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F0C8" w14:textId="77777777" w:rsidR="00FC3D2F" w:rsidRPr="00BD718A" w:rsidRDefault="00775996" w:rsidP="00775996">
      <w:pPr>
        <w:spacing w:before="120" w:line="276" w:lineRule="auto"/>
        <w:rPr>
          <w:rFonts w:ascii="Arial" w:hAnsi="Arial" w:cs="Arial"/>
          <w:b/>
          <w:sz w:val="20"/>
          <w:szCs w:val="20"/>
          <w:lang w:eastAsia="zh-CN"/>
        </w:rPr>
      </w:pPr>
      <w:r w:rsidRPr="00BD718A">
        <w:rPr>
          <w:rFonts w:ascii="Arial" w:hAnsi="Arial" w:cs="Arial"/>
          <w:b/>
          <w:sz w:val="20"/>
          <w:szCs w:val="20"/>
          <w:lang w:eastAsia="zh-CN"/>
        </w:rPr>
        <w:t>A</w:t>
      </w:r>
      <w:r w:rsidR="00FC3D2F" w:rsidRPr="00BD718A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>TP-</w:t>
      </w:r>
      <w:r w:rsidR="009A5594">
        <w:rPr>
          <w:rFonts w:ascii="Arial" w:hAnsi="Arial" w:cs="Arial"/>
          <w:b/>
          <w:sz w:val="20"/>
          <w:szCs w:val="20"/>
          <w:lang w:eastAsia="zh-CN"/>
        </w:rPr>
        <w:t>38</w:t>
      </w:r>
      <w:r w:rsidR="008A6B0F">
        <w:rPr>
          <w:rFonts w:ascii="Arial" w:hAnsi="Arial" w:cs="Arial"/>
          <w:b/>
          <w:sz w:val="20"/>
          <w:szCs w:val="20"/>
          <w:lang w:eastAsia="zh-CN"/>
        </w:rPr>
        <w:t>/2025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271DEBDE" w14:textId="77777777" w:rsidR="00051F6C" w:rsidRDefault="00B007CE" w:rsidP="00B007CE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Załącznik nr 2 do SWZ – Formularz ofertowy</w:t>
      </w:r>
    </w:p>
    <w:p w14:paraId="41EE7ADD" w14:textId="77777777" w:rsidR="00B007CE" w:rsidRPr="00B007CE" w:rsidRDefault="00B007CE" w:rsidP="00B007CE">
      <w:pPr>
        <w:spacing w:before="12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4EC5A9B" w14:textId="77777777" w:rsidR="00051F6C" w:rsidRPr="008A6054" w:rsidRDefault="00051F6C" w:rsidP="00051F6C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2A5CE2D9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Pełna nazwa Wykonawcy *…………….................…………………………………………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8A6054">
        <w:rPr>
          <w:rFonts w:ascii="Arial" w:hAnsi="Arial" w:cs="Arial"/>
          <w:b/>
          <w:sz w:val="22"/>
          <w:szCs w:val="22"/>
        </w:rPr>
        <w:t>.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……..……</w:t>
      </w:r>
    </w:p>
    <w:p w14:paraId="48776018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Adres siedziby  …........</w:t>
      </w:r>
      <w:r w:rsidR="00BD718A" w:rsidRPr="008A6054">
        <w:rPr>
          <w:rFonts w:ascii="Arial" w:hAnsi="Arial" w:cs="Arial"/>
          <w:b/>
          <w:sz w:val="22"/>
          <w:szCs w:val="22"/>
        </w:rPr>
        <w:t>.....</w:t>
      </w:r>
      <w:r w:rsidRPr="008A6054">
        <w:rPr>
          <w:rFonts w:ascii="Arial" w:hAnsi="Arial" w:cs="Arial"/>
          <w:b/>
          <w:sz w:val="22"/>
          <w:szCs w:val="22"/>
        </w:rPr>
        <w:t>……………….……………………….………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………………………...</w:t>
      </w:r>
      <w:r w:rsidRPr="008A6054">
        <w:rPr>
          <w:rFonts w:ascii="Arial" w:hAnsi="Arial" w:cs="Arial"/>
          <w:b/>
          <w:sz w:val="22"/>
          <w:szCs w:val="22"/>
        </w:rPr>
        <w:t>………..………</w:t>
      </w:r>
      <w:r w:rsidR="00BD718A" w:rsidRPr="008A6054">
        <w:rPr>
          <w:rFonts w:ascii="Arial" w:hAnsi="Arial" w:cs="Arial"/>
          <w:sz w:val="22"/>
          <w:szCs w:val="22"/>
        </w:rPr>
        <w:t xml:space="preserve"> </w:t>
      </w:r>
      <w:r w:rsidR="00BD718A" w:rsidRPr="008A605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</w:t>
      </w:r>
      <w:r w:rsidR="008A6054">
        <w:rPr>
          <w:rFonts w:ascii="Arial" w:hAnsi="Arial" w:cs="Arial"/>
          <w:b/>
          <w:sz w:val="22"/>
          <w:szCs w:val="22"/>
        </w:rPr>
        <w:t>………</w:t>
      </w:r>
      <w:r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……………</w:t>
      </w:r>
    </w:p>
    <w:p w14:paraId="26AE5A94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Nr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 xml:space="preserve"> tel. ..................................... </w:t>
      </w: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>: ............</w:t>
      </w:r>
      <w:r w:rsidR="00E069D6" w:rsidRPr="008A6054">
        <w:rPr>
          <w:rFonts w:ascii="Arial" w:hAnsi="Arial" w:cs="Arial"/>
          <w:b/>
          <w:sz w:val="22"/>
          <w:szCs w:val="22"/>
          <w:lang w:val="de-DE"/>
        </w:rPr>
        <w:t>.....................</w:t>
      </w:r>
      <w:r w:rsidRPr="008A6054">
        <w:rPr>
          <w:rFonts w:ascii="Arial" w:hAnsi="Arial" w:cs="Arial"/>
          <w:b/>
          <w:sz w:val="22"/>
          <w:szCs w:val="22"/>
          <w:lang w:val="de-DE"/>
        </w:rPr>
        <w:t>.........................................................................</w:t>
      </w:r>
    </w:p>
    <w:p w14:paraId="09D59BC9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NIP - ......................................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</w:t>
      </w:r>
      <w:r w:rsidRPr="008A6054">
        <w:rPr>
          <w:rFonts w:ascii="Arial" w:hAnsi="Arial" w:cs="Arial"/>
          <w:b/>
          <w:sz w:val="22"/>
          <w:szCs w:val="22"/>
        </w:rPr>
        <w:t>......., REGON 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............</w:t>
      </w:r>
      <w:r w:rsidRPr="008A6054">
        <w:rPr>
          <w:rFonts w:ascii="Arial" w:hAnsi="Arial" w:cs="Arial"/>
          <w:b/>
          <w:sz w:val="22"/>
          <w:szCs w:val="22"/>
        </w:rPr>
        <w:t>..................</w:t>
      </w:r>
      <w:r w:rsidR="008A6054">
        <w:rPr>
          <w:rFonts w:ascii="Arial" w:hAnsi="Arial" w:cs="Arial"/>
          <w:b/>
          <w:sz w:val="22"/>
          <w:szCs w:val="22"/>
        </w:rPr>
        <w:t>..</w:t>
      </w:r>
      <w:r w:rsidRPr="008A6054">
        <w:rPr>
          <w:rFonts w:ascii="Arial" w:hAnsi="Arial" w:cs="Arial"/>
          <w:b/>
          <w:sz w:val="22"/>
          <w:szCs w:val="22"/>
        </w:rPr>
        <w:t>.................................................</w:t>
      </w:r>
    </w:p>
    <w:p w14:paraId="62C63473" w14:textId="77777777" w:rsidR="00051F6C" w:rsidRPr="008A6054" w:rsidRDefault="00051F6C" w:rsidP="00051F6C">
      <w:pPr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KRS/</w:t>
      </w:r>
      <w:proofErr w:type="spellStart"/>
      <w:r w:rsidRPr="008A6054">
        <w:rPr>
          <w:rFonts w:ascii="Arial" w:hAnsi="Arial" w:cs="Arial"/>
          <w:b/>
          <w:sz w:val="22"/>
          <w:szCs w:val="22"/>
        </w:rPr>
        <w:t>CEiDG</w:t>
      </w:r>
      <w:proofErr w:type="spellEnd"/>
      <w:r w:rsidRPr="008A6054">
        <w:rPr>
          <w:rFonts w:ascii="Arial" w:hAnsi="Arial" w:cs="Arial"/>
          <w:b/>
          <w:sz w:val="22"/>
          <w:szCs w:val="22"/>
        </w:rPr>
        <w:t>………….....…………………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14:paraId="68D71616" w14:textId="77777777" w:rsidR="00DE5A82" w:rsidRDefault="00DE5A82" w:rsidP="00E069D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E7742EE" w14:textId="77777777" w:rsidR="00051F6C" w:rsidRPr="00DE5A82" w:rsidRDefault="00051F6C" w:rsidP="00E069D6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>INFORMACJA O WIELKOŚCI PRZEDSIĘBIORSTWA</w:t>
      </w:r>
      <w:r w:rsidRPr="00DE5A82"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r w:rsidRPr="00DE5A82">
        <w:rPr>
          <w:rFonts w:ascii="Arial" w:hAnsi="Arial" w:cs="Arial"/>
          <w:bCs/>
          <w:i/>
          <w:sz w:val="18"/>
          <w:szCs w:val="18"/>
          <w:vertAlign w:val="superscript"/>
        </w:rPr>
        <w:t>zaznaczyć właściwe</w:t>
      </w:r>
      <w:r w:rsidRPr="00DE5A82">
        <w:rPr>
          <w:rFonts w:ascii="Arial" w:hAnsi="Arial" w:cs="Arial"/>
          <w:bCs/>
          <w:sz w:val="18"/>
          <w:szCs w:val="18"/>
        </w:rPr>
        <w:t>:</w:t>
      </w:r>
    </w:p>
    <w:p w14:paraId="604F5E61" w14:textId="77777777" w:rsidR="00DE5A82" w:rsidRPr="00DE5A82" w:rsidRDefault="00051F6C" w:rsidP="00DE5A8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mikro przedsiębiorstwo  </w:t>
      </w:r>
    </w:p>
    <w:p w14:paraId="5FE498BC" w14:textId="77777777" w:rsidR="00DE5A82" w:rsidRPr="00DE5A82" w:rsidRDefault="00051F6C" w:rsidP="00DE5A8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małe przedsiębiorstwo  </w:t>
      </w:r>
    </w:p>
    <w:p w14:paraId="5FC45AE8" w14:textId="77777777" w:rsidR="00DE5A82" w:rsidRPr="00DE5A82" w:rsidRDefault="00051F6C" w:rsidP="00DE5A8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średnie przedsiębiorstwo    </w:t>
      </w:r>
    </w:p>
    <w:p w14:paraId="0AE064BB" w14:textId="77777777" w:rsidR="00DE5A82" w:rsidRPr="00DE5A82" w:rsidRDefault="00051F6C" w:rsidP="00DE5A8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 xml:space="preserve">duże przedsiębiorstwo  </w:t>
      </w:r>
    </w:p>
    <w:p w14:paraId="5D85035E" w14:textId="77777777" w:rsidR="00051F6C" w:rsidRPr="00DE5A82" w:rsidRDefault="00051F6C" w:rsidP="00DE5A82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8"/>
        </w:rPr>
      </w:pPr>
      <w:r w:rsidRPr="00DE5A82">
        <w:rPr>
          <w:rFonts w:ascii="Arial" w:hAnsi="Arial" w:cs="Arial"/>
          <w:bCs/>
          <w:sz w:val="18"/>
          <w:szCs w:val="18"/>
        </w:rPr>
        <w:t>inne</w:t>
      </w:r>
    </w:p>
    <w:p w14:paraId="52DF1825" w14:textId="77777777" w:rsidR="00051F6C" w:rsidRPr="008A6054" w:rsidRDefault="00051F6C" w:rsidP="007E5739">
      <w:pPr>
        <w:tabs>
          <w:tab w:val="center" w:pos="4536"/>
          <w:tab w:val="right" w:pos="9072"/>
        </w:tabs>
        <w:spacing w:line="259" w:lineRule="auto"/>
        <w:jc w:val="both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sz w:val="22"/>
          <w:szCs w:val="22"/>
        </w:rPr>
        <w:t>W odpowiedzi na ogłoszenie</w:t>
      </w:r>
      <w:r w:rsidRPr="008A6054">
        <w:rPr>
          <w:rFonts w:ascii="Arial" w:hAnsi="Arial" w:cs="Arial"/>
          <w:bCs/>
          <w:sz w:val="22"/>
          <w:szCs w:val="22"/>
        </w:rPr>
        <w:t xml:space="preserve"> w sprawie postępowania o udzielenie zamówienia publicznego prowadzonego w trybie podstawowym bez negocjacji pn.: </w:t>
      </w:r>
      <w:bookmarkStart w:id="0" w:name="_Hlk196310087"/>
      <w:r w:rsidR="007E5739" w:rsidRPr="00156866">
        <w:rPr>
          <w:rFonts w:ascii="Arial" w:hAnsi="Arial" w:cs="Arial"/>
          <w:b/>
          <w:sz w:val="22"/>
          <w:szCs w:val="22"/>
        </w:rPr>
        <w:t>Dostawa odzieży reklamowej na potrzeby Wydziału Mechanicznego Politechniki Lubelskiej</w:t>
      </w:r>
      <w:bookmarkEnd w:id="0"/>
      <w:r w:rsidR="007E5739">
        <w:rPr>
          <w:rFonts w:ascii="Arial" w:hAnsi="Arial" w:cs="Arial"/>
          <w:b/>
          <w:sz w:val="22"/>
          <w:szCs w:val="22"/>
        </w:rPr>
        <w:t xml:space="preserve">, </w:t>
      </w:r>
      <w:r w:rsidRPr="008A6054">
        <w:rPr>
          <w:rFonts w:ascii="Arial" w:hAnsi="Arial" w:cs="Arial"/>
          <w:sz w:val="22"/>
          <w:szCs w:val="22"/>
        </w:rPr>
        <w:t>składamy sporządzoną ofertę skierowaną do:</w:t>
      </w:r>
      <w:r w:rsidRPr="008A6054">
        <w:rPr>
          <w:rFonts w:ascii="Arial" w:hAnsi="Arial" w:cs="Arial"/>
          <w:b/>
          <w:sz w:val="22"/>
          <w:szCs w:val="22"/>
        </w:rPr>
        <w:t xml:space="preserve"> Politechniki Lubelskiej, ul. Nadbystrzycka 38D, 20-618 Lublin</w:t>
      </w:r>
    </w:p>
    <w:p w14:paraId="53AE2BF7" w14:textId="77777777" w:rsidR="00051F6C" w:rsidRPr="008A6054" w:rsidRDefault="00051F6C" w:rsidP="00051F6C">
      <w:pPr>
        <w:jc w:val="both"/>
        <w:rPr>
          <w:rFonts w:ascii="Arial" w:hAnsi="Arial" w:cs="Arial"/>
          <w:b/>
          <w:sz w:val="22"/>
          <w:szCs w:val="22"/>
        </w:rPr>
      </w:pPr>
    </w:p>
    <w:p w14:paraId="5BD98B7B" w14:textId="77777777" w:rsidR="00051F6C" w:rsidRPr="00682A4A" w:rsidRDefault="00051F6C" w:rsidP="00DE5805">
      <w:pPr>
        <w:numPr>
          <w:ilvl w:val="0"/>
          <w:numId w:val="3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Cs/>
          <w:sz w:val="22"/>
          <w:szCs w:val="22"/>
        </w:rPr>
        <w:t xml:space="preserve">Oferujemy realizację wykonania całości przedmiotu zamówienia w zakresie określonym w SWZ oraz  w  załącznikach w następującej cenie: </w:t>
      </w:r>
    </w:p>
    <w:p w14:paraId="43C8C4FA" w14:textId="77777777" w:rsidR="00682A4A" w:rsidRPr="008A6054" w:rsidRDefault="00682A4A" w:rsidP="00FC3474">
      <w:pPr>
        <w:autoSpaceDE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051F6C" w:rsidRPr="008A6054" w14:paraId="52E8CA92" w14:textId="77777777" w:rsidTr="00682A4A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5C1" w14:textId="77777777" w:rsidR="00051F6C" w:rsidRDefault="00051F6C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 </w:t>
            </w:r>
            <w:r w:rsidR="00077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CAŁKOWITA </w:t>
            </w:r>
            <w:r w:rsidRPr="008A6054">
              <w:rPr>
                <w:rFonts w:ascii="Arial" w:hAnsi="Arial" w:cs="Arial"/>
                <w:b/>
                <w:bCs/>
                <w:sz w:val="20"/>
                <w:szCs w:val="20"/>
              </w:rPr>
              <w:t>BRUTTO:</w:t>
            </w:r>
          </w:p>
          <w:p w14:paraId="1F6712CE" w14:textId="77777777" w:rsidR="00BD718A" w:rsidRPr="0006482E" w:rsidRDefault="0006482E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482E">
              <w:rPr>
                <w:rFonts w:ascii="Arial" w:hAnsi="Arial" w:cs="Arial"/>
                <w:i/>
                <w:iCs/>
                <w:sz w:val="20"/>
                <w:szCs w:val="20"/>
              </w:rPr>
              <w:t>(wyliczon</w:t>
            </w:r>
            <w:r w:rsidR="00DE5A82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0648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podstawie </w:t>
            </w:r>
            <w:r w:rsidR="00DE5A82"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06482E">
              <w:rPr>
                <w:rFonts w:ascii="Arial" w:hAnsi="Arial" w:cs="Arial"/>
                <w:i/>
                <w:iCs/>
                <w:sz w:val="20"/>
                <w:szCs w:val="20"/>
              </w:rPr>
              <w:t>ałącznika nr 2a)</w:t>
            </w:r>
          </w:p>
          <w:p w14:paraId="50492A53" w14:textId="77777777" w:rsidR="005E12EE" w:rsidRPr="008A6054" w:rsidRDefault="005E12EE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28D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42313E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</w:t>
            </w:r>
            <w:r w:rsidR="00BD718A" w:rsidRPr="008A6054"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 zł brutto</w:t>
            </w:r>
          </w:p>
          <w:p w14:paraId="1FE5EE04" w14:textId="77777777" w:rsidR="00077E6A" w:rsidRPr="008A6054" w:rsidRDefault="00077E6A" w:rsidP="00DB767F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4BB8" w:rsidRPr="008A6054" w14:paraId="591FB3DF" w14:textId="77777777" w:rsidTr="00682A4A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8F1" w14:textId="77777777" w:rsidR="007E5739" w:rsidRDefault="007E5739" w:rsidP="007E573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4C1F8097" w14:textId="77777777" w:rsidR="007E5739" w:rsidRDefault="007E5739" w:rsidP="007E573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6F94EEEE" w14:textId="77777777" w:rsidR="007E5739" w:rsidRDefault="007E5739" w:rsidP="007E57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Termin realizacji dostawy </w:t>
            </w:r>
          </w:p>
          <w:p w14:paraId="3F9F04A4" w14:textId="77777777" w:rsidR="00B84BB8" w:rsidRPr="00682A4A" w:rsidRDefault="00B84BB8" w:rsidP="00DE5A82">
            <w:pPr>
              <w:spacing w:line="276" w:lineRule="auto"/>
              <w:ind w:left="120"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BDF" w14:textId="77777777" w:rsidR="00077E6A" w:rsidRDefault="00077E6A" w:rsidP="00077E6A">
            <w:pPr>
              <w:pStyle w:val="Akapitzlist"/>
              <w:spacing w:after="157" w:line="256" w:lineRule="auto"/>
              <w:ind w:left="721"/>
              <w:rPr>
                <w:rFonts w:ascii="Arial" w:hAnsi="Arial" w:cs="Arial"/>
                <w:sz w:val="20"/>
                <w:szCs w:val="20"/>
              </w:rPr>
            </w:pPr>
          </w:p>
          <w:p w14:paraId="5ADCE11D" w14:textId="77777777" w:rsidR="00077E6A" w:rsidRDefault="00077E6A" w:rsidP="00077E6A">
            <w:pPr>
              <w:pStyle w:val="Akapitzlist"/>
              <w:numPr>
                <w:ilvl w:val="0"/>
                <w:numId w:val="43"/>
              </w:numPr>
              <w:spacing w:after="157" w:line="256" w:lineRule="auto"/>
              <w:rPr>
                <w:rFonts w:ascii="Arial" w:hAnsi="Arial" w:cs="Arial"/>
                <w:sz w:val="20"/>
                <w:szCs w:val="20"/>
              </w:rPr>
            </w:pPr>
            <w:r w:rsidRPr="00077E6A">
              <w:rPr>
                <w:rFonts w:ascii="Arial" w:hAnsi="Arial" w:cs="Arial"/>
                <w:sz w:val="20"/>
                <w:szCs w:val="20"/>
              </w:rPr>
              <w:t>termin realizacji dostaw</w:t>
            </w:r>
            <w:r w:rsidR="007E5739">
              <w:rPr>
                <w:rFonts w:ascii="Arial" w:hAnsi="Arial" w:cs="Arial"/>
                <w:sz w:val="20"/>
                <w:szCs w:val="20"/>
              </w:rPr>
              <w:t>y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7E5739">
              <w:rPr>
                <w:rFonts w:ascii="Arial" w:hAnsi="Arial" w:cs="Arial"/>
                <w:sz w:val="20"/>
                <w:szCs w:val="20"/>
              </w:rPr>
              <w:t>21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dni  </w:t>
            </w:r>
          </w:p>
          <w:p w14:paraId="66B4ECF9" w14:textId="77777777" w:rsidR="00077E6A" w:rsidRPr="00077E6A" w:rsidRDefault="00077E6A" w:rsidP="00077E6A">
            <w:pPr>
              <w:pStyle w:val="Akapitzlist"/>
              <w:spacing w:after="157" w:line="256" w:lineRule="auto"/>
              <w:ind w:left="721"/>
              <w:rPr>
                <w:rFonts w:ascii="Arial" w:hAnsi="Arial" w:cs="Arial"/>
                <w:sz w:val="20"/>
                <w:szCs w:val="20"/>
              </w:rPr>
            </w:pPr>
          </w:p>
          <w:p w14:paraId="45F40BAF" w14:textId="77777777" w:rsidR="007E5739" w:rsidRDefault="007E5739" w:rsidP="007E5739">
            <w:pPr>
              <w:pStyle w:val="Akapitzlist"/>
              <w:numPr>
                <w:ilvl w:val="0"/>
                <w:numId w:val="43"/>
              </w:numPr>
              <w:spacing w:after="157" w:line="256" w:lineRule="auto"/>
              <w:rPr>
                <w:rFonts w:ascii="Arial" w:hAnsi="Arial" w:cs="Arial"/>
                <w:sz w:val="20"/>
                <w:szCs w:val="20"/>
              </w:rPr>
            </w:pPr>
            <w:r w:rsidRPr="00077E6A">
              <w:rPr>
                <w:rFonts w:ascii="Arial" w:hAnsi="Arial" w:cs="Arial"/>
                <w:sz w:val="20"/>
                <w:szCs w:val="20"/>
              </w:rPr>
              <w:t>termin realizacji 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dni  </w:t>
            </w:r>
          </w:p>
          <w:p w14:paraId="3E7122BF" w14:textId="77777777" w:rsidR="007E5739" w:rsidRPr="007E5739" w:rsidRDefault="007E5739" w:rsidP="007E5739">
            <w:pPr>
              <w:pStyle w:val="Akapitzlist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14:paraId="154EE1FD" w14:textId="77777777" w:rsidR="007E5739" w:rsidRDefault="007E5739" w:rsidP="007E5739">
            <w:pPr>
              <w:pStyle w:val="Akapitzlist"/>
              <w:numPr>
                <w:ilvl w:val="0"/>
                <w:numId w:val="43"/>
              </w:numPr>
              <w:spacing w:after="157" w:line="256" w:lineRule="auto"/>
              <w:rPr>
                <w:rFonts w:ascii="Arial" w:hAnsi="Arial" w:cs="Arial"/>
                <w:sz w:val="20"/>
                <w:szCs w:val="20"/>
              </w:rPr>
            </w:pPr>
            <w:r w:rsidRPr="00077E6A">
              <w:rPr>
                <w:rFonts w:ascii="Arial" w:hAnsi="Arial" w:cs="Arial"/>
                <w:sz w:val="20"/>
                <w:szCs w:val="20"/>
              </w:rPr>
              <w:t>termin realizacji dostaw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77E6A">
              <w:rPr>
                <w:rFonts w:ascii="Arial" w:hAnsi="Arial" w:cs="Arial"/>
                <w:sz w:val="20"/>
                <w:szCs w:val="20"/>
              </w:rPr>
              <w:t xml:space="preserve"> dni  </w:t>
            </w:r>
          </w:p>
          <w:p w14:paraId="0E407045" w14:textId="77777777" w:rsidR="007E5739" w:rsidRPr="007E5739" w:rsidRDefault="007E5739" w:rsidP="007E5739">
            <w:pPr>
              <w:spacing w:after="157" w:line="256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304463AE" w14:textId="77777777" w:rsidR="00051F6C" w:rsidRPr="008A6054" w:rsidRDefault="00051F6C" w:rsidP="00051F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B0D2BE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7C919644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 xml:space="preserve">Oświadczamy, że </w:t>
      </w:r>
      <w:r w:rsidRPr="008A6054">
        <w:rPr>
          <w:rFonts w:ascii="Arial" w:hAnsi="Arial" w:cs="Arial"/>
          <w:b/>
          <w:sz w:val="20"/>
          <w:szCs w:val="20"/>
        </w:rPr>
        <w:t>oferujemy realizację usługi zgodnie z wymaganiami Zamawiającego, a opisanymi w Szczegółowym opisie przedmiotu zamówienia.</w:t>
      </w:r>
    </w:p>
    <w:p w14:paraId="783EA756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i bezwarunkowo akceptujemy szczegółowy opis przedmiotu zamówienia stanowiący załącznik nr 1 do SWZ</w:t>
      </w:r>
      <w:r w:rsidRPr="008A6054">
        <w:rPr>
          <w:rFonts w:ascii="Arial" w:hAnsi="Arial" w:cs="Arial"/>
          <w:b/>
          <w:sz w:val="20"/>
          <w:szCs w:val="20"/>
        </w:rPr>
        <w:t xml:space="preserve"> </w:t>
      </w:r>
      <w:r w:rsidRPr="008A6054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14:paraId="16A6792B" w14:textId="77777777" w:rsidR="00051F6C" w:rsidRPr="008A6054" w:rsidRDefault="00051F6C" w:rsidP="00DE5A82">
      <w:pPr>
        <w:widowControl w:val="0"/>
        <w:numPr>
          <w:ilvl w:val="0"/>
          <w:numId w:val="39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 xml:space="preserve">Oświadczamy, że zapoznaliśmy się z treścią SWZ, zawierającą informacje niezbędne do przeprowadzenia postępowania i nie wnosimy do niej zastrzeżeń oraz uzyskaliśmy wszystkie konieczne informacje do właściwego </w:t>
      </w:r>
      <w:r w:rsidRPr="008A6054">
        <w:rPr>
          <w:rFonts w:ascii="Arial" w:hAnsi="Arial" w:cs="Arial"/>
          <w:sz w:val="20"/>
          <w:szCs w:val="20"/>
        </w:rPr>
        <w:lastRenderedPageBreak/>
        <w:t>przygotowania oferty.</w:t>
      </w:r>
    </w:p>
    <w:p w14:paraId="0B8321E5" w14:textId="77777777" w:rsidR="00051F6C" w:rsidRPr="008A6054" w:rsidRDefault="00051F6C" w:rsidP="00DE5A82">
      <w:pPr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lonych we wzorze umowy stanowi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cej zał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cego.</w:t>
      </w:r>
    </w:p>
    <w:p w14:paraId="40B7F54E" w14:textId="77777777" w:rsidR="00051F6C" w:rsidRPr="008A6054" w:rsidRDefault="00051F6C" w:rsidP="00DE5A82">
      <w:pPr>
        <w:numPr>
          <w:ilvl w:val="0"/>
          <w:numId w:val="39"/>
        </w:numPr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6C4A8421" w14:textId="77777777" w:rsidR="00051F6C" w:rsidRPr="008A6054" w:rsidRDefault="00051F6C" w:rsidP="00DE5A82">
      <w:pPr>
        <w:numPr>
          <w:ilvl w:val="0"/>
          <w:numId w:val="39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wiadczamy, że uwa</w:t>
      </w:r>
      <w:r w:rsidRPr="008A6054">
        <w:rPr>
          <w:rFonts w:ascii="Arial" w:eastAsia="TimesNewRoman" w:hAnsi="Arial" w:cs="Arial"/>
          <w:sz w:val="20"/>
          <w:szCs w:val="20"/>
        </w:rPr>
        <w:t>ż</w:t>
      </w:r>
      <w:r w:rsidRPr="008A6054">
        <w:rPr>
          <w:rFonts w:ascii="Arial" w:hAnsi="Arial" w:cs="Arial"/>
          <w:sz w:val="20"/>
          <w:szCs w:val="20"/>
        </w:rPr>
        <w:t>amy si</w:t>
      </w:r>
      <w:r w:rsidRPr="008A6054">
        <w:rPr>
          <w:rFonts w:ascii="Arial" w:eastAsia="TimesNewRoman" w:hAnsi="Arial" w:cs="Arial"/>
          <w:sz w:val="20"/>
          <w:szCs w:val="20"/>
        </w:rPr>
        <w:t xml:space="preserve">ę </w:t>
      </w:r>
      <w:r w:rsidRPr="008A6054">
        <w:rPr>
          <w:rFonts w:ascii="Arial" w:hAnsi="Arial" w:cs="Arial"/>
          <w:sz w:val="20"/>
          <w:szCs w:val="20"/>
        </w:rPr>
        <w:t>za zwi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zanych niniejsz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ofert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przez czas wskazany w SWZ.</w:t>
      </w:r>
    </w:p>
    <w:p w14:paraId="01BBDB2E" w14:textId="77777777" w:rsidR="00051F6C" w:rsidRPr="008A6054" w:rsidRDefault="00051F6C" w:rsidP="00DE5A82">
      <w:pPr>
        <w:numPr>
          <w:ilvl w:val="0"/>
          <w:numId w:val="39"/>
        </w:numPr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8A6054">
        <w:rPr>
          <w:rFonts w:ascii="Arial" w:hAnsi="Arial" w:cs="Arial"/>
          <w:b/>
          <w:sz w:val="20"/>
          <w:szCs w:val="20"/>
        </w:rPr>
        <w:t>/</w:t>
      </w:r>
      <w:r w:rsidRPr="008A6054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8A6054">
        <w:rPr>
          <w:rFonts w:ascii="Arial" w:hAnsi="Arial" w:cs="Arial"/>
          <w:i/>
          <w:sz w:val="20"/>
          <w:szCs w:val="20"/>
        </w:rPr>
        <w:t xml:space="preserve"> </w:t>
      </w:r>
      <w:r w:rsidRPr="008A605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8A6054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051F6C" w:rsidRPr="008A6054" w14:paraId="07629D8F" w14:textId="77777777" w:rsidTr="008A6054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1ED42A7C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4C6EA86C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4C400BC1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500FC0C1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051F6C" w:rsidRPr="008A6054" w14:paraId="239D7B6D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6D432A93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vAlign w:val="center"/>
          </w:tcPr>
          <w:p w14:paraId="44C52903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5AC3293C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0C11D823" w14:textId="77777777" w:rsidR="00051F6C" w:rsidRPr="008A6054" w:rsidRDefault="00051F6C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0887C6BE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6B94CDBA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52" w:type="dxa"/>
            <w:vAlign w:val="center"/>
          </w:tcPr>
          <w:p w14:paraId="46A53D33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4C29A545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74B61670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19D0078B" w14:textId="77777777" w:rsidTr="008A6054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5BE02AD5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702" w:type="dxa"/>
            <w:vAlign w:val="center"/>
          </w:tcPr>
          <w:p w14:paraId="41D815FB" w14:textId="77777777" w:rsidR="008A6054" w:rsidRPr="008A6054" w:rsidRDefault="008A6054" w:rsidP="00DE5A8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CBE0C4D" w14:textId="77777777" w:rsidR="00051F6C" w:rsidRPr="008A6054" w:rsidRDefault="00051F6C" w:rsidP="00DE5A82">
      <w:pPr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01EAD7A5" w14:textId="77777777" w:rsidR="00051F6C" w:rsidRPr="008A6054" w:rsidRDefault="00051F6C" w:rsidP="00DE5A82">
      <w:pPr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295F771C" w14:textId="77777777" w:rsidR="00051F6C" w:rsidRPr="008A6054" w:rsidRDefault="00051F6C" w:rsidP="00DE5A82">
      <w:pPr>
        <w:pStyle w:val="NormalnyWeb"/>
        <w:numPr>
          <w:ilvl w:val="0"/>
          <w:numId w:val="40"/>
        </w:numPr>
        <w:tabs>
          <w:tab w:val="left" w:pos="0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8A605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A605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E69406B" w14:textId="77777777" w:rsidR="00051F6C" w:rsidRPr="008A6054" w:rsidRDefault="00051F6C" w:rsidP="00051F6C">
      <w:pPr>
        <w:numPr>
          <w:ilvl w:val="0"/>
          <w:numId w:val="4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Komplet składanych dokumentów stanowią następujące pozycje:</w:t>
      </w:r>
    </w:p>
    <w:p w14:paraId="36D93225" w14:textId="77777777" w:rsidR="00051F6C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hAnsi="Arial" w:cs="Arial"/>
          <w:i/>
          <w:sz w:val="20"/>
          <w:szCs w:val="20"/>
        </w:rPr>
        <w:t>Formularz ofertowy</w:t>
      </w:r>
    </w:p>
    <w:p w14:paraId="45659726" w14:textId="77777777" w:rsidR="00077E6A" w:rsidRPr="00A83F8D" w:rsidRDefault="00077E6A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Formularz asortymentowo-cenowy</w:t>
      </w:r>
    </w:p>
    <w:p w14:paraId="6564613F" w14:textId="77777777" w:rsidR="00051F6C" w:rsidRPr="00A83F8D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eastAsia="Calibri" w:hAnsi="Arial" w:cs="Arial"/>
          <w:bCs/>
          <w:i/>
          <w:sz w:val="20"/>
          <w:szCs w:val="20"/>
        </w:rPr>
        <w:t>Oświadczenie o niepodleganiu wykluczeniu</w:t>
      </w:r>
    </w:p>
    <w:p w14:paraId="56F3A2EC" w14:textId="77777777" w:rsidR="008C3921" w:rsidRDefault="008C3921" w:rsidP="008C3921">
      <w:pPr>
        <w:suppressAutoHyphens/>
        <w:jc w:val="both"/>
        <w:rPr>
          <w:rFonts w:ascii="Arial" w:eastAsia="Calibri" w:hAnsi="Arial" w:cs="Arial"/>
          <w:bCs/>
          <w:i/>
          <w:sz w:val="22"/>
          <w:szCs w:val="22"/>
        </w:rPr>
      </w:pPr>
    </w:p>
    <w:p w14:paraId="5BBE2D4C" w14:textId="77777777" w:rsidR="00AB754D" w:rsidRPr="008A6054" w:rsidRDefault="00AB754D" w:rsidP="008C3921">
      <w:pPr>
        <w:suppressAutoHyphens/>
        <w:jc w:val="both"/>
        <w:rPr>
          <w:rFonts w:ascii="Arial" w:eastAsia="Calibri" w:hAnsi="Arial" w:cs="Arial"/>
          <w:bCs/>
          <w:i/>
          <w:sz w:val="22"/>
          <w:szCs w:val="22"/>
        </w:rPr>
      </w:pPr>
    </w:p>
    <w:p w14:paraId="29DC963A" w14:textId="77777777" w:rsidR="008C3921" w:rsidRPr="00BD718A" w:rsidRDefault="008C3921" w:rsidP="008C3921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0E7BEBD7" w14:textId="77777777"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4313567F" w14:textId="77777777"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57EA133D" w14:textId="77777777" w:rsidR="00051F6C" w:rsidRPr="00BD718A" w:rsidRDefault="00051F6C" w:rsidP="00051F6C">
      <w:pPr>
        <w:ind w:left="720"/>
        <w:jc w:val="right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eastAsia="Calibri" w:hAnsi="Arial" w:cs="Arial"/>
          <w:bCs/>
          <w:i/>
          <w:sz w:val="20"/>
          <w:szCs w:val="20"/>
        </w:rPr>
        <w:t>…………………………………………………………………………………….</w:t>
      </w:r>
    </w:p>
    <w:p w14:paraId="49F0E17A" w14:textId="77777777" w:rsidR="00051F6C" w:rsidRPr="00BD718A" w:rsidRDefault="00051F6C" w:rsidP="008A6054">
      <w:pPr>
        <w:spacing w:before="120" w:line="276" w:lineRule="auto"/>
        <w:ind w:left="5529"/>
        <w:jc w:val="center"/>
        <w:rPr>
          <w:rFonts w:ascii="Arial" w:hAnsi="Arial" w:cs="Arial"/>
          <w:color w:val="FF0000"/>
          <w:sz w:val="20"/>
          <w:szCs w:val="20"/>
          <w:lang w:eastAsia="pl-PL"/>
        </w:rPr>
      </w:pPr>
      <w:r w:rsidRPr="00BD718A">
        <w:rPr>
          <w:rFonts w:ascii="Arial" w:eastAsia="Calibri" w:hAnsi="Arial" w:cs="Arial"/>
          <w:b/>
          <w:bCs/>
          <w:i/>
          <w:sz w:val="20"/>
          <w:szCs w:val="20"/>
        </w:rPr>
        <w:t>Oferta powinna być  złożona  w formie elektronicznej lub w postaci elektronicznej opatrzonej podpisem zaufanym lub podpisem osobistym</w:t>
      </w:r>
      <w:r w:rsidRPr="00BD718A">
        <w:rPr>
          <w:rFonts w:ascii="Arial" w:eastAsia="Calibri" w:hAnsi="Arial" w:cs="Arial"/>
          <w:bCs/>
          <w:i/>
          <w:sz w:val="20"/>
          <w:szCs w:val="20"/>
        </w:rPr>
        <w:t xml:space="preserve"> przez osobę/y upoważnioną/e do reprezentowania Wykonawcy</w:t>
      </w:r>
    </w:p>
    <w:p w14:paraId="3906E8C0" w14:textId="77777777" w:rsidR="008A6054" w:rsidRPr="00BD718A" w:rsidRDefault="008A6054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pl-PL"/>
        </w:rPr>
      </w:pPr>
    </w:p>
    <w:sectPr w:rsidR="008A6054" w:rsidRPr="00BD718A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D3704" w14:textId="77777777" w:rsidR="0062122A" w:rsidRDefault="0062122A" w:rsidP="0061788B">
      <w:r>
        <w:separator/>
      </w:r>
    </w:p>
  </w:endnote>
  <w:endnote w:type="continuationSeparator" w:id="0">
    <w:p w14:paraId="525E7B47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F47B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579FD884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2A4224E2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</w:t>
    </w:r>
    <w:r w:rsidR="00290073">
      <w:rPr>
        <w:rFonts w:ascii="Arial" w:hAnsi="Arial" w:cs="Times New Roman (Tekst podstawo"/>
        <w:sz w:val="18"/>
        <w:szCs w:val="14"/>
        <w:lang w:val="en-US"/>
      </w:rPr>
      <w:t>8</w:t>
    </w:r>
    <w:r>
      <w:rPr>
        <w:rFonts w:ascii="Arial" w:hAnsi="Arial" w:cs="Times New Roman (Tekst podstawo"/>
        <w:sz w:val="18"/>
        <w:szCs w:val="14"/>
        <w:lang w:val="en-US"/>
      </w:rPr>
      <w:t xml:space="preserve"> </w:t>
    </w:r>
    <w:r w:rsidR="00290073">
      <w:rPr>
        <w:rFonts w:ascii="Arial" w:hAnsi="Arial" w:cs="Times New Roman (Tekst podstawo"/>
        <w:sz w:val="18"/>
        <w:szCs w:val="14"/>
        <w:lang w:val="en-US"/>
      </w:rPr>
      <w:t>3</w:t>
    </w:r>
    <w:r>
      <w:rPr>
        <w:rFonts w:ascii="Arial" w:hAnsi="Arial" w:cs="Times New Roman (Tekst podstawo"/>
        <w:sz w:val="18"/>
        <w:szCs w:val="14"/>
        <w:lang w:val="en-US"/>
      </w:rPr>
      <w:t>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6FB13" w14:textId="77777777" w:rsidR="0062122A" w:rsidRDefault="0062122A" w:rsidP="0061788B">
      <w:r>
        <w:separator/>
      </w:r>
    </w:p>
  </w:footnote>
  <w:footnote w:type="continuationSeparator" w:id="0">
    <w:p w14:paraId="14C5AD68" w14:textId="77777777" w:rsidR="0062122A" w:rsidRDefault="0062122A" w:rsidP="0061788B">
      <w:r>
        <w:continuationSeparator/>
      </w:r>
    </w:p>
  </w:footnote>
  <w:footnote w:id="1">
    <w:p w14:paraId="7597982A" w14:textId="77777777" w:rsidR="00051F6C" w:rsidRPr="00287C94" w:rsidRDefault="00051F6C" w:rsidP="00051F6C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F889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7C0DB292" wp14:editId="34888D0A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E6FB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35159919" o:spid="_x0000_i1025" type="#_x0000_t75" style="width:20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340523E6">
            <wp:extent cx="257175" cy="171450"/>
            <wp:effectExtent l="0" t="0" r="0" b="0"/>
            <wp:docPr id="1135159919" name="Obraz 113515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2C51D6"/>
    <w:multiLevelType w:val="hybridMultilevel"/>
    <w:tmpl w:val="7AC09582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1" w15:restartNumberingAfterBreak="0">
    <w:nsid w:val="16282A22"/>
    <w:multiLevelType w:val="hybridMultilevel"/>
    <w:tmpl w:val="2DD84230"/>
    <w:lvl w:ilvl="0" w:tplc="C7129B12">
      <w:start w:val="1"/>
      <w:numFmt w:val="bullet"/>
      <w:lvlText w:val=""/>
      <w:lvlPicBulletId w:val="0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8726B7"/>
    <w:multiLevelType w:val="hybridMultilevel"/>
    <w:tmpl w:val="D9F2D730"/>
    <w:lvl w:ilvl="0" w:tplc="C7129B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323C7C"/>
    <w:multiLevelType w:val="hybridMultilevel"/>
    <w:tmpl w:val="C1FA387C"/>
    <w:lvl w:ilvl="0" w:tplc="35BA9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6C20767"/>
    <w:multiLevelType w:val="hybridMultilevel"/>
    <w:tmpl w:val="C0C48F3C"/>
    <w:lvl w:ilvl="0" w:tplc="26A03E98">
      <w:numFmt w:val="bullet"/>
      <w:lvlText w:val="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41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430925373">
    <w:abstractNumId w:val="25"/>
  </w:num>
  <w:num w:numId="2" w16cid:durableId="405568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365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089979">
    <w:abstractNumId w:val="2"/>
  </w:num>
  <w:num w:numId="5" w16cid:durableId="304630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0539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3336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2386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868506">
    <w:abstractNumId w:val="1"/>
    <w:lvlOverride w:ilvl="0">
      <w:startOverride w:val="1"/>
    </w:lvlOverride>
  </w:num>
  <w:num w:numId="10" w16cid:durableId="1612660985">
    <w:abstractNumId w:val="3"/>
    <w:lvlOverride w:ilvl="0">
      <w:startOverride w:val="1"/>
    </w:lvlOverride>
  </w:num>
  <w:num w:numId="11" w16cid:durableId="6871021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1433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6302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128382">
    <w:abstractNumId w:val="8"/>
    <w:lvlOverride w:ilvl="0">
      <w:startOverride w:val="1"/>
    </w:lvlOverride>
  </w:num>
  <w:num w:numId="15" w16cid:durableId="1479570568">
    <w:abstractNumId w:val="0"/>
    <w:lvlOverride w:ilvl="0">
      <w:startOverride w:val="1"/>
    </w:lvlOverride>
  </w:num>
  <w:num w:numId="16" w16cid:durableId="1611089959">
    <w:abstractNumId w:val="4"/>
    <w:lvlOverride w:ilvl="0">
      <w:startOverride w:val="1"/>
    </w:lvlOverride>
  </w:num>
  <w:num w:numId="17" w16cid:durableId="705326545">
    <w:abstractNumId w:val="5"/>
    <w:lvlOverride w:ilvl="0">
      <w:startOverride w:val="1"/>
    </w:lvlOverride>
  </w:num>
  <w:num w:numId="18" w16cid:durableId="1938060023">
    <w:abstractNumId w:val="6"/>
    <w:lvlOverride w:ilvl="0">
      <w:startOverride w:val="1"/>
    </w:lvlOverride>
  </w:num>
  <w:num w:numId="19" w16cid:durableId="554242523">
    <w:abstractNumId w:val="24"/>
  </w:num>
  <w:num w:numId="20" w16cid:durableId="670569594">
    <w:abstractNumId w:val="31"/>
  </w:num>
  <w:num w:numId="21" w16cid:durableId="340012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1382197">
    <w:abstractNumId w:val="12"/>
  </w:num>
  <w:num w:numId="23" w16cid:durableId="509759615">
    <w:abstractNumId w:val="43"/>
  </w:num>
  <w:num w:numId="24" w16cid:durableId="14334341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547216">
    <w:abstractNumId w:val="39"/>
  </w:num>
  <w:num w:numId="26" w16cid:durableId="2042516098">
    <w:abstractNumId w:val="40"/>
  </w:num>
  <w:num w:numId="27" w16cid:durableId="1010372625">
    <w:abstractNumId w:val="33"/>
  </w:num>
  <w:num w:numId="28" w16cid:durableId="975526234">
    <w:abstractNumId w:val="37"/>
  </w:num>
  <w:num w:numId="29" w16cid:durableId="2061320662">
    <w:abstractNumId w:val="32"/>
  </w:num>
  <w:num w:numId="30" w16cid:durableId="245388482">
    <w:abstractNumId w:val="20"/>
  </w:num>
  <w:num w:numId="31" w16cid:durableId="639653130">
    <w:abstractNumId w:val="23"/>
  </w:num>
  <w:num w:numId="32" w16cid:durableId="1626696189">
    <w:abstractNumId w:val="10"/>
  </w:num>
  <w:num w:numId="33" w16cid:durableId="696543708">
    <w:abstractNumId w:val="18"/>
  </w:num>
  <w:num w:numId="34" w16cid:durableId="1764376118">
    <w:abstractNumId w:val="13"/>
  </w:num>
  <w:num w:numId="35" w16cid:durableId="1703090083">
    <w:abstractNumId w:val="30"/>
  </w:num>
  <w:num w:numId="36" w16cid:durableId="507402340">
    <w:abstractNumId w:val="38"/>
  </w:num>
  <w:num w:numId="37" w16cid:durableId="802430925">
    <w:abstractNumId w:val="41"/>
  </w:num>
  <w:num w:numId="38" w16cid:durableId="35661558">
    <w:abstractNumId w:val="19"/>
  </w:num>
  <w:num w:numId="39" w16cid:durableId="502740024">
    <w:abstractNumId w:val="16"/>
  </w:num>
  <w:num w:numId="40" w16cid:durableId="1709379342">
    <w:abstractNumId w:val="9"/>
  </w:num>
  <w:num w:numId="41" w16cid:durableId="317348268">
    <w:abstractNumId w:val="15"/>
  </w:num>
  <w:num w:numId="42" w16cid:durableId="1543781482">
    <w:abstractNumId w:val="28"/>
  </w:num>
  <w:num w:numId="43" w16cid:durableId="1492680065">
    <w:abstractNumId w:val="21"/>
  </w:num>
  <w:num w:numId="44" w16cid:durableId="1286497633">
    <w:abstractNumId w:val="17"/>
  </w:num>
  <w:num w:numId="45" w16cid:durableId="1543320877">
    <w:abstractNumId w:val="27"/>
  </w:num>
  <w:num w:numId="46" w16cid:durableId="187067429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51F6C"/>
    <w:rsid w:val="0006482E"/>
    <w:rsid w:val="00067B1A"/>
    <w:rsid w:val="00077E6A"/>
    <w:rsid w:val="00084A6B"/>
    <w:rsid w:val="000C2425"/>
    <w:rsid w:val="000F0553"/>
    <w:rsid w:val="00121F30"/>
    <w:rsid w:val="0012344A"/>
    <w:rsid w:val="00147FF1"/>
    <w:rsid w:val="0017696C"/>
    <w:rsid w:val="00194727"/>
    <w:rsid w:val="00282100"/>
    <w:rsid w:val="00290073"/>
    <w:rsid w:val="002A6082"/>
    <w:rsid w:val="002D397A"/>
    <w:rsid w:val="003905E3"/>
    <w:rsid w:val="003A2914"/>
    <w:rsid w:val="003E719E"/>
    <w:rsid w:val="00466D8F"/>
    <w:rsid w:val="004C47C1"/>
    <w:rsid w:val="004E7FE1"/>
    <w:rsid w:val="0050627E"/>
    <w:rsid w:val="005359C4"/>
    <w:rsid w:val="005532ED"/>
    <w:rsid w:val="00553E42"/>
    <w:rsid w:val="00560DA4"/>
    <w:rsid w:val="00563782"/>
    <w:rsid w:val="00563E74"/>
    <w:rsid w:val="005A4607"/>
    <w:rsid w:val="005B6208"/>
    <w:rsid w:val="005E12EE"/>
    <w:rsid w:val="005F486A"/>
    <w:rsid w:val="0060432C"/>
    <w:rsid w:val="006045A5"/>
    <w:rsid w:val="0061788B"/>
    <w:rsid w:val="0062122A"/>
    <w:rsid w:val="00655BE2"/>
    <w:rsid w:val="00682A4A"/>
    <w:rsid w:val="006A64F0"/>
    <w:rsid w:val="006E196F"/>
    <w:rsid w:val="006F46FA"/>
    <w:rsid w:val="00707267"/>
    <w:rsid w:val="00775996"/>
    <w:rsid w:val="0079073D"/>
    <w:rsid w:val="007C0136"/>
    <w:rsid w:val="007C4AE1"/>
    <w:rsid w:val="007D3477"/>
    <w:rsid w:val="007E5739"/>
    <w:rsid w:val="007F2BE8"/>
    <w:rsid w:val="00831BCE"/>
    <w:rsid w:val="00843569"/>
    <w:rsid w:val="00856551"/>
    <w:rsid w:val="00860C40"/>
    <w:rsid w:val="00895238"/>
    <w:rsid w:val="008A6054"/>
    <w:rsid w:val="008A6B0F"/>
    <w:rsid w:val="008B2638"/>
    <w:rsid w:val="008C3921"/>
    <w:rsid w:val="00901F17"/>
    <w:rsid w:val="0091020E"/>
    <w:rsid w:val="009257A0"/>
    <w:rsid w:val="00934F6D"/>
    <w:rsid w:val="0094004C"/>
    <w:rsid w:val="00952385"/>
    <w:rsid w:val="0099027A"/>
    <w:rsid w:val="009A5594"/>
    <w:rsid w:val="009B3E28"/>
    <w:rsid w:val="009D2358"/>
    <w:rsid w:val="00A1263C"/>
    <w:rsid w:val="00A310CD"/>
    <w:rsid w:val="00A322D4"/>
    <w:rsid w:val="00A83F8D"/>
    <w:rsid w:val="00AB3FD8"/>
    <w:rsid w:val="00AB754D"/>
    <w:rsid w:val="00AF27D1"/>
    <w:rsid w:val="00AF5399"/>
    <w:rsid w:val="00B007CE"/>
    <w:rsid w:val="00B42487"/>
    <w:rsid w:val="00B84BB8"/>
    <w:rsid w:val="00B92FE6"/>
    <w:rsid w:val="00BC23F2"/>
    <w:rsid w:val="00BC3C78"/>
    <w:rsid w:val="00BD718A"/>
    <w:rsid w:val="00C70C75"/>
    <w:rsid w:val="00C760A0"/>
    <w:rsid w:val="00CD76BD"/>
    <w:rsid w:val="00CF3CB1"/>
    <w:rsid w:val="00D91F36"/>
    <w:rsid w:val="00DA1BA2"/>
    <w:rsid w:val="00DB767F"/>
    <w:rsid w:val="00DC6281"/>
    <w:rsid w:val="00DD352D"/>
    <w:rsid w:val="00DD3DA1"/>
    <w:rsid w:val="00DE5A82"/>
    <w:rsid w:val="00E0200E"/>
    <w:rsid w:val="00E069D6"/>
    <w:rsid w:val="00E12CEE"/>
    <w:rsid w:val="00E406F6"/>
    <w:rsid w:val="00E60671"/>
    <w:rsid w:val="00EA54E5"/>
    <w:rsid w:val="00EB51BE"/>
    <w:rsid w:val="00EC3463"/>
    <w:rsid w:val="00EF0A25"/>
    <w:rsid w:val="00F01F39"/>
    <w:rsid w:val="00F03367"/>
    <w:rsid w:val="00FC3474"/>
    <w:rsid w:val="00FC3D2F"/>
    <w:rsid w:val="00FD4048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FA2F1D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301E4-DEFF-4359-B63E-489E07A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25</cp:revision>
  <cp:lastPrinted>2025-02-26T06:45:00Z</cp:lastPrinted>
  <dcterms:created xsi:type="dcterms:W3CDTF">2024-11-22T13:02:00Z</dcterms:created>
  <dcterms:modified xsi:type="dcterms:W3CDTF">2025-04-29T09:03:00Z</dcterms:modified>
</cp:coreProperties>
</file>