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SR.272.u.16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53DF4" w:rsidRPr="00DA05CC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53DF4" w:rsidRPr="00D05306" w:rsidRDefault="00953DF4" w:rsidP="00953DF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Default="00953DF4" w:rsidP="00953DF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53DF4" w:rsidRPr="00DA05CC" w:rsidRDefault="00953DF4" w:rsidP="00953DF4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Default="00953DF4" w:rsidP="00953DF4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53DF4" w:rsidRPr="00F62FE0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53DF4" w:rsidRPr="00F62FE0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BC6535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580563">
        <w:rPr>
          <w:rFonts w:eastAsia="Arial" w:cs="Times New Roman"/>
          <w:kern w:val="1"/>
          <w:szCs w:val="20"/>
          <w:lang w:eastAsia="zh-CN" w:bidi="hi-IN"/>
        </w:rPr>
        <w:t>o nr referencyjnym: SR.272.u.16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5805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SR.272.u.16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80563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SR.272.u.16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514C30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703845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80563" w:rsidRDefault="00580563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580563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A0" w:rsidRDefault="003029A0">
      <w:pPr>
        <w:spacing w:after="0" w:line="240" w:lineRule="auto"/>
      </w:pPr>
      <w:r>
        <w:separator/>
      </w:r>
    </w:p>
  </w:endnote>
  <w:endnote w:type="continuationSeparator" w:id="0">
    <w:p w:rsidR="003029A0" w:rsidRDefault="0030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B3005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7B7D8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A0" w:rsidRDefault="003029A0">
      <w:pPr>
        <w:spacing w:after="0" w:line="240" w:lineRule="auto"/>
      </w:pPr>
      <w:r>
        <w:separator/>
      </w:r>
    </w:p>
  </w:footnote>
  <w:footnote w:type="continuationSeparator" w:id="0">
    <w:p w:rsidR="003029A0" w:rsidRDefault="0030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9A0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B7D8A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05B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DB94-BFDC-43E3-AC60-0677A44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2023-08-28T05:53:00Z</cp:lastPrinted>
  <dcterms:created xsi:type="dcterms:W3CDTF">2023-10-19T11:34:00Z</dcterms:created>
  <dcterms:modified xsi:type="dcterms:W3CDTF">2023-10-19T12:27:00Z</dcterms:modified>
</cp:coreProperties>
</file>