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BF8F" w14:textId="77777777" w:rsidR="00E01E46" w:rsidRPr="00462152" w:rsidRDefault="00E01E46" w:rsidP="00E01E46">
      <w:pPr>
        <w:suppressAutoHyphens/>
        <w:jc w:val="right"/>
        <w:rPr>
          <w:rFonts w:ascii="Calibri" w:hAnsi="Calibri" w:cs="Arial"/>
          <w:sz w:val="22"/>
          <w:szCs w:val="22"/>
          <w:lang w:eastAsia="zh-CN"/>
        </w:rPr>
      </w:pPr>
      <w:r w:rsidRPr="00462152">
        <w:rPr>
          <w:rFonts w:ascii="Calibri" w:hAnsi="Calibri" w:cs="Arial"/>
          <w:sz w:val="22"/>
          <w:szCs w:val="22"/>
          <w:lang w:eastAsia="zh-CN"/>
        </w:rPr>
        <w:t>…....................................</w:t>
      </w:r>
      <w:r>
        <w:rPr>
          <w:rFonts w:ascii="Calibri" w:hAnsi="Calibri" w:cs="Arial"/>
          <w:sz w:val="22"/>
          <w:szCs w:val="22"/>
          <w:lang w:eastAsia="zh-CN"/>
        </w:rPr>
        <w:t>........</w:t>
      </w:r>
      <w:r w:rsidRPr="00462152">
        <w:rPr>
          <w:rFonts w:ascii="Calibri" w:hAnsi="Calibri" w:cs="Arial"/>
          <w:sz w:val="22"/>
          <w:szCs w:val="22"/>
          <w:lang w:eastAsia="zh-CN"/>
        </w:rPr>
        <w:t>dnia …..................</w:t>
      </w:r>
      <w:r>
        <w:rPr>
          <w:rFonts w:ascii="Calibri" w:hAnsi="Calibri" w:cs="Arial"/>
          <w:sz w:val="22"/>
          <w:szCs w:val="22"/>
          <w:lang w:eastAsia="zh-CN"/>
        </w:rPr>
        <w:t>...........</w:t>
      </w:r>
      <w:r w:rsidRPr="00462152">
        <w:rPr>
          <w:rFonts w:ascii="Calibri" w:hAnsi="Calibri" w:cs="Arial"/>
          <w:sz w:val="22"/>
          <w:szCs w:val="22"/>
          <w:lang w:eastAsia="zh-CN"/>
        </w:rPr>
        <w:t xml:space="preserve">. </w:t>
      </w:r>
    </w:p>
    <w:p w14:paraId="6C17C41D" w14:textId="77777777" w:rsidR="00E01E46" w:rsidRPr="00462152" w:rsidRDefault="00E01E46" w:rsidP="00E01E46">
      <w:pPr>
        <w:suppressAutoHyphens/>
        <w:ind w:left="5670"/>
        <w:jc w:val="both"/>
        <w:rPr>
          <w:sz w:val="16"/>
          <w:szCs w:val="16"/>
          <w:lang w:eastAsia="zh-CN"/>
        </w:rPr>
      </w:pPr>
      <w:r w:rsidRPr="00462152">
        <w:rPr>
          <w:rFonts w:ascii="Calibri" w:hAnsi="Calibri" w:cs="Arial"/>
          <w:sz w:val="16"/>
          <w:szCs w:val="16"/>
          <w:lang w:eastAsia="zh-CN"/>
        </w:rPr>
        <w:t xml:space="preserve">/miejscowość/                              </w:t>
      </w:r>
    </w:p>
    <w:p w14:paraId="3A8CED87" w14:textId="078BC4F3" w:rsidR="008C59A2" w:rsidRPr="00984E84" w:rsidRDefault="00E01E46" w:rsidP="008C59A2">
      <w:pPr>
        <w:spacing w:before="240" w:after="120"/>
        <w:jc w:val="center"/>
        <w:rPr>
          <w:rFonts w:ascii="Calibri" w:hAnsi="Calibri"/>
          <w:b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sz w:val="22"/>
          <w:szCs w:val="22"/>
        </w:rPr>
        <w:t>OŚ</w:t>
      </w:r>
      <w:r w:rsidRPr="00462152">
        <w:rPr>
          <w:rFonts w:ascii="Calibri" w:hAnsi="Calibri" w:cs="Arial"/>
          <w:b/>
          <w:sz w:val="22"/>
          <w:szCs w:val="22"/>
        </w:rPr>
        <w:t>WIADCZENIE</w:t>
      </w:r>
      <w:r w:rsidR="001077C0">
        <w:rPr>
          <w:rFonts w:ascii="Calibri" w:hAnsi="Calibri" w:cs="Arial"/>
          <w:b/>
          <w:sz w:val="22"/>
          <w:szCs w:val="22"/>
        </w:rPr>
        <w:t xml:space="preserve"> </w:t>
      </w:r>
      <w:r w:rsidR="00EF32A5">
        <w:rPr>
          <w:rFonts w:ascii="Calibri" w:hAnsi="Calibri" w:cs="Arial"/>
          <w:b/>
          <w:sz w:val="22"/>
          <w:szCs w:val="22"/>
        </w:rPr>
        <w:t>WYKONAWCY</w:t>
      </w:r>
      <w:r w:rsidR="00B613F2" w:rsidRPr="00462152">
        <w:rPr>
          <w:rFonts w:ascii="Calibri" w:hAnsi="Calibri" w:cs="Arial"/>
          <w:b/>
          <w:sz w:val="22"/>
          <w:szCs w:val="22"/>
          <w:vertAlign w:val="superscript"/>
        </w:rPr>
        <w:footnoteReference w:id="1"/>
      </w:r>
      <w:r w:rsidRPr="00462152">
        <w:rPr>
          <w:rFonts w:ascii="Calibri" w:hAnsi="Calibri" w:cs="Arial"/>
          <w:b/>
          <w:sz w:val="22"/>
          <w:szCs w:val="22"/>
        </w:rPr>
        <w:t xml:space="preserve"> </w:t>
      </w:r>
      <w:r w:rsidRPr="00462152">
        <w:rPr>
          <w:rFonts w:ascii="Calibri" w:hAnsi="Calibri" w:cs="Arial"/>
          <w:b/>
          <w:sz w:val="22"/>
          <w:szCs w:val="22"/>
        </w:rPr>
        <w:br/>
      </w:r>
      <w:r w:rsidR="008C59A2" w:rsidRPr="00984E84">
        <w:rPr>
          <w:rFonts w:ascii="Calibri" w:hAnsi="Calibri"/>
          <w:b/>
          <w:bCs/>
          <w:sz w:val="22"/>
          <w:szCs w:val="22"/>
          <w:lang w:eastAsia="ar-SA"/>
        </w:rPr>
        <w:t>o aktualności informacji zawartych w oświadczeniu, o którym mowa w art. 125 ust. 1 ustawy P</w:t>
      </w:r>
      <w:r w:rsidR="008C59A2">
        <w:rPr>
          <w:rFonts w:ascii="Calibri" w:hAnsi="Calibri"/>
          <w:b/>
          <w:bCs/>
          <w:sz w:val="22"/>
          <w:szCs w:val="22"/>
          <w:lang w:eastAsia="ar-SA"/>
        </w:rPr>
        <w:t xml:space="preserve">ZP </w:t>
      </w:r>
      <w:r w:rsidR="00383C19">
        <w:rPr>
          <w:rFonts w:ascii="Calibri" w:hAnsi="Calibri"/>
          <w:b/>
          <w:bCs/>
          <w:sz w:val="22"/>
          <w:szCs w:val="22"/>
          <w:lang w:eastAsia="ar-SA"/>
        </w:rPr>
        <w:br/>
      </w:r>
      <w:r w:rsidR="00B613F2">
        <w:rPr>
          <w:rFonts w:ascii="Calibri" w:hAnsi="Calibri"/>
          <w:b/>
          <w:bCs/>
          <w:sz w:val="22"/>
          <w:szCs w:val="22"/>
          <w:lang w:eastAsia="ar-SA"/>
        </w:rPr>
        <w:t xml:space="preserve">(Oświadczenie JEDZ Wykonawcy) </w:t>
      </w:r>
      <w:r w:rsidR="00383C19">
        <w:rPr>
          <w:rFonts w:ascii="Calibri" w:hAnsi="Calibri"/>
          <w:b/>
          <w:bCs/>
          <w:sz w:val="22"/>
          <w:szCs w:val="22"/>
          <w:lang w:eastAsia="ar-SA"/>
        </w:rPr>
        <w:t>w zakresie dotyczącym podstaw wykluczenia</w:t>
      </w:r>
      <w:r w:rsidR="001077C0">
        <w:rPr>
          <w:rFonts w:ascii="Calibri" w:hAnsi="Calibri"/>
          <w:b/>
          <w:bCs/>
          <w:sz w:val="22"/>
          <w:szCs w:val="22"/>
          <w:lang w:eastAsia="ar-SA"/>
        </w:rPr>
        <w:t xml:space="preserve">, o którym mowa </w:t>
      </w:r>
      <w:r w:rsidR="00B613F2">
        <w:rPr>
          <w:rFonts w:ascii="Calibri" w:hAnsi="Calibri"/>
          <w:b/>
          <w:bCs/>
          <w:sz w:val="22"/>
          <w:szCs w:val="22"/>
          <w:lang w:eastAsia="ar-SA"/>
        </w:rPr>
        <w:br/>
      </w:r>
      <w:r w:rsidR="001077C0">
        <w:rPr>
          <w:rFonts w:ascii="Calibri" w:hAnsi="Calibri"/>
          <w:b/>
          <w:bCs/>
          <w:sz w:val="22"/>
          <w:szCs w:val="22"/>
          <w:lang w:eastAsia="ar-SA"/>
        </w:rPr>
        <w:t xml:space="preserve">w dziale IX </w:t>
      </w:r>
      <w:r w:rsidR="00A92FB5">
        <w:rPr>
          <w:rFonts w:ascii="Calibri" w:hAnsi="Calibri"/>
          <w:b/>
          <w:bCs/>
          <w:sz w:val="22"/>
          <w:szCs w:val="22"/>
          <w:lang w:eastAsia="ar-SA"/>
        </w:rPr>
        <w:t>ust. 10 pkt 14)</w:t>
      </w:r>
      <w:r w:rsidR="001077C0">
        <w:rPr>
          <w:rFonts w:ascii="Calibri" w:hAnsi="Calibri"/>
          <w:b/>
          <w:bCs/>
          <w:sz w:val="22"/>
          <w:szCs w:val="22"/>
          <w:lang w:eastAsia="ar-SA"/>
        </w:rPr>
        <w:t xml:space="preserve"> SWZ</w:t>
      </w:r>
      <w:r w:rsidR="00383C19">
        <w:rPr>
          <w:rFonts w:ascii="Calibri" w:hAnsi="Calibri"/>
          <w:b/>
          <w:bCs/>
          <w:sz w:val="22"/>
          <w:szCs w:val="22"/>
          <w:lang w:eastAsia="ar-SA"/>
        </w:rPr>
        <w:t xml:space="preserve"> w odniesieniu do </w:t>
      </w:r>
      <w:r w:rsidR="00EF32A5">
        <w:rPr>
          <w:rFonts w:ascii="Calibri" w:hAnsi="Calibri"/>
          <w:b/>
          <w:bCs/>
          <w:sz w:val="22"/>
          <w:szCs w:val="22"/>
          <w:lang w:eastAsia="ar-SA"/>
        </w:rPr>
        <w:t>Wy</w:t>
      </w:r>
      <w:r w:rsidR="00383C19">
        <w:rPr>
          <w:rFonts w:ascii="Calibri" w:hAnsi="Calibri"/>
          <w:b/>
          <w:bCs/>
          <w:sz w:val="22"/>
          <w:szCs w:val="22"/>
          <w:lang w:eastAsia="ar-SA"/>
        </w:rPr>
        <w:t>konawcy</w:t>
      </w:r>
    </w:p>
    <w:p w14:paraId="4B812C88" w14:textId="77777777" w:rsidR="008C59A2" w:rsidRDefault="008C59A2" w:rsidP="008C59A2">
      <w:pPr>
        <w:suppressAutoHyphens/>
        <w:jc w:val="both"/>
        <w:rPr>
          <w:rFonts w:ascii="Calibri" w:hAnsi="Calibri" w:cs="Arial"/>
          <w:sz w:val="22"/>
          <w:szCs w:val="22"/>
        </w:rPr>
      </w:pPr>
    </w:p>
    <w:p w14:paraId="35964B1A" w14:textId="3928B89E" w:rsidR="008C59A2" w:rsidRPr="00462152" w:rsidRDefault="008C59A2" w:rsidP="008C59A2">
      <w:pPr>
        <w:spacing w:before="240"/>
        <w:jc w:val="both"/>
        <w:rPr>
          <w:rFonts w:ascii="Calibri" w:hAnsi="Calibri" w:cs="Calibri"/>
          <w:color w:val="FF0000"/>
          <w:sz w:val="22"/>
          <w:szCs w:val="22"/>
          <w:lang w:eastAsia="zh-CN"/>
        </w:rPr>
      </w:pPr>
      <w:r>
        <w:rPr>
          <w:rFonts w:ascii="Calibri" w:hAnsi="Calibri" w:cs="Arial"/>
          <w:sz w:val="22"/>
          <w:szCs w:val="22"/>
        </w:rPr>
        <w:t>R</w:t>
      </w:r>
      <w:r w:rsidRPr="00462152">
        <w:rPr>
          <w:rFonts w:ascii="Calibri" w:hAnsi="Calibri" w:cs="Arial"/>
          <w:sz w:val="22"/>
          <w:szCs w:val="22"/>
        </w:rPr>
        <w:t>eprezentując wskazan</w:t>
      </w:r>
      <w:r w:rsidR="00EF32A5">
        <w:rPr>
          <w:rFonts w:ascii="Calibri" w:hAnsi="Calibri" w:cs="Arial"/>
          <w:sz w:val="22"/>
          <w:szCs w:val="22"/>
        </w:rPr>
        <w:t>ego</w:t>
      </w:r>
      <w:r w:rsidRPr="00462152">
        <w:rPr>
          <w:rFonts w:ascii="Calibri" w:hAnsi="Calibri" w:cs="Arial"/>
          <w:sz w:val="22"/>
          <w:szCs w:val="22"/>
        </w:rPr>
        <w:t xml:space="preserve"> niżej </w:t>
      </w:r>
      <w:r w:rsidR="00EF32A5">
        <w:rPr>
          <w:rFonts w:ascii="Calibri" w:hAnsi="Calibri" w:cs="Arial"/>
          <w:sz w:val="22"/>
          <w:szCs w:val="22"/>
        </w:rPr>
        <w:t>Wykonawcę</w:t>
      </w:r>
      <w:r w:rsidRPr="00462152">
        <w:rPr>
          <w:rFonts w:ascii="Calibri" w:hAnsi="Calibri" w:cs="Arial"/>
          <w:sz w:val="22"/>
          <w:szCs w:val="22"/>
        </w:rPr>
        <w:t>:</w:t>
      </w:r>
    </w:p>
    <w:p w14:paraId="7E9695DC" w14:textId="77777777" w:rsidR="00EF32A5" w:rsidRPr="00462152" w:rsidRDefault="00EF32A5" w:rsidP="00EF32A5">
      <w:pPr>
        <w:spacing w:before="360"/>
        <w:jc w:val="both"/>
        <w:rPr>
          <w:rFonts w:ascii="Calibri" w:hAnsi="Calibri" w:cs="Arial"/>
          <w:sz w:val="22"/>
          <w:szCs w:val="22"/>
        </w:rPr>
      </w:pPr>
      <w:r w:rsidRPr="00462152">
        <w:rPr>
          <w:rFonts w:ascii="Calibri" w:hAnsi="Calibri" w:cs="Arial"/>
          <w:sz w:val="22"/>
          <w:szCs w:val="22"/>
        </w:rPr>
        <w:t xml:space="preserve">Nazwa (firma)/imię i nazwisko Wykonawcy: </w:t>
      </w:r>
    </w:p>
    <w:p w14:paraId="720026C2" w14:textId="77777777" w:rsidR="00EF32A5" w:rsidRPr="00462152" w:rsidRDefault="00EF32A5" w:rsidP="00EF32A5">
      <w:pPr>
        <w:spacing w:before="120"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462152">
        <w:rPr>
          <w:rFonts w:ascii="Calibri" w:hAnsi="Calibri" w:cs="Arial"/>
          <w:sz w:val="22"/>
          <w:szCs w:val="22"/>
        </w:rPr>
        <w:t>...........................................................................</w:t>
      </w:r>
    </w:p>
    <w:p w14:paraId="0ADBDAD7" w14:textId="77777777" w:rsidR="00EF32A5" w:rsidRPr="00462152" w:rsidRDefault="00EF32A5" w:rsidP="00EF32A5">
      <w:pPr>
        <w:spacing w:before="120"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462152">
        <w:rPr>
          <w:rFonts w:ascii="Calibri" w:hAnsi="Calibri" w:cs="Arial"/>
          <w:sz w:val="22"/>
          <w:szCs w:val="22"/>
        </w:rPr>
        <w:t>...........................................................................,</w:t>
      </w:r>
    </w:p>
    <w:p w14:paraId="2F670F0C" w14:textId="304D2FEE" w:rsidR="00EF32A5" w:rsidRDefault="00EF32A5" w:rsidP="00A92FB5">
      <w:pPr>
        <w:pStyle w:val="Akapitzlist1"/>
        <w:spacing w:before="120" w:after="120" w:line="360" w:lineRule="auto"/>
        <w:ind w:left="0"/>
        <w:contextualSpacing w:val="0"/>
        <w:jc w:val="both"/>
        <w:rPr>
          <w:rFonts w:eastAsia="SimSun"/>
          <w:kern w:val="1"/>
          <w:lang w:eastAsia="hi-IN" w:bidi="hi-IN"/>
        </w:rPr>
      </w:pPr>
      <w:r w:rsidRPr="00462152">
        <w:t xml:space="preserve">Oświadczam/my, że </w:t>
      </w:r>
      <w:r w:rsidRPr="00984E84">
        <w:rPr>
          <w:rFonts w:eastAsia="SimSun"/>
          <w:kern w:val="1"/>
          <w:lang w:eastAsia="hi-IN" w:bidi="hi-IN"/>
        </w:rPr>
        <w:t xml:space="preserve">informacje zawarte w </w:t>
      </w:r>
      <w:r w:rsidR="00A92FB5">
        <w:rPr>
          <w:rFonts w:eastAsia="SimSun"/>
          <w:kern w:val="1"/>
          <w:lang w:eastAsia="hi-IN" w:bidi="hi-IN"/>
        </w:rPr>
        <w:t>O</w:t>
      </w:r>
      <w:r w:rsidRPr="00984E84">
        <w:rPr>
          <w:rFonts w:eastAsia="SimSun"/>
          <w:kern w:val="1"/>
          <w:lang w:eastAsia="hi-IN" w:bidi="hi-IN"/>
        </w:rPr>
        <w:t>świadczeniu</w:t>
      </w:r>
      <w:r w:rsidR="00A92FB5">
        <w:rPr>
          <w:rFonts w:eastAsia="SimSun"/>
          <w:kern w:val="1"/>
          <w:lang w:eastAsia="hi-IN" w:bidi="hi-IN"/>
        </w:rPr>
        <w:t xml:space="preserve"> JEDZ Wykonawcy</w:t>
      </w:r>
      <w:r w:rsidRPr="00984E84">
        <w:rPr>
          <w:rFonts w:eastAsia="SimSun"/>
          <w:kern w:val="1"/>
          <w:lang w:eastAsia="hi-IN" w:bidi="hi-IN"/>
        </w:rPr>
        <w:t xml:space="preserve">, o którym mowa </w:t>
      </w:r>
      <w:r w:rsidR="00A92FB5">
        <w:rPr>
          <w:rFonts w:eastAsia="SimSun"/>
          <w:kern w:val="1"/>
          <w:lang w:eastAsia="hi-IN" w:bidi="hi-IN"/>
        </w:rPr>
        <w:br/>
      </w:r>
      <w:r w:rsidRPr="00984E84">
        <w:rPr>
          <w:rFonts w:eastAsia="SimSun"/>
          <w:kern w:val="1"/>
          <w:lang w:eastAsia="hi-IN" w:bidi="hi-IN"/>
        </w:rPr>
        <w:t xml:space="preserve">w art. 125 ust. 1 ustawy </w:t>
      </w:r>
      <w:r>
        <w:rPr>
          <w:rFonts w:eastAsia="SimSun"/>
          <w:kern w:val="1"/>
          <w:lang w:eastAsia="hi-IN" w:bidi="hi-IN"/>
        </w:rPr>
        <w:t xml:space="preserve">z dnia 11.09.2019 r. – Prawo zamówień publicznych, dalej zwaną „ustawą </w:t>
      </w:r>
      <w:r w:rsidRPr="00984E84">
        <w:rPr>
          <w:rFonts w:eastAsia="SimSun"/>
          <w:kern w:val="1"/>
          <w:lang w:eastAsia="hi-IN" w:bidi="hi-IN"/>
        </w:rPr>
        <w:t>P</w:t>
      </w:r>
      <w:r>
        <w:rPr>
          <w:rFonts w:eastAsia="SimSun"/>
          <w:kern w:val="1"/>
          <w:lang w:eastAsia="hi-IN" w:bidi="hi-IN"/>
        </w:rPr>
        <w:t xml:space="preserve">ZP” (tj. informacje podane w złożonym przeze mnie oświadczeniu, o którym mowa w dziale IX ust. 1 SWZ) </w:t>
      </w:r>
      <w:r w:rsidRPr="00984E84">
        <w:rPr>
          <w:rFonts w:eastAsia="SimSun"/>
          <w:kern w:val="1"/>
          <w:lang w:eastAsia="hi-IN" w:bidi="hi-IN"/>
        </w:rPr>
        <w:t>w zakresie podstaw wykluczenia z postępowania</w:t>
      </w:r>
      <w:r>
        <w:rPr>
          <w:rFonts w:eastAsia="SimSun"/>
          <w:kern w:val="1"/>
          <w:lang w:eastAsia="hi-IN" w:bidi="hi-IN"/>
        </w:rPr>
        <w:t>,</w:t>
      </w:r>
      <w:r w:rsidRPr="00984E84">
        <w:rPr>
          <w:rFonts w:eastAsia="SimSun"/>
          <w:kern w:val="1"/>
          <w:lang w:eastAsia="hi-IN" w:bidi="hi-IN"/>
        </w:rPr>
        <w:t xml:space="preserve"> </w:t>
      </w:r>
      <w:r>
        <w:rPr>
          <w:rFonts w:eastAsia="SimSun"/>
          <w:kern w:val="1"/>
          <w:lang w:eastAsia="hi-IN" w:bidi="hi-IN"/>
        </w:rPr>
        <w:t>o których mowa</w:t>
      </w:r>
      <w:r w:rsidRPr="00984E84">
        <w:rPr>
          <w:rFonts w:eastAsia="SimSun"/>
          <w:kern w:val="1"/>
          <w:lang w:eastAsia="hi-IN" w:bidi="hi-IN"/>
        </w:rPr>
        <w:t xml:space="preserve"> w</w:t>
      </w:r>
      <w:r w:rsidR="00A92FB5">
        <w:rPr>
          <w:rFonts w:eastAsia="SimSun"/>
          <w:kern w:val="1"/>
          <w:lang w:eastAsia="hi-IN" w:bidi="hi-IN"/>
        </w:rPr>
        <w:t xml:space="preserve"> dziale IX ust. 10 pkt 14) SWZ</w:t>
      </w:r>
      <w:r>
        <w:rPr>
          <w:rFonts w:eastAsia="SimSun"/>
          <w:kern w:val="1"/>
          <w:lang w:eastAsia="hi-IN" w:bidi="hi-IN"/>
        </w:rPr>
        <w:t>:</w:t>
      </w:r>
    </w:p>
    <w:p w14:paraId="0B4688B3" w14:textId="0E6F9429" w:rsidR="00383C19" w:rsidRPr="00383C19" w:rsidRDefault="00383C19" w:rsidP="00383C19">
      <w:pPr>
        <w:pStyle w:val="Akapitzlist1"/>
        <w:spacing w:before="120" w:after="120" w:line="360" w:lineRule="auto"/>
        <w:ind w:left="0"/>
        <w:contextualSpacing w:val="0"/>
        <w:jc w:val="center"/>
        <w:rPr>
          <w:b/>
          <w:bCs/>
        </w:rPr>
      </w:pPr>
      <w:r w:rsidRPr="00383C19">
        <w:rPr>
          <w:b/>
          <w:bCs/>
        </w:rPr>
        <w:t>o</w:t>
      </w:r>
      <w:r w:rsidR="008C59A2" w:rsidRPr="00383C19">
        <w:rPr>
          <w:b/>
          <w:bCs/>
        </w:rPr>
        <w:t>świadczam/my, że</w:t>
      </w:r>
    </w:p>
    <w:p w14:paraId="1C10B2EB" w14:textId="52977D61" w:rsidR="008C59A2" w:rsidRDefault="008C59A2" w:rsidP="00DA6EFD">
      <w:pPr>
        <w:pStyle w:val="Akapitzlist1"/>
        <w:spacing w:before="120" w:after="120" w:line="360" w:lineRule="auto"/>
        <w:ind w:left="0"/>
        <w:contextualSpacing w:val="0"/>
        <w:jc w:val="both"/>
        <w:rPr>
          <w:rFonts w:eastAsia="SimSun"/>
          <w:kern w:val="1"/>
          <w:lang w:eastAsia="hi-IN" w:bidi="hi-IN"/>
        </w:rPr>
      </w:pPr>
      <w:r w:rsidRPr="00984E84">
        <w:rPr>
          <w:rFonts w:eastAsia="SimSun"/>
          <w:kern w:val="1"/>
          <w:lang w:eastAsia="hi-IN" w:bidi="hi-IN"/>
        </w:rPr>
        <w:t xml:space="preserve">informacje zawarte w oświadczeniu, o którym mowa w art. 125 ust. 1 ustawy </w:t>
      </w:r>
      <w:r>
        <w:rPr>
          <w:rFonts w:eastAsia="SimSun"/>
          <w:kern w:val="1"/>
          <w:lang w:eastAsia="hi-IN" w:bidi="hi-IN"/>
        </w:rPr>
        <w:br/>
        <w:t>z dnia 11.09.2019 r. – Prawo zamówień publicznych</w:t>
      </w:r>
      <w:r w:rsidR="00DA6EFD">
        <w:rPr>
          <w:rFonts w:eastAsia="SimSun"/>
          <w:kern w:val="1"/>
          <w:lang w:eastAsia="hi-IN" w:bidi="hi-IN"/>
        </w:rPr>
        <w:t>,</w:t>
      </w:r>
      <w:r>
        <w:rPr>
          <w:rFonts w:eastAsia="SimSun"/>
          <w:kern w:val="1"/>
          <w:lang w:eastAsia="hi-IN" w:bidi="hi-IN"/>
        </w:rPr>
        <w:t xml:space="preserve"> dalej </w:t>
      </w:r>
      <w:r w:rsidR="00DA6EFD">
        <w:rPr>
          <w:rFonts w:eastAsia="SimSun"/>
          <w:kern w:val="1"/>
          <w:lang w:eastAsia="hi-IN" w:bidi="hi-IN"/>
        </w:rPr>
        <w:t xml:space="preserve">zwaną </w:t>
      </w:r>
      <w:r>
        <w:rPr>
          <w:rFonts w:eastAsia="SimSun"/>
          <w:kern w:val="1"/>
          <w:lang w:eastAsia="hi-IN" w:bidi="hi-IN"/>
        </w:rPr>
        <w:t>„ustaw</w:t>
      </w:r>
      <w:r w:rsidR="00DA6EFD">
        <w:rPr>
          <w:rFonts w:eastAsia="SimSun"/>
          <w:kern w:val="1"/>
          <w:lang w:eastAsia="hi-IN" w:bidi="hi-IN"/>
        </w:rPr>
        <w:t>ą</w:t>
      </w:r>
      <w:r>
        <w:rPr>
          <w:rFonts w:eastAsia="SimSun"/>
          <w:kern w:val="1"/>
          <w:lang w:eastAsia="hi-IN" w:bidi="hi-IN"/>
        </w:rPr>
        <w:t xml:space="preserve"> </w:t>
      </w:r>
      <w:r w:rsidRPr="00984E84">
        <w:rPr>
          <w:rFonts w:eastAsia="SimSun"/>
          <w:kern w:val="1"/>
          <w:lang w:eastAsia="hi-IN" w:bidi="hi-IN"/>
        </w:rPr>
        <w:t>P</w:t>
      </w:r>
      <w:r>
        <w:rPr>
          <w:rFonts w:eastAsia="SimSun"/>
          <w:kern w:val="1"/>
          <w:lang w:eastAsia="hi-IN" w:bidi="hi-IN"/>
        </w:rPr>
        <w:t>ZP</w:t>
      </w:r>
      <w:r w:rsidR="00DA6EFD">
        <w:rPr>
          <w:rFonts w:eastAsia="SimSun"/>
          <w:kern w:val="1"/>
          <w:lang w:eastAsia="hi-IN" w:bidi="hi-IN"/>
        </w:rPr>
        <w:t>”</w:t>
      </w:r>
      <w:r>
        <w:rPr>
          <w:rFonts w:eastAsia="SimSun"/>
          <w:kern w:val="1"/>
          <w:lang w:eastAsia="hi-IN" w:bidi="hi-IN"/>
        </w:rPr>
        <w:t xml:space="preserve"> </w:t>
      </w:r>
      <w:r w:rsidR="000679BC">
        <w:rPr>
          <w:rFonts w:eastAsia="SimSun"/>
          <w:kern w:val="1"/>
          <w:lang w:eastAsia="hi-IN" w:bidi="hi-IN"/>
        </w:rPr>
        <w:t xml:space="preserve">-  </w:t>
      </w:r>
      <w:r w:rsidR="00DA6EFD">
        <w:rPr>
          <w:rFonts w:eastAsia="SimSun"/>
          <w:kern w:val="1"/>
          <w:lang w:eastAsia="hi-IN" w:bidi="hi-IN"/>
        </w:rPr>
        <w:t xml:space="preserve">tj. </w:t>
      </w:r>
      <w:r w:rsidR="000679BC">
        <w:rPr>
          <w:rFonts w:eastAsia="SimSun"/>
          <w:kern w:val="1"/>
          <w:lang w:eastAsia="hi-IN" w:bidi="hi-IN"/>
        </w:rPr>
        <w:t xml:space="preserve">wszystkie </w:t>
      </w:r>
      <w:r w:rsidR="00DA6EFD">
        <w:rPr>
          <w:rFonts w:eastAsia="SimSun"/>
          <w:kern w:val="1"/>
          <w:lang w:eastAsia="hi-IN" w:bidi="hi-IN"/>
        </w:rPr>
        <w:t>informacje podane w złożonym przez</w:t>
      </w:r>
      <w:r w:rsidR="00A92FB5">
        <w:rPr>
          <w:rFonts w:eastAsia="SimSun"/>
          <w:kern w:val="1"/>
          <w:lang w:eastAsia="hi-IN" w:bidi="hi-IN"/>
        </w:rPr>
        <w:t xml:space="preserve"> Wykonawcę</w:t>
      </w:r>
      <w:r w:rsidR="00DA6EFD">
        <w:rPr>
          <w:rFonts w:eastAsia="SimSun"/>
          <w:kern w:val="1"/>
          <w:lang w:eastAsia="hi-IN" w:bidi="hi-IN"/>
        </w:rPr>
        <w:t xml:space="preserve"> </w:t>
      </w:r>
      <w:r w:rsidR="001077C0">
        <w:rPr>
          <w:rFonts w:eastAsia="SimSun"/>
          <w:kern w:val="1"/>
          <w:lang w:eastAsia="hi-IN" w:bidi="hi-IN"/>
        </w:rPr>
        <w:t>oświadczeniu</w:t>
      </w:r>
      <w:r w:rsidR="00A92FB5">
        <w:rPr>
          <w:rFonts w:eastAsia="SimSun"/>
          <w:kern w:val="1"/>
          <w:lang w:eastAsia="hi-IN" w:bidi="hi-IN"/>
        </w:rPr>
        <w:t xml:space="preserve"> JEDZ</w:t>
      </w:r>
      <w:r w:rsidR="001077C0">
        <w:rPr>
          <w:rFonts w:eastAsia="SimSun"/>
          <w:kern w:val="1"/>
          <w:lang w:eastAsia="hi-IN" w:bidi="hi-IN"/>
        </w:rPr>
        <w:t xml:space="preserve">, o którym mowa w dziale IX ust. </w:t>
      </w:r>
      <w:r w:rsidR="00EF32A5">
        <w:rPr>
          <w:rFonts w:eastAsia="SimSun"/>
          <w:kern w:val="1"/>
          <w:lang w:eastAsia="hi-IN" w:bidi="hi-IN"/>
        </w:rPr>
        <w:t>1</w:t>
      </w:r>
      <w:r w:rsidR="001077C0">
        <w:rPr>
          <w:rFonts w:eastAsia="SimSun"/>
          <w:kern w:val="1"/>
          <w:lang w:eastAsia="hi-IN" w:bidi="hi-IN"/>
        </w:rPr>
        <w:t xml:space="preserve"> SWZ </w:t>
      </w:r>
      <w:r w:rsidR="00A92FB5">
        <w:rPr>
          <w:rFonts w:eastAsia="SimSun"/>
          <w:kern w:val="1"/>
          <w:lang w:eastAsia="hi-IN" w:bidi="hi-IN"/>
        </w:rPr>
        <w:br/>
      </w:r>
      <w:r w:rsidRPr="00984E84">
        <w:rPr>
          <w:rFonts w:eastAsia="SimSun"/>
          <w:kern w:val="1"/>
          <w:lang w:eastAsia="hi-IN" w:bidi="hi-IN"/>
        </w:rPr>
        <w:t xml:space="preserve">w zakresie </w:t>
      </w:r>
      <w:r w:rsidR="005C4C77">
        <w:rPr>
          <w:rFonts w:eastAsia="SimSun"/>
          <w:kern w:val="1"/>
          <w:lang w:eastAsia="hi-IN" w:bidi="hi-IN"/>
        </w:rPr>
        <w:t xml:space="preserve">dotyczącym braku </w:t>
      </w:r>
      <w:r w:rsidRPr="00984E84">
        <w:rPr>
          <w:rFonts w:eastAsia="SimSun"/>
          <w:kern w:val="1"/>
          <w:lang w:eastAsia="hi-IN" w:bidi="hi-IN"/>
        </w:rPr>
        <w:t>podstaw wykluczenia z postępowania</w:t>
      </w:r>
      <w:r w:rsidR="005C4C77">
        <w:rPr>
          <w:rFonts w:eastAsia="SimSun"/>
          <w:kern w:val="1"/>
          <w:lang w:eastAsia="hi-IN" w:bidi="hi-IN"/>
        </w:rPr>
        <w:t xml:space="preserve"> wskazanych</w:t>
      </w:r>
      <w:r w:rsidRPr="00984E84">
        <w:rPr>
          <w:rFonts w:eastAsia="SimSun"/>
          <w:kern w:val="1"/>
          <w:lang w:eastAsia="hi-IN" w:bidi="hi-IN"/>
        </w:rPr>
        <w:t xml:space="preserve"> w</w:t>
      </w:r>
      <w:r>
        <w:rPr>
          <w:rFonts w:eastAsia="SimSun"/>
          <w:kern w:val="1"/>
          <w:lang w:eastAsia="hi-IN" w:bidi="hi-IN"/>
        </w:rPr>
        <w:t>:</w:t>
      </w:r>
    </w:p>
    <w:p w14:paraId="570D9AAA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lang w:eastAsia="zh-CN"/>
        </w:rPr>
        <w:t>art. 108 ust. 1 pkt 3 ustawy PZP;</w:t>
      </w:r>
    </w:p>
    <w:p w14:paraId="315B1D65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lang w:eastAsia="zh-CN"/>
        </w:rPr>
        <w:t xml:space="preserve">art. 108 ust. 1 pkt 4 ustawy PZP (dotyczących orzeczenia zakazu ubiegania </w:t>
      </w:r>
      <w:r w:rsidRPr="000679BC">
        <w:rPr>
          <w:rFonts w:asciiTheme="minorHAnsi" w:hAnsiTheme="minorHAnsi" w:cstheme="minorHAnsi"/>
          <w:lang w:eastAsia="zh-CN"/>
        </w:rPr>
        <w:br/>
        <w:t>się o zamówienie publiczne tytułem środka zapobiegawczego);</w:t>
      </w:r>
    </w:p>
    <w:p w14:paraId="179D4691" w14:textId="704A7E08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lang w:eastAsia="zh-CN"/>
        </w:rPr>
        <w:lastRenderedPageBreak/>
        <w:t xml:space="preserve"> art. 108 ust. 1 pkt 5 ustawy PZP</w:t>
      </w:r>
      <w:r w:rsidRPr="000679BC">
        <w:rPr>
          <w:rFonts w:asciiTheme="minorHAnsi" w:hAnsiTheme="minorHAnsi" w:cstheme="minorHAnsi"/>
          <w:color w:val="000000"/>
        </w:rPr>
        <w:t xml:space="preserve"> (dotyczących zawarcia z innymi wykonawcami porozumienia mającego na celu zakłócenie konkurencji);</w:t>
      </w:r>
    </w:p>
    <w:p w14:paraId="07A8EA77" w14:textId="22647473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lang w:eastAsia="zh-CN"/>
        </w:rPr>
        <w:t>art. 108 ust. 1 pkt 6 ustawy PZP;</w:t>
      </w:r>
    </w:p>
    <w:p w14:paraId="35E09E43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</w:rPr>
        <w:t>art. 109 ust. 1 pkt 1 ustawy PZP [odnośnie do naruszenia obowiązków dotyczących płatności podatków i opłat lokalnych, o których mowa w ustawie z dnia 12 stycznia 1991 r. o podatkach i opłatach lokalnych (Dz. U. z 2019 r. poz. 1170)];</w:t>
      </w:r>
    </w:p>
    <w:p w14:paraId="5B4B2DBB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</w:rPr>
        <w:t xml:space="preserve"> </w:t>
      </w:r>
      <w:r w:rsidRPr="000679BC">
        <w:rPr>
          <w:rFonts w:asciiTheme="minorHAnsi" w:hAnsiTheme="minorHAnsi" w:cstheme="minorHAnsi"/>
          <w:color w:val="1B1B1B"/>
        </w:rPr>
        <w:t>art. 109 ust. 1 pkt 2 lit. b</w:t>
      </w:r>
      <w:r w:rsidRPr="000679BC">
        <w:rPr>
          <w:rFonts w:asciiTheme="minorHAnsi" w:hAnsiTheme="minorHAnsi" w:cstheme="minorHAnsi"/>
          <w:color w:val="000000"/>
        </w:rPr>
        <w:t xml:space="preserve"> ustawy PZP (dotyczących ukarania za wykroczenie, </w:t>
      </w:r>
      <w:r w:rsidRPr="000679BC">
        <w:rPr>
          <w:rFonts w:asciiTheme="minorHAnsi" w:hAnsiTheme="minorHAnsi" w:cstheme="minorHAnsi"/>
          <w:color w:val="000000"/>
        </w:rPr>
        <w:br/>
        <w:t>za które wymierzono karę ograniczenia wolności lub karę grzywny);</w:t>
      </w:r>
    </w:p>
    <w:p w14:paraId="4999ECE5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000000"/>
        </w:rPr>
        <w:t xml:space="preserve"> </w:t>
      </w:r>
      <w:r w:rsidRPr="000679BC">
        <w:rPr>
          <w:rFonts w:asciiTheme="minorHAnsi" w:hAnsiTheme="minorHAnsi" w:cstheme="minorHAnsi"/>
          <w:color w:val="1B1B1B"/>
        </w:rPr>
        <w:t>art. 109 ust. 1 pkt 2 lit. c</w:t>
      </w:r>
      <w:r w:rsidRPr="000679BC">
        <w:rPr>
          <w:rFonts w:asciiTheme="minorHAnsi" w:hAnsiTheme="minorHAnsi" w:cstheme="minorHAnsi"/>
          <w:color w:val="000000"/>
        </w:rPr>
        <w:t xml:space="preserve"> ustawy PZP;</w:t>
      </w:r>
    </w:p>
    <w:p w14:paraId="04246B05" w14:textId="22B967D2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000000"/>
        </w:rPr>
        <w:t xml:space="preserve"> </w:t>
      </w:r>
      <w:r w:rsidRPr="000679BC">
        <w:rPr>
          <w:rFonts w:asciiTheme="minorHAnsi" w:hAnsiTheme="minorHAnsi" w:cstheme="minorHAnsi"/>
          <w:color w:val="1B1B1B"/>
        </w:rPr>
        <w:t>art. 109 ust. 1 pkt 3</w:t>
      </w:r>
      <w:r w:rsidRPr="000679BC">
        <w:rPr>
          <w:rFonts w:asciiTheme="minorHAnsi" w:hAnsiTheme="minorHAnsi" w:cstheme="minorHAnsi"/>
          <w:color w:val="000000"/>
        </w:rPr>
        <w:t xml:space="preserve"> ustawy PZP (dotyczących ukarania za wykroczenie, za które wymierzono karę ograniczenia wolności lub karę grzywny)</w:t>
      </w:r>
      <w:r w:rsidRPr="000679BC">
        <w:rPr>
          <w:rFonts w:eastAsia="Calibri"/>
          <w:color w:val="000000"/>
        </w:rPr>
        <w:t>;</w:t>
      </w:r>
    </w:p>
    <w:p w14:paraId="7EDD636C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000000"/>
        </w:rPr>
        <w:t xml:space="preserve">art. </w:t>
      </w:r>
      <w:r w:rsidRPr="000679BC">
        <w:rPr>
          <w:rFonts w:asciiTheme="minorHAnsi" w:hAnsiTheme="minorHAnsi" w:cstheme="minorHAnsi"/>
          <w:color w:val="1B1B1B"/>
        </w:rPr>
        <w:t>109 ust. 1 pkt 6 ustawy PZP;</w:t>
      </w:r>
    </w:p>
    <w:p w14:paraId="5CCC5CEE" w14:textId="77777777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1B1B1B"/>
        </w:rPr>
        <w:t>art. 109 ust. 1 pkt 7 ustawy PZP;</w:t>
      </w:r>
    </w:p>
    <w:p w14:paraId="69EC49EA" w14:textId="5B481383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1B1B1B"/>
        </w:rPr>
        <w:t xml:space="preserve"> art. 109 ust. 1 pkt 8 ustawy PZP</w:t>
      </w:r>
      <w:r w:rsidRPr="000679BC">
        <w:rPr>
          <w:rFonts w:eastAsia="Calibri"/>
          <w:color w:val="000000"/>
        </w:rPr>
        <w:t>;</w:t>
      </w:r>
    </w:p>
    <w:p w14:paraId="28DC9457" w14:textId="58A66479" w:rsidR="005C4C77" w:rsidRPr="000679BC" w:rsidRDefault="005C4C77" w:rsidP="005C4C77">
      <w:pPr>
        <w:pStyle w:val="Akapitzlist1"/>
        <w:numPr>
          <w:ilvl w:val="0"/>
          <w:numId w:val="49"/>
        </w:numPr>
        <w:spacing w:before="120" w:after="120" w:line="360" w:lineRule="auto"/>
        <w:ind w:left="709" w:hanging="425"/>
        <w:contextualSpacing w:val="0"/>
        <w:jc w:val="both"/>
        <w:rPr>
          <w:rFonts w:eastAsia="Calibri"/>
          <w:color w:val="000000"/>
        </w:rPr>
      </w:pPr>
      <w:r w:rsidRPr="000679BC">
        <w:rPr>
          <w:rFonts w:asciiTheme="minorHAnsi" w:hAnsiTheme="minorHAnsi" w:cstheme="minorHAnsi"/>
          <w:color w:val="1B1B1B"/>
        </w:rPr>
        <w:t>art. 109 ust. 1 pkt 9 ustawy PZP u</w:t>
      </w:r>
      <w:r w:rsidRPr="000679BC">
        <w:rPr>
          <w:rFonts w:asciiTheme="minorHAnsi" w:hAnsiTheme="minorHAnsi" w:cstheme="minorHAnsi"/>
          <w:color w:val="000000"/>
        </w:rPr>
        <w:t>stawy PZP</w:t>
      </w:r>
      <w:r w:rsidRPr="000679BC">
        <w:rPr>
          <w:rFonts w:asciiTheme="minorHAnsi" w:hAnsiTheme="minorHAnsi" w:cstheme="minorHAnsi"/>
          <w:lang w:eastAsia="zh-CN"/>
        </w:rPr>
        <w:t>;</w:t>
      </w:r>
    </w:p>
    <w:p w14:paraId="7DC0606B" w14:textId="64C63757" w:rsidR="008C59A2" w:rsidRPr="00FD75AD" w:rsidRDefault="000679BC" w:rsidP="008C59A2">
      <w:pPr>
        <w:pStyle w:val="Akapitzlist1"/>
        <w:ind w:left="0" w:right="-1"/>
        <w:jc w:val="both"/>
        <w:rPr>
          <w:rFonts w:eastAsia="Calibri"/>
          <w:color w:val="000000"/>
        </w:rPr>
      </w:pPr>
      <w:r w:rsidRPr="000679BC">
        <w:rPr>
          <w:rFonts w:eastAsia="SimSun"/>
          <w:b/>
          <w:kern w:val="1"/>
          <w:lang w:eastAsia="hi-IN" w:bidi="hi-IN"/>
        </w:rPr>
        <w:t>-</w:t>
      </w:r>
      <w:r>
        <w:rPr>
          <w:rFonts w:eastAsia="SimSun"/>
          <w:b/>
          <w:kern w:val="1"/>
          <w:u w:val="single"/>
          <w:lang w:eastAsia="hi-IN" w:bidi="hi-IN"/>
        </w:rPr>
        <w:t xml:space="preserve"> </w:t>
      </w:r>
      <w:r w:rsidR="008C59A2" w:rsidRPr="00FD75AD">
        <w:rPr>
          <w:rFonts w:eastAsia="SimSun"/>
          <w:b/>
          <w:kern w:val="1"/>
          <w:u w:val="single"/>
          <w:lang w:eastAsia="hi-IN" w:bidi="hi-IN"/>
        </w:rPr>
        <w:t xml:space="preserve">są </w:t>
      </w:r>
      <w:r>
        <w:rPr>
          <w:rFonts w:eastAsia="SimSun"/>
          <w:b/>
          <w:kern w:val="1"/>
          <w:u w:val="single"/>
          <w:lang w:eastAsia="hi-IN" w:bidi="hi-IN"/>
        </w:rPr>
        <w:t xml:space="preserve">nadal </w:t>
      </w:r>
      <w:r w:rsidR="008C59A2" w:rsidRPr="00FD75AD">
        <w:rPr>
          <w:rFonts w:eastAsia="SimSun"/>
          <w:b/>
          <w:kern w:val="1"/>
          <w:u w:val="single"/>
          <w:lang w:eastAsia="hi-IN" w:bidi="hi-IN"/>
        </w:rPr>
        <w:t>aktualne.</w:t>
      </w:r>
    </w:p>
    <w:p w14:paraId="3EE4BDC8" w14:textId="77777777" w:rsidR="00E01E46" w:rsidRPr="00462152" w:rsidRDefault="00E01E46" w:rsidP="00E01E46">
      <w:pPr>
        <w:suppressAutoHyphens/>
        <w:spacing w:before="120" w:line="200" w:lineRule="exact"/>
        <w:jc w:val="right"/>
        <w:rPr>
          <w:sz w:val="16"/>
          <w:lang w:eastAsia="zh-CN"/>
        </w:rPr>
      </w:pPr>
      <w:r w:rsidRPr="00462152">
        <w:rPr>
          <w:rFonts w:ascii="Calibri" w:hAnsi="Calibri" w:cs="Calibri"/>
          <w:sz w:val="22"/>
          <w:szCs w:val="22"/>
          <w:lang w:eastAsia="zh-CN"/>
        </w:rPr>
        <w:t xml:space="preserve">…...............................................     </w:t>
      </w:r>
    </w:p>
    <w:p w14:paraId="685189BB" w14:textId="53CDD052" w:rsidR="00E01E46" w:rsidRPr="00462152" w:rsidRDefault="00E01E46" w:rsidP="00E01E46">
      <w:pPr>
        <w:suppressAutoHyphens/>
        <w:spacing w:line="200" w:lineRule="exact"/>
        <w:jc w:val="right"/>
        <w:rPr>
          <w:rFonts w:ascii="Calibri" w:eastAsia="Calibri" w:hAnsi="Calibri" w:cs="Calibri"/>
          <w:sz w:val="16"/>
          <w:lang w:eastAsia="zh-CN"/>
        </w:rPr>
      </w:pPr>
      <w:r w:rsidRPr="00462152">
        <w:rPr>
          <w:sz w:val="16"/>
          <w:lang w:eastAsia="zh-CN"/>
        </w:rPr>
        <w:t xml:space="preserve">                                                                                                                                           /</w:t>
      </w:r>
      <w:r w:rsidRPr="00462152">
        <w:rPr>
          <w:rFonts w:ascii="Calibri" w:hAnsi="Calibri" w:cs="Arial"/>
          <w:sz w:val="16"/>
          <w:lang w:eastAsia="zh-CN"/>
        </w:rPr>
        <w:t>podpis</w:t>
      </w:r>
      <w:r w:rsidR="00B613F2">
        <w:rPr>
          <w:rStyle w:val="Odwoanieprzypisudolnego"/>
          <w:rFonts w:ascii="Calibri" w:hAnsi="Calibri" w:cs="Arial"/>
          <w:sz w:val="16"/>
          <w:lang w:eastAsia="zh-CN"/>
        </w:rPr>
        <w:footnoteReference w:id="2"/>
      </w:r>
      <w:r w:rsidR="00B613F2" w:rsidRPr="00462152">
        <w:rPr>
          <w:rFonts w:ascii="Calibri" w:hAnsi="Calibri" w:cs="Arial"/>
          <w:sz w:val="16"/>
          <w:lang w:eastAsia="zh-CN"/>
        </w:rPr>
        <w:t xml:space="preserve"> </w:t>
      </w:r>
      <w:r w:rsidRPr="00462152">
        <w:rPr>
          <w:rFonts w:ascii="Calibri" w:hAnsi="Calibri" w:cs="Arial"/>
          <w:sz w:val="16"/>
          <w:lang w:eastAsia="zh-CN"/>
        </w:rPr>
        <w:t>osoby lub osób uprawnionych</w:t>
      </w:r>
    </w:p>
    <w:p w14:paraId="7A32856A" w14:textId="38EFE74E" w:rsidR="00845442" w:rsidRPr="004118CD" w:rsidRDefault="00E01E46" w:rsidP="008C59A2">
      <w:pPr>
        <w:suppressAutoHyphens/>
        <w:spacing w:line="200" w:lineRule="exact"/>
        <w:jc w:val="right"/>
        <w:rPr>
          <w:b/>
        </w:rPr>
      </w:pPr>
      <w:r w:rsidRPr="00462152">
        <w:rPr>
          <w:rFonts w:ascii="Calibri" w:eastAsia="Calibri" w:hAnsi="Calibri" w:cs="Calibri"/>
          <w:sz w:val="16"/>
          <w:lang w:eastAsia="zh-CN"/>
        </w:rPr>
        <w:t xml:space="preserve">                                                                                                                                                  </w:t>
      </w:r>
      <w:r w:rsidRPr="00462152">
        <w:rPr>
          <w:rFonts w:ascii="Calibri" w:hAnsi="Calibri" w:cs="Arial"/>
          <w:sz w:val="16"/>
          <w:lang w:eastAsia="zh-CN"/>
        </w:rPr>
        <w:t xml:space="preserve">do reprezentowania </w:t>
      </w:r>
      <w:r w:rsidR="00EF32A5">
        <w:rPr>
          <w:rFonts w:ascii="Calibri" w:hAnsi="Calibri" w:cs="Arial"/>
          <w:sz w:val="16"/>
          <w:lang w:eastAsia="zh-CN"/>
        </w:rPr>
        <w:t>W</w:t>
      </w:r>
      <w:r w:rsidRPr="00462152">
        <w:rPr>
          <w:rFonts w:ascii="Calibri" w:hAnsi="Calibri" w:cs="Arial"/>
          <w:sz w:val="16"/>
          <w:lang w:eastAsia="zh-CN"/>
        </w:rPr>
        <w:t>ykonawcy składającego powyższe oświadczenie/</w:t>
      </w:r>
    </w:p>
    <w:sectPr w:rsidR="00845442" w:rsidRPr="004118CD" w:rsidSect="002D5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5DAC8" w14:textId="77777777" w:rsidR="0092108D" w:rsidRDefault="0092108D" w:rsidP="00975E64">
      <w:r>
        <w:separator/>
      </w:r>
    </w:p>
  </w:endnote>
  <w:endnote w:type="continuationSeparator" w:id="0">
    <w:p w14:paraId="0EF69032" w14:textId="77777777" w:rsidR="0092108D" w:rsidRDefault="0092108D" w:rsidP="0097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5392" w14:textId="77777777" w:rsidR="00DB193C" w:rsidRDefault="00DB19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895891"/>
      <w:docPartObj>
        <w:docPartGallery w:val="Page Numbers (Bottom of Page)"/>
        <w:docPartUnique/>
      </w:docPartObj>
    </w:sdtPr>
    <w:sdtEndPr/>
    <w:sdtContent>
      <w:p w14:paraId="3BF56364" w14:textId="0FDB64F3" w:rsidR="00E220CF" w:rsidRDefault="000B0E90" w:rsidP="00F13C14">
        <w:pPr>
          <w:pStyle w:val="Stopka"/>
          <w:spacing w:before="120" w:after="120"/>
          <w:jc w:val="center"/>
        </w:pPr>
        <w:r>
          <w:fldChar w:fldCharType="begin"/>
        </w:r>
        <w:r w:rsidR="00E220CF">
          <w:instrText>PAGE   \* MERGEFORMAT</w:instrText>
        </w:r>
        <w:r>
          <w:fldChar w:fldCharType="separate"/>
        </w:r>
        <w:r w:rsidR="0091453D">
          <w:rPr>
            <w:noProof/>
          </w:rPr>
          <w:t>2</w:t>
        </w:r>
        <w:r>
          <w:fldChar w:fldCharType="end"/>
        </w:r>
      </w:p>
    </w:sdtContent>
  </w:sdt>
  <w:p w14:paraId="4FF2BA96" w14:textId="77777777" w:rsidR="00E220CF" w:rsidRDefault="00E220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B4331" w14:textId="77777777" w:rsidR="00DB193C" w:rsidRDefault="00DB19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32BC" w14:textId="77777777" w:rsidR="0092108D" w:rsidRDefault="0092108D" w:rsidP="00975E64">
      <w:r>
        <w:separator/>
      </w:r>
    </w:p>
  </w:footnote>
  <w:footnote w:type="continuationSeparator" w:id="0">
    <w:p w14:paraId="0703E404" w14:textId="77777777" w:rsidR="0092108D" w:rsidRDefault="0092108D" w:rsidP="00975E64">
      <w:r>
        <w:continuationSeparator/>
      </w:r>
    </w:p>
  </w:footnote>
  <w:footnote w:id="1">
    <w:p w14:paraId="6CD74A94" w14:textId="19BDC1F1" w:rsidR="00B613F2" w:rsidRPr="00E9129D" w:rsidRDefault="00B613F2" w:rsidP="00B613F2">
      <w:pPr>
        <w:spacing w:before="120"/>
        <w:jc w:val="both"/>
        <w:rPr>
          <w:rFonts w:asciiTheme="minorHAnsi" w:hAnsiTheme="minorHAnsi" w:cstheme="minorHAnsi"/>
          <w:sz w:val="16"/>
          <w:szCs w:val="16"/>
        </w:rPr>
      </w:pPr>
      <w:r w:rsidRPr="00E9129D">
        <w:rPr>
          <w:rStyle w:val="Odwoanieprzypisudolnego"/>
          <w:rFonts w:ascii="Calibri" w:hAnsi="Calibri"/>
          <w:sz w:val="16"/>
          <w:szCs w:val="16"/>
        </w:rPr>
        <w:footnoteRef/>
      </w:r>
      <w:r w:rsidRPr="00E9129D">
        <w:rPr>
          <w:rFonts w:ascii="Calibri" w:hAnsi="Calibri" w:cs="Calibri"/>
          <w:sz w:val="16"/>
          <w:szCs w:val="16"/>
        </w:rPr>
        <w:t xml:space="preserve"> </w:t>
      </w:r>
      <w:r w:rsidRPr="00E9129D">
        <w:rPr>
          <w:rFonts w:asciiTheme="minorHAnsi" w:hAnsiTheme="minorHAnsi" w:cstheme="minorHAnsi"/>
          <w:sz w:val="16"/>
          <w:szCs w:val="16"/>
        </w:rPr>
        <w:t xml:space="preserve">Formularz oświadczenia, o którym mowa w dziale IX ust. </w:t>
      </w:r>
      <w:r>
        <w:rPr>
          <w:rFonts w:asciiTheme="minorHAnsi" w:hAnsiTheme="minorHAnsi" w:cstheme="minorHAnsi"/>
          <w:sz w:val="16"/>
          <w:szCs w:val="16"/>
        </w:rPr>
        <w:t>10</w:t>
      </w:r>
      <w:r w:rsidRPr="00E9129D">
        <w:rPr>
          <w:rFonts w:asciiTheme="minorHAnsi" w:hAnsiTheme="minorHAnsi" w:cstheme="minorHAnsi"/>
          <w:sz w:val="16"/>
          <w:szCs w:val="16"/>
        </w:rPr>
        <w:t xml:space="preserve"> pkt </w:t>
      </w:r>
      <w:r>
        <w:rPr>
          <w:rFonts w:asciiTheme="minorHAnsi" w:hAnsiTheme="minorHAnsi" w:cstheme="minorHAnsi"/>
          <w:sz w:val="16"/>
          <w:szCs w:val="16"/>
        </w:rPr>
        <w:t>14</w:t>
      </w:r>
      <w:r w:rsidRPr="00E9129D">
        <w:rPr>
          <w:rFonts w:asciiTheme="minorHAnsi" w:hAnsiTheme="minorHAnsi" w:cstheme="minorHAnsi"/>
          <w:sz w:val="16"/>
          <w:szCs w:val="16"/>
        </w:rPr>
        <w:t xml:space="preserve">) SWZ. </w:t>
      </w:r>
      <w:r w:rsidRPr="00E9129D">
        <w:rPr>
          <w:rFonts w:asciiTheme="minorHAnsi" w:hAnsiTheme="minorHAnsi" w:cstheme="minorHAnsi"/>
          <w:b/>
          <w:bCs/>
          <w:sz w:val="16"/>
          <w:szCs w:val="16"/>
        </w:rPr>
        <w:t xml:space="preserve">Oświadczenie wymagane będzie do złożenia po terminie otwarcia ofert w niniejszym postępowaniu </w:t>
      </w:r>
      <w:r w:rsidRPr="00E9129D">
        <w:rPr>
          <w:rFonts w:asciiTheme="minorHAnsi" w:hAnsiTheme="minorHAnsi" w:cstheme="minorHAnsi"/>
          <w:b/>
          <w:bCs/>
          <w:sz w:val="16"/>
          <w:szCs w:val="16"/>
          <w:u w:val="single"/>
        </w:rPr>
        <w:t>wyłącznie na odrębne wezwanie ze strony Zamawiającego</w:t>
      </w:r>
      <w:r w:rsidRPr="00E9129D">
        <w:rPr>
          <w:rFonts w:asciiTheme="minorHAnsi" w:hAnsiTheme="minorHAnsi" w:cstheme="minorHAnsi"/>
          <w:sz w:val="16"/>
          <w:szCs w:val="16"/>
        </w:rPr>
        <w:t xml:space="preserve"> skierowane do Wykonawcy (a w przypadku Oferty wspólnej – Wykonawców wspólnie ubiegających się o zamówienie) w trybie art. 126 ust. 1 ustawy PZP (a także art. 139 ust. 3 - 4 </w:t>
      </w:r>
      <w:r>
        <w:rPr>
          <w:rFonts w:asciiTheme="minorHAnsi" w:hAnsiTheme="minorHAnsi" w:cstheme="minorHAnsi"/>
          <w:sz w:val="16"/>
          <w:szCs w:val="16"/>
        </w:rPr>
        <w:br/>
        <w:t>l</w:t>
      </w:r>
      <w:r w:rsidRPr="00E9129D">
        <w:rPr>
          <w:rFonts w:asciiTheme="minorHAnsi" w:hAnsiTheme="minorHAnsi" w:cstheme="minorHAnsi"/>
          <w:sz w:val="16"/>
          <w:szCs w:val="16"/>
        </w:rPr>
        <w:t xml:space="preserve">ub art. 264 ustawy PZP, jeżeli sytuacja/ sytuacje tam opisane będą miały miejsce w niniejszym postępowaniu).  </w:t>
      </w:r>
      <w:r w:rsidRPr="00E9129D">
        <w:rPr>
          <w:rFonts w:asciiTheme="minorHAnsi" w:hAnsiTheme="minorHAnsi" w:cstheme="minorHAnsi"/>
          <w:b/>
          <w:sz w:val="16"/>
          <w:szCs w:val="16"/>
        </w:rPr>
        <w:t xml:space="preserve"> </w:t>
      </w:r>
    </w:p>
  </w:footnote>
  <w:footnote w:id="2">
    <w:p w14:paraId="23577F11" w14:textId="77777777" w:rsidR="00B613F2" w:rsidRPr="0096384B" w:rsidRDefault="00B613F2" w:rsidP="00B613F2">
      <w:pPr>
        <w:spacing w:before="120"/>
        <w:jc w:val="both"/>
        <w:rPr>
          <w:rFonts w:ascii="Calibri" w:hAnsi="Calibri" w:cs="Arial"/>
          <w:sz w:val="16"/>
          <w:szCs w:val="16"/>
        </w:rPr>
      </w:pPr>
      <w:r w:rsidRPr="0096384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96384B">
        <w:t xml:space="preserve"> </w:t>
      </w:r>
      <w:r w:rsidRPr="0096384B">
        <w:rPr>
          <w:rFonts w:ascii="Calibri" w:hAnsi="Calibri"/>
          <w:sz w:val="16"/>
          <w:szCs w:val="16"/>
        </w:rPr>
        <w:t xml:space="preserve">Wymagany </w:t>
      </w:r>
      <w:r>
        <w:rPr>
          <w:rFonts w:ascii="Calibri" w:hAnsi="Calibri"/>
          <w:sz w:val="16"/>
          <w:szCs w:val="16"/>
        </w:rPr>
        <w:t xml:space="preserve">będzie </w:t>
      </w:r>
      <w:r w:rsidRPr="0096384B">
        <w:rPr>
          <w:rFonts w:ascii="Calibri" w:hAnsi="Calibri"/>
          <w:sz w:val="16"/>
          <w:szCs w:val="16"/>
        </w:rPr>
        <w:t>kwalifikowany podpis elektroniczny (oświadczenie w formie elektronicznej)</w:t>
      </w:r>
      <w:r w:rsidRPr="0096384B">
        <w:rPr>
          <w:rFonts w:ascii="Calibri" w:hAnsi="Calibri" w:cs="Arial"/>
          <w:sz w:val="16"/>
          <w:szCs w:val="16"/>
        </w:rPr>
        <w:t xml:space="preserve"> </w:t>
      </w:r>
      <w:r w:rsidRPr="0096384B">
        <w:rPr>
          <w:rFonts w:ascii="Arial" w:hAnsi="Arial" w:cs="Arial"/>
        </w:rPr>
        <w:t xml:space="preserve"> </w:t>
      </w:r>
      <w:r w:rsidRPr="0096384B">
        <w:rPr>
          <w:rFonts w:ascii="Calibri" w:hAnsi="Calibri" w:cs="Arial"/>
          <w:sz w:val="16"/>
          <w:szCs w:val="16"/>
        </w:rPr>
        <w:t xml:space="preserve"> </w:t>
      </w:r>
      <w:r w:rsidRPr="0096384B">
        <w:rPr>
          <w:rFonts w:ascii="Calibri" w:hAnsi="Calibri"/>
          <w:sz w:val="16"/>
          <w:szCs w:val="16"/>
        </w:rPr>
        <w:t xml:space="preserve">   </w:t>
      </w:r>
    </w:p>
    <w:p w14:paraId="6EB27502" w14:textId="77777777" w:rsidR="00B613F2" w:rsidRDefault="00B613F2" w:rsidP="00B613F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F1A6" w14:textId="77777777" w:rsidR="00DB193C" w:rsidRDefault="00DB19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24C7" w14:textId="50F68D5C" w:rsidR="00212DF3" w:rsidRPr="00E4005E" w:rsidRDefault="00423EDE" w:rsidP="00D559AD">
    <w:pPr>
      <w:jc w:val="both"/>
      <w:rPr>
        <w:rFonts w:asciiTheme="minorHAnsi" w:hAnsiTheme="minorHAnsi" w:cstheme="majorHAnsi"/>
        <w:sz w:val="22"/>
        <w:szCs w:val="22"/>
      </w:rPr>
    </w:pPr>
    <w:r w:rsidRPr="00423EDE">
      <w:rPr>
        <w:rFonts w:asciiTheme="minorHAnsi" w:hAnsiTheme="minorHAnsi" w:cstheme="majorHAnsi"/>
        <w:sz w:val="22"/>
        <w:szCs w:val="22"/>
      </w:rPr>
      <w:t>Znak (numer referencyjny</w:t>
    </w:r>
    <w:r w:rsidRPr="00E4005E">
      <w:rPr>
        <w:rFonts w:asciiTheme="minorHAnsi" w:hAnsiTheme="minorHAnsi" w:cstheme="majorHAnsi"/>
        <w:sz w:val="22"/>
        <w:szCs w:val="22"/>
      </w:rPr>
      <w:t xml:space="preserve">) postępowania: </w:t>
    </w:r>
    <w:r w:rsidR="00E4005E" w:rsidRPr="00E4005E">
      <w:rPr>
        <w:rFonts w:asciiTheme="minorHAnsi" w:hAnsiTheme="minorHAnsi" w:cstheme="majorHAnsi"/>
        <w:b/>
        <w:bCs/>
        <w:sz w:val="22"/>
        <w:szCs w:val="22"/>
      </w:rPr>
      <w:t>7</w:t>
    </w:r>
    <w:r w:rsidR="001077C0" w:rsidRPr="00E4005E">
      <w:rPr>
        <w:rFonts w:asciiTheme="minorHAnsi" w:hAnsiTheme="minorHAnsi" w:cstheme="majorHAnsi"/>
        <w:b/>
        <w:bCs/>
        <w:sz w:val="22"/>
        <w:szCs w:val="22"/>
      </w:rPr>
      <w:t>/ZP/2025</w:t>
    </w:r>
  </w:p>
  <w:p w14:paraId="14E2BE8A" w14:textId="1F5A82E9" w:rsidR="001077C0" w:rsidRPr="00423EDE" w:rsidRDefault="001077C0" w:rsidP="001077C0">
    <w:pPr>
      <w:tabs>
        <w:tab w:val="center" w:pos="4536"/>
        <w:tab w:val="right" w:pos="9072"/>
      </w:tabs>
      <w:spacing w:before="120" w:after="240"/>
    </w:pPr>
    <w:r w:rsidRPr="00423EDE">
      <w:rPr>
        <w:rFonts w:asciiTheme="minorHAnsi" w:hAnsiTheme="minorHAnsi" w:cs="Arial"/>
        <w:b/>
        <w:sz w:val="22"/>
        <w:szCs w:val="22"/>
      </w:rPr>
      <w:t xml:space="preserve">Załącznik nr </w:t>
    </w:r>
    <w:r w:rsidR="00A92FB5">
      <w:rPr>
        <w:rFonts w:asciiTheme="minorHAnsi" w:hAnsiTheme="minorHAnsi" w:cs="Arial"/>
        <w:b/>
        <w:sz w:val="22"/>
        <w:szCs w:val="22"/>
      </w:rPr>
      <w:t>7A</w:t>
    </w:r>
    <w:r w:rsidRPr="00423EDE">
      <w:rPr>
        <w:rFonts w:asciiTheme="minorHAnsi" w:hAnsiTheme="minorHAnsi" w:cs="Arial"/>
        <w:b/>
        <w:sz w:val="22"/>
        <w:szCs w:val="22"/>
      </w:rPr>
      <w:t xml:space="preserve">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FD35" w14:textId="54EDC2D7" w:rsidR="00423EDE" w:rsidRDefault="00423EDE" w:rsidP="00423EDE">
    <w:pPr>
      <w:jc w:val="both"/>
      <w:rPr>
        <w:noProof/>
      </w:rPr>
    </w:pPr>
  </w:p>
  <w:p w14:paraId="232DEFDC" w14:textId="571B9CF8" w:rsidR="001077C0" w:rsidRDefault="001077C0" w:rsidP="00423EDE">
    <w:pPr>
      <w:jc w:val="both"/>
      <w:rPr>
        <w:noProof/>
      </w:rPr>
    </w:pPr>
    <w:r>
      <w:rPr>
        <w:rFonts w:asciiTheme="minorHAnsi" w:hAnsiTheme="minorHAnsi" w:cstheme="minorHAnsi"/>
        <w:bCs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961C210" wp14:editId="165ED634">
          <wp:simplePos x="0" y="0"/>
          <wp:positionH relativeFrom="margin">
            <wp:posOffset>0</wp:posOffset>
          </wp:positionH>
          <wp:positionV relativeFrom="paragraph">
            <wp:posOffset>145415</wp:posOffset>
          </wp:positionV>
          <wp:extent cx="5760720" cy="733425"/>
          <wp:effectExtent l="0" t="0" r="0" b="0"/>
          <wp:wrapTopAndBottom/>
          <wp:docPr id="1144773631" name="Obraz 1" descr="Obraz zawierający zrzut ekranu, tekst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zrzut ekranu, tekst, Grafika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8D049" w14:textId="5A087EC0" w:rsidR="00A07EBF" w:rsidRPr="00E4005E" w:rsidRDefault="00A07EBF" w:rsidP="00A07EBF">
    <w:pPr>
      <w:spacing w:after="120"/>
      <w:jc w:val="both"/>
      <w:rPr>
        <w:rFonts w:asciiTheme="minorHAnsi" w:hAnsiTheme="minorHAnsi" w:cstheme="minorHAnsi"/>
        <w:b/>
        <w:bCs/>
        <w:iCs/>
        <w:sz w:val="22"/>
        <w:szCs w:val="22"/>
      </w:rPr>
    </w:pPr>
    <w:bookmarkStart w:id="0" w:name="_Hlk188816893"/>
    <w:bookmarkStart w:id="1" w:name="_Hlk147005832"/>
    <w:r>
      <w:rPr>
        <w:rFonts w:asciiTheme="minorHAnsi" w:hAnsiTheme="minorHAnsi" w:cstheme="minorHAnsi"/>
        <w:bCs/>
        <w:sz w:val="22"/>
        <w:szCs w:val="22"/>
      </w:rPr>
      <w:t xml:space="preserve">Dotyczy </w:t>
    </w:r>
    <w:r>
      <w:rPr>
        <w:rFonts w:asciiTheme="minorHAnsi" w:hAnsiTheme="minorHAnsi" w:cstheme="minorHAnsi"/>
        <w:bCs/>
        <w:iCs/>
        <w:sz w:val="22"/>
        <w:szCs w:val="22"/>
      </w:rPr>
      <w:t xml:space="preserve">postępowania o udzielenie zamówienia publicznego prowadzonego w trybie </w:t>
    </w:r>
    <w:r w:rsidR="00A92FB5">
      <w:rPr>
        <w:rFonts w:asciiTheme="minorHAnsi" w:hAnsiTheme="minorHAnsi" w:cstheme="minorHAnsi"/>
        <w:bCs/>
        <w:iCs/>
        <w:sz w:val="22"/>
        <w:szCs w:val="22"/>
      </w:rPr>
      <w:t>przetargu nieograniczonego na</w:t>
    </w:r>
    <w:r>
      <w:rPr>
        <w:rFonts w:asciiTheme="minorHAnsi" w:hAnsiTheme="minorHAnsi" w:cstheme="minorHAnsi"/>
        <w:bCs/>
        <w:iCs/>
        <w:sz w:val="22"/>
        <w:szCs w:val="22"/>
      </w:rPr>
      <w:t xml:space="preserve"> dostawę </w:t>
    </w:r>
    <w:r>
      <w:rPr>
        <w:rFonts w:asciiTheme="minorHAnsi" w:hAnsiTheme="minorHAnsi" w:cstheme="minorHAnsi"/>
        <w:bCs/>
        <w:color w:val="000000"/>
        <w:sz w:val="22"/>
        <w:szCs w:val="22"/>
      </w:rPr>
      <w:t>zautomatyzowanego systemu diagnostycznego do identyfikacji bakterii i grzybów metodą analizy metabolicznej</w:t>
    </w:r>
    <w:r w:rsidR="00DB193C">
      <w:rPr>
        <w:rFonts w:asciiTheme="minorHAnsi" w:hAnsiTheme="minorHAnsi" w:cstheme="minorHAnsi"/>
        <w:bCs/>
        <w:color w:val="000000"/>
        <w:sz w:val="22"/>
        <w:szCs w:val="22"/>
      </w:rPr>
      <w:t xml:space="preserve"> wraz z wyposażeniem</w:t>
    </w:r>
    <w:r>
      <w:rPr>
        <w:rFonts w:asciiTheme="minorHAnsi" w:hAnsiTheme="minorHAnsi" w:cstheme="minorHAnsi"/>
        <w:sz w:val="22"/>
        <w:szCs w:val="22"/>
      </w:rPr>
      <w:t>. Znak (numer referencyjny) postępowania</w:t>
    </w:r>
    <w:r w:rsidRPr="00E4005E">
      <w:rPr>
        <w:rFonts w:asciiTheme="minorHAnsi" w:hAnsiTheme="minorHAnsi" w:cstheme="minorHAnsi"/>
        <w:sz w:val="22"/>
        <w:szCs w:val="22"/>
      </w:rPr>
      <w:t>:</w:t>
    </w:r>
    <w:r>
      <w:rPr>
        <w:rFonts w:asciiTheme="minorHAnsi" w:hAnsiTheme="minorHAnsi" w:cstheme="minorHAnsi"/>
        <w:color w:val="FF0000"/>
        <w:sz w:val="22"/>
        <w:szCs w:val="22"/>
      </w:rPr>
      <w:t xml:space="preserve"> </w:t>
    </w:r>
    <w:r w:rsidR="00E4005E" w:rsidRPr="00E4005E">
      <w:rPr>
        <w:rFonts w:asciiTheme="minorHAnsi" w:hAnsiTheme="minorHAnsi" w:cstheme="minorHAnsi"/>
        <w:b/>
        <w:bCs/>
        <w:sz w:val="22"/>
        <w:szCs w:val="22"/>
      </w:rPr>
      <w:t>7</w:t>
    </w:r>
    <w:r w:rsidRPr="00E4005E">
      <w:rPr>
        <w:rFonts w:asciiTheme="minorHAnsi" w:hAnsiTheme="minorHAnsi" w:cstheme="minorHAnsi"/>
        <w:b/>
        <w:bCs/>
        <w:sz w:val="22"/>
        <w:szCs w:val="22"/>
      </w:rPr>
      <w:t>/ZP/2025</w:t>
    </w:r>
  </w:p>
  <w:p w14:paraId="405EC0E2" w14:textId="41C9099E" w:rsidR="00423EDE" w:rsidRPr="00423EDE" w:rsidRDefault="00423EDE" w:rsidP="00423EDE">
    <w:pPr>
      <w:tabs>
        <w:tab w:val="center" w:pos="4536"/>
        <w:tab w:val="right" w:pos="9072"/>
      </w:tabs>
      <w:spacing w:before="120"/>
      <w:rPr>
        <w:rFonts w:asciiTheme="minorHAnsi" w:hAnsiTheme="minorHAnsi"/>
        <w:sz w:val="22"/>
        <w:szCs w:val="22"/>
      </w:rPr>
    </w:pPr>
    <w:bookmarkStart w:id="2" w:name="_Hlk188987434"/>
    <w:bookmarkEnd w:id="0"/>
    <w:bookmarkEnd w:id="1"/>
    <w:r w:rsidRPr="00423EDE">
      <w:rPr>
        <w:rFonts w:asciiTheme="minorHAnsi" w:hAnsiTheme="minorHAnsi" w:cs="Arial"/>
        <w:b/>
        <w:sz w:val="22"/>
        <w:szCs w:val="22"/>
      </w:rPr>
      <w:t xml:space="preserve">Załącznik nr </w:t>
    </w:r>
    <w:r w:rsidR="00B613F2">
      <w:rPr>
        <w:rFonts w:asciiTheme="minorHAnsi" w:hAnsiTheme="minorHAnsi" w:cs="Arial"/>
        <w:b/>
        <w:sz w:val="22"/>
        <w:szCs w:val="22"/>
      </w:rPr>
      <w:t>7</w:t>
    </w:r>
    <w:r w:rsidRPr="00423EDE">
      <w:rPr>
        <w:rFonts w:asciiTheme="minorHAnsi" w:hAnsiTheme="minorHAnsi" w:cs="Arial"/>
        <w:b/>
        <w:sz w:val="22"/>
        <w:szCs w:val="22"/>
      </w:rPr>
      <w:t xml:space="preserve"> SWZ</w:t>
    </w:r>
  </w:p>
  <w:bookmarkEnd w:id="2"/>
  <w:p w14:paraId="0766A813" w14:textId="77777777" w:rsidR="00423EDE" w:rsidRDefault="00423E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aramond" w:hAnsi="Garamond" w:cs="Garamond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0D93707"/>
    <w:multiLevelType w:val="hybridMultilevel"/>
    <w:tmpl w:val="D2849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384E00"/>
    <w:multiLevelType w:val="hybridMultilevel"/>
    <w:tmpl w:val="E1865042"/>
    <w:lvl w:ilvl="0" w:tplc="7BD6240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94182"/>
    <w:multiLevelType w:val="hybridMultilevel"/>
    <w:tmpl w:val="9742671C"/>
    <w:lvl w:ilvl="0" w:tplc="E10AC6E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E607D"/>
    <w:multiLevelType w:val="hybridMultilevel"/>
    <w:tmpl w:val="AE265E1E"/>
    <w:lvl w:ilvl="0" w:tplc="2356F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F065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Arial" w:hint="default"/>
        <w:b w:val="0"/>
        <w:bCs w:val="0"/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7380E87"/>
    <w:multiLevelType w:val="hybridMultilevel"/>
    <w:tmpl w:val="4D6C7B2A"/>
    <w:lvl w:ilvl="0" w:tplc="2C263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41CEF"/>
    <w:multiLevelType w:val="hybridMultilevel"/>
    <w:tmpl w:val="2C2A96DE"/>
    <w:lvl w:ilvl="0" w:tplc="3154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color w:val="auto"/>
      </w:rPr>
    </w:lvl>
    <w:lvl w:ilvl="1" w:tplc="09B822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405A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Arial"/>
        <w:b w:val="0"/>
        <w:bCs/>
      </w:rPr>
    </w:lvl>
    <w:lvl w:ilvl="4" w:tplc="086EE146">
      <w:start w:val="1"/>
      <w:numFmt w:val="decimal"/>
      <w:lvlText w:val="%5)"/>
      <w:lvlJc w:val="left"/>
      <w:pPr>
        <w:ind w:left="3600" w:hanging="360"/>
      </w:pPr>
      <w:rPr>
        <w:b w:val="0"/>
        <w:bCs/>
      </w:rPr>
    </w:lvl>
    <w:lvl w:ilvl="5" w:tplc="72385D62">
      <w:start w:val="1"/>
      <w:numFmt w:val="lowerLetter"/>
      <w:lvlText w:val="%6)"/>
      <w:lvlJc w:val="left"/>
      <w:pPr>
        <w:ind w:left="2340" w:hanging="360"/>
      </w:pPr>
      <w:rPr>
        <w:rFonts w:cs="Times New Roman" w:hint="default"/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F476C7"/>
    <w:multiLevelType w:val="hybridMultilevel"/>
    <w:tmpl w:val="D7767328"/>
    <w:lvl w:ilvl="0" w:tplc="1FB255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C7DF8"/>
    <w:multiLevelType w:val="hybridMultilevel"/>
    <w:tmpl w:val="9A9E1EAE"/>
    <w:lvl w:ilvl="0" w:tplc="488214A0">
      <w:start w:val="1"/>
      <w:numFmt w:val="ordinal"/>
      <w:lvlText w:val="%1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A39C9"/>
    <w:multiLevelType w:val="hybridMultilevel"/>
    <w:tmpl w:val="EBA01C70"/>
    <w:lvl w:ilvl="0" w:tplc="91A6F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248F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0D414C"/>
    <w:multiLevelType w:val="hybridMultilevel"/>
    <w:tmpl w:val="F82AF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0A9A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9434AB"/>
    <w:multiLevelType w:val="hybridMultilevel"/>
    <w:tmpl w:val="6FA8ECE8"/>
    <w:lvl w:ilvl="0" w:tplc="EE0A9A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D32D3"/>
    <w:multiLevelType w:val="hybridMultilevel"/>
    <w:tmpl w:val="83CA8188"/>
    <w:lvl w:ilvl="0" w:tplc="7710193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27E002E8"/>
    <w:multiLevelType w:val="hybridMultilevel"/>
    <w:tmpl w:val="65BA1FAE"/>
    <w:lvl w:ilvl="0" w:tplc="340AF1E8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E679B"/>
    <w:multiLevelType w:val="hybridMultilevel"/>
    <w:tmpl w:val="0A20E00C"/>
    <w:lvl w:ilvl="0" w:tplc="933CD44C">
      <w:start w:val="1"/>
      <w:numFmt w:val="decimal"/>
      <w:lvlText w:val="%1)"/>
      <w:lvlJc w:val="left"/>
      <w:pPr>
        <w:ind w:left="180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04F08BD"/>
    <w:multiLevelType w:val="hybridMultilevel"/>
    <w:tmpl w:val="78D873BE"/>
    <w:lvl w:ilvl="0" w:tplc="C9207DE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5E83909"/>
    <w:multiLevelType w:val="hybridMultilevel"/>
    <w:tmpl w:val="CFD49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F1E8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95EF0"/>
    <w:multiLevelType w:val="hybridMultilevel"/>
    <w:tmpl w:val="3BF49322"/>
    <w:lvl w:ilvl="0" w:tplc="1916A030">
      <w:start w:val="1"/>
      <w:numFmt w:val="decimal"/>
      <w:lvlText w:val="%1."/>
      <w:lvlJc w:val="left"/>
      <w:pPr>
        <w:tabs>
          <w:tab w:val="num" w:pos="3240"/>
        </w:tabs>
        <w:ind w:left="3600" w:hanging="360"/>
      </w:pPr>
      <w:rPr>
        <w:rFonts w:ascii="Calibri" w:eastAsia="Calibri" w:hAnsi="Calibri" w:cs="Calibri"/>
        <w:b w:val="0"/>
        <w:color w:val="auto"/>
      </w:rPr>
    </w:lvl>
    <w:lvl w:ilvl="1" w:tplc="C2CA4A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b w:val="0"/>
        <w:i w:val="0"/>
        <w:color w:val="auto"/>
      </w:rPr>
    </w:lvl>
    <w:lvl w:ilvl="2" w:tplc="707A6BA0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  <w:b w:val="0"/>
        <w:bCs/>
      </w:rPr>
    </w:lvl>
    <w:lvl w:ilvl="3" w:tplc="E54C59D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E11B76"/>
    <w:multiLevelType w:val="hybridMultilevel"/>
    <w:tmpl w:val="8B70D2EC"/>
    <w:lvl w:ilvl="0" w:tplc="72385D62">
      <w:start w:val="1"/>
      <w:numFmt w:val="lowerLetter"/>
      <w:lvlText w:val="%1)"/>
      <w:lvlJc w:val="left"/>
      <w:pPr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C1570"/>
    <w:multiLevelType w:val="hybridMultilevel"/>
    <w:tmpl w:val="DA266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85479"/>
    <w:multiLevelType w:val="multilevel"/>
    <w:tmpl w:val="29F02A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ascii="Calibri" w:eastAsia="Times New Roman" w:hAnsi="Calibri" w:cs="Arial"/>
        <w:b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5367713"/>
    <w:multiLevelType w:val="multilevel"/>
    <w:tmpl w:val="52DC373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0870E2"/>
    <w:multiLevelType w:val="hybridMultilevel"/>
    <w:tmpl w:val="4A1EB16E"/>
    <w:lvl w:ilvl="0" w:tplc="11CE6E3C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b w:val="0"/>
        <w:color w:val="auto"/>
      </w:rPr>
    </w:lvl>
    <w:lvl w:ilvl="1" w:tplc="7F4C05EA">
      <w:start w:val="1"/>
      <w:numFmt w:val="decimal"/>
      <w:lvlText w:val="%2)"/>
      <w:lvlJc w:val="left"/>
      <w:pPr>
        <w:tabs>
          <w:tab w:val="num" w:pos="1493"/>
        </w:tabs>
        <w:ind w:left="1493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25" w15:restartNumberingAfterBreak="0">
    <w:nsid w:val="47956238"/>
    <w:multiLevelType w:val="hybridMultilevel"/>
    <w:tmpl w:val="5B60FE8E"/>
    <w:lvl w:ilvl="0" w:tplc="5FCC6F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i w:val="0"/>
        <w:color w:val="auto"/>
      </w:rPr>
    </w:lvl>
    <w:lvl w:ilvl="1" w:tplc="895C23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80DEE"/>
    <w:multiLevelType w:val="hybridMultilevel"/>
    <w:tmpl w:val="3E3A899E"/>
    <w:lvl w:ilvl="0" w:tplc="914EE34C">
      <w:start w:val="1"/>
      <w:numFmt w:val="decimal"/>
      <w:lvlText w:val="%1)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6DC821A4">
      <w:start w:val="1"/>
      <w:numFmt w:val="decimal"/>
      <w:lvlText w:val="%2)"/>
      <w:lvlJc w:val="left"/>
      <w:pPr>
        <w:ind w:left="2214" w:hanging="360"/>
      </w:pPr>
      <w:rPr>
        <w:rFonts w:ascii="Calibri" w:eastAsia="Times New Roman" w:hAnsi="Calibri" w:cs="Arial"/>
        <w:color w:val="auto"/>
      </w:rPr>
    </w:lvl>
    <w:lvl w:ilvl="2" w:tplc="DF182D48">
      <w:start w:val="1"/>
      <w:numFmt w:val="decimal"/>
      <w:lvlText w:val="%3."/>
      <w:lvlJc w:val="left"/>
      <w:pPr>
        <w:ind w:left="311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9CF5B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A195CAC"/>
    <w:multiLevelType w:val="hybridMultilevel"/>
    <w:tmpl w:val="34FC2ABA"/>
    <w:lvl w:ilvl="0" w:tplc="74BCF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FAA5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48367B"/>
    <w:multiLevelType w:val="hybridMultilevel"/>
    <w:tmpl w:val="318E630E"/>
    <w:lvl w:ilvl="0" w:tplc="CE04F5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2A3715D"/>
    <w:multiLevelType w:val="hybridMultilevel"/>
    <w:tmpl w:val="96DCE934"/>
    <w:lvl w:ilvl="0" w:tplc="B4824D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FE7EC5A4">
      <w:start w:val="1"/>
      <w:numFmt w:val="decimal"/>
      <w:lvlText w:val="%4."/>
      <w:lvlJc w:val="left"/>
      <w:pPr>
        <w:ind w:left="2946" w:hanging="360"/>
      </w:pPr>
      <w:rPr>
        <w:strike w:val="0"/>
        <w:dstrike w:val="0"/>
      </w:r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49808A1"/>
    <w:multiLevelType w:val="hybridMultilevel"/>
    <w:tmpl w:val="AD02CF34"/>
    <w:lvl w:ilvl="0" w:tplc="8E5858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987BCB"/>
    <w:multiLevelType w:val="hybridMultilevel"/>
    <w:tmpl w:val="32C88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7382C"/>
    <w:multiLevelType w:val="hybridMultilevel"/>
    <w:tmpl w:val="D500F654"/>
    <w:lvl w:ilvl="0" w:tplc="AF3878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C4CA1"/>
    <w:multiLevelType w:val="multilevel"/>
    <w:tmpl w:val="A1525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0CE053B"/>
    <w:multiLevelType w:val="hybridMultilevel"/>
    <w:tmpl w:val="B3626A3A"/>
    <w:lvl w:ilvl="0" w:tplc="D41490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6032C6C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C7C3C"/>
    <w:multiLevelType w:val="hybridMultilevel"/>
    <w:tmpl w:val="E0ACE630"/>
    <w:lvl w:ilvl="0" w:tplc="04150011">
      <w:start w:val="1"/>
      <w:numFmt w:val="decimal"/>
      <w:lvlText w:val="%1)"/>
      <w:lvlJc w:val="left"/>
      <w:pPr>
        <w:ind w:left="4320" w:hanging="360"/>
      </w:pPr>
    </w:lvl>
    <w:lvl w:ilvl="1" w:tplc="04150019" w:tentative="1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7" w15:restartNumberingAfterBreak="0">
    <w:nsid w:val="65DC6B4D"/>
    <w:multiLevelType w:val="hybridMultilevel"/>
    <w:tmpl w:val="ECA2AF20"/>
    <w:lvl w:ilvl="0" w:tplc="181C48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B6803"/>
    <w:multiLevelType w:val="hybridMultilevel"/>
    <w:tmpl w:val="F81E2ECC"/>
    <w:lvl w:ilvl="0" w:tplc="D2906756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D3B06"/>
    <w:multiLevelType w:val="multilevel"/>
    <w:tmpl w:val="1FA8B2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ABD1042"/>
    <w:multiLevelType w:val="hybridMultilevel"/>
    <w:tmpl w:val="91784D2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D3E96"/>
    <w:multiLevelType w:val="hybridMultilevel"/>
    <w:tmpl w:val="9F46D87E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E45F9F"/>
    <w:multiLevelType w:val="hybridMultilevel"/>
    <w:tmpl w:val="C84A7CD8"/>
    <w:lvl w:ilvl="0" w:tplc="F262499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6F25350A"/>
    <w:multiLevelType w:val="hybridMultilevel"/>
    <w:tmpl w:val="A9A22002"/>
    <w:lvl w:ilvl="0" w:tplc="547808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0B21504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44618"/>
    <w:multiLevelType w:val="hybridMultilevel"/>
    <w:tmpl w:val="DB5027AC"/>
    <w:lvl w:ilvl="0" w:tplc="3154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color w:val="auto"/>
      </w:rPr>
    </w:lvl>
    <w:lvl w:ilvl="1" w:tplc="33049C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E82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Arial"/>
      </w:rPr>
    </w:lvl>
    <w:lvl w:ilvl="4" w:tplc="304072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D476D2"/>
    <w:multiLevelType w:val="hybridMultilevel"/>
    <w:tmpl w:val="AE244356"/>
    <w:lvl w:ilvl="0" w:tplc="155CB4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75104788"/>
    <w:multiLevelType w:val="hybridMultilevel"/>
    <w:tmpl w:val="FE6CFA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5841583"/>
    <w:multiLevelType w:val="hybridMultilevel"/>
    <w:tmpl w:val="C400AB1C"/>
    <w:lvl w:ilvl="0" w:tplc="821E49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1" w:tplc="CECE49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D44CF56E">
      <w:start w:val="1"/>
      <w:numFmt w:val="lowerLetter"/>
      <w:lvlText w:val="%3)"/>
      <w:lvlJc w:val="left"/>
      <w:pPr>
        <w:ind w:left="2340" w:hanging="360"/>
      </w:pPr>
      <w:rPr>
        <w:rFonts w:cs="Calibri" w:hint="default"/>
        <w:color w:val="FF0000"/>
      </w:rPr>
    </w:lvl>
    <w:lvl w:ilvl="3" w:tplc="3692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130F7E"/>
    <w:multiLevelType w:val="multilevel"/>
    <w:tmpl w:val="3D7E5F7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ABB2126"/>
    <w:multiLevelType w:val="hybridMultilevel"/>
    <w:tmpl w:val="C69E3AAC"/>
    <w:lvl w:ilvl="0" w:tplc="062AC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5B8A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Arial" w:hint="default"/>
        <w:color w:val="auto"/>
      </w:rPr>
    </w:lvl>
    <w:lvl w:ilvl="4" w:tplc="FF3ADA9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7F582320"/>
    <w:multiLevelType w:val="hybridMultilevel"/>
    <w:tmpl w:val="5164DB30"/>
    <w:lvl w:ilvl="0" w:tplc="D14E2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5C2C664">
      <w:start w:val="1"/>
      <w:numFmt w:val="decimal"/>
      <w:lvlText w:val="%2)"/>
      <w:lvlJc w:val="left"/>
      <w:pPr>
        <w:ind w:left="1440" w:hanging="360"/>
      </w:pPr>
      <w:rPr>
        <w:b w:val="0"/>
        <w:bCs w:val="0"/>
        <w:color w:val="auto"/>
      </w:rPr>
    </w:lvl>
    <w:lvl w:ilvl="2" w:tplc="8F6CC2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C92ADAA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704220">
    <w:abstractNumId w:val="18"/>
  </w:num>
  <w:num w:numId="2" w16cid:durableId="839194794">
    <w:abstractNumId w:val="50"/>
  </w:num>
  <w:num w:numId="3" w16cid:durableId="1476875268">
    <w:abstractNumId w:val="12"/>
  </w:num>
  <w:num w:numId="4" w16cid:durableId="2067875101">
    <w:abstractNumId w:val="30"/>
  </w:num>
  <w:num w:numId="5" w16cid:durableId="2039886416">
    <w:abstractNumId w:val="0"/>
  </w:num>
  <w:num w:numId="6" w16cid:durableId="1370495868">
    <w:abstractNumId w:val="1"/>
  </w:num>
  <w:num w:numId="7" w16cid:durableId="1158034861">
    <w:abstractNumId w:val="16"/>
  </w:num>
  <w:num w:numId="8" w16cid:durableId="581112264">
    <w:abstractNumId w:val="11"/>
  </w:num>
  <w:num w:numId="9" w16cid:durableId="2062942391">
    <w:abstractNumId w:val="36"/>
  </w:num>
  <w:num w:numId="10" w16cid:durableId="1186402059">
    <w:abstractNumId w:val="6"/>
  </w:num>
  <w:num w:numId="11" w16cid:durableId="1900095589">
    <w:abstractNumId w:val="47"/>
  </w:num>
  <w:num w:numId="12" w16cid:durableId="1252662391">
    <w:abstractNumId w:val="37"/>
  </w:num>
  <w:num w:numId="13" w16cid:durableId="1824855437">
    <w:abstractNumId w:val="2"/>
  </w:num>
  <w:num w:numId="14" w16cid:durableId="1552688060">
    <w:abstractNumId w:val="49"/>
  </w:num>
  <w:num w:numId="15" w16cid:durableId="631255435">
    <w:abstractNumId w:val="13"/>
  </w:num>
  <w:num w:numId="16" w16cid:durableId="1019429116">
    <w:abstractNumId w:val="25"/>
  </w:num>
  <w:num w:numId="17" w16cid:durableId="211237740">
    <w:abstractNumId w:val="22"/>
  </w:num>
  <w:num w:numId="18" w16cid:durableId="899441896">
    <w:abstractNumId w:val="17"/>
  </w:num>
  <w:num w:numId="19" w16cid:durableId="1903904962">
    <w:abstractNumId w:val="9"/>
  </w:num>
  <w:num w:numId="20" w16cid:durableId="874124406">
    <w:abstractNumId w:val="29"/>
  </w:num>
  <w:num w:numId="21" w16cid:durableId="579827657">
    <w:abstractNumId w:val="44"/>
  </w:num>
  <w:num w:numId="22" w16cid:durableId="1226599137">
    <w:abstractNumId w:val="26"/>
  </w:num>
  <w:num w:numId="23" w16cid:durableId="70665918">
    <w:abstractNumId w:val="28"/>
  </w:num>
  <w:num w:numId="24" w16cid:durableId="799228117">
    <w:abstractNumId w:val="45"/>
  </w:num>
  <w:num w:numId="25" w16cid:durableId="1180854859">
    <w:abstractNumId w:val="42"/>
  </w:num>
  <w:num w:numId="26" w16cid:durableId="1368023205">
    <w:abstractNumId w:val="24"/>
  </w:num>
  <w:num w:numId="27" w16cid:durableId="533692317">
    <w:abstractNumId w:val="7"/>
  </w:num>
  <w:num w:numId="28" w16cid:durableId="157309887">
    <w:abstractNumId w:val="21"/>
  </w:num>
  <w:num w:numId="29" w16cid:durableId="2030982101">
    <w:abstractNumId w:val="31"/>
  </w:num>
  <w:num w:numId="30" w16cid:durableId="1376271129">
    <w:abstractNumId w:val="15"/>
  </w:num>
  <w:num w:numId="31" w16cid:durableId="589854280">
    <w:abstractNumId w:val="5"/>
  </w:num>
  <w:num w:numId="32" w16cid:durableId="291403854">
    <w:abstractNumId w:val="35"/>
  </w:num>
  <w:num w:numId="33" w16cid:durableId="55513093">
    <w:abstractNumId w:val="41"/>
  </w:num>
  <w:num w:numId="34" w16cid:durableId="803081757">
    <w:abstractNumId w:val="32"/>
  </w:num>
  <w:num w:numId="35" w16cid:durableId="219564026">
    <w:abstractNumId w:val="19"/>
  </w:num>
  <w:num w:numId="36" w16cid:durableId="1116676093">
    <w:abstractNumId w:val="38"/>
  </w:num>
  <w:num w:numId="37" w16cid:durableId="271979018">
    <w:abstractNumId w:val="10"/>
  </w:num>
  <w:num w:numId="38" w16cid:durableId="631904660">
    <w:abstractNumId w:val="27"/>
  </w:num>
  <w:num w:numId="39" w16cid:durableId="954218781">
    <w:abstractNumId w:val="33"/>
  </w:num>
  <w:num w:numId="40" w16cid:durableId="2116248538">
    <w:abstractNumId w:val="34"/>
  </w:num>
  <w:num w:numId="41" w16cid:durableId="1300257535">
    <w:abstractNumId w:val="39"/>
  </w:num>
  <w:num w:numId="42" w16cid:durableId="1009255746">
    <w:abstractNumId w:val="3"/>
  </w:num>
  <w:num w:numId="43" w16cid:durableId="694228601">
    <w:abstractNumId w:val="48"/>
  </w:num>
  <w:num w:numId="44" w16cid:durableId="1844853110">
    <w:abstractNumId w:val="23"/>
  </w:num>
  <w:num w:numId="45" w16cid:durableId="1228153229">
    <w:abstractNumId w:val="4"/>
  </w:num>
  <w:num w:numId="46" w16cid:durableId="1346126421">
    <w:abstractNumId w:val="43"/>
  </w:num>
  <w:num w:numId="47" w16cid:durableId="826629548">
    <w:abstractNumId w:val="40"/>
  </w:num>
  <w:num w:numId="48" w16cid:durableId="1483699547">
    <w:abstractNumId w:val="14"/>
  </w:num>
  <w:num w:numId="49" w16cid:durableId="1233538185">
    <w:abstractNumId w:val="46"/>
  </w:num>
  <w:num w:numId="50" w16cid:durableId="1523932475">
    <w:abstractNumId w:val="20"/>
  </w:num>
  <w:num w:numId="51" w16cid:durableId="1596865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02"/>
    <w:rsid w:val="000046BF"/>
    <w:rsid w:val="0000555A"/>
    <w:rsid w:val="000151FB"/>
    <w:rsid w:val="00024EBF"/>
    <w:rsid w:val="0003397B"/>
    <w:rsid w:val="00063D22"/>
    <w:rsid w:val="000643B9"/>
    <w:rsid w:val="000679BC"/>
    <w:rsid w:val="00067D85"/>
    <w:rsid w:val="00074AA2"/>
    <w:rsid w:val="00086FF4"/>
    <w:rsid w:val="00092278"/>
    <w:rsid w:val="00095872"/>
    <w:rsid w:val="000A1210"/>
    <w:rsid w:val="000A1594"/>
    <w:rsid w:val="000A3C96"/>
    <w:rsid w:val="000A6BF3"/>
    <w:rsid w:val="000B0E90"/>
    <w:rsid w:val="000B3FCB"/>
    <w:rsid w:val="000B6C63"/>
    <w:rsid w:val="000C7224"/>
    <w:rsid w:val="000C7F1B"/>
    <w:rsid w:val="000D018C"/>
    <w:rsid w:val="000D0D22"/>
    <w:rsid w:val="000E4675"/>
    <w:rsid w:val="000F3006"/>
    <w:rsid w:val="001001F6"/>
    <w:rsid w:val="001077C0"/>
    <w:rsid w:val="00107F54"/>
    <w:rsid w:val="00111280"/>
    <w:rsid w:val="0012250F"/>
    <w:rsid w:val="001235B4"/>
    <w:rsid w:val="00131077"/>
    <w:rsid w:val="00135CA2"/>
    <w:rsid w:val="00145F7F"/>
    <w:rsid w:val="001478EE"/>
    <w:rsid w:val="00164CE8"/>
    <w:rsid w:val="0018327E"/>
    <w:rsid w:val="001876BD"/>
    <w:rsid w:val="001A7082"/>
    <w:rsid w:val="001C110A"/>
    <w:rsid w:val="001C5DB6"/>
    <w:rsid w:val="001D5513"/>
    <w:rsid w:val="001F0087"/>
    <w:rsid w:val="001F05C2"/>
    <w:rsid w:val="00210FD6"/>
    <w:rsid w:val="00212DF3"/>
    <w:rsid w:val="00224F2E"/>
    <w:rsid w:val="00240490"/>
    <w:rsid w:val="00242469"/>
    <w:rsid w:val="002513EA"/>
    <w:rsid w:val="00265173"/>
    <w:rsid w:val="002725DC"/>
    <w:rsid w:val="00281737"/>
    <w:rsid w:val="002A7EBF"/>
    <w:rsid w:val="002B3448"/>
    <w:rsid w:val="002D5146"/>
    <w:rsid w:val="002F39CA"/>
    <w:rsid w:val="002F4569"/>
    <w:rsid w:val="002F7E36"/>
    <w:rsid w:val="00300BB4"/>
    <w:rsid w:val="003014C1"/>
    <w:rsid w:val="00322D2A"/>
    <w:rsid w:val="0032346E"/>
    <w:rsid w:val="00324071"/>
    <w:rsid w:val="00350A63"/>
    <w:rsid w:val="0037253C"/>
    <w:rsid w:val="003760D2"/>
    <w:rsid w:val="00382EF5"/>
    <w:rsid w:val="00383C19"/>
    <w:rsid w:val="00383F78"/>
    <w:rsid w:val="003D7962"/>
    <w:rsid w:val="003E6FC2"/>
    <w:rsid w:val="004038AD"/>
    <w:rsid w:val="004118CD"/>
    <w:rsid w:val="004172EB"/>
    <w:rsid w:val="00423EDE"/>
    <w:rsid w:val="004314FA"/>
    <w:rsid w:val="00451203"/>
    <w:rsid w:val="00452E95"/>
    <w:rsid w:val="0045398B"/>
    <w:rsid w:val="004569F8"/>
    <w:rsid w:val="00460B97"/>
    <w:rsid w:val="0047210D"/>
    <w:rsid w:val="00472C43"/>
    <w:rsid w:val="00475BE7"/>
    <w:rsid w:val="004A49A5"/>
    <w:rsid w:val="004A5AE9"/>
    <w:rsid w:val="004B37D4"/>
    <w:rsid w:val="004B68FD"/>
    <w:rsid w:val="004C63F7"/>
    <w:rsid w:val="004C7459"/>
    <w:rsid w:val="004F28F2"/>
    <w:rsid w:val="004F5E7B"/>
    <w:rsid w:val="004F6005"/>
    <w:rsid w:val="005218E1"/>
    <w:rsid w:val="00523279"/>
    <w:rsid w:val="00525CEE"/>
    <w:rsid w:val="0053009A"/>
    <w:rsid w:val="00533DFC"/>
    <w:rsid w:val="00536295"/>
    <w:rsid w:val="00541A47"/>
    <w:rsid w:val="00556743"/>
    <w:rsid w:val="00581E9E"/>
    <w:rsid w:val="005A0A16"/>
    <w:rsid w:val="005B49B9"/>
    <w:rsid w:val="005B4C11"/>
    <w:rsid w:val="005C43D8"/>
    <w:rsid w:val="005C4C77"/>
    <w:rsid w:val="005D635A"/>
    <w:rsid w:val="005F1195"/>
    <w:rsid w:val="005F15B7"/>
    <w:rsid w:val="005F49DA"/>
    <w:rsid w:val="0060207E"/>
    <w:rsid w:val="00603ADF"/>
    <w:rsid w:val="00610B65"/>
    <w:rsid w:val="00615561"/>
    <w:rsid w:val="00617969"/>
    <w:rsid w:val="006222BE"/>
    <w:rsid w:val="006432E5"/>
    <w:rsid w:val="00643F07"/>
    <w:rsid w:val="006469C6"/>
    <w:rsid w:val="0066069B"/>
    <w:rsid w:val="00674DAD"/>
    <w:rsid w:val="006916C8"/>
    <w:rsid w:val="006A248C"/>
    <w:rsid w:val="006A6667"/>
    <w:rsid w:val="006B0DBF"/>
    <w:rsid w:val="006B158D"/>
    <w:rsid w:val="006B1FB9"/>
    <w:rsid w:val="006E0388"/>
    <w:rsid w:val="006E1BE9"/>
    <w:rsid w:val="006F0D6F"/>
    <w:rsid w:val="006F1E7C"/>
    <w:rsid w:val="007179AA"/>
    <w:rsid w:val="00723D90"/>
    <w:rsid w:val="00736B74"/>
    <w:rsid w:val="007549A0"/>
    <w:rsid w:val="00760346"/>
    <w:rsid w:val="007611FC"/>
    <w:rsid w:val="0077499B"/>
    <w:rsid w:val="007760BC"/>
    <w:rsid w:val="00776ED5"/>
    <w:rsid w:val="00781D1C"/>
    <w:rsid w:val="007867A9"/>
    <w:rsid w:val="007A2750"/>
    <w:rsid w:val="007B1000"/>
    <w:rsid w:val="007E1619"/>
    <w:rsid w:val="007E7206"/>
    <w:rsid w:val="00811873"/>
    <w:rsid w:val="008245E2"/>
    <w:rsid w:val="00825D82"/>
    <w:rsid w:val="008451FB"/>
    <w:rsid w:val="00845442"/>
    <w:rsid w:val="00853A0F"/>
    <w:rsid w:val="0085538F"/>
    <w:rsid w:val="00857798"/>
    <w:rsid w:val="00857F8A"/>
    <w:rsid w:val="0086046D"/>
    <w:rsid w:val="00867547"/>
    <w:rsid w:val="00885733"/>
    <w:rsid w:val="00895AC2"/>
    <w:rsid w:val="008A4DA3"/>
    <w:rsid w:val="008A684A"/>
    <w:rsid w:val="008B0468"/>
    <w:rsid w:val="008B6DD8"/>
    <w:rsid w:val="008C59A2"/>
    <w:rsid w:val="008D3F58"/>
    <w:rsid w:val="008E4AF0"/>
    <w:rsid w:val="008F0610"/>
    <w:rsid w:val="008F180C"/>
    <w:rsid w:val="00905229"/>
    <w:rsid w:val="00910290"/>
    <w:rsid w:val="00912D11"/>
    <w:rsid w:val="0091453D"/>
    <w:rsid w:val="009175D6"/>
    <w:rsid w:val="00920262"/>
    <w:rsid w:val="0092108D"/>
    <w:rsid w:val="00935F90"/>
    <w:rsid w:val="0096384B"/>
    <w:rsid w:val="00974C24"/>
    <w:rsid w:val="00975E64"/>
    <w:rsid w:val="00992D1A"/>
    <w:rsid w:val="00997EFF"/>
    <w:rsid w:val="009A2B93"/>
    <w:rsid w:val="009A5F70"/>
    <w:rsid w:val="009A6EA6"/>
    <w:rsid w:val="009B0BB5"/>
    <w:rsid w:val="009C2242"/>
    <w:rsid w:val="009F2437"/>
    <w:rsid w:val="00A01DDE"/>
    <w:rsid w:val="00A0336C"/>
    <w:rsid w:val="00A07EBF"/>
    <w:rsid w:val="00A1617B"/>
    <w:rsid w:val="00A21267"/>
    <w:rsid w:val="00A24BF9"/>
    <w:rsid w:val="00A305CE"/>
    <w:rsid w:val="00A46A60"/>
    <w:rsid w:val="00A6115A"/>
    <w:rsid w:val="00A653FC"/>
    <w:rsid w:val="00A71A21"/>
    <w:rsid w:val="00A836BF"/>
    <w:rsid w:val="00A8637E"/>
    <w:rsid w:val="00A872B2"/>
    <w:rsid w:val="00A92FB5"/>
    <w:rsid w:val="00A930BE"/>
    <w:rsid w:val="00A9625F"/>
    <w:rsid w:val="00AA2F0F"/>
    <w:rsid w:val="00AA4000"/>
    <w:rsid w:val="00AC642D"/>
    <w:rsid w:val="00AD2778"/>
    <w:rsid w:val="00AD2951"/>
    <w:rsid w:val="00AE2AC3"/>
    <w:rsid w:val="00AE67E9"/>
    <w:rsid w:val="00AF4552"/>
    <w:rsid w:val="00AF67AC"/>
    <w:rsid w:val="00AF6E2B"/>
    <w:rsid w:val="00B062E9"/>
    <w:rsid w:val="00B17B14"/>
    <w:rsid w:val="00B22B34"/>
    <w:rsid w:val="00B36B52"/>
    <w:rsid w:val="00B613F2"/>
    <w:rsid w:val="00B62DF0"/>
    <w:rsid w:val="00B837C1"/>
    <w:rsid w:val="00B87C0B"/>
    <w:rsid w:val="00BB512A"/>
    <w:rsid w:val="00BD381B"/>
    <w:rsid w:val="00BE027C"/>
    <w:rsid w:val="00BE1BED"/>
    <w:rsid w:val="00BF4346"/>
    <w:rsid w:val="00BF6FFA"/>
    <w:rsid w:val="00C13566"/>
    <w:rsid w:val="00C13B85"/>
    <w:rsid w:val="00C40F5E"/>
    <w:rsid w:val="00C453FC"/>
    <w:rsid w:val="00C46D5E"/>
    <w:rsid w:val="00C6548B"/>
    <w:rsid w:val="00C81AC1"/>
    <w:rsid w:val="00C9079E"/>
    <w:rsid w:val="00CA4F1B"/>
    <w:rsid w:val="00CB0F76"/>
    <w:rsid w:val="00CC169D"/>
    <w:rsid w:val="00CD26E0"/>
    <w:rsid w:val="00CD3351"/>
    <w:rsid w:val="00CE660F"/>
    <w:rsid w:val="00CF52BA"/>
    <w:rsid w:val="00D03D67"/>
    <w:rsid w:val="00D2402D"/>
    <w:rsid w:val="00D24B6B"/>
    <w:rsid w:val="00D25CFE"/>
    <w:rsid w:val="00D31C16"/>
    <w:rsid w:val="00D34728"/>
    <w:rsid w:val="00D3574C"/>
    <w:rsid w:val="00D37FD0"/>
    <w:rsid w:val="00D41ED9"/>
    <w:rsid w:val="00D4654B"/>
    <w:rsid w:val="00D519AF"/>
    <w:rsid w:val="00D559AD"/>
    <w:rsid w:val="00D654D2"/>
    <w:rsid w:val="00D74B3D"/>
    <w:rsid w:val="00D81C0C"/>
    <w:rsid w:val="00D81C98"/>
    <w:rsid w:val="00D8220B"/>
    <w:rsid w:val="00D9271F"/>
    <w:rsid w:val="00DA27F6"/>
    <w:rsid w:val="00DA4869"/>
    <w:rsid w:val="00DA6EFD"/>
    <w:rsid w:val="00DA75FF"/>
    <w:rsid w:val="00DB193C"/>
    <w:rsid w:val="00DD223C"/>
    <w:rsid w:val="00DD4496"/>
    <w:rsid w:val="00DD528C"/>
    <w:rsid w:val="00DF010F"/>
    <w:rsid w:val="00DF0912"/>
    <w:rsid w:val="00DF3712"/>
    <w:rsid w:val="00DF5C72"/>
    <w:rsid w:val="00E01E46"/>
    <w:rsid w:val="00E14944"/>
    <w:rsid w:val="00E220CF"/>
    <w:rsid w:val="00E30465"/>
    <w:rsid w:val="00E4005E"/>
    <w:rsid w:val="00E42DE7"/>
    <w:rsid w:val="00E47B59"/>
    <w:rsid w:val="00E55F18"/>
    <w:rsid w:val="00E62902"/>
    <w:rsid w:val="00E82350"/>
    <w:rsid w:val="00E9129D"/>
    <w:rsid w:val="00E92318"/>
    <w:rsid w:val="00E92752"/>
    <w:rsid w:val="00EA0370"/>
    <w:rsid w:val="00EC1971"/>
    <w:rsid w:val="00EC5FAB"/>
    <w:rsid w:val="00ED1EEC"/>
    <w:rsid w:val="00ED21F1"/>
    <w:rsid w:val="00ED44C5"/>
    <w:rsid w:val="00EF19C2"/>
    <w:rsid w:val="00EF31A8"/>
    <w:rsid w:val="00EF32A5"/>
    <w:rsid w:val="00F05423"/>
    <w:rsid w:val="00F0577C"/>
    <w:rsid w:val="00F13C14"/>
    <w:rsid w:val="00F35143"/>
    <w:rsid w:val="00F43505"/>
    <w:rsid w:val="00F44E4C"/>
    <w:rsid w:val="00F56D3B"/>
    <w:rsid w:val="00F62867"/>
    <w:rsid w:val="00F94343"/>
    <w:rsid w:val="00FD0A8C"/>
    <w:rsid w:val="00F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D29784A"/>
  <w15:docId w15:val="{2860418B-BE54-48DB-9466-563EF215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5E64"/>
  </w:style>
  <w:style w:type="paragraph" w:styleId="Stopka">
    <w:name w:val="footer"/>
    <w:basedOn w:val="Normalny"/>
    <w:link w:val="StopkaZnak"/>
    <w:uiPriority w:val="99"/>
    <w:unhideWhenUsed/>
    <w:rsid w:val="00975E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5E64"/>
  </w:style>
  <w:style w:type="paragraph" w:styleId="Tekstprzypisudolnego">
    <w:name w:val="footnote text"/>
    <w:basedOn w:val="Normalny"/>
    <w:link w:val="TekstprzypisudolnegoZnak"/>
    <w:rsid w:val="00C453FC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453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453FC"/>
    <w:rPr>
      <w:vertAlign w:val="superscript"/>
    </w:rPr>
  </w:style>
  <w:style w:type="paragraph" w:styleId="Tekstpodstawowy3">
    <w:name w:val="Body Text 3"/>
    <w:basedOn w:val="Normalny"/>
    <w:link w:val="Tekstpodstawowy3Znak"/>
    <w:rsid w:val="00C453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453F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453FC"/>
    <w:pPr>
      <w:ind w:left="720"/>
      <w:contextualSpacing/>
    </w:pPr>
  </w:style>
  <w:style w:type="paragraph" w:customStyle="1" w:styleId="Standard">
    <w:name w:val="Standard"/>
    <w:link w:val="StandardZnak"/>
    <w:rsid w:val="00DA48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A48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4B37D4"/>
    <w:pPr>
      <w:jc w:val="both"/>
    </w:pPr>
    <w:rPr>
      <w:sz w:val="24"/>
    </w:rPr>
  </w:style>
  <w:style w:type="paragraph" w:styleId="Tekstpodstawowy">
    <w:name w:val="Body Text"/>
    <w:aliases w:val="a2, Znak, Znak Znak"/>
    <w:basedOn w:val="Normalny"/>
    <w:link w:val="TekstpodstawowyZnak"/>
    <w:rsid w:val="00D3574C"/>
    <w:pPr>
      <w:spacing w:after="120"/>
    </w:pPr>
  </w:style>
  <w:style w:type="character" w:customStyle="1" w:styleId="TekstpodstawowyZnak">
    <w:name w:val="Tekst podstawowy Znak"/>
    <w:aliases w:val="a2 Znak, Znak Znak1, Znak Znak Znak"/>
    <w:basedOn w:val="Domylnaczcionkaakapitu"/>
    <w:link w:val="Tekstpodstawowy"/>
    <w:rsid w:val="00D357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B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3B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B85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AD27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2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2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2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224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E01E46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rsid w:val="008C59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8C59A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F8000-17CE-461A-862A-855F382A3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Spychała</dc:creator>
  <cp:lastModifiedBy>Adam Spychała</cp:lastModifiedBy>
  <cp:revision>5</cp:revision>
  <dcterms:created xsi:type="dcterms:W3CDTF">2025-03-24T19:42:00Z</dcterms:created>
  <dcterms:modified xsi:type="dcterms:W3CDTF">2025-03-27T12:58:00Z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2022-05-23T13:01:47Z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93fb43a3-90c0-48b0-a20e-a2848455b73f</vt:lpwstr>
  </property>
  <property fmtid="{D5CDD505-2E9C-101B-9397-08002B2CF9AE}" pid="8" name="MSIP_Label_50945193-57ff-457d-9504-518e9bfb59a9_ContentBits">
    <vt:lpwstr>0</vt:lpwstr>
  </property>
</Properties>
</file>