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0ABED39D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495B6D">
        <w:rPr>
          <w:rFonts w:ascii="Fira Sans" w:hAnsi="Fira Sans"/>
          <w:noProof/>
          <w:sz w:val="22"/>
          <w:szCs w:val="22"/>
        </w:rPr>
        <w:t>23.04.</w:t>
      </w:r>
      <w:r w:rsidR="00F16B5D">
        <w:rPr>
          <w:rFonts w:ascii="Fira Sans" w:hAnsi="Fira Sans"/>
          <w:noProof/>
          <w:sz w:val="22"/>
          <w:szCs w:val="22"/>
        </w:rPr>
        <w:t>2025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44A572A0" w:rsidR="007678A3" w:rsidRPr="009571BF" w:rsidRDefault="00CB226E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EE4917" w:rsidRPr="00B217B3">
        <w:rPr>
          <w:rFonts w:ascii="Fira Sans" w:hAnsi="Fira Sans"/>
          <w:b/>
          <w:sz w:val="22"/>
          <w:szCs w:val="22"/>
        </w:rPr>
        <w:t xml:space="preserve">otyczy: </w:t>
      </w:r>
      <w:r w:rsidR="00EE4917" w:rsidRPr="009571BF">
        <w:rPr>
          <w:rFonts w:ascii="Fira Sans" w:hAnsi="Fira Sans"/>
          <w:bCs/>
          <w:sz w:val="22"/>
          <w:szCs w:val="22"/>
        </w:rPr>
        <w:t>postępowania o udzielenie zamówienia publicznego w trybie podstawowym bez negocjacji, pn.:</w:t>
      </w:r>
      <w:r w:rsidR="00EE4917" w:rsidRPr="009571BF">
        <w:rPr>
          <w:rFonts w:ascii="Fira Sans" w:hAnsi="Fira Sans"/>
          <w:b/>
          <w:sz w:val="22"/>
          <w:szCs w:val="22"/>
        </w:rPr>
        <w:t xml:space="preserve"> „</w:t>
      </w:r>
      <w:r w:rsidR="009571BF" w:rsidRPr="009571BF">
        <w:rPr>
          <w:rFonts w:ascii="Fira Sans" w:hAnsi="Fira Sans"/>
          <w:b/>
          <w:sz w:val="22"/>
          <w:szCs w:val="22"/>
        </w:rPr>
        <w:t>Dostawa stymulatorów i akcesoriów dla Pracowni Urządzeń Wszczepialnych Serca</w:t>
      </w:r>
      <w:r w:rsidR="00EE4917" w:rsidRPr="009571BF">
        <w:rPr>
          <w:rFonts w:ascii="Fira Sans" w:hAnsi="Fira Sans"/>
          <w:b/>
          <w:sz w:val="22"/>
          <w:szCs w:val="22"/>
        </w:rPr>
        <w:t xml:space="preserve">”- nr postępowania </w:t>
      </w:r>
      <w:r w:rsidR="009571BF" w:rsidRPr="009571BF">
        <w:rPr>
          <w:rFonts w:ascii="Fira Sans" w:hAnsi="Fira Sans"/>
          <w:b/>
          <w:sz w:val="22"/>
          <w:szCs w:val="22"/>
        </w:rPr>
        <w:t>31</w:t>
      </w:r>
      <w:r w:rsidR="00EE4917" w:rsidRPr="009571BF">
        <w:rPr>
          <w:rFonts w:ascii="Fira Sans" w:hAnsi="Fira Sans"/>
          <w:b/>
          <w:sz w:val="22"/>
          <w:szCs w:val="22"/>
        </w:rPr>
        <w:t>/TP/202</w:t>
      </w:r>
      <w:r w:rsidR="00F16B5D" w:rsidRPr="009571BF">
        <w:rPr>
          <w:rFonts w:ascii="Fira Sans" w:hAnsi="Fira Sans"/>
          <w:b/>
          <w:sz w:val="22"/>
          <w:szCs w:val="22"/>
        </w:rPr>
        <w:t>5</w:t>
      </w:r>
    </w:p>
    <w:p w14:paraId="7498CF46" w14:textId="77777777" w:rsidR="00E70BBD" w:rsidRPr="009571BF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1A2B47DB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571BF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9571BF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9571BF">
        <w:rPr>
          <w:rFonts w:ascii="Fira Sans" w:hAnsi="Fira Sans"/>
          <w:b/>
          <w:bCs/>
          <w:sz w:val="22"/>
          <w:szCs w:val="22"/>
        </w:rPr>
        <w:t xml:space="preserve"> </w:t>
      </w:r>
      <w:r w:rsidR="001F56C8" w:rsidRPr="009571BF">
        <w:rPr>
          <w:rFonts w:ascii="Fira Sans" w:hAnsi="Fira Sans"/>
          <w:sz w:val="22"/>
          <w:szCs w:val="22"/>
        </w:rPr>
        <w:t>– tryb podstawowy</w:t>
      </w:r>
      <w:r w:rsidR="00B256FA" w:rsidRPr="009571BF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9571BF">
        <w:rPr>
          <w:rFonts w:ascii="Fira Sans" w:hAnsi="Fira Sans"/>
          <w:sz w:val="22"/>
          <w:szCs w:val="22"/>
        </w:rPr>
        <w:t>ustawy</w:t>
      </w:r>
      <w:r w:rsidR="00EE091B" w:rsidRPr="009571BF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9571BF">
        <w:rPr>
          <w:rFonts w:ascii="Fira Sans" w:hAnsi="Fira Sans"/>
          <w:sz w:val="22"/>
          <w:szCs w:val="22"/>
        </w:rPr>
        <w:t>z dnia 11 września 2019 r. - Prawo zamówień publicznych (</w:t>
      </w:r>
      <w:r w:rsidR="00F858BE" w:rsidRPr="009571BF">
        <w:rPr>
          <w:rFonts w:ascii="Fira Sans" w:hAnsi="Fira Sans"/>
          <w:sz w:val="22"/>
          <w:szCs w:val="22"/>
        </w:rPr>
        <w:t xml:space="preserve">t.j. </w:t>
      </w:r>
      <w:r w:rsidR="009D531A" w:rsidRPr="009571BF">
        <w:rPr>
          <w:rFonts w:ascii="Fira Sans" w:hAnsi="Fira Sans"/>
          <w:sz w:val="22"/>
          <w:szCs w:val="22"/>
        </w:rPr>
        <w:t>Dz. U. z 202</w:t>
      </w:r>
      <w:r w:rsidR="00F51266" w:rsidRPr="009571BF">
        <w:rPr>
          <w:rFonts w:ascii="Fira Sans" w:hAnsi="Fira Sans"/>
          <w:sz w:val="22"/>
          <w:szCs w:val="22"/>
        </w:rPr>
        <w:t>4</w:t>
      </w:r>
      <w:r w:rsidR="009D531A" w:rsidRPr="009571BF">
        <w:rPr>
          <w:rFonts w:ascii="Fira Sans" w:hAnsi="Fira Sans"/>
          <w:sz w:val="22"/>
          <w:szCs w:val="22"/>
        </w:rPr>
        <w:t xml:space="preserve"> r. poz. </w:t>
      </w:r>
      <w:r w:rsidR="00F51266" w:rsidRPr="009571BF">
        <w:rPr>
          <w:rFonts w:ascii="Fira Sans" w:hAnsi="Fira Sans"/>
          <w:sz w:val="22"/>
          <w:szCs w:val="22"/>
        </w:rPr>
        <w:t>1320</w:t>
      </w:r>
      <w:r w:rsidR="00965A24" w:rsidRPr="009571BF">
        <w:rPr>
          <w:rFonts w:ascii="Fira Sans" w:hAnsi="Fira Sans"/>
          <w:sz w:val="22"/>
          <w:szCs w:val="22"/>
        </w:rPr>
        <w:t>)</w:t>
      </w:r>
      <w:r w:rsidR="00C36A02" w:rsidRPr="009571BF">
        <w:rPr>
          <w:rFonts w:ascii="Fira Sans" w:hAnsi="Fira Sans"/>
          <w:sz w:val="22"/>
          <w:szCs w:val="22"/>
        </w:rPr>
        <w:t>,</w:t>
      </w:r>
      <w:r w:rsidR="009D531A" w:rsidRPr="009571BF">
        <w:rPr>
          <w:rFonts w:ascii="Fira Sans" w:hAnsi="Fira Sans"/>
          <w:sz w:val="22"/>
          <w:szCs w:val="22"/>
        </w:rPr>
        <w:t xml:space="preserve"> </w:t>
      </w:r>
      <w:r w:rsidR="00965A24" w:rsidRPr="009571BF">
        <w:rPr>
          <w:rFonts w:ascii="Fira Sans" w:hAnsi="Fira Sans"/>
          <w:sz w:val="22"/>
          <w:szCs w:val="22"/>
        </w:rPr>
        <w:t xml:space="preserve">[zwanej dalej także „PZP”] </w:t>
      </w:r>
      <w:r w:rsidRPr="009571BF">
        <w:rPr>
          <w:rFonts w:ascii="Fira Sans" w:hAnsi="Fira Sans"/>
          <w:sz w:val="22"/>
          <w:szCs w:val="22"/>
        </w:rPr>
        <w:t xml:space="preserve">Zamawiający </w:t>
      </w:r>
      <w:r w:rsidR="00F73439" w:rsidRPr="009571BF">
        <w:rPr>
          <w:rFonts w:ascii="Fira Sans" w:hAnsi="Fira Sans"/>
          <w:sz w:val="22"/>
          <w:szCs w:val="22"/>
        </w:rPr>
        <w:t>udostępnia</w:t>
      </w:r>
      <w:r w:rsidRPr="009571BF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9571BF">
        <w:rPr>
          <w:rFonts w:ascii="Fira Sans" w:hAnsi="Fira Sans"/>
          <w:sz w:val="22"/>
          <w:szCs w:val="22"/>
        </w:rPr>
        <w:t xml:space="preserve"> (dalej „SWZ”)</w:t>
      </w:r>
      <w:r w:rsidRPr="009571BF">
        <w:rPr>
          <w:rFonts w:ascii="Fira Sans" w:hAnsi="Fira Sans"/>
          <w:sz w:val="22"/>
          <w:szCs w:val="22"/>
        </w:rPr>
        <w:t xml:space="preserve"> wraz z wyjaśnieniami. W przedmiotowym</w:t>
      </w:r>
      <w:r w:rsidRPr="00B217B3">
        <w:rPr>
          <w:rFonts w:ascii="Fira Sans" w:hAnsi="Fira Sans"/>
          <w:sz w:val="22"/>
          <w:szCs w:val="22"/>
        </w:rPr>
        <w:t xml:space="preserve">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AECBD0F" w14:textId="4B6368EF" w:rsidR="000510D6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3FBD676D" w14:textId="3D53BF40" w:rsidR="00495B6D" w:rsidRPr="00495B6D" w:rsidRDefault="00495B6D" w:rsidP="00495B6D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495B6D">
        <w:rPr>
          <w:rFonts w:ascii="Fira Sans" w:hAnsi="Fira Sans"/>
          <w:bCs/>
          <w:sz w:val="22"/>
          <w:szCs w:val="22"/>
        </w:rPr>
        <w:t>Czy Zamawiający dopuści stymulator jednojamowy z min czasem pracy przy nastawach nominalnych</w:t>
      </w:r>
      <w:r>
        <w:rPr>
          <w:rFonts w:ascii="Fira Sans" w:hAnsi="Fira Sans"/>
          <w:bCs/>
          <w:sz w:val="22"/>
          <w:szCs w:val="22"/>
        </w:rPr>
        <w:t xml:space="preserve"> </w:t>
      </w:r>
      <w:r w:rsidRPr="00495B6D">
        <w:rPr>
          <w:rFonts w:ascii="Fira Sans" w:hAnsi="Fira Sans"/>
          <w:bCs/>
          <w:sz w:val="22"/>
          <w:szCs w:val="22"/>
        </w:rPr>
        <w:t>wynoszącym 13,9 lat?</w:t>
      </w:r>
    </w:p>
    <w:p w14:paraId="471DD6E5" w14:textId="77777777" w:rsidR="000510D6" w:rsidRPr="00C21D02" w:rsidRDefault="000510D6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</w:p>
    <w:p w14:paraId="5EC9DEFD" w14:textId="0CA3591F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95B6D">
        <w:rPr>
          <w:rFonts w:ascii="Fira Sans" w:hAnsi="Fira Sans"/>
          <w:b/>
          <w:i/>
          <w:sz w:val="22"/>
          <w:szCs w:val="22"/>
        </w:rPr>
        <w:t xml:space="preserve"> Tak. Zamawiający dopuszcza</w:t>
      </w:r>
      <w:r w:rsidR="00DF71F1">
        <w:rPr>
          <w:rFonts w:ascii="Fira Sans" w:hAnsi="Fira Sans"/>
          <w:b/>
          <w:i/>
          <w:sz w:val="22"/>
          <w:szCs w:val="22"/>
        </w:rPr>
        <w:t>.</w:t>
      </w:r>
    </w:p>
    <w:p w14:paraId="017C7AE9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2DF4E6F" w14:textId="77777777" w:rsidR="0025301E" w:rsidRPr="00B217B3" w:rsidRDefault="0025301E" w:rsidP="00075737">
      <w:pPr>
        <w:rPr>
          <w:rFonts w:ascii="Fira Sans" w:hAnsi="Fira Sans"/>
          <w:bCs/>
          <w:sz w:val="22"/>
          <w:szCs w:val="22"/>
        </w:rPr>
      </w:pPr>
    </w:p>
    <w:sectPr w:rsidR="0025301E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22"/>
  </w:num>
  <w:num w:numId="5">
    <w:abstractNumId w:val="19"/>
  </w:num>
  <w:num w:numId="6">
    <w:abstractNumId w:val="11"/>
  </w:num>
  <w:num w:numId="7">
    <w:abstractNumId w:val="36"/>
  </w:num>
  <w:num w:numId="8">
    <w:abstractNumId w:val="21"/>
  </w:num>
  <w:num w:numId="9">
    <w:abstractNumId w:val="29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34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38"/>
  </w:num>
  <w:num w:numId="23">
    <w:abstractNumId w:val="17"/>
  </w:num>
  <w:num w:numId="24">
    <w:abstractNumId w:val="9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7"/>
  </w:num>
  <w:num w:numId="33">
    <w:abstractNumId w:val="13"/>
  </w:num>
  <w:num w:numId="34">
    <w:abstractNumId w:val="3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28"/>
  </w:num>
  <w:num w:numId="40">
    <w:abstractNumId w:val="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B6D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571BF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DF71F1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776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Anita Madej</cp:lastModifiedBy>
  <cp:revision>19</cp:revision>
  <cp:lastPrinted>2025-04-23T08:41:00Z</cp:lastPrinted>
  <dcterms:created xsi:type="dcterms:W3CDTF">2023-01-10T11:30:00Z</dcterms:created>
  <dcterms:modified xsi:type="dcterms:W3CDTF">2025-04-23T08:46:00Z</dcterms:modified>
</cp:coreProperties>
</file>