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8631" w14:textId="478E8B53" w:rsidR="00C94F71" w:rsidRPr="00BB4521" w:rsidRDefault="00C94F71" w:rsidP="00C94F71">
      <w:pPr>
        <w:widowControl w:val="0"/>
        <w:autoSpaceDE w:val="0"/>
        <w:autoSpaceDN w:val="0"/>
        <w:adjustRightInd w:val="0"/>
        <w:jc w:val="right"/>
        <w:rPr>
          <w:rFonts w:ascii="Fira Sans" w:hAnsi="Fira Sans"/>
          <w:bCs/>
          <w:sz w:val="22"/>
          <w:szCs w:val="22"/>
        </w:rPr>
      </w:pPr>
      <w:r w:rsidRPr="00BB4521">
        <w:rPr>
          <w:rFonts w:ascii="Fira Sans" w:hAnsi="Fira Sans"/>
          <w:bCs/>
          <w:sz w:val="22"/>
          <w:szCs w:val="22"/>
        </w:rPr>
        <w:t xml:space="preserve">Słupsk, dnia </w:t>
      </w:r>
      <w:r w:rsidR="00DD7517">
        <w:rPr>
          <w:rFonts w:ascii="Fira Sans" w:hAnsi="Fira Sans"/>
          <w:bCs/>
          <w:sz w:val="22"/>
          <w:szCs w:val="22"/>
        </w:rPr>
        <w:t xml:space="preserve">27 marzec </w:t>
      </w:r>
      <w:r w:rsidRPr="00BB4521">
        <w:rPr>
          <w:rFonts w:ascii="Fira Sans" w:hAnsi="Fira Sans"/>
          <w:bCs/>
          <w:sz w:val="22"/>
          <w:szCs w:val="22"/>
        </w:rPr>
        <w:t>202</w:t>
      </w:r>
      <w:r w:rsidR="004D5F78">
        <w:rPr>
          <w:rFonts w:ascii="Fira Sans" w:hAnsi="Fira Sans"/>
          <w:bCs/>
          <w:sz w:val="22"/>
          <w:szCs w:val="22"/>
        </w:rPr>
        <w:t>5</w:t>
      </w:r>
      <w:r w:rsidRPr="00BB4521">
        <w:rPr>
          <w:rFonts w:ascii="Fira Sans" w:hAnsi="Fira Sans"/>
          <w:bCs/>
          <w:sz w:val="22"/>
          <w:szCs w:val="22"/>
        </w:rPr>
        <w:t xml:space="preserve"> r.</w:t>
      </w:r>
    </w:p>
    <w:p w14:paraId="4BC8AF50" w14:textId="77777777" w:rsidR="00C94F71" w:rsidRPr="00C75A29" w:rsidRDefault="00C94F71" w:rsidP="00AB0552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20EDA675" w14:textId="77777777" w:rsidR="00DD7517" w:rsidRPr="00E801F9" w:rsidRDefault="00DD7517" w:rsidP="00DD7517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E801F9">
        <w:rPr>
          <w:rFonts w:ascii="Fira Sans" w:hAnsi="Fira Sans"/>
          <w:b/>
          <w:sz w:val="22"/>
          <w:szCs w:val="22"/>
        </w:rPr>
        <w:t>Dotyczy: postępowania o udzielenie zamówienia publicznego w trybie podstawowym bez negocjacji pn.: Obsługa serwisowa dla systemu laboratoryjnego wykorzystywanego w Pracowni Diagnostyki Laboratoryjnej, Pracowni Mikrobiologii, Banku Krwi wraz z dostawą kodów kreskowych – postępowanie nr 25/TP/2025</w:t>
      </w:r>
    </w:p>
    <w:p w14:paraId="5B9B6D29" w14:textId="77777777" w:rsidR="007678A3" w:rsidRPr="00C75A29" w:rsidRDefault="007678A3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74B7A704" w14:textId="77777777" w:rsidR="00E70BBD" w:rsidRPr="00C75A29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448F3E96" w14:textId="6F9E9F3C" w:rsidR="004E16AD" w:rsidRPr="00C75A29" w:rsidRDefault="004E16AD" w:rsidP="004E16AD">
      <w:pPr>
        <w:spacing w:line="240" w:lineRule="atLeast"/>
        <w:jc w:val="both"/>
        <w:rPr>
          <w:rFonts w:ascii="Fira Sans" w:hAnsi="Fira Sans"/>
          <w:color w:val="FF0000"/>
          <w:sz w:val="22"/>
          <w:szCs w:val="22"/>
        </w:rPr>
      </w:pPr>
      <w:r w:rsidRPr="00C75A29">
        <w:rPr>
          <w:rFonts w:ascii="Fira Sans" w:hAnsi="Fira Sans"/>
          <w:sz w:val="22"/>
          <w:szCs w:val="22"/>
        </w:rPr>
        <w:t xml:space="preserve">Zamawiający informuje, że działając </w:t>
      </w:r>
      <w:r w:rsidRPr="007B4F51">
        <w:rPr>
          <w:rFonts w:ascii="Fira Sans" w:hAnsi="Fira Sans"/>
          <w:sz w:val="22"/>
          <w:szCs w:val="22"/>
        </w:rPr>
        <w:t xml:space="preserve">na podstawie </w:t>
      </w:r>
      <w:r w:rsidRPr="007B4F51">
        <w:rPr>
          <w:rFonts w:ascii="Fira Sans" w:hAnsi="Fira Sans"/>
          <w:b/>
          <w:bCs/>
          <w:sz w:val="22"/>
          <w:szCs w:val="22"/>
        </w:rPr>
        <w:t xml:space="preserve">art. </w:t>
      </w:r>
      <w:r w:rsidR="007B4F51">
        <w:rPr>
          <w:rFonts w:ascii="Fira Sans" w:hAnsi="Fira Sans"/>
          <w:b/>
          <w:bCs/>
          <w:sz w:val="22"/>
          <w:szCs w:val="22"/>
        </w:rPr>
        <w:t>286</w:t>
      </w:r>
      <w:r w:rsidRPr="007B4F51">
        <w:rPr>
          <w:rFonts w:ascii="Fira Sans" w:hAnsi="Fira Sans"/>
          <w:b/>
          <w:bCs/>
          <w:sz w:val="22"/>
          <w:szCs w:val="22"/>
        </w:rPr>
        <w:t xml:space="preserve"> ust. </w:t>
      </w:r>
      <w:r w:rsidR="008E2E6B" w:rsidRPr="007B4F51">
        <w:rPr>
          <w:rFonts w:ascii="Fira Sans" w:hAnsi="Fira Sans"/>
          <w:b/>
          <w:bCs/>
          <w:sz w:val="22"/>
          <w:szCs w:val="22"/>
        </w:rPr>
        <w:t>1</w:t>
      </w:r>
      <w:r w:rsidR="007B4F51">
        <w:rPr>
          <w:rFonts w:ascii="Fira Sans" w:hAnsi="Fira Sans"/>
          <w:b/>
          <w:bCs/>
          <w:sz w:val="22"/>
          <w:szCs w:val="22"/>
        </w:rPr>
        <w:t xml:space="preserve"> i 6</w:t>
      </w:r>
      <w:r w:rsidR="008E2E6B" w:rsidRPr="007B4F51">
        <w:rPr>
          <w:rFonts w:ascii="Fira Sans" w:hAnsi="Fira Sans"/>
          <w:b/>
          <w:bCs/>
          <w:sz w:val="22"/>
          <w:szCs w:val="22"/>
        </w:rPr>
        <w:t xml:space="preserve"> </w:t>
      </w:r>
      <w:r w:rsidRPr="007B4F51">
        <w:rPr>
          <w:rFonts w:ascii="Fira Sans" w:hAnsi="Fira Sans"/>
          <w:b/>
          <w:bCs/>
          <w:sz w:val="22"/>
          <w:szCs w:val="22"/>
        </w:rPr>
        <w:t xml:space="preserve"> </w:t>
      </w:r>
      <w:r w:rsidR="006E2DC3" w:rsidRPr="007B4F51">
        <w:rPr>
          <w:rFonts w:ascii="Fira Sans" w:hAnsi="Fira Sans"/>
          <w:sz w:val="22"/>
          <w:szCs w:val="22"/>
        </w:rPr>
        <w:t>ustawy z dnia 11 września 2019 r. - Prawo zamówień publicznych</w:t>
      </w:r>
      <w:r w:rsidR="00F53AE1" w:rsidRPr="007B4F51">
        <w:rPr>
          <w:rFonts w:ascii="Fira Sans" w:hAnsi="Fira Sans"/>
          <w:sz w:val="22"/>
          <w:szCs w:val="22"/>
        </w:rPr>
        <w:t xml:space="preserve"> (</w:t>
      </w:r>
      <w:r w:rsidR="00AE5816" w:rsidRPr="007B4F51">
        <w:rPr>
          <w:rFonts w:ascii="Fira Sans" w:hAnsi="Fira Sans"/>
          <w:sz w:val="22"/>
          <w:szCs w:val="22"/>
        </w:rPr>
        <w:t xml:space="preserve">t.j. </w:t>
      </w:r>
      <w:r w:rsidR="00F53AE1" w:rsidRPr="007B4F51">
        <w:rPr>
          <w:rFonts w:ascii="Fira Sans" w:hAnsi="Fira Sans"/>
          <w:sz w:val="22"/>
          <w:szCs w:val="22"/>
        </w:rPr>
        <w:t>Dz. U. z 202</w:t>
      </w:r>
      <w:r w:rsidR="000C59C2" w:rsidRPr="007B4F51">
        <w:rPr>
          <w:rFonts w:ascii="Fira Sans" w:hAnsi="Fira Sans"/>
          <w:sz w:val="22"/>
          <w:szCs w:val="22"/>
        </w:rPr>
        <w:t>4</w:t>
      </w:r>
      <w:r w:rsidR="00F53AE1" w:rsidRPr="007B4F51">
        <w:rPr>
          <w:rFonts w:ascii="Fira Sans" w:hAnsi="Fira Sans"/>
          <w:sz w:val="22"/>
          <w:szCs w:val="22"/>
        </w:rPr>
        <w:t xml:space="preserve"> r. poz. </w:t>
      </w:r>
      <w:r w:rsidR="000C59C2" w:rsidRPr="007B4F51">
        <w:rPr>
          <w:rFonts w:ascii="Fira Sans" w:hAnsi="Fira Sans"/>
          <w:sz w:val="22"/>
          <w:szCs w:val="22"/>
        </w:rPr>
        <w:t>132</w:t>
      </w:r>
      <w:r w:rsidR="007B4F51">
        <w:rPr>
          <w:rFonts w:ascii="Fira Sans" w:hAnsi="Fira Sans"/>
          <w:sz w:val="22"/>
          <w:szCs w:val="22"/>
        </w:rPr>
        <w:t>0)</w:t>
      </w:r>
      <w:r w:rsidRPr="007B4F51">
        <w:rPr>
          <w:rFonts w:ascii="Fira Sans" w:hAnsi="Fira Sans"/>
          <w:sz w:val="22"/>
          <w:szCs w:val="22"/>
        </w:rPr>
        <w:t>,</w:t>
      </w:r>
      <w:r w:rsidR="00601520" w:rsidRPr="007B4F51">
        <w:rPr>
          <w:rFonts w:ascii="Fira Sans" w:hAnsi="Fira Sans"/>
          <w:sz w:val="22"/>
          <w:szCs w:val="22"/>
        </w:rPr>
        <w:t xml:space="preserve"> </w:t>
      </w:r>
      <w:r w:rsidR="00A70DA8" w:rsidRPr="007B4F51">
        <w:rPr>
          <w:rFonts w:ascii="Fira Sans" w:hAnsi="Fira Sans"/>
          <w:sz w:val="22"/>
          <w:szCs w:val="22"/>
        </w:rPr>
        <w:t>dokonuje</w:t>
      </w:r>
      <w:r w:rsidR="001A54CA" w:rsidRPr="007B4F51">
        <w:rPr>
          <w:rFonts w:ascii="Fira Sans" w:hAnsi="Fira Sans"/>
          <w:sz w:val="22"/>
          <w:szCs w:val="22"/>
        </w:rPr>
        <w:t xml:space="preserve"> odpowiednio</w:t>
      </w:r>
      <w:r w:rsidR="00A70DA8" w:rsidRPr="007B4F51">
        <w:rPr>
          <w:rFonts w:ascii="Fira Sans" w:hAnsi="Fira Sans"/>
          <w:sz w:val="22"/>
          <w:szCs w:val="22"/>
        </w:rPr>
        <w:t xml:space="preserve"> zmiany treści</w:t>
      </w:r>
      <w:r w:rsidRPr="00C75A29">
        <w:rPr>
          <w:rFonts w:ascii="Fira Sans" w:hAnsi="Fira Sans"/>
          <w:sz w:val="22"/>
          <w:szCs w:val="22"/>
        </w:rPr>
        <w:t xml:space="preserve"> </w:t>
      </w:r>
      <w:r w:rsidR="000635D4" w:rsidRPr="00C75A29">
        <w:rPr>
          <w:rFonts w:ascii="Fira Sans" w:hAnsi="Fira Sans"/>
          <w:sz w:val="22"/>
          <w:szCs w:val="22"/>
        </w:rPr>
        <w:t>SWZ</w:t>
      </w:r>
      <w:r w:rsidR="007E295A" w:rsidRPr="00C75A29">
        <w:rPr>
          <w:rFonts w:ascii="Fira Sans" w:hAnsi="Fira Sans"/>
          <w:sz w:val="22"/>
          <w:szCs w:val="22"/>
        </w:rPr>
        <w:t xml:space="preserve"> i przedłuża termin składania ofert.</w:t>
      </w:r>
      <w:r w:rsidRPr="00C75A29">
        <w:rPr>
          <w:rFonts w:ascii="Fira Sans" w:hAnsi="Fira Sans"/>
          <w:sz w:val="22"/>
          <w:szCs w:val="22"/>
        </w:rPr>
        <w:t xml:space="preserve"> </w:t>
      </w:r>
    </w:p>
    <w:p w14:paraId="4660DD54" w14:textId="77777777" w:rsidR="004C283F" w:rsidRPr="00C75A29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D17BB62" w14:textId="57E643A6" w:rsidR="00B256FA" w:rsidRPr="00DD7517" w:rsidRDefault="00B256FA" w:rsidP="00B256FA">
      <w:pPr>
        <w:spacing w:line="276" w:lineRule="auto"/>
        <w:jc w:val="both"/>
        <w:rPr>
          <w:rFonts w:ascii="Fira Sans" w:hAnsi="Fira Sans"/>
          <w:bCs/>
          <w:sz w:val="22"/>
          <w:szCs w:val="22"/>
        </w:rPr>
      </w:pPr>
      <w:r w:rsidRPr="00DD7517">
        <w:rPr>
          <w:rFonts w:ascii="Fira Sans" w:hAnsi="Fira Sans"/>
          <w:bCs/>
          <w:sz w:val="22"/>
          <w:szCs w:val="22"/>
        </w:rPr>
        <w:t xml:space="preserve">Zamawiający przedłuża termin składania ofert na dzień </w:t>
      </w:r>
      <w:r w:rsidR="00DD7517" w:rsidRPr="00DD7517">
        <w:rPr>
          <w:rFonts w:ascii="Fira Sans" w:hAnsi="Fira Sans"/>
          <w:b/>
          <w:sz w:val="22"/>
          <w:szCs w:val="22"/>
        </w:rPr>
        <w:t>4</w:t>
      </w:r>
      <w:r w:rsidR="007B4F51">
        <w:rPr>
          <w:rFonts w:ascii="Fira Sans" w:hAnsi="Fira Sans"/>
          <w:b/>
          <w:sz w:val="22"/>
          <w:szCs w:val="22"/>
        </w:rPr>
        <w:t xml:space="preserve"> kwietnia </w:t>
      </w:r>
      <w:r w:rsidRPr="00DD7517">
        <w:rPr>
          <w:rFonts w:ascii="Fira Sans" w:hAnsi="Fira Sans"/>
          <w:b/>
          <w:sz w:val="22"/>
          <w:szCs w:val="22"/>
        </w:rPr>
        <w:t>202</w:t>
      </w:r>
      <w:r w:rsidR="004D5F78" w:rsidRPr="00DD7517">
        <w:rPr>
          <w:rFonts w:ascii="Fira Sans" w:hAnsi="Fira Sans"/>
          <w:b/>
          <w:sz w:val="22"/>
          <w:szCs w:val="22"/>
        </w:rPr>
        <w:t>5</w:t>
      </w:r>
      <w:r w:rsidRPr="00DD7517">
        <w:rPr>
          <w:rFonts w:ascii="Fira Sans" w:hAnsi="Fira Sans"/>
          <w:b/>
          <w:sz w:val="22"/>
          <w:szCs w:val="22"/>
        </w:rPr>
        <w:t xml:space="preserve"> roku do godz. 09:00</w:t>
      </w:r>
      <w:r w:rsidRPr="00DD7517">
        <w:rPr>
          <w:rFonts w:ascii="Fira Sans" w:hAnsi="Fira Sans"/>
          <w:bCs/>
          <w:sz w:val="22"/>
          <w:szCs w:val="22"/>
        </w:rPr>
        <w:t>, a</w:t>
      </w:r>
      <w:r w:rsidR="00BB4521" w:rsidRPr="00DD7517">
        <w:rPr>
          <w:rFonts w:ascii="Fira Sans" w:hAnsi="Fira Sans"/>
          <w:bCs/>
          <w:sz w:val="22"/>
          <w:szCs w:val="22"/>
        </w:rPr>
        <w:t> </w:t>
      </w:r>
      <w:r w:rsidRPr="00DD7517">
        <w:rPr>
          <w:rFonts w:ascii="Fira Sans" w:hAnsi="Fira Sans"/>
          <w:bCs/>
          <w:sz w:val="22"/>
          <w:szCs w:val="22"/>
        </w:rPr>
        <w:t xml:space="preserve">termin otwarcia ofert na dzień </w:t>
      </w:r>
      <w:r w:rsidR="007B4F51">
        <w:rPr>
          <w:rFonts w:ascii="Fira Sans" w:hAnsi="Fira Sans"/>
          <w:b/>
          <w:sz w:val="22"/>
          <w:szCs w:val="22"/>
        </w:rPr>
        <w:t xml:space="preserve">4 kwietnia </w:t>
      </w:r>
      <w:r w:rsidRPr="00DD7517">
        <w:rPr>
          <w:rFonts w:ascii="Fira Sans" w:hAnsi="Fira Sans"/>
          <w:b/>
          <w:sz w:val="22"/>
          <w:szCs w:val="22"/>
        </w:rPr>
        <w:t>202</w:t>
      </w:r>
      <w:r w:rsidR="004D5F78" w:rsidRPr="00DD7517">
        <w:rPr>
          <w:rFonts w:ascii="Fira Sans" w:hAnsi="Fira Sans"/>
          <w:b/>
          <w:sz w:val="22"/>
          <w:szCs w:val="22"/>
        </w:rPr>
        <w:t>5</w:t>
      </w:r>
      <w:r w:rsidRPr="00DD7517">
        <w:rPr>
          <w:rFonts w:ascii="Fira Sans" w:hAnsi="Fira Sans"/>
          <w:b/>
          <w:sz w:val="22"/>
          <w:szCs w:val="22"/>
        </w:rPr>
        <w:t xml:space="preserve"> roku o godz. 1</w:t>
      </w:r>
      <w:r w:rsidR="00D15548" w:rsidRPr="00DD7517">
        <w:rPr>
          <w:rFonts w:ascii="Fira Sans" w:hAnsi="Fira Sans"/>
          <w:b/>
          <w:sz w:val="22"/>
          <w:szCs w:val="22"/>
        </w:rPr>
        <w:t>0</w:t>
      </w:r>
      <w:r w:rsidRPr="00DD7517">
        <w:rPr>
          <w:rFonts w:ascii="Fira Sans" w:hAnsi="Fira Sans"/>
          <w:b/>
          <w:sz w:val="22"/>
          <w:szCs w:val="22"/>
        </w:rPr>
        <w:t>:00</w:t>
      </w:r>
      <w:r w:rsidRPr="00DD7517">
        <w:rPr>
          <w:rFonts w:ascii="Fira Sans" w:hAnsi="Fira Sans"/>
          <w:bCs/>
          <w:sz w:val="22"/>
          <w:szCs w:val="22"/>
        </w:rPr>
        <w:t xml:space="preserve">. </w:t>
      </w:r>
    </w:p>
    <w:p w14:paraId="627C463D" w14:textId="7AD9EDA4" w:rsidR="00B256FA" w:rsidRPr="00C75A29" w:rsidRDefault="00B256FA" w:rsidP="00B256FA">
      <w:pPr>
        <w:spacing w:line="276" w:lineRule="auto"/>
        <w:jc w:val="both"/>
        <w:rPr>
          <w:rFonts w:ascii="Fira Sans" w:hAnsi="Fira Sans"/>
          <w:bCs/>
          <w:sz w:val="22"/>
          <w:szCs w:val="22"/>
        </w:rPr>
      </w:pPr>
      <w:r w:rsidRPr="00DD7517">
        <w:rPr>
          <w:rFonts w:ascii="Fira Sans" w:hAnsi="Fira Sans"/>
          <w:bCs/>
          <w:sz w:val="22"/>
          <w:szCs w:val="22"/>
        </w:rPr>
        <w:t>Zmianie ulega pkt 1</w:t>
      </w:r>
      <w:r w:rsidR="00DD7517">
        <w:rPr>
          <w:rFonts w:ascii="Fira Sans" w:hAnsi="Fira Sans"/>
          <w:bCs/>
          <w:sz w:val="22"/>
          <w:szCs w:val="22"/>
        </w:rPr>
        <w:t>8</w:t>
      </w:r>
      <w:r w:rsidRPr="00DD7517">
        <w:rPr>
          <w:rFonts w:ascii="Fira Sans" w:hAnsi="Fira Sans"/>
          <w:bCs/>
          <w:sz w:val="22"/>
          <w:szCs w:val="22"/>
        </w:rPr>
        <w:t xml:space="preserve"> i 1</w:t>
      </w:r>
      <w:r w:rsidR="00DD7517">
        <w:rPr>
          <w:rFonts w:ascii="Fira Sans" w:hAnsi="Fira Sans"/>
          <w:bCs/>
          <w:sz w:val="22"/>
          <w:szCs w:val="22"/>
        </w:rPr>
        <w:t>9</w:t>
      </w:r>
      <w:r w:rsidRPr="00DD7517">
        <w:rPr>
          <w:rFonts w:ascii="Fira Sans" w:hAnsi="Fira Sans"/>
          <w:bCs/>
          <w:sz w:val="22"/>
          <w:szCs w:val="22"/>
        </w:rPr>
        <w:t xml:space="preserve"> Instrukcji dla Wykonawców.</w:t>
      </w:r>
    </w:p>
    <w:p w14:paraId="549F6F5F" w14:textId="319301C9" w:rsidR="00B256FA" w:rsidRPr="00C75A29" w:rsidRDefault="00B256FA" w:rsidP="00B256FA">
      <w:pPr>
        <w:spacing w:line="240" w:lineRule="atLeast"/>
        <w:jc w:val="both"/>
        <w:rPr>
          <w:rFonts w:ascii="Fira Sans" w:hAnsi="Fira Sans"/>
          <w:b/>
          <w:bCs/>
          <w:sz w:val="22"/>
          <w:szCs w:val="22"/>
        </w:rPr>
      </w:pPr>
      <w:r w:rsidRPr="00C75A29">
        <w:rPr>
          <w:rFonts w:ascii="Fira Sans" w:hAnsi="Fira Sans"/>
          <w:bCs/>
          <w:sz w:val="22"/>
          <w:szCs w:val="22"/>
        </w:rPr>
        <w:t xml:space="preserve">Zmianie </w:t>
      </w:r>
      <w:r w:rsidRPr="00DD7517">
        <w:rPr>
          <w:rFonts w:ascii="Fira Sans" w:hAnsi="Fira Sans"/>
          <w:bCs/>
          <w:sz w:val="22"/>
          <w:szCs w:val="22"/>
        </w:rPr>
        <w:t>ulega pkt 1</w:t>
      </w:r>
      <w:r w:rsidR="00DD7517">
        <w:rPr>
          <w:rFonts w:ascii="Fira Sans" w:hAnsi="Fira Sans"/>
          <w:bCs/>
          <w:sz w:val="22"/>
          <w:szCs w:val="22"/>
        </w:rPr>
        <w:t>3</w:t>
      </w:r>
      <w:r w:rsidRPr="00DD7517">
        <w:rPr>
          <w:rFonts w:ascii="Fira Sans" w:hAnsi="Fira Sans"/>
          <w:bCs/>
          <w:sz w:val="22"/>
          <w:szCs w:val="22"/>
        </w:rPr>
        <w:t xml:space="preserve"> Instrukcji dla Wykonawców, tj. termin związania ofertą. Było</w:t>
      </w:r>
      <w:r w:rsidR="007B4F51">
        <w:rPr>
          <w:rFonts w:ascii="Fira Sans" w:hAnsi="Fira Sans"/>
          <w:bCs/>
          <w:sz w:val="22"/>
          <w:szCs w:val="22"/>
        </w:rPr>
        <w:t> </w:t>
      </w:r>
      <w:r w:rsidR="00DD7517" w:rsidRPr="00DD7517">
        <w:rPr>
          <w:rFonts w:ascii="Fira Sans" w:hAnsi="Fira Sans"/>
          <w:b/>
          <w:bCs/>
          <w:sz w:val="22"/>
          <w:szCs w:val="22"/>
        </w:rPr>
        <w:t>25</w:t>
      </w:r>
      <w:r w:rsidR="007B4F51">
        <w:rPr>
          <w:rFonts w:ascii="Fira Sans" w:hAnsi="Fira Sans"/>
          <w:b/>
          <w:bCs/>
          <w:sz w:val="22"/>
          <w:szCs w:val="22"/>
        </w:rPr>
        <w:t xml:space="preserve"> kwietnia </w:t>
      </w:r>
      <w:r w:rsidRPr="00DD7517">
        <w:rPr>
          <w:rFonts w:ascii="Fira Sans" w:hAnsi="Fira Sans"/>
          <w:b/>
          <w:bCs/>
          <w:sz w:val="22"/>
          <w:szCs w:val="22"/>
        </w:rPr>
        <w:t>202</w:t>
      </w:r>
      <w:r w:rsidR="004D5F78" w:rsidRPr="00DD7517">
        <w:rPr>
          <w:rFonts w:ascii="Fira Sans" w:hAnsi="Fira Sans"/>
          <w:b/>
          <w:bCs/>
          <w:sz w:val="22"/>
          <w:szCs w:val="22"/>
        </w:rPr>
        <w:t>5</w:t>
      </w:r>
      <w:r w:rsidR="00A245C7" w:rsidRPr="00DD7517">
        <w:rPr>
          <w:rFonts w:ascii="Fira Sans" w:hAnsi="Fira Sans"/>
          <w:b/>
          <w:bCs/>
          <w:sz w:val="22"/>
          <w:szCs w:val="22"/>
        </w:rPr>
        <w:t xml:space="preserve"> </w:t>
      </w:r>
      <w:r w:rsidRPr="00DD7517">
        <w:rPr>
          <w:rFonts w:ascii="Fira Sans" w:hAnsi="Fira Sans"/>
          <w:b/>
          <w:bCs/>
          <w:sz w:val="22"/>
          <w:szCs w:val="22"/>
        </w:rPr>
        <w:t>r.,</w:t>
      </w:r>
      <w:r w:rsidRPr="00DD7517">
        <w:rPr>
          <w:rFonts w:ascii="Fira Sans" w:hAnsi="Fira Sans"/>
          <w:bCs/>
          <w:sz w:val="22"/>
          <w:szCs w:val="22"/>
        </w:rPr>
        <w:t xml:space="preserve"> </w:t>
      </w:r>
      <w:r w:rsidRPr="007B4F51">
        <w:rPr>
          <w:rFonts w:ascii="Fira Sans" w:hAnsi="Fira Sans"/>
          <w:bCs/>
          <w:sz w:val="22"/>
          <w:szCs w:val="22"/>
        </w:rPr>
        <w:t>jest</w:t>
      </w:r>
      <w:r w:rsidRPr="00DD7517">
        <w:rPr>
          <w:rFonts w:ascii="Fira Sans" w:hAnsi="Fira Sans"/>
          <w:bCs/>
          <w:sz w:val="22"/>
          <w:szCs w:val="22"/>
        </w:rPr>
        <w:t xml:space="preserve"> </w:t>
      </w:r>
      <w:r w:rsidR="00DD7517" w:rsidRPr="00DD7517">
        <w:rPr>
          <w:rFonts w:ascii="Fira Sans" w:hAnsi="Fira Sans"/>
          <w:b/>
          <w:sz w:val="22"/>
          <w:szCs w:val="22"/>
        </w:rPr>
        <w:t>3</w:t>
      </w:r>
      <w:r w:rsidR="007B4F51">
        <w:rPr>
          <w:rFonts w:ascii="Fira Sans" w:hAnsi="Fira Sans"/>
          <w:b/>
          <w:sz w:val="22"/>
          <w:szCs w:val="22"/>
        </w:rPr>
        <w:t xml:space="preserve"> maja </w:t>
      </w:r>
      <w:r w:rsidRPr="00DD7517">
        <w:rPr>
          <w:rFonts w:ascii="Fira Sans" w:hAnsi="Fira Sans"/>
          <w:b/>
          <w:bCs/>
          <w:sz w:val="22"/>
          <w:szCs w:val="22"/>
        </w:rPr>
        <w:t>202</w:t>
      </w:r>
      <w:r w:rsidR="004D5F78" w:rsidRPr="00DD7517">
        <w:rPr>
          <w:rFonts w:ascii="Fira Sans" w:hAnsi="Fira Sans"/>
          <w:b/>
          <w:bCs/>
          <w:sz w:val="22"/>
          <w:szCs w:val="22"/>
        </w:rPr>
        <w:t>5</w:t>
      </w:r>
      <w:r w:rsidR="00A245C7" w:rsidRPr="00DD7517">
        <w:rPr>
          <w:rFonts w:ascii="Fira Sans" w:hAnsi="Fira Sans"/>
          <w:b/>
          <w:bCs/>
          <w:sz w:val="22"/>
          <w:szCs w:val="22"/>
        </w:rPr>
        <w:t xml:space="preserve"> </w:t>
      </w:r>
      <w:r w:rsidRPr="00DD7517">
        <w:rPr>
          <w:rFonts w:ascii="Fira Sans" w:hAnsi="Fira Sans"/>
          <w:b/>
          <w:bCs/>
          <w:sz w:val="22"/>
          <w:szCs w:val="22"/>
        </w:rPr>
        <w:t>r.</w:t>
      </w:r>
    </w:p>
    <w:p w14:paraId="038067DB" w14:textId="77777777" w:rsidR="00D95AB1" w:rsidRPr="00C75A29" w:rsidRDefault="00D95AB1" w:rsidP="00B256FA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ECBA78D" w14:textId="77777777" w:rsidR="00601804" w:rsidRPr="00C75A29" w:rsidRDefault="00601804" w:rsidP="00291D47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sectPr w:rsidR="00601804" w:rsidRPr="00C75A29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BB9A" w14:textId="77777777" w:rsidR="00CF2258" w:rsidRDefault="00CF2258" w:rsidP="00FD3C4E">
      <w:r>
        <w:separator/>
      </w:r>
    </w:p>
  </w:endnote>
  <w:endnote w:type="continuationSeparator" w:id="0">
    <w:p w14:paraId="180B9523" w14:textId="77777777" w:rsidR="00CF2258" w:rsidRDefault="00CF2258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5D34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00E66D0F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7346" w14:textId="29522FCD" w:rsidR="0094282E" w:rsidRPr="00EF00C8" w:rsidRDefault="008F19BA" w:rsidP="00C138CA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E19282B" wp14:editId="2ADFAC06">
              <wp:simplePos x="0" y="0"/>
              <wp:positionH relativeFrom="column">
                <wp:posOffset>-16626</wp:posOffset>
              </wp:positionH>
              <wp:positionV relativeFrom="paragraph">
                <wp:posOffset>135774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1FB3D1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0.7pt" to="44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" strokecolor="#0069b4" strokeweight="1pt">
              <v:stroke joinstyle="miter"/>
              <o:lock v:ext="edit" shapetype="f"/>
            </v:line>
          </w:pict>
        </mc:Fallback>
      </mc:AlternateContent>
    </w:r>
    <w:r w:rsidR="0094282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94282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94282E">
      <w:rPr>
        <w:rFonts w:ascii="Fira Sans Condensed" w:hAnsi="Fira Sans Condensed" w:cs="Arial"/>
        <w:sz w:val="14"/>
        <w:szCs w:val="14"/>
      </w:rPr>
      <w:t xml:space="preserve">Hubalczyków 1 </w:t>
    </w:r>
    <w:r w:rsidR="0094282E" w:rsidRPr="00EF00C8">
      <w:rPr>
        <w:rFonts w:ascii="Fira Sans Condensed" w:hAnsi="Fira Sans Condensed" w:cs="Arial"/>
        <w:sz w:val="14"/>
        <w:szCs w:val="14"/>
      </w:rPr>
      <w:t xml:space="preserve">| </w:t>
    </w:r>
    <w:r w:rsidR="0094282E">
      <w:rPr>
        <w:rFonts w:ascii="Fira Sans Condensed" w:hAnsi="Fira Sans Condensed" w:cs="Arial"/>
        <w:sz w:val="14"/>
        <w:szCs w:val="14"/>
      </w:rPr>
      <w:t>76-200 Słupsk</w:t>
    </w:r>
    <w:r w:rsidR="0094282E" w:rsidRPr="00EF00C8">
      <w:rPr>
        <w:rFonts w:ascii="Fira Sans Condensed" w:hAnsi="Fira Sans Condensed" w:cs="Arial"/>
        <w:sz w:val="14"/>
        <w:szCs w:val="14"/>
      </w:rPr>
      <w:t xml:space="preserve"> </w:t>
    </w:r>
    <w:r w:rsidR="0094282E" w:rsidRPr="00EF00C8">
      <w:rPr>
        <w:rFonts w:ascii="Fira Sans Condensed" w:hAnsi="Fira Sans Condensed" w:cs="Arial"/>
        <w:sz w:val="14"/>
        <w:szCs w:val="14"/>
      </w:rPr>
      <w:br/>
      <w:t>tel. 5</w:t>
    </w:r>
    <w:r w:rsidR="0094282E">
      <w:rPr>
        <w:rFonts w:ascii="Fira Sans Condensed" w:hAnsi="Fira Sans Condensed" w:cs="Arial"/>
        <w:sz w:val="14"/>
        <w:szCs w:val="14"/>
      </w:rPr>
      <w:t>9 84 60 670, 59 84 60 680</w:t>
    </w:r>
    <w:r w:rsidR="0094282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94282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94282E">
      <w:rPr>
        <w:rFonts w:ascii="Fira Sans Condensed" w:hAnsi="Fira Sans Condensed" w:cs="Arial"/>
        <w:sz w:val="14"/>
        <w:szCs w:val="14"/>
      </w:rPr>
      <w:t xml:space="preserve"> </w:t>
    </w:r>
    <w:r w:rsidR="0094282E" w:rsidRPr="00EF00C8">
      <w:rPr>
        <w:rFonts w:ascii="Fira Sans Condensed" w:hAnsi="Fira Sans Condensed" w:cs="Arial"/>
        <w:sz w:val="14"/>
        <w:szCs w:val="14"/>
      </w:rPr>
      <w:t>l</w:t>
    </w:r>
    <w:r w:rsidR="0094282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F52FA01" w14:textId="2D156862" w:rsidR="00771583" w:rsidRDefault="00771583" w:rsidP="0001502B">
    <w:pPr>
      <w:pStyle w:val="Stopka"/>
      <w:jc w:val="right"/>
    </w:pPr>
  </w:p>
  <w:p w14:paraId="4D4DCD55" w14:textId="77777777" w:rsidR="00771583" w:rsidRDefault="00771583" w:rsidP="0001502B">
    <w:pPr>
      <w:pStyle w:val="Stopka"/>
      <w:jc w:val="right"/>
    </w:pPr>
  </w:p>
  <w:p w14:paraId="3CCB0EF8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A6CF" w14:textId="77777777" w:rsidR="00CF2258" w:rsidRDefault="00CF2258" w:rsidP="00FD3C4E">
      <w:r>
        <w:separator/>
      </w:r>
    </w:p>
  </w:footnote>
  <w:footnote w:type="continuationSeparator" w:id="0">
    <w:p w14:paraId="72FFE257" w14:textId="77777777" w:rsidR="00CF2258" w:rsidRDefault="00CF2258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0AAF" w14:textId="1A03799B" w:rsidR="00C560B4" w:rsidRPr="007F6D88" w:rsidRDefault="00D458D6">
    <w:pPr>
      <w:pStyle w:val="Nagwek"/>
    </w:pPr>
    <w:r w:rsidRPr="00D75F6D">
      <w:rPr>
        <w:noProof/>
      </w:rPr>
      <w:drawing>
        <wp:inline distT="0" distB="0" distL="0" distR="0" wp14:anchorId="70C26373" wp14:editId="6306E17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9B1ED" w14:textId="77777777" w:rsidR="00F1678D" w:rsidRPr="00C560B4" w:rsidRDefault="00C560B4" w:rsidP="00C560B4">
    <w:pPr>
      <w:pStyle w:val="Nagwek"/>
    </w:pPr>
    <w:r w:rsidRPr="007F6D88">
      <w:rPr>
        <w:sz w:val="20"/>
        <w:szCs w:val="20"/>
      </w:rPr>
      <w:tab/>
    </w:r>
    <w:r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A29C1"/>
    <w:multiLevelType w:val="hybridMultilevel"/>
    <w:tmpl w:val="34421DB4"/>
    <w:lvl w:ilvl="0" w:tplc="EC66B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40"/>
  </w:num>
  <w:num w:numId="4">
    <w:abstractNumId w:val="23"/>
  </w:num>
  <w:num w:numId="5">
    <w:abstractNumId w:val="20"/>
  </w:num>
  <w:num w:numId="6">
    <w:abstractNumId w:val="11"/>
  </w:num>
  <w:num w:numId="7">
    <w:abstractNumId w:val="37"/>
  </w:num>
  <w:num w:numId="8">
    <w:abstractNumId w:val="22"/>
  </w:num>
  <w:num w:numId="9">
    <w:abstractNumId w:val="30"/>
  </w:num>
  <w:num w:numId="10">
    <w:abstractNumId w:val="28"/>
  </w:num>
  <w:num w:numId="11">
    <w:abstractNumId w:val="25"/>
  </w:num>
  <w:num w:numId="12">
    <w:abstractNumId w:val="4"/>
  </w:num>
  <w:num w:numId="13">
    <w:abstractNumId w:val="6"/>
  </w:num>
  <w:num w:numId="14">
    <w:abstractNumId w:val="35"/>
  </w:num>
  <w:num w:numId="1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8"/>
  </w:num>
  <w:num w:numId="18">
    <w:abstractNumId w:val="5"/>
  </w:num>
  <w:num w:numId="19">
    <w:abstractNumId w:val="27"/>
  </w:num>
  <w:num w:numId="20">
    <w:abstractNumId w:val="24"/>
  </w:num>
  <w:num w:numId="21">
    <w:abstractNumId w:val="31"/>
  </w:num>
  <w:num w:numId="22">
    <w:abstractNumId w:val="39"/>
  </w:num>
  <w:num w:numId="23">
    <w:abstractNumId w:val="18"/>
  </w:num>
  <w:num w:numId="24">
    <w:abstractNumId w:val="9"/>
  </w:num>
  <w:num w:numId="2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14"/>
  </w:num>
  <w:num w:numId="29">
    <w:abstractNumId w:val="16"/>
  </w:num>
  <w:num w:numId="30">
    <w:abstractNumId w:val="12"/>
  </w:num>
  <w:num w:numId="31">
    <w:abstractNumId w:val="26"/>
  </w:num>
  <w:num w:numId="32">
    <w:abstractNumId w:val="7"/>
  </w:num>
  <w:num w:numId="33">
    <w:abstractNumId w:val="13"/>
  </w:num>
  <w:num w:numId="34">
    <w:abstractNumId w:val="34"/>
  </w:num>
  <w:num w:numId="35">
    <w:abstractNumId w:val="1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6"/>
  </w:num>
  <w:num w:numId="39">
    <w:abstractNumId w:val="29"/>
  </w:num>
  <w:num w:numId="40">
    <w:abstractNumId w:val="1"/>
  </w:num>
  <w:num w:numId="41">
    <w:abstractNumId w:val="41"/>
  </w:num>
  <w:num w:numId="42">
    <w:abstractNumId w:val="3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35D4"/>
    <w:rsid w:val="000653E0"/>
    <w:rsid w:val="0006578C"/>
    <w:rsid w:val="00065994"/>
    <w:rsid w:val="000668B6"/>
    <w:rsid w:val="00066D23"/>
    <w:rsid w:val="00067E47"/>
    <w:rsid w:val="00073191"/>
    <w:rsid w:val="00074D33"/>
    <w:rsid w:val="0007526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5C71"/>
    <w:rsid w:val="000965D9"/>
    <w:rsid w:val="000A0A7C"/>
    <w:rsid w:val="000A0D97"/>
    <w:rsid w:val="000A1E0F"/>
    <w:rsid w:val="000A3CD5"/>
    <w:rsid w:val="000A4FD6"/>
    <w:rsid w:val="000A5886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59C2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75B"/>
    <w:rsid w:val="000F5F23"/>
    <w:rsid w:val="000F6240"/>
    <w:rsid w:val="000F655E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77DEA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4CA"/>
    <w:rsid w:val="001A55DB"/>
    <w:rsid w:val="001A69F5"/>
    <w:rsid w:val="001B12CE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628"/>
    <w:rsid w:val="001C3E93"/>
    <w:rsid w:val="001C71EF"/>
    <w:rsid w:val="001C765B"/>
    <w:rsid w:val="001D1FC5"/>
    <w:rsid w:val="001D389E"/>
    <w:rsid w:val="001E12CC"/>
    <w:rsid w:val="001E37CB"/>
    <w:rsid w:val="001E38D3"/>
    <w:rsid w:val="001E414D"/>
    <w:rsid w:val="001E4AB9"/>
    <w:rsid w:val="001E4DC0"/>
    <w:rsid w:val="001E527F"/>
    <w:rsid w:val="001E5B4F"/>
    <w:rsid w:val="001E721C"/>
    <w:rsid w:val="001F02F2"/>
    <w:rsid w:val="001F3413"/>
    <w:rsid w:val="001F38F1"/>
    <w:rsid w:val="001F390D"/>
    <w:rsid w:val="001F4455"/>
    <w:rsid w:val="001F5C9E"/>
    <w:rsid w:val="001F617C"/>
    <w:rsid w:val="001F7068"/>
    <w:rsid w:val="0020014C"/>
    <w:rsid w:val="0020175B"/>
    <w:rsid w:val="00201DB0"/>
    <w:rsid w:val="002052B7"/>
    <w:rsid w:val="00206508"/>
    <w:rsid w:val="002079FD"/>
    <w:rsid w:val="00212B72"/>
    <w:rsid w:val="00214F1F"/>
    <w:rsid w:val="0021785A"/>
    <w:rsid w:val="002226DF"/>
    <w:rsid w:val="00222B27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3CC2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25FC1"/>
    <w:rsid w:val="0033067F"/>
    <w:rsid w:val="00331F4C"/>
    <w:rsid w:val="00332B3F"/>
    <w:rsid w:val="0033515D"/>
    <w:rsid w:val="00336C6F"/>
    <w:rsid w:val="00336DCE"/>
    <w:rsid w:val="00337EEA"/>
    <w:rsid w:val="00340415"/>
    <w:rsid w:val="00340972"/>
    <w:rsid w:val="00340A6A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52DA2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1255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4945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6C3"/>
    <w:rsid w:val="004C70A5"/>
    <w:rsid w:val="004C713D"/>
    <w:rsid w:val="004C7511"/>
    <w:rsid w:val="004C781B"/>
    <w:rsid w:val="004C7EAD"/>
    <w:rsid w:val="004D045D"/>
    <w:rsid w:val="004D21ED"/>
    <w:rsid w:val="004D5F78"/>
    <w:rsid w:val="004D6E29"/>
    <w:rsid w:val="004E16AD"/>
    <w:rsid w:val="004E19F6"/>
    <w:rsid w:val="004E2EDC"/>
    <w:rsid w:val="004E44B1"/>
    <w:rsid w:val="004E51C9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190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06A1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1520"/>
    <w:rsid w:val="00601804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2C57"/>
    <w:rsid w:val="0066495F"/>
    <w:rsid w:val="00664B56"/>
    <w:rsid w:val="00665F4D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4CB3"/>
    <w:rsid w:val="00687B5E"/>
    <w:rsid w:val="006901D8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AFA"/>
    <w:rsid w:val="006B5DCD"/>
    <w:rsid w:val="006B6693"/>
    <w:rsid w:val="006B700A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2DC3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0880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264A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337C"/>
    <w:rsid w:val="007B4F5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51A6"/>
    <w:rsid w:val="007D7AA9"/>
    <w:rsid w:val="007D7C41"/>
    <w:rsid w:val="007D7F62"/>
    <w:rsid w:val="007E0317"/>
    <w:rsid w:val="007E0489"/>
    <w:rsid w:val="007E1BC6"/>
    <w:rsid w:val="007E295A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0EE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642F"/>
    <w:rsid w:val="008573D3"/>
    <w:rsid w:val="008577C6"/>
    <w:rsid w:val="0086138B"/>
    <w:rsid w:val="00864B0E"/>
    <w:rsid w:val="00864DE7"/>
    <w:rsid w:val="008651B3"/>
    <w:rsid w:val="00865740"/>
    <w:rsid w:val="008730A5"/>
    <w:rsid w:val="0087339F"/>
    <w:rsid w:val="008739B2"/>
    <w:rsid w:val="00874089"/>
    <w:rsid w:val="00874D2A"/>
    <w:rsid w:val="008751B1"/>
    <w:rsid w:val="0087591E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1F3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2E6B"/>
    <w:rsid w:val="008E38AF"/>
    <w:rsid w:val="008E4004"/>
    <w:rsid w:val="008E5AD1"/>
    <w:rsid w:val="008E73F4"/>
    <w:rsid w:val="008F1036"/>
    <w:rsid w:val="008F126D"/>
    <w:rsid w:val="008F1507"/>
    <w:rsid w:val="008F19BA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3607"/>
    <w:rsid w:val="00934FCA"/>
    <w:rsid w:val="00935548"/>
    <w:rsid w:val="009362E7"/>
    <w:rsid w:val="0093646A"/>
    <w:rsid w:val="0094008B"/>
    <w:rsid w:val="009400C9"/>
    <w:rsid w:val="009404CB"/>
    <w:rsid w:val="00940CCB"/>
    <w:rsid w:val="00941F1C"/>
    <w:rsid w:val="0094282E"/>
    <w:rsid w:val="00943A47"/>
    <w:rsid w:val="00943DC3"/>
    <w:rsid w:val="00944231"/>
    <w:rsid w:val="009461DF"/>
    <w:rsid w:val="009511C2"/>
    <w:rsid w:val="0095166C"/>
    <w:rsid w:val="00952AFA"/>
    <w:rsid w:val="00952CAC"/>
    <w:rsid w:val="00953E4A"/>
    <w:rsid w:val="00954E14"/>
    <w:rsid w:val="00960288"/>
    <w:rsid w:val="0096192D"/>
    <w:rsid w:val="00961AEC"/>
    <w:rsid w:val="00961D21"/>
    <w:rsid w:val="00962186"/>
    <w:rsid w:val="009639AA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1DC"/>
    <w:rsid w:val="0099791E"/>
    <w:rsid w:val="009A0056"/>
    <w:rsid w:val="009A0A7F"/>
    <w:rsid w:val="009A10C4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45C7"/>
    <w:rsid w:val="00A25B6F"/>
    <w:rsid w:val="00A26E22"/>
    <w:rsid w:val="00A2729B"/>
    <w:rsid w:val="00A273CD"/>
    <w:rsid w:val="00A27D02"/>
    <w:rsid w:val="00A3153C"/>
    <w:rsid w:val="00A31785"/>
    <w:rsid w:val="00A41050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2BE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0DA8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552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C7882"/>
    <w:rsid w:val="00AD4061"/>
    <w:rsid w:val="00AD5190"/>
    <w:rsid w:val="00AD5233"/>
    <w:rsid w:val="00AE0DCB"/>
    <w:rsid w:val="00AE1EC0"/>
    <w:rsid w:val="00AE33F7"/>
    <w:rsid w:val="00AE44D5"/>
    <w:rsid w:val="00AE5322"/>
    <w:rsid w:val="00AE5816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3D8E"/>
    <w:rsid w:val="00B256FA"/>
    <w:rsid w:val="00B26C3B"/>
    <w:rsid w:val="00B2735C"/>
    <w:rsid w:val="00B31F4B"/>
    <w:rsid w:val="00B3293C"/>
    <w:rsid w:val="00B32F5D"/>
    <w:rsid w:val="00B34FAD"/>
    <w:rsid w:val="00B3786C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4521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BC3"/>
    <w:rsid w:val="00C00FE3"/>
    <w:rsid w:val="00C013ED"/>
    <w:rsid w:val="00C019E5"/>
    <w:rsid w:val="00C03851"/>
    <w:rsid w:val="00C03E70"/>
    <w:rsid w:val="00C0464D"/>
    <w:rsid w:val="00C07E60"/>
    <w:rsid w:val="00C108E8"/>
    <w:rsid w:val="00C12336"/>
    <w:rsid w:val="00C138CA"/>
    <w:rsid w:val="00C15374"/>
    <w:rsid w:val="00C15BD7"/>
    <w:rsid w:val="00C17C43"/>
    <w:rsid w:val="00C218AF"/>
    <w:rsid w:val="00C2257C"/>
    <w:rsid w:val="00C25B71"/>
    <w:rsid w:val="00C27195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75A29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46DE"/>
    <w:rsid w:val="00C94F71"/>
    <w:rsid w:val="00C96525"/>
    <w:rsid w:val="00C969F8"/>
    <w:rsid w:val="00C97440"/>
    <w:rsid w:val="00C9757A"/>
    <w:rsid w:val="00C97808"/>
    <w:rsid w:val="00CA10B7"/>
    <w:rsid w:val="00CA299A"/>
    <w:rsid w:val="00CA2B37"/>
    <w:rsid w:val="00CA33CD"/>
    <w:rsid w:val="00CA37F2"/>
    <w:rsid w:val="00CA3BE7"/>
    <w:rsid w:val="00CB119F"/>
    <w:rsid w:val="00CB382F"/>
    <w:rsid w:val="00CB4BD8"/>
    <w:rsid w:val="00CB5BFD"/>
    <w:rsid w:val="00CB69EC"/>
    <w:rsid w:val="00CB7577"/>
    <w:rsid w:val="00CC046E"/>
    <w:rsid w:val="00CC155A"/>
    <w:rsid w:val="00CC31AC"/>
    <w:rsid w:val="00CC37EB"/>
    <w:rsid w:val="00CC44CA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1EAC"/>
    <w:rsid w:val="00CE357F"/>
    <w:rsid w:val="00CE57B3"/>
    <w:rsid w:val="00CE67EF"/>
    <w:rsid w:val="00CE7635"/>
    <w:rsid w:val="00CE79FA"/>
    <w:rsid w:val="00CF1578"/>
    <w:rsid w:val="00CF225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5548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58D6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234E"/>
    <w:rsid w:val="00D63533"/>
    <w:rsid w:val="00D63720"/>
    <w:rsid w:val="00D63E00"/>
    <w:rsid w:val="00D645F3"/>
    <w:rsid w:val="00D6494B"/>
    <w:rsid w:val="00D6621D"/>
    <w:rsid w:val="00D6697B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5AB1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51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E7F0E"/>
    <w:rsid w:val="00DF106C"/>
    <w:rsid w:val="00DF1478"/>
    <w:rsid w:val="00DF2D40"/>
    <w:rsid w:val="00DF305B"/>
    <w:rsid w:val="00DF5827"/>
    <w:rsid w:val="00DF65F8"/>
    <w:rsid w:val="00E024E1"/>
    <w:rsid w:val="00E03557"/>
    <w:rsid w:val="00E044BC"/>
    <w:rsid w:val="00E067ED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380"/>
    <w:rsid w:val="00E70BBD"/>
    <w:rsid w:val="00E70E7F"/>
    <w:rsid w:val="00E70F3F"/>
    <w:rsid w:val="00E722DF"/>
    <w:rsid w:val="00E74B1E"/>
    <w:rsid w:val="00E74E9A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57A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3789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576A"/>
    <w:rsid w:val="00F25A81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3AE1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28D3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B05"/>
    <w:rsid w:val="00FD2378"/>
    <w:rsid w:val="00FD2E68"/>
    <w:rsid w:val="00FD3C4E"/>
    <w:rsid w:val="00FD5F92"/>
    <w:rsid w:val="00FD7815"/>
    <w:rsid w:val="00FD7D45"/>
    <w:rsid w:val="00FE0111"/>
    <w:rsid w:val="00FE13E5"/>
    <w:rsid w:val="00FE1CBB"/>
    <w:rsid w:val="00FE23E8"/>
    <w:rsid w:val="00FE5070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BC506"/>
  <w15:chartTrackingRefBased/>
  <w15:docId w15:val="{B272EB6E-AB45-4A4F-AD04-219482F7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914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Klaudia Karwacka</cp:lastModifiedBy>
  <cp:revision>3</cp:revision>
  <cp:lastPrinted>2021-07-29T12:41:00Z</cp:lastPrinted>
  <dcterms:created xsi:type="dcterms:W3CDTF">2025-03-27T07:27:00Z</dcterms:created>
  <dcterms:modified xsi:type="dcterms:W3CDTF">2025-03-27T07:31:00Z</dcterms:modified>
</cp:coreProperties>
</file>