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3B367" w14:textId="77777777" w:rsidR="00644990" w:rsidRPr="004330F1" w:rsidRDefault="00644990" w:rsidP="00626038">
      <w:pPr>
        <w:spacing w:after="0" w:line="276" w:lineRule="auto"/>
        <w:jc w:val="both"/>
        <w:rPr>
          <w:rFonts w:ascii="Arial" w:eastAsia="Cambria" w:hAnsi="Arial" w:cs="Arial"/>
          <w:sz w:val="24"/>
          <w:szCs w:val="24"/>
          <w:lang w:val="cs-CZ"/>
        </w:rPr>
      </w:pPr>
    </w:p>
    <w:p w14:paraId="666C4FC0" w14:textId="4CCAD4F0" w:rsidR="009D1FEC" w:rsidRDefault="009D1FEC" w:rsidP="009D1FEC">
      <w:pPr>
        <w:jc w:val="right"/>
        <w:rPr>
          <w:rFonts w:ascii="Calibri" w:hAnsi="Calibri" w:cs="Calibri"/>
          <w:b/>
          <w:bCs/>
        </w:rPr>
      </w:pPr>
      <w:r w:rsidRPr="001F2809">
        <w:rPr>
          <w:rFonts w:ascii="Calibri" w:hAnsi="Calibri" w:cs="Calibri"/>
          <w:b/>
          <w:bCs/>
        </w:rPr>
        <w:t xml:space="preserve">Załącznik nr </w:t>
      </w:r>
      <w:r>
        <w:rPr>
          <w:rFonts w:ascii="Calibri" w:hAnsi="Calibri" w:cs="Calibri"/>
          <w:b/>
          <w:bCs/>
        </w:rPr>
        <w:t>4</w:t>
      </w:r>
    </w:p>
    <w:p w14:paraId="643C6A6A" w14:textId="77777777" w:rsidR="009D1FEC" w:rsidRPr="001F2809" w:rsidRDefault="009D1FEC" w:rsidP="009D1FEC">
      <w:pPr>
        <w:jc w:val="right"/>
        <w:rPr>
          <w:rFonts w:ascii="Arial" w:hAnsi="Arial" w:cs="Arial"/>
          <w:b/>
          <w:bCs/>
          <w:sz w:val="18"/>
          <w:szCs w:val="18"/>
          <w:lang w:val="cs-CZ"/>
        </w:rPr>
      </w:pPr>
      <w:r>
        <w:rPr>
          <w:rFonts w:ascii="Calibri" w:hAnsi="Calibri" w:cs="Calibri"/>
          <w:b/>
          <w:bCs/>
        </w:rPr>
        <w:t>ZP.272.1.47.2025</w:t>
      </w:r>
      <w:r w:rsidRPr="001F2809">
        <w:rPr>
          <w:rFonts w:ascii="Arial" w:hAnsi="Arial" w:cs="Arial"/>
          <w:b/>
          <w:bCs/>
          <w:sz w:val="18"/>
          <w:szCs w:val="18"/>
          <w:lang w:val="cs-CZ"/>
        </w:rPr>
        <w:t xml:space="preserve">  </w:t>
      </w:r>
    </w:p>
    <w:p w14:paraId="01A98F9F" w14:textId="77777777" w:rsidR="00644990" w:rsidRPr="004330F1" w:rsidRDefault="00644990" w:rsidP="00626038">
      <w:pPr>
        <w:suppressAutoHyphens/>
        <w:spacing w:after="0" w:line="276" w:lineRule="auto"/>
        <w:jc w:val="center"/>
        <w:rPr>
          <w:rFonts w:ascii="Arial" w:eastAsia="Times New Roman" w:hAnsi="Arial" w:cs="Arial"/>
          <w:b/>
          <w:i/>
          <w:sz w:val="24"/>
          <w:szCs w:val="24"/>
          <w:lang w:eastAsia="ar-SA"/>
        </w:rPr>
      </w:pPr>
    </w:p>
    <w:p w14:paraId="60F77BCF" w14:textId="77777777" w:rsidR="00644990" w:rsidRPr="004330F1" w:rsidRDefault="00644990" w:rsidP="00626038">
      <w:pPr>
        <w:suppressAutoHyphens/>
        <w:spacing w:after="0" w:line="276" w:lineRule="auto"/>
        <w:jc w:val="center"/>
        <w:rPr>
          <w:rFonts w:ascii="Arial" w:eastAsia="Times New Roman" w:hAnsi="Arial" w:cs="Arial"/>
          <w:b/>
          <w:i/>
          <w:sz w:val="24"/>
          <w:szCs w:val="24"/>
          <w:lang w:eastAsia="ar-SA"/>
        </w:rPr>
      </w:pPr>
      <w:r w:rsidRPr="004330F1">
        <w:rPr>
          <w:rFonts w:ascii="Arial" w:eastAsia="Times New Roman" w:hAnsi="Arial" w:cs="Arial"/>
          <w:b/>
          <w:i/>
          <w:sz w:val="24"/>
          <w:szCs w:val="24"/>
          <w:lang w:eastAsia="ar-SA"/>
        </w:rPr>
        <w:t>Projektowane postanowienia umowy</w:t>
      </w:r>
    </w:p>
    <w:p w14:paraId="1155A51F" w14:textId="592BE156" w:rsidR="00644990" w:rsidRPr="004330F1" w:rsidRDefault="00644990" w:rsidP="00626038">
      <w:pPr>
        <w:suppressAutoHyphens/>
        <w:spacing w:after="0" w:line="276" w:lineRule="auto"/>
        <w:jc w:val="center"/>
        <w:rPr>
          <w:rFonts w:ascii="Arial" w:eastAsia="Times New Roman" w:hAnsi="Arial" w:cs="Arial"/>
          <w:b/>
          <w:sz w:val="24"/>
          <w:szCs w:val="24"/>
          <w:lang w:eastAsia="ar-SA"/>
        </w:rPr>
      </w:pPr>
      <w:r w:rsidRPr="004330F1">
        <w:rPr>
          <w:rFonts w:ascii="Arial" w:eastAsia="Times New Roman" w:hAnsi="Arial" w:cs="Arial"/>
          <w:b/>
          <w:sz w:val="24"/>
          <w:szCs w:val="24"/>
          <w:lang w:eastAsia="ar-SA"/>
        </w:rPr>
        <w:t>Umowa nr …….</w:t>
      </w:r>
      <w:r w:rsidR="005B29AD">
        <w:rPr>
          <w:rFonts w:ascii="Arial" w:eastAsia="Times New Roman" w:hAnsi="Arial" w:cs="Arial"/>
          <w:b/>
          <w:sz w:val="24"/>
          <w:szCs w:val="24"/>
          <w:lang w:eastAsia="ar-SA"/>
        </w:rPr>
        <w:t xml:space="preserve">              </w:t>
      </w:r>
    </w:p>
    <w:p w14:paraId="75C3A743" w14:textId="77777777" w:rsidR="00644990" w:rsidRPr="004330F1" w:rsidRDefault="00644990" w:rsidP="00626038">
      <w:pPr>
        <w:suppressAutoHyphens/>
        <w:spacing w:after="0" w:line="276" w:lineRule="auto"/>
        <w:jc w:val="center"/>
        <w:rPr>
          <w:rFonts w:ascii="Arial" w:eastAsia="Times New Roman" w:hAnsi="Arial" w:cs="Arial"/>
          <w:b/>
          <w:sz w:val="24"/>
          <w:szCs w:val="24"/>
          <w:lang w:eastAsia="ar-SA"/>
        </w:rPr>
      </w:pPr>
    </w:p>
    <w:p w14:paraId="6DF49984" w14:textId="5420D03F" w:rsidR="00644990" w:rsidRPr="004330F1" w:rsidRDefault="00644990" w:rsidP="00626038">
      <w:pPr>
        <w:spacing w:after="0" w:line="276" w:lineRule="auto"/>
        <w:jc w:val="both"/>
        <w:rPr>
          <w:rFonts w:ascii="Arial" w:eastAsia="Cambria" w:hAnsi="Arial" w:cs="Arial"/>
          <w:color w:val="000000"/>
          <w:sz w:val="24"/>
          <w:szCs w:val="24"/>
        </w:rPr>
      </w:pPr>
      <w:r w:rsidRPr="004330F1">
        <w:rPr>
          <w:rFonts w:ascii="Arial" w:eastAsia="Cambria" w:hAnsi="Arial" w:cs="Arial"/>
          <w:color w:val="000000"/>
          <w:sz w:val="24"/>
          <w:szCs w:val="24"/>
        </w:rPr>
        <w:t xml:space="preserve">zawarta w Olsztynie dnia ............................... w rezultacie postępowania o udzielenie zamówienia publicznego prowadzonego </w:t>
      </w:r>
      <w:r w:rsidRPr="004330F1">
        <w:rPr>
          <w:rFonts w:ascii="Arial" w:eastAsia="Cambria" w:hAnsi="Arial" w:cs="Arial"/>
          <w:sz w:val="24"/>
          <w:szCs w:val="24"/>
        </w:rPr>
        <w:t>w trybie przetargu nieograniczonego</w:t>
      </w:r>
      <w:r w:rsidRPr="004330F1">
        <w:rPr>
          <w:rFonts w:ascii="Arial" w:eastAsia="Cambria" w:hAnsi="Arial" w:cs="Arial"/>
          <w:color w:val="000000"/>
          <w:sz w:val="24"/>
          <w:szCs w:val="24"/>
        </w:rPr>
        <w:t xml:space="preserve">, zgodnie z przepisami ustawy z dnia 11 września 2019 r. Prawo zamówień </w:t>
      </w:r>
      <w:r w:rsidRPr="004330F1">
        <w:rPr>
          <w:rFonts w:ascii="Arial" w:eastAsia="Cambria" w:hAnsi="Arial" w:cs="Arial"/>
          <w:color w:val="000000"/>
          <w:sz w:val="24"/>
          <w:szCs w:val="24"/>
          <w:shd w:val="clear" w:color="auto" w:fill="FFFFFF"/>
        </w:rPr>
        <w:t>publicznych (Dz. U z 2024 r. poz. 1320</w:t>
      </w:r>
      <w:r w:rsidR="009D1FEC">
        <w:rPr>
          <w:rFonts w:ascii="Arial" w:eastAsia="Cambria" w:hAnsi="Arial" w:cs="Arial"/>
          <w:color w:val="000000"/>
          <w:sz w:val="24"/>
          <w:szCs w:val="24"/>
          <w:shd w:val="clear" w:color="auto" w:fill="FFFFFF"/>
        </w:rPr>
        <w:t xml:space="preserve"> ze zm.</w:t>
      </w:r>
      <w:r w:rsidRPr="004330F1">
        <w:rPr>
          <w:rFonts w:ascii="Arial" w:eastAsia="Cambria" w:hAnsi="Arial" w:cs="Arial"/>
          <w:color w:val="000000"/>
          <w:sz w:val="24"/>
          <w:szCs w:val="24"/>
          <w:shd w:val="clear" w:color="auto" w:fill="FFFFFF"/>
        </w:rPr>
        <w:t>),</w:t>
      </w:r>
      <w:r w:rsidRPr="004330F1">
        <w:rPr>
          <w:rFonts w:ascii="Arial" w:eastAsia="Cambria" w:hAnsi="Arial" w:cs="Arial"/>
          <w:color w:val="000000"/>
          <w:sz w:val="24"/>
          <w:szCs w:val="24"/>
        </w:rPr>
        <w:t xml:space="preserve"> pomiędzy:</w:t>
      </w:r>
    </w:p>
    <w:p w14:paraId="5BB2579C" w14:textId="77777777" w:rsidR="00644990" w:rsidRPr="004330F1" w:rsidRDefault="00644990" w:rsidP="00626038">
      <w:pPr>
        <w:spacing w:after="0" w:line="276" w:lineRule="auto"/>
        <w:jc w:val="both"/>
        <w:rPr>
          <w:rFonts w:ascii="Arial" w:eastAsia="Cambria" w:hAnsi="Arial" w:cs="Arial"/>
          <w:color w:val="000000"/>
          <w:sz w:val="24"/>
          <w:szCs w:val="24"/>
        </w:rPr>
      </w:pPr>
      <w:r w:rsidRPr="004330F1">
        <w:rPr>
          <w:rFonts w:ascii="Arial" w:eastAsia="Cambria" w:hAnsi="Arial" w:cs="Arial"/>
          <w:b/>
          <w:color w:val="000000"/>
          <w:sz w:val="24"/>
          <w:szCs w:val="24"/>
        </w:rPr>
        <w:t>Województwem Warmińsko-Mazurskim</w:t>
      </w:r>
      <w:r w:rsidRPr="004330F1">
        <w:rPr>
          <w:rFonts w:ascii="Arial" w:eastAsia="Cambria" w:hAnsi="Arial" w:cs="Arial"/>
          <w:color w:val="000000"/>
          <w:sz w:val="24"/>
          <w:szCs w:val="24"/>
        </w:rPr>
        <w:t xml:space="preserve"> z siedzibą w Olsztynie przy ul. Emilii Plater 1, 10-562 Olsztyn; NIP: 739-38-90-447; REGON: 510742333, zwanym dalej </w:t>
      </w:r>
      <w:r w:rsidRPr="004330F1">
        <w:rPr>
          <w:rFonts w:ascii="Arial" w:eastAsia="Cambria" w:hAnsi="Arial" w:cs="Arial"/>
          <w:b/>
          <w:color w:val="000000"/>
          <w:sz w:val="24"/>
          <w:szCs w:val="24"/>
        </w:rPr>
        <w:t>Zamawiającym</w:t>
      </w:r>
      <w:r w:rsidRPr="004330F1">
        <w:rPr>
          <w:rFonts w:ascii="Arial" w:eastAsia="Cambria" w:hAnsi="Arial" w:cs="Arial"/>
          <w:color w:val="000000"/>
          <w:sz w:val="24"/>
          <w:szCs w:val="24"/>
        </w:rPr>
        <w:t xml:space="preserve"> reprezentowanym przez Zarząd Województwa, w imieniu którego działają:</w:t>
      </w:r>
    </w:p>
    <w:p w14:paraId="63D7E2D9" w14:textId="09E1E6B8" w:rsidR="00644990" w:rsidRPr="004330F1" w:rsidRDefault="00644990" w:rsidP="00626038">
      <w:pPr>
        <w:widowControl w:val="0"/>
        <w:numPr>
          <w:ilvl w:val="0"/>
          <w:numId w:val="7"/>
        </w:numPr>
        <w:suppressAutoHyphens/>
        <w:spacing w:after="0" w:line="276" w:lineRule="auto"/>
        <w:ind w:left="426" w:hanging="426"/>
        <w:jc w:val="both"/>
        <w:rPr>
          <w:rFonts w:ascii="Arial" w:eastAsia="Times New Roman" w:hAnsi="Arial" w:cs="Arial"/>
          <w:kern w:val="2"/>
          <w:sz w:val="24"/>
          <w:szCs w:val="24"/>
          <w:lang w:eastAsia="ja-JP" w:bidi="fa-IR"/>
        </w:rPr>
      </w:pPr>
      <w:r w:rsidRPr="004330F1">
        <w:rPr>
          <w:rFonts w:ascii="Arial" w:eastAsia="Times New Roman" w:hAnsi="Arial" w:cs="Arial"/>
          <w:kern w:val="2"/>
          <w:sz w:val="24"/>
          <w:szCs w:val="24"/>
          <w:lang w:eastAsia="ja-JP" w:bidi="fa-IR"/>
        </w:rPr>
        <w:t xml:space="preserve">…………………………………………………………….………………………….…… </w:t>
      </w:r>
    </w:p>
    <w:p w14:paraId="6C267D3D" w14:textId="3A5CCE8D" w:rsidR="00644990" w:rsidRPr="004330F1" w:rsidRDefault="00644990" w:rsidP="00626038">
      <w:pPr>
        <w:widowControl w:val="0"/>
        <w:numPr>
          <w:ilvl w:val="0"/>
          <w:numId w:val="7"/>
        </w:numPr>
        <w:suppressAutoHyphens/>
        <w:spacing w:after="0" w:line="276" w:lineRule="auto"/>
        <w:ind w:left="426" w:hanging="426"/>
        <w:jc w:val="both"/>
        <w:rPr>
          <w:rFonts w:ascii="Arial" w:eastAsia="Times New Roman" w:hAnsi="Arial" w:cs="Arial"/>
          <w:kern w:val="2"/>
          <w:sz w:val="24"/>
          <w:szCs w:val="24"/>
          <w:lang w:eastAsia="ja-JP" w:bidi="fa-IR"/>
        </w:rPr>
      </w:pPr>
      <w:r w:rsidRPr="004330F1">
        <w:rPr>
          <w:rFonts w:ascii="Arial" w:eastAsia="Times New Roman" w:hAnsi="Arial" w:cs="Arial"/>
          <w:kern w:val="2"/>
          <w:sz w:val="24"/>
          <w:szCs w:val="24"/>
          <w:lang w:eastAsia="ja-JP" w:bidi="fa-IR"/>
        </w:rPr>
        <w:t xml:space="preserve">…………………………………………..……………………..………………………… </w:t>
      </w:r>
    </w:p>
    <w:p w14:paraId="1B9F8845" w14:textId="156CC96C" w:rsidR="00644990" w:rsidRPr="004330F1" w:rsidRDefault="00644990" w:rsidP="00626038">
      <w:pPr>
        <w:widowControl w:val="0"/>
        <w:suppressAutoHyphens/>
        <w:spacing w:after="0" w:line="276" w:lineRule="auto"/>
        <w:jc w:val="both"/>
        <w:rPr>
          <w:rFonts w:ascii="Arial" w:eastAsia="Times New Roman" w:hAnsi="Arial" w:cs="Arial"/>
          <w:kern w:val="2"/>
          <w:sz w:val="24"/>
          <w:szCs w:val="24"/>
          <w:lang w:eastAsia="ja-JP" w:bidi="fa-IR"/>
        </w:rPr>
      </w:pPr>
      <w:r w:rsidRPr="004330F1">
        <w:rPr>
          <w:rFonts w:ascii="Arial" w:eastAsia="Times New Roman" w:hAnsi="Arial" w:cs="Arial"/>
          <w:kern w:val="2"/>
          <w:sz w:val="24"/>
          <w:szCs w:val="24"/>
          <w:lang w:eastAsia="ja-JP" w:bidi="fa-IR"/>
        </w:rPr>
        <w:t>a ………………………………………………………………………………………………...</w:t>
      </w:r>
    </w:p>
    <w:p w14:paraId="523B8353" w14:textId="0977F1AE" w:rsidR="00644990" w:rsidRPr="004330F1" w:rsidRDefault="00644990" w:rsidP="00626038">
      <w:pPr>
        <w:widowControl w:val="0"/>
        <w:suppressAutoHyphens/>
        <w:spacing w:after="0" w:line="276" w:lineRule="auto"/>
        <w:jc w:val="both"/>
        <w:rPr>
          <w:rFonts w:ascii="Arial" w:eastAsia="Times New Roman" w:hAnsi="Arial" w:cs="Arial"/>
          <w:kern w:val="2"/>
          <w:sz w:val="24"/>
          <w:szCs w:val="24"/>
          <w:lang w:eastAsia="ja-JP" w:bidi="fa-IR"/>
        </w:rPr>
      </w:pPr>
      <w:r w:rsidRPr="004330F1">
        <w:rPr>
          <w:rFonts w:ascii="Arial" w:eastAsia="Times New Roman" w:hAnsi="Arial" w:cs="Arial"/>
          <w:kern w:val="2"/>
          <w:sz w:val="24"/>
          <w:szCs w:val="24"/>
          <w:lang w:eastAsia="ja-JP" w:bidi="fa-IR"/>
        </w:rPr>
        <w:t>……………………………………………………………………………………………….…</w:t>
      </w:r>
    </w:p>
    <w:p w14:paraId="5029F333" w14:textId="77777777" w:rsidR="00644990" w:rsidRPr="004330F1" w:rsidRDefault="00644990" w:rsidP="00626038">
      <w:pPr>
        <w:spacing w:after="0" w:line="276" w:lineRule="auto"/>
        <w:jc w:val="both"/>
        <w:rPr>
          <w:rFonts w:ascii="Arial" w:eastAsia="Cambria" w:hAnsi="Arial" w:cs="Arial"/>
          <w:b/>
          <w:color w:val="000000"/>
          <w:sz w:val="24"/>
          <w:szCs w:val="24"/>
        </w:rPr>
      </w:pPr>
      <w:r w:rsidRPr="004330F1">
        <w:rPr>
          <w:rFonts w:ascii="Arial" w:eastAsia="Cambria" w:hAnsi="Arial" w:cs="Arial"/>
          <w:color w:val="000000"/>
          <w:sz w:val="24"/>
          <w:szCs w:val="24"/>
        </w:rPr>
        <w:t xml:space="preserve">zwanym dalej </w:t>
      </w:r>
      <w:r w:rsidRPr="004330F1">
        <w:rPr>
          <w:rFonts w:ascii="Arial" w:eastAsia="Cambria" w:hAnsi="Arial" w:cs="Arial"/>
          <w:b/>
          <w:color w:val="000000"/>
          <w:sz w:val="24"/>
          <w:szCs w:val="24"/>
        </w:rPr>
        <w:t>Wykonawcą</w:t>
      </w:r>
      <w:r w:rsidRPr="004330F1">
        <w:rPr>
          <w:rFonts w:ascii="Arial" w:eastAsia="Cambria" w:hAnsi="Arial" w:cs="Arial"/>
          <w:color w:val="000000"/>
          <w:sz w:val="24"/>
          <w:szCs w:val="24"/>
        </w:rPr>
        <w:t xml:space="preserve">, </w:t>
      </w:r>
    </w:p>
    <w:p w14:paraId="7463C284" w14:textId="77777777" w:rsidR="00644990" w:rsidRPr="004330F1" w:rsidRDefault="00644990" w:rsidP="00626038">
      <w:pPr>
        <w:spacing w:after="0" w:line="276" w:lineRule="auto"/>
        <w:jc w:val="both"/>
        <w:rPr>
          <w:rFonts w:ascii="Arial" w:eastAsia="Cambria" w:hAnsi="Arial" w:cs="Arial"/>
          <w:color w:val="000000"/>
          <w:sz w:val="24"/>
          <w:szCs w:val="24"/>
        </w:rPr>
      </w:pPr>
      <w:r w:rsidRPr="004330F1">
        <w:rPr>
          <w:rFonts w:ascii="Arial" w:eastAsia="Cambria" w:hAnsi="Arial" w:cs="Arial"/>
          <w:sz w:val="24"/>
          <w:szCs w:val="24"/>
        </w:rPr>
        <w:t xml:space="preserve">zaś wspólnie zwanymi dalej </w:t>
      </w:r>
      <w:r w:rsidRPr="004330F1">
        <w:rPr>
          <w:rFonts w:ascii="Arial" w:eastAsia="Cambria" w:hAnsi="Arial" w:cs="Arial"/>
          <w:b/>
          <w:bCs/>
          <w:sz w:val="24"/>
          <w:szCs w:val="24"/>
        </w:rPr>
        <w:t>Stronami</w:t>
      </w:r>
      <w:r w:rsidRPr="004330F1">
        <w:rPr>
          <w:rFonts w:ascii="Arial" w:eastAsia="Cambria" w:hAnsi="Arial" w:cs="Arial"/>
          <w:sz w:val="24"/>
          <w:szCs w:val="24"/>
        </w:rPr>
        <w:t xml:space="preserve"> lub osobno </w:t>
      </w:r>
      <w:r w:rsidRPr="004330F1">
        <w:rPr>
          <w:rFonts w:ascii="Arial" w:eastAsia="Cambria" w:hAnsi="Arial" w:cs="Arial"/>
          <w:b/>
          <w:bCs/>
          <w:sz w:val="24"/>
          <w:szCs w:val="24"/>
        </w:rPr>
        <w:t>Stroną</w:t>
      </w:r>
      <w:r w:rsidRPr="004330F1">
        <w:rPr>
          <w:rFonts w:ascii="Arial" w:eastAsia="Cambria" w:hAnsi="Arial" w:cs="Arial"/>
          <w:sz w:val="24"/>
          <w:szCs w:val="24"/>
        </w:rPr>
        <w:t>.</w:t>
      </w:r>
    </w:p>
    <w:p w14:paraId="322A3DBC" w14:textId="77777777" w:rsidR="00644990" w:rsidRPr="004330F1" w:rsidRDefault="00644990" w:rsidP="00626038">
      <w:pPr>
        <w:widowControl w:val="0"/>
        <w:suppressAutoHyphens/>
        <w:spacing w:after="0" w:line="276" w:lineRule="auto"/>
        <w:rPr>
          <w:rFonts w:ascii="Arial" w:eastAsia="Times New Roman" w:hAnsi="Arial" w:cs="Arial"/>
          <w:kern w:val="2"/>
          <w:sz w:val="24"/>
          <w:szCs w:val="24"/>
          <w:lang w:eastAsia="ja-JP" w:bidi="fa-IR"/>
        </w:rPr>
      </w:pPr>
    </w:p>
    <w:p w14:paraId="198F31D6" w14:textId="77777777" w:rsidR="00644990" w:rsidRPr="004330F1" w:rsidRDefault="00644990" w:rsidP="00626038">
      <w:pPr>
        <w:widowControl w:val="0"/>
        <w:suppressAutoHyphens/>
        <w:spacing w:after="0" w:line="276" w:lineRule="auto"/>
        <w:jc w:val="center"/>
        <w:rPr>
          <w:rFonts w:ascii="Arial" w:eastAsia="Times New Roman" w:hAnsi="Arial" w:cs="Arial"/>
          <w:kern w:val="2"/>
          <w:sz w:val="24"/>
          <w:szCs w:val="24"/>
          <w:lang w:eastAsia="ja-JP" w:bidi="fa-IR"/>
        </w:rPr>
      </w:pPr>
      <w:r w:rsidRPr="004330F1">
        <w:rPr>
          <w:rFonts w:ascii="Arial" w:eastAsia="Times New Roman" w:hAnsi="Arial" w:cs="Arial"/>
          <w:kern w:val="2"/>
          <w:sz w:val="24"/>
          <w:szCs w:val="24"/>
          <w:lang w:eastAsia="ja-JP" w:bidi="fa-IR"/>
        </w:rPr>
        <w:t>§ 1</w:t>
      </w:r>
    </w:p>
    <w:p w14:paraId="25779EBC" w14:textId="77777777" w:rsidR="00644990" w:rsidRPr="004330F1" w:rsidRDefault="00644990" w:rsidP="00F8060A">
      <w:pPr>
        <w:pStyle w:val="Akapitzlist"/>
        <w:numPr>
          <w:ilvl w:val="0"/>
          <w:numId w:val="11"/>
        </w:numPr>
        <w:tabs>
          <w:tab w:val="clear" w:pos="1080"/>
        </w:tabs>
        <w:spacing w:after="0" w:line="276" w:lineRule="auto"/>
        <w:ind w:left="284" w:hanging="284"/>
        <w:jc w:val="both"/>
        <w:rPr>
          <w:rFonts w:ascii="Arial" w:eastAsia="Cambria" w:hAnsi="Arial" w:cs="Arial"/>
          <w:sz w:val="24"/>
          <w:szCs w:val="24"/>
        </w:rPr>
      </w:pPr>
      <w:r w:rsidRPr="004330F1">
        <w:rPr>
          <w:rFonts w:ascii="Arial" w:eastAsia="Cambria" w:hAnsi="Arial" w:cs="Arial"/>
          <w:sz w:val="24"/>
          <w:szCs w:val="24"/>
        </w:rPr>
        <w:t xml:space="preserve">Przedmiotem umowy jest </w:t>
      </w:r>
      <w:bookmarkStart w:id="0" w:name="_GoBack"/>
      <w:r w:rsidRPr="004330F1">
        <w:rPr>
          <w:rFonts w:ascii="Arial" w:eastAsia="Cambria" w:hAnsi="Arial" w:cs="Arial"/>
          <w:snapToGrid w:val="0"/>
          <w:sz w:val="24"/>
          <w:szCs w:val="24"/>
        </w:rPr>
        <w:t xml:space="preserve">kompleksowa organizacja 7 </w:t>
      </w:r>
      <w:r w:rsidRPr="004330F1">
        <w:rPr>
          <w:rFonts w:ascii="Arial" w:eastAsia="Times New Roman" w:hAnsi="Arial" w:cs="Arial"/>
          <w:snapToGrid w:val="0"/>
          <w:sz w:val="24"/>
          <w:szCs w:val="24"/>
        </w:rPr>
        <w:t>seminariów na temat umiejętności w miejscu pracy, w ramach projektu własnego KPO</w:t>
      </w:r>
      <w:bookmarkEnd w:id="0"/>
      <w:r w:rsidRPr="004330F1">
        <w:rPr>
          <w:rFonts w:ascii="Arial" w:eastAsia="Times New Roman" w:hAnsi="Arial" w:cs="Arial"/>
          <w:snapToGrid w:val="0"/>
          <w:sz w:val="24"/>
          <w:szCs w:val="24"/>
        </w:rPr>
        <w:t xml:space="preserve"> (inwestycja A3.1.1) - Wsparcie rozwoju nowoczesnego kształcenia zawodowego, szkolnictwa wyższego oraz uczenia się przez całe życie</w:t>
      </w:r>
      <w:r w:rsidR="00F8060A" w:rsidRPr="004330F1">
        <w:rPr>
          <w:rFonts w:ascii="Arial" w:eastAsia="Times New Roman" w:hAnsi="Arial" w:cs="Arial"/>
          <w:snapToGrid w:val="0"/>
          <w:sz w:val="24"/>
          <w:szCs w:val="24"/>
        </w:rPr>
        <w:t>.</w:t>
      </w:r>
    </w:p>
    <w:p w14:paraId="79114A6A" w14:textId="77777777" w:rsidR="001B5B7D" w:rsidRDefault="00644990" w:rsidP="001B5B7D">
      <w:pPr>
        <w:numPr>
          <w:ilvl w:val="3"/>
          <w:numId w:val="11"/>
        </w:numPr>
        <w:tabs>
          <w:tab w:val="num" w:pos="0"/>
          <w:tab w:val="num" w:pos="284"/>
        </w:tabs>
        <w:spacing w:after="0" w:line="276" w:lineRule="auto"/>
        <w:ind w:left="284" w:right="-2" w:hanging="284"/>
        <w:jc w:val="both"/>
        <w:rPr>
          <w:rFonts w:ascii="Arial" w:eastAsia="Cambria" w:hAnsi="Arial" w:cs="Arial"/>
          <w:sz w:val="24"/>
          <w:szCs w:val="24"/>
        </w:rPr>
      </w:pPr>
      <w:r w:rsidRPr="004330F1">
        <w:rPr>
          <w:rFonts w:ascii="Arial" w:eastAsia="Cambria" w:hAnsi="Arial" w:cs="Arial"/>
          <w:sz w:val="24"/>
          <w:szCs w:val="24"/>
        </w:rPr>
        <w:t xml:space="preserve">Wykonawca zobowiązuje się zrealizować przedmiot umowy, o którym mowa w </w:t>
      </w:r>
      <w:r w:rsidRPr="004330F1">
        <w:rPr>
          <w:rFonts w:ascii="Arial" w:eastAsia="Cambria" w:hAnsi="Arial" w:cs="Arial"/>
          <w:bCs/>
          <w:sz w:val="24"/>
          <w:szCs w:val="24"/>
        </w:rPr>
        <w:t>§ 1</w:t>
      </w:r>
      <w:r w:rsidRPr="004330F1">
        <w:rPr>
          <w:rFonts w:ascii="Arial" w:eastAsia="Cambria" w:hAnsi="Arial" w:cs="Arial"/>
          <w:sz w:val="24"/>
          <w:szCs w:val="24"/>
        </w:rPr>
        <w:t xml:space="preserve"> ust. 1, zgodnie ze szczegółowym opisem przedmiotu zamówienia</w:t>
      </w:r>
      <w:r w:rsidR="002E4C27" w:rsidRPr="004330F1">
        <w:rPr>
          <w:rFonts w:ascii="Arial" w:eastAsia="Cambria" w:hAnsi="Arial" w:cs="Arial"/>
          <w:sz w:val="24"/>
          <w:szCs w:val="24"/>
        </w:rPr>
        <w:t xml:space="preserve"> (dalej SOPZ)</w:t>
      </w:r>
      <w:r w:rsidRPr="004330F1">
        <w:rPr>
          <w:rFonts w:ascii="Arial" w:eastAsia="Cambria" w:hAnsi="Arial" w:cs="Arial"/>
          <w:sz w:val="24"/>
          <w:szCs w:val="24"/>
        </w:rPr>
        <w:t>, stanowiącym załącznik nr 1 do niniejszej umowy oraz formularzem ofertowym stanowiącym załącznik nr 2 do umowy.</w:t>
      </w:r>
    </w:p>
    <w:p w14:paraId="2760C696" w14:textId="3DABA695" w:rsidR="001B5B7D" w:rsidRDefault="002535FF" w:rsidP="001B5B7D">
      <w:pPr>
        <w:numPr>
          <w:ilvl w:val="3"/>
          <w:numId w:val="11"/>
        </w:numPr>
        <w:tabs>
          <w:tab w:val="num" w:pos="0"/>
          <w:tab w:val="num" w:pos="284"/>
        </w:tabs>
        <w:spacing w:after="0" w:line="276" w:lineRule="auto"/>
        <w:ind w:left="284" w:right="-2" w:hanging="284"/>
        <w:jc w:val="both"/>
        <w:rPr>
          <w:rFonts w:ascii="Arial" w:eastAsia="Cambria" w:hAnsi="Arial" w:cs="Arial"/>
          <w:sz w:val="24"/>
          <w:szCs w:val="24"/>
        </w:rPr>
      </w:pPr>
      <w:r w:rsidRPr="00C51017">
        <w:rPr>
          <w:rFonts w:ascii="Arial" w:eastAsia="Times New Roman" w:hAnsi="Arial" w:cs="Arial"/>
          <w:kern w:val="2"/>
          <w:sz w:val="24"/>
          <w:szCs w:val="24"/>
          <w:lang w:eastAsia="ja-JP" w:bidi="fa-IR"/>
        </w:rPr>
        <w:t xml:space="preserve">Wykonawca jest zobowiązany do przeprowadzenia rekrutacji </w:t>
      </w:r>
      <w:r w:rsidR="00CE0FB9" w:rsidRPr="00C51017">
        <w:rPr>
          <w:rFonts w:ascii="Arial" w:eastAsia="Times New Roman" w:hAnsi="Arial" w:cs="Arial"/>
          <w:kern w:val="2"/>
          <w:sz w:val="24"/>
          <w:szCs w:val="24"/>
          <w:lang w:eastAsia="ja-JP" w:bidi="fa-IR"/>
        </w:rPr>
        <w:br/>
      </w:r>
      <w:r w:rsidR="001B5B7D" w:rsidRPr="00C51017">
        <w:rPr>
          <w:rFonts w:ascii="Arial" w:eastAsia="Times New Roman" w:hAnsi="Arial" w:cs="Arial"/>
          <w:kern w:val="2"/>
          <w:sz w:val="24"/>
          <w:szCs w:val="24"/>
          <w:lang w:eastAsia="ja-JP" w:bidi="fa-IR"/>
        </w:rPr>
        <w:t xml:space="preserve">zgodnie z zapisami zawartymi w III pkt SOPZ. </w:t>
      </w:r>
      <w:r w:rsidR="001B5B7D" w:rsidRPr="00C51017">
        <w:rPr>
          <w:rFonts w:ascii="Arial" w:eastAsia="Cambria" w:hAnsi="Arial" w:cs="Arial"/>
          <w:sz w:val="24"/>
          <w:szCs w:val="24"/>
        </w:rPr>
        <w:t xml:space="preserve">Liczba uczestników danego seminarium wynosi maksymalnie 60 osób, minimalnie 35 osób. </w:t>
      </w:r>
      <w:r w:rsidR="00686847" w:rsidRPr="00C51017">
        <w:rPr>
          <w:rFonts w:ascii="Arial" w:eastAsia="Times New Roman" w:hAnsi="Arial" w:cs="Arial"/>
          <w:kern w:val="2"/>
          <w:sz w:val="24"/>
          <w:szCs w:val="24"/>
          <w:lang w:eastAsia="ja-JP" w:bidi="fa-IR"/>
        </w:rPr>
        <w:t xml:space="preserve">Uczestnikami </w:t>
      </w:r>
      <w:r w:rsidR="00686847" w:rsidRPr="001B5B7D">
        <w:rPr>
          <w:rFonts w:ascii="Arial" w:eastAsia="Times New Roman" w:hAnsi="Arial" w:cs="Arial"/>
          <w:kern w:val="2"/>
          <w:sz w:val="24"/>
          <w:szCs w:val="24"/>
          <w:lang w:eastAsia="ja-JP" w:bidi="fa-IR"/>
        </w:rPr>
        <w:t xml:space="preserve">seminariów </w:t>
      </w:r>
      <w:r w:rsidR="00FD635B" w:rsidRPr="001B5B7D">
        <w:rPr>
          <w:rFonts w:ascii="Arial" w:eastAsia="Times New Roman" w:hAnsi="Arial" w:cs="Arial"/>
          <w:kern w:val="2"/>
          <w:sz w:val="24"/>
          <w:szCs w:val="24"/>
          <w:lang w:eastAsia="ja-JP" w:bidi="fa-IR"/>
        </w:rPr>
        <w:t xml:space="preserve">będą: </w:t>
      </w:r>
      <w:r w:rsidRPr="001B5B7D">
        <w:rPr>
          <w:rFonts w:ascii="Arial" w:eastAsia="Times New Roman" w:hAnsi="Arial" w:cs="Arial"/>
          <w:kern w:val="2"/>
          <w:sz w:val="24"/>
          <w:szCs w:val="24"/>
          <w:lang w:eastAsia="ja-JP" w:bidi="fa-IR"/>
        </w:rPr>
        <w:t xml:space="preserve"> </w:t>
      </w:r>
      <w:r w:rsidRPr="001B5B7D">
        <w:rPr>
          <w:rFonts w:ascii="Arial" w:eastAsia="Calibri" w:hAnsi="Arial" w:cs="Arial"/>
          <w:color w:val="000000"/>
          <w:sz w:val="24"/>
          <w:szCs w:val="24"/>
        </w:rPr>
        <w:t>m.in.</w:t>
      </w:r>
      <w:r w:rsidRPr="001B5B7D">
        <w:rPr>
          <w:rFonts w:ascii="Arial" w:hAnsi="Arial" w:cs="Arial"/>
          <w:sz w:val="24"/>
          <w:szCs w:val="24"/>
        </w:rPr>
        <w:t xml:space="preserve"> </w:t>
      </w:r>
      <w:r w:rsidR="001B5B7D" w:rsidRPr="001B5B7D">
        <w:rPr>
          <w:rFonts w:ascii="Arial" w:eastAsia="Times New Roman" w:hAnsi="Arial" w:cs="Arial"/>
          <w:sz w:val="24"/>
          <w:szCs w:val="24"/>
          <w:lang w:eastAsia="x-none"/>
        </w:rPr>
        <w:t xml:space="preserve">członkowie </w:t>
      </w:r>
      <w:r w:rsidR="00736973">
        <w:rPr>
          <w:rFonts w:ascii="Arial" w:eastAsia="Times New Roman" w:hAnsi="Arial" w:cs="Arial"/>
          <w:sz w:val="24"/>
          <w:szCs w:val="24"/>
          <w:lang w:eastAsia="x-none"/>
        </w:rPr>
        <w:t>Wojewódzkiego Zespołu Koordynacji (</w:t>
      </w:r>
      <w:r w:rsidR="001B5B7D" w:rsidRPr="001B5B7D">
        <w:rPr>
          <w:rFonts w:ascii="Arial" w:eastAsia="Times New Roman" w:hAnsi="Arial" w:cs="Arial"/>
          <w:sz w:val="24"/>
          <w:szCs w:val="24"/>
          <w:lang w:eastAsia="x-none"/>
        </w:rPr>
        <w:t>WZK, przedstawiciele powiatowych urzędów pracy, pracodawców z poszczególnych powiatów, firm szkoleniowych, przedstawiciele edukacji i JST, doradcy  zawodowi.</w:t>
      </w:r>
    </w:p>
    <w:p w14:paraId="46AF288E" w14:textId="04377701" w:rsidR="001B5B7D" w:rsidRPr="00C51017" w:rsidRDefault="007C430B" w:rsidP="001B5B7D">
      <w:pPr>
        <w:numPr>
          <w:ilvl w:val="3"/>
          <w:numId w:val="11"/>
        </w:numPr>
        <w:tabs>
          <w:tab w:val="num" w:pos="0"/>
          <w:tab w:val="num" w:pos="284"/>
        </w:tabs>
        <w:spacing w:after="0" w:line="276" w:lineRule="auto"/>
        <w:ind w:left="284" w:right="-2" w:hanging="284"/>
        <w:jc w:val="both"/>
        <w:rPr>
          <w:rFonts w:ascii="Arial" w:eastAsia="Cambria" w:hAnsi="Arial" w:cs="Arial"/>
          <w:sz w:val="24"/>
          <w:szCs w:val="24"/>
        </w:rPr>
      </w:pPr>
      <w:r w:rsidRPr="00C51017">
        <w:rPr>
          <w:rFonts w:ascii="Arial" w:eastAsia="Times New Roman" w:hAnsi="Arial" w:cs="Arial"/>
          <w:kern w:val="2"/>
          <w:sz w:val="24"/>
          <w:szCs w:val="24"/>
          <w:lang w:eastAsia="ja-JP" w:bidi="fa-IR"/>
        </w:rPr>
        <w:t>Zamawiający zastrzega sobie możliwość zmniejszenia liczby spotkań</w:t>
      </w:r>
      <w:r w:rsidR="004330F1" w:rsidRPr="00C51017">
        <w:rPr>
          <w:rFonts w:ascii="Arial" w:eastAsia="Times New Roman" w:hAnsi="Arial" w:cs="Arial"/>
          <w:kern w:val="2"/>
          <w:sz w:val="24"/>
          <w:szCs w:val="24"/>
          <w:lang w:eastAsia="ja-JP" w:bidi="fa-IR"/>
        </w:rPr>
        <w:br/>
      </w:r>
      <w:r w:rsidRPr="00C51017">
        <w:rPr>
          <w:rFonts w:ascii="Arial" w:eastAsia="Times New Roman" w:hAnsi="Arial" w:cs="Arial"/>
          <w:kern w:val="2"/>
          <w:sz w:val="24"/>
          <w:szCs w:val="24"/>
          <w:lang w:eastAsia="ja-JP" w:bidi="fa-IR"/>
        </w:rPr>
        <w:t xml:space="preserve"> o maksymalnie 1 spotkanie oraz zmniejszenia </w:t>
      </w:r>
      <w:r w:rsidR="00736973">
        <w:rPr>
          <w:rFonts w:ascii="Arial" w:eastAsia="Times New Roman" w:hAnsi="Arial" w:cs="Arial"/>
          <w:kern w:val="2"/>
          <w:sz w:val="24"/>
          <w:szCs w:val="24"/>
          <w:lang w:eastAsia="ja-JP" w:bidi="fa-IR"/>
        </w:rPr>
        <w:t xml:space="preserve">minimalnej </w:t>
      </w:r>
      <w:r w:rsidRPr="00C51017">
        <w:rPr>
          <w:rFonts w:ascii="Arial" w:eastAsia="Times New Roman" w:hAnsi="Arial" w:cs="Arial"/>
          <w:kern w:val="2"/>
          <w:sz w:val="24"/>
          <w:szCs w:val="24"/>
          <w:lang w:eastAsia="ja-JP" w:bidi="fa-IR"/>
        </w:rPr>
        <w:t>liczby uczestników spotkania maksymalnie o 2 osoby.</w:t>
      </w:r>
    </w:p>
    <w:p w14:paraId="48B3B50A" w14:textId="77777777" w:rsidR="00F8060A" w:rsidRPr="001B5B7D" w:rsidRDefault="001849EE" w:rsidP="001B5B7D">
      <w:pPr>
        <w:numPr>
          <w:ilvl w:val="3"/>
          <w:numId w:val="11"/>
        </w:numPr>
        <w:tabs>
          <w:tab w:val="num" w:pos="0"/>
          <w:tab w:val="num" w:pos="284"/>
        </w:tabs>
        <w:spacing w:after="0" w:line="276" w:lineRule="auto"/>
        <w:ind w:left="284" w:right="-2" w:hanging="284"/>
        <w:jc w:val="both"/>
        <w:rPr>
          <w:rFonts w:ascii="Arial" w:eastAsia="Cambria" w:hAnsi="Arial" w:cs="Arial"/>
          <w:sz w:val="24"/>
          <w:szCs w:val="24"/>
        </w:rPr>
      </w:pPr>
      <w:r w:rsidRPr="001B5B7D">
        <w:rPr>
          <w:rFonts w:ascii="Arial" w:eastAsia="Times New Roman" w:hAnsi="Arial" w:cs="Arial"/>
          <w:sz w:val="24"/>
          <w:szCs w:val="24"/>
          <w:lang w:eastAsia="zh-CN"/>
        </w:rPr>
        <w:lastRenderedPageBreak/>
        <w:t xml:space="preserve">Ilekroć w niniejszej umowie jest mowa o dniach roboczych należy przez to rozumieć dni tygodnia od poniedziałku do piątku, z wyłączeniem dni ustawowo wolnych od pracy. </w:t>
      </w:r>
    </w:p>
    <w:p w14:paraId="3135183A" w14:textId="77777777" w:rsidR="0072158E" w:rsidRPr="0072158E" w:rsidRDefault="0072158E" w:rsidP="0072158E">
      <w:pPr>
        <w:tabs>
          <w:tab w:val="num" w:pos="1080"/>
          <w:tab w:val="num" w:pos="3240"/>
        </w:tabs>
        <w:spacing w:after="0" w:line="276" w:lineRule="auto"/>
        <w:ind w:left="284" w:right="-2"/>
        <w:jc w:val="both"/>
        <w:rPr>
          <w:rFonts w:ascii="Arial" w:eastAsia="Times New Roman" w:hAnsi="Arial" w:cs="Arial"/>
          <w:sz w:val="24"/>
          <w:szCs w:val="24"/>
          <w:lang w:eastAsia="zh-CN"/>
        </w:rPr>
      </w:pPr>
    </w:p>
    <w:p w14:paraId="5CEF2982" w14:textId="77777777" w:rsidR="00644990" w:rsidRPr="004330F1" w:rsidRDefault="00644990" w:rsidP="00626038">
      <w:pPr>
        <w:widowControl w:val="0"/>
        <w:suppressAutoHyphens/>
        <w:spacing w:after="0" w:line="276" w:lineRule="auto"/>
        <w:jc w:val="center"/>
        <w:rPr>
          <w:rFonts w:ascii="Arial" w:eastAsia="Times New Roman" w:hAnsi="Arial" w:cs="Arial"/>
          <w:kern w:val="2"/>
          <w:sz w:val="24"/>
          <w:szCs w:val="24"/>
          <w:lang w:eastAsia="ja-JP" w:bidi="fa-IR"/>
        </w:rPr>
      </w:pPr>
      <w:r w:rsidRPr="004330F1">
        <w:rPr>
          <w:rFonts w:ascii="Arial" w:eastAsia="Times New Roman" w:hAnsi="Arial" w:cs="Arial"/>
          <w:kern w:val="2"/>
          <w:sz w:val="24"/>
          <w:szCs w:val="24"/>
          <w:lang w:eastAsia="ja-JP" w:bidi="fa-IR"/>
        </w:rPr>
        <w:t>§ 2</w:t>
      </w:r>
    </w:p>
    <w:p w14:paraId="5E184228" w14:textId="77777777" w:rsidR="00644990" w:rsidRPr="004330F1" w:rsidRDefault="00644990" w:rsidP="00626038">
      <w:pPr>
        <w:widowControl w:val="0"/>
        <w:numPr>
          <w:ilvl w:val="0"/>
          <w:numId w:val="6"/>
        </w:numPr>
        <w:spacing w:after="0" w:line="276" w:lineRule="auto"/>
        <w:ind w:left="284" w:hanging="284"/>
        <w:jc w:val="both"/>
        <w:rPr>
          <w:rFonts w:ascii="Arial" w:eastAsia="Cambria" w:hAnsi="Arial" w:cs="Arial"/>
          <w:sz w:val="24"/>
          <w:szCs w:val="24"/>
        </w:rPr>
      </w:pPr>
      <w:r w:rsidRPr="004330F1">
        <w:rPr>
          <w:rFonts w:ascii="Arial" w:eastAsia="Cambria" w:hAnsi="Arial" w:cs="Arial"/>
          <w:sz w:val="24"/>
          <w:szCs w:val="24"/>
        </w:rPr>
        <w:t xml:space="preserve">Wykonawca zobowiązuje się do </w:t>
      </w:r>
      <w:r w:rsidRPr="004330F1">
        <w:rPr>
          <w:rFonts w:ascii="Arial" w:eastAsia="Cambria" w:hAnsi="Arial" w:cs="Arial"/>
          <w:color w:val="000000"/>
          <w:sz w:val="24"/>
          <w:szCs w:val="24"/>
        </w:rPr>
        <w:t xml:space="preserve">wykonania przedmiotu umowy z należytą starannością, z uwzględnieniem obowiązujących przepisów prawa, przyjętych standardów, wykorzystując w tym celu wszystkie posiadane możliwości, mając na uwadze w szczególności osiągnięcie zamierzonego celu </w:t>
      </w:r>
      <w:r w:rsidRPr="004330F1">
        <w:rPr>
          <w:rFonts w:ascii="Arial" w:eastAsia="Cambria" w:hAnsi="Arial" w:cs="Arial"/>
          <w:bCs/>
          <w:color w:val="000000"/>
          <w:sz w:val="24"/>
          <w:szCs w:val="24"/>
        </w:rPr>
        <w:t>oraz ochronę interesów Zamawiającego.</w:t>
      </w:r>
    </w:p>
    <w:p w14:paraId="63AEE1E1" w14:textId="77777777" w:rsidR="00644990" w:rsidRPr="004330F1" w:rsidRDefault="00644990" w:rsidP="00626038">
      <w:pPr>
        <w:widowControl w:val="0"/>
        <w:numPr>
          <w:ilvl w:val="0"/>
          <w:numId w:val="6"/>
        </w:numPr>
        <w:spacing w:after="0" w:line="276" w:lineRule="auto"/>
        <w:ind w:left="284" w:hanging="284"/>
        <w:jc w:val="both"/>
        <w:rPr>
          <w:rFonts w:ascii="Arial" w:eastAsia="Cambria" w:hAnsi="Arial" w:cs="Arial"/>
          <w:sz w:val="24"/>
          <w:szCs w:val="24"/>
        </w:rPr>
      </w:pPr>
      <w:r w:rsidRPr="004330F1">
        <w:rPr>
          <w:rFonts w:ascii="Arial" w:eastAsia="Cambria" w:hAnsi="Arial" w:cs="Arial"/>
          <w:snapToGrid w:val="0"/>
          <w:sz w:val="24"/>
          <w:szCs w:val="24"/>
        </w:rPr>
        <w:t xml:space="preserve">Wykonawca oświadcza, że posiada niezbędne doświadczenie oraz potrzebne zaplecze techniczne niezbędne do wykonania umowy. </w:t>
      </w:r>
    </w:p>
    <w:p w14:paraId="471C5D6A" w14:textId="77777777" w:rsidR="00644990" w:rsidRPr="00FC65A5" w:rsidRDefault="00644990" w:rsidP="00FC65A5">
      <w:pPr>
        <w:widowControl w:val="0"/>
        <w:numPr>
          <w:ilvl w:val="0"/>
          <w:numId w:val="6"/>
        </w:numPr>
        <w:spacing w:after="0" w:line="276" w:lineRule="auto"/>
        <w:ind w:left="284" w:hanging="284"/>
        <w:jc w:val="both"/>
        <w:rPr>
          <w:rFonts w:ascii="Arial" w:eastAsia="Cambria" w:hAnsi="Arial" w:cs="Arial"/>
          <w:sz w:val="24"/>
          <w:szCs w:val="24"/>
        </w:rPr>
      </w:pPr>
      <w:r w:rsidRPr="004330F1">
        <w:rPr>
          <w:rFonts w:ascii="Arial" w:eastAsia="Cambria" w:hAnsi="Arial" w:cs="Arial"/>
          <w:sz w:val="24"/>
          <w:szCs w:val="24"/>
        </w:rPr>
        <w:t>Wykonawca zobowiązany jest do uzyskania akceptacji Zamawiającego dotyczącej m.in. wyboru moderatora seminariów, prelegentów, usługi gastronomicznej, projektów elementów wizualizacji</w:t>
      </w:r>
      <w:r w:rsidR="00FB1060" w:rsidRPr="004330F1">
        <w:rPr>
          <w:rFonts w:ascii="Arial" w:eastAsia="Cambria" w:hAnsi="Arial" w:cs="Arial"/>
          <w:sz w:val="24"/>
          <w:szCs w:val="24"/>
        </w:rPr>
        <w:t xml:space="preserve"> seminarium</w:t>
      </w:r>
      <w:r w:rsidRPr="004330F1">
        <w:rPr>
          <w:rFonts w:ascii="Arial" w:eastAsia="Cambria" w:hAnsi="Arial" w:cs="Arial"/>
          <w:sz w:val="24"/>
          <w:szCs w:val="24"/>
        </w:rPr>
        <w:t>,</w:t>
      </w:r>
      <w:r w:rsidR="006846A9" w:rsidRPr="004330F1">
        <w:rPr>
          <w:rFonts w:ascii="Arial" w:eastAsia="Cambria" w:hAnsi="Arial" w:cs="Arial"/>
          <w:sz w:val="24"/>
          <w:szCs w:val="24"/>
        </w:rPr>
        <w:t xml:space="preserve"> </w:t>
      </w:r>
      <w:r w:rsidR="00FB1060" w:rsidRPr="004330F1">
        <w:rPr>
          <w:rFonts w:ascii="Arial" w:eastAsia="Cambria" w:hAnsi="Arial" w:cs="Arial"/>
          <w:sz w:val="24"/>
          <w:szCs w:val="24"/>
        </w:rPr>
        <w:t>pakietów</w:t>
      </w:r>
      <w:r w:rsidRPr="004330F1">
        <w:rPr>
          <w:rFonts w:ascii="Arial" w:eastAsia="Cambria" w:hAnsi="Arial" w:cs="Arial"/>
          <w:sz w:val="24"/>
          <w:szCs w:val="24"/>
        </w:rPr>
        <w:t xml:space="preserve"> seminaryjnych zgodnie</w:t>
      </w:r>
      <w:r w:rsidR="004330F1" w:rsidRPr="004330F1">
        <w:rPr>
          <w:rFonts w:ascii="Arial" w:eastAsia="Cambria" w:hAnsi="Arial" w:cs="Arial"/>
          <w:sz w:val="24"/>
          <w:szCs w:val="24"/>
        </w:rPr>
        <w:t xml:space="preserve"> </w:t>
      </w:r>
      <w:r w:rsidR="00CE0FB9">
        <w:rPr>
          <w:rFonts w:ascii="Arial" w:eastAsia="Cambria" w:hAnsi="Arial" w:cs="Arial"/>
          <w:sz w:val="24"/>
          <w:szCs w:val="24"/>
        </w:rPr>
        <w:br/>
      </w:r>
      <w:r w:rsidR="00E56626" w:rsidRPr="004330F1">
        <w:rPr>
          <w:rFonts w:ascii="Arial" w:eastAsia="Cambria" w:hAnsi="Arial" w:cs="Arial"/>
          <w:sz w:val="24"/>
          <w:szCs w:val="24"/>
        </w:rPr>
        <w:t>z SOPZ.</w:t>
      </w:r>
      <w:r w:rsidR="002E4C27" w:rsidRPr="00FC65A5">
        <w:rPr>
          <w:rFonts w:ascii="Arial" w:eastAsia="Cambria" w:hAnsi="Arial" w:cs="Arial"/>
          <w:sz w:val="24"/>
          <w:szCs w:val="24"/>
        </w:rPr>
        <w:t xml:space="preserve"> </w:t>
      </w:r>
    </w:p>
    <w:p w14:paraId="26387BD5" w14:textId="77777777" w:rsidR="00644990" w:rsidRPr="004330F1" w:rsidRDefault="00644990" w:rsidP="00626038">
      <w:pPr>
        <w:widowControl w:val="0"/>
        <w:numPr>
          <w:ilvl w:val="0"/>
          <w:numId w:val="6"/>
        </w:numPr>
        <w:spacing w:after="0" w:line="276" w:lineRule="auto"/>
        <w:ind w:left="284" w:hanging="284"/>
        <w:jc w:val="both"/>
        <w:rPr>
          <w:rFonts w:ascii="Arial" w:eastAsia="Cambria" w:hAnsi="Arial" w:cs="Arial"/>
          <w:sz w:val="24"/>
          <w:szCs w:val="24"/>
        </w:rPr>
      </w:pPr>
      <w:r w:rsidRPr="004330F1">
        <w:rPr>
          <w:rFonts w:ascii="Arial" w:eastAsia="Cambria" w:hAnsi="Arial" w:cs="Arial"/>
          <w:sz w:val="24"/>
          <w:szCs w:val="24"/>
        </w:rPr>
        <w:t>Wykonawca ma obowiązek u</w:t>
      </w:r>
      <w:r w:rsidR="00CE0FB9">
        <w:rPr>
          <w:rFonts w:ascii="Arial" w:eastAsia="Cambria" w:hAnsi="Arial" w:cs="Arial"/>
          <w:sz w:val="24"/>
          <w:szCs w:val="24"/>
        </w:rPr>
        <w:t>względnić uwagi Zamawiającego do</w:t>
      </w:r>
      <w:r w:rsidRPr="004330F1">
        <w:rPr>
          <w:rFonts w:ascii="Arial" w:eastAsia="Cambria" w:hAnsi="Arial" w:cs="Arial"/>
          <w:sz w:val="24"/>
          <w:szCs w:val="24"/>
        </w:rPr>
        <w:t xml:space="preserve"> przedłożonych do akceptacji propozycji w zakresie zgłoszonych niezgodności z przedmiotem umowy.</w:t>
      </w:r>
    </w:p>
    <w:p w14:paraId="5FF3696D" w14:textId="77777777" w:rsidR="00644990" w:rsidRPr="004330F1" w:rsidRDefault="00644990" w:rsidP="00626038">
      <w:pPr>
        <w:widowControl w:val="0"/>
        <w:numPr>
          <w:ilvl w:val="0"/>
          <w:numId w:val="6"/>
        </w:numPr>
        <w:spacing w:after="0" w:line="276" w:lineRule="auto"/>
        <w:ind w:left="284" w:hanging="284"/>
        <w:jc w:val="both"/>
        <w:rPr>
          <w:rFonts w:ascii="Arial" w:eastAsia="Cambria" w:hAnsi="Arial" w:cs="Arial"/>
          <w:sz w:val="24"/>
          <w:szCs w:val="24"/>
        </w:rPr>
      </w:pPr>
      <w:r w:rsidRPr="004330F1">
        <w:rPr>
          <w:rFonts w:ascii="Arial" w:eastAsia="Cambria" w:hAnsi="Arial" w:cs="Arial"/>
          <w:sz w:val="24"/>
          <w:szCs w:val="24"/>
        </w:rPr>
        <w:t>Wykonawca zobowiązuje się do czynnej współpracy z Zamawiającym na każdym etapie wykonania umowy.</w:t>
      </w:r>
    </w:p>
    <w:p w14:paraId="18206CA4" w14:textId="77777777" w:rsidR="00644990" w:rsidRPr="004330F1" w:rsidRDefault="00644990" w:rsidP="00626038">
      <w:pPr>
        <w:widowControl w:val="0"/>
        <w:numPr>
          <w:ilvl w:val="0"/>
          <w:numId w:val="6"/>
        </w:numPr>
        <w:spacing w:after="0" w:line="276" w:lineRule="auto"/>
        <w:ind w:left="284" w:hanging="284"/>
        <w:jc w:val="both"/>
        <w:rPr>
          <w:rFonts w:ascii="Arial" w:eastAsia="Cambria" w:hAnsi="Arial" w:cs="Arial"/>
          <w:sz w:val="24"/>
          <w:szCs w:val="24"/>
        </w:rPr>
      </w:pPr>
      <w:r w:rsidRPr="004330F1">
        <w:rPr>
          <w:rFonts w:ascii="Arial" w:eastAsia="Cambria" w:hAnsi="Arial" w:cs="Arial"/>
          <w:sz w:val="24"/>
          <w:szCs w:val="24"/>
        </w:rPr>
        <w:t>Na żądanie Zamawiającego Wykonawca zobowiązany jest do udzielenia pełnej informacji na temat stanu wykonania umowy.</w:t>
      </w:r>
    </w:p>
    <w:p w14:paraId="2EF49497" w14:textId="77777777" w:rsidR="00644990" w:rsidRPr="004330F1" w:rsidRDefault="00644990" w:rsidP="00626038">
      <w:pPr>
        <w:widowControl w:val="0"/>
        <w:numPr>
          <w:ilvl w:val="0"/>
          <w:numId w:val="6"/>
        </w:numPr>
        <w:spacing w:after="0" w:line="276" w:lineRule="auto"/>
        <w:ind w:left="284" w:hanging="284"/>
        <w:jc w:val="both"/>
        <w:rPr>
          <w:rFonts w:ascii="Arial" w:eastAsia="Cambria" w:hAnsi="Arial" w:cs="Arial"/>
          <w:sz w:val="24"/>
          <w:szCs w:val="24"/>
        </w:rPr>
      </w:pPr>
      <w:r w:rsidRPr="004330F1">
        <w:rPr>
          <w:rFonts w:ascii="Arial" w:eastAsia="Cambria" w:hAnsi="Arial" w:cs="Arial"/>
          <w:sz w:val="24"/>
          <w:szCs w:val="24"/>
        </w:rPr>
        <w:t xml:space="preserve">Wykonawca ma obowiązek uwzględnić i wprowadzić wszystkie uwagi zgłoszone przez Zamawiającego w zakresie niezgodności wykonanego zamówienia </w:t>
      </w:r>
      <w:r w:rsidR="006B3057" w:rsidRPr="004330F1">
        <w:rPr>
          <w:rFonts w:ascii="Arial" w:eastAsia="Cambria" w:hAnsi="Arial" w:cs="Arial"/>
          <w:sz w:val="24"/>
          <w:szCs w:val="24"/>
        </w:rPr>
        <w:br/>
      </w:r>
      <w:r w:rsidRPr="004330F1">
        <w:rPr>
          <w:rFonts w:ascii="Arial" w:eastAsia="Cambria" w:hAnsi="Arial" w:cs="Arial"/>
          <w:sz w:val="24"/>
          <w:szCs w:val="24"/>
        </w:rPr>
        <w:t xml:space="preserve">z przedmiotem umowy. Wszelkie uwagi, o których mowa w niniejszym paragrafie, Wykonawca uwzględni i wykona w ramach wynagrodzenia, o którym mowa w </w:t>
      </w:r>
      <w:bookmarkStart w:id="1" w:name="_Hlk191450151"/>
      <w:r w:rsidRPr="004330F1">
        <w:rPr>
          <w:rFonts w:ascii="Arial" w:eastAsia="Cambria" w:hAnsi="Arial" w:cs="Arial"/>
          <w:sz w:val="24"/>
          <w:szCs w:val="24"/>
        </w:rPr>
        <w:t>§ 4 ust. 1 umowy.</w:t>
      </w:r>
    </w:p>
    <w:bookmarkEnd w:id="1"/>
    <w:p w14:paraId="77F5237E" w14:textId="77777777" w:rsidR="00644990" w:rsidRPr="004330F1" w:rsidRDefault="00644990" w:rsidP="00626038">
      <w:pPr>
        <w:widowControl w:val="0"/>
        <w:numPr>
          <w:ilvl w:val="0"/>
          <w:numId w:val="6"/>
        </w:numPr>
        <w:spacing w:after="0" w:line="276" w:lineRule="auto"/>
        <w:ind w:left="284" w:hanging="426"/>
        <w:jc w:val="both"/>
        <w:rPr>
          <w:rFonts w:ascii="Arial" w:eastAsia="Cambria" w:hAnsi="Arial" w:cs="Arial"/>
          <w:sz w:val="24"/>
          <w:szCs w:val="24"/>
        </w:rPr>
      </w:pPr>
      <w:r w:rsidRPr="004330F1">
        <w:rPr>
          <w:rFonts w:ascii="Arial" w:eastAsia="Cambria" w:hAnsi="Arial" w:cs="Arial"/>
          <w:sz w:val="24"/>
          <w:szCs w:val="24"/>
        </w:rPr>
        <w:t xml:space="preserve">Wykonawca zapewni osobę, która będzie pełniła funkcję koordynatora i została wskazana z imienia i nazwiska w formularzu ofertowym. </w:t>
      </w:r>
    </w:p>
    <w:p w14:paraId="125F9349" w14:textId="77777777" w:rsidR="00644990" w:rsidRPr="004330F1" w:rsidRDefault="00644990" w:rsidP="00626038">
      <w:pPr>
        <w:widowControl w:val="0"/>
        <w:numPr>
          <w:ilvl w:val="0"/>
          <w:numId w:val="6"/>
        </w:numPr>
        <w:spacing w:after="0" w:line="276" w:lineRule="auto"/>
        <w:ind w:left="284" w:hanging="426"/>
        <w:jc w:val="both"/>
        <w:rPr>
          <w:rFonts w:ascii="Arial" w:eastAsia="Cambria" w:hAnsi="Arial" w:cs="Arial"/>
          <w:sz w:val="24"/>
          <w:szCs w:val="24"/>
        </w:rPr>
      </w:pPr>
      <w:r w:rsidRPr="004330F1">
        <w:rPr>
          <w:rFonts w:ascii="Arial" w:eastAsia="Cambria" w:hAnsi="Arial" w:cs="Arial"/>
          <w:sz w:val="24"/>
          <w:szCs w:val="24"/>
        </w:rPr>
        <w:t>W przypadku zaistnienia okoliczności z powodu których osoba, o której mowa w ust. 8  nie będzie mogła uczestniczyć w realizacji przedmiotu umowy, Wykonawca może powierzyć wykonanie przedmiotu umowy innej osobie o doświadczeniu nie mniejszym od doświadczenia zastępowanej osoby</w:t>
      </w:r>
      <w:bookmarkStart w:id="2" w:name="_Hlk190435597"/>
      <w:r w:rsidRPr="004330F1">
        <w:rPr>
          <w:rFonts w:ascii="Arial" w:eastAsia="Cambria" w:hAnsi="Arial" w:cs="Arial"/>
          <w:sz w:val="24"/>
          <w:szCs w:val="24"/>
        </w:rPr>
        <w:t>.</w:t>
      </w:r>
    </w:p>
    <w:p w14:paraId="77A20A65" w14:textId="77777777" w:rsidR="00644990" w:rsidRPr="004330F1" w:rsidRDefault="00644990" w:rsidP="00626038">
      <w:pPr>
        <w:widowControl w:val="0"/>
        <w:numPr>
          <w:ilvl w:val="0"/>
          <w:numId w:val="6"/>
        </w:numPr>
        <w:spacing w:after="0" w:line="276" w:lineRule="auto"/>
        <w:ind w:left="284" w:hanging="426"/>
        <w:jc w:val="both"/>
        <w:rPr>
          <w:rFonts w:ascii="Arial" w:eastAsia="Cambria" w:hAnsi="Arial" w:cs="Arial"/>
          <w:sz w:val="24"/>
          <w:szCs w:val="24"/>
        </w:rPr>
      </w:pPr>
      <w:bookmarkStart w:id="3" w:name="_Hlk191384893"/>
      <w:bookmarkEnd w:id="2"/>
      <w:r w:rsidRPr="004330F1">
        <w:rPr>
          <w:rFonts w:ascii="Arial" w:eastAsia="Cambria" w:hAnsi="Arial" w:cs="Arial"/>
          <w:sz w:val="24"/>
          <w:szCs w:val="24"/>
        </w:rPr>
        <w:t>Zmian</w:t>
      </w:r>
      <w:r w:rsidR="006846A9" w:rsidRPr="004330F1">
        <w:rPr>
          <w:rFonts w:ascii="Arial" w:eastAsia="Cambria" w:hAnsi="Arial" w:cs="Arial"/>
          <w:sz w:val="24"/>
          <w:szCs w:val="24"/>
        </w:rPr>
        <w:t>a koordynatora b</w:t>
      </w:r>
      <w:r w:rsidRPr="004330F1">
        <w:rPr>
          <w:rFonts w:ascii="Arial" w:eastAsia="Cambria" w:hAnsi="Arial" w:cs="Arial"/>
          <w:sz w:val="24"/>
          <w:szCs w:val="24"/>
        </w:rPr>
        <w:t>ędzie mogła zostać dokonana na pisemny wniosek Wykonawcy oraz</w:t>
      </w:r>
      <w:r w:rsidR="004330F1" w:rsidRPr="004330F1">
        <w:rPr>
          <w:rFonts w:ascii="Arial" w:eastAsia="Cambria" w:hAnsi="Arial" w:cs="Arial"/>
          <w:sz w:val="24"/>
          <w:szCs w:val="24"/>
        </w:rPr>
        <w:t xml:space="preserve"> </w:t>
      </w:r>
      <w:r w:rsidRPr="004330F1">
        <w:rPr>
          <w:rFonts w:ascii="Arial" w:eastAsia="Cambria" w:hAnsi="Arial" w:cs="Arial"/>
          <w:sz w:val="24"/>
          <w:szCs w:val="24"/>
        </w:rPr>
        <w:t xml:space="preserve">za uprzednią zgodą Zamawiającego, </w:t>
      </w:r>
      <w:r w:rsidRPr="004330F1">
        <w:rPr>
          <w:rFonts w:ascii="Arial" w:eastAsia="Cambria" w:hAnsi="Arial" w:cs="Arial"/>
          <w:snapToGrid w:val="0"/>
          <w:sz w:val="24"/>
          <w:szCs w:val="24"/>
        </w:rPr>
        <w:t>wyrażoną w formie pisemnej pod rygorem nieważności.</w:t>
      </w:r>
      <w:r w:rsidRPr="004330F1">
        <w:rPr>
          <w:rFonts w:ascii="Arial" w:eastAsia="Cambria" w:hAnsi="Arial" w:cs="Arial"/>
          <w:sz w:val="24"/>
          <w:szCs w:val="24"/>
        </w:rPr>
        <w:t xml:space="preserve"> Zmiana ta nie wymaga aneksu do umowy oraz nie będzie podstawą do zmiany wynagrodzenia, o którym mowa w § 4 ust. 1.</w:t>
      </w:r>
    </w:p>
    <w:bookmarkEnd w:id="3"/>
    <w:p w14:paraId="1E75AB58" w14:textId="77777777" w:rsidR="00644990" w:rsidRPr="004330F1" w:rsidRDefault="00644990" w:rsidP="00626038">
      <w:pPr>
        <w:widowControl w:val="0"/>
        <w:numPr>
          <w:ilvl w:val="0"/>
          <w:numId w:val="6"/>
        </w:numPr>
        <w:spacing w:after="0" w:line="276" w:lineRule="auto"/>
        <w:ind w:left="284" w:hanging="426"/>
        <w:jc w:val="both"/>
        <w:rPr>
          <w:rFonts w:ascii="Arial" w:eastAsia="Cambria" w:hAnsi="Arial" w:cs="Arial"/>
          <w:sz w:val="24"/>
          <w:szCs w:val="24"/>
        </w:rPr>
      </w:pPr>
      <w:r w:rsidRPr="004330F1">
        <w:rPr>
          <w:rFonts w:ascii="Arial" w:eastAsia="Cambria" w:hAnsi="Arial" w:cs="Arial"/>
          <w:sz w:val="24"/>
          <w:szCs w:val="24"/>
        </w:rPr>
        <w:t xml:space="preserve">Wykonawca zobowiązuje się do zrealizowania przedmiotu umowy w sposób zapewniający dostępność osobom ze szczególnymi potrzebami w rozumieniu ustawy z dnia 19 lipca 2019 roku o zapewnianiu dostępności osobom ze szczególnymi potrzebami i w tym celu przy realizacji przedmiotu umowy zobowiązuje się zastosować racjonalne usprawnienia, rozumiane jako konieczne </w:t>
      </w:r>
      <w:r w:rsidR="00CE0FB9">
        <w:rPr>
          <w:rFonts w:ascii="Arial" w:eastAsia="Cambria" w:hAnsi="Arial" w:cs="Arial"/>
          <w:sz w:val="24"/>
          <w:szCs w:val="24"/>
        </w:rPr>
        <w:br/>
      </w:r>
      <w:r w:rsidRPr="004330F1">
        <w:rPr>
          <w:rFonts w:ascii="Arial" w:eastAsia="Cambria" w:hAnsi="Arial" w:cs="Arial"/>
          <w:sz w:val="24"/>
          <w:szCs w:val="24"/>
        </w:rPr>
        <w:t xml:space="preserve">i odpowiednie zmiany i dostosowania nie nakładające nieproporcjonalnego lub </w:t>
      </w:r>
      <w:r w:rsidRPr="004330F1">
        <w:rPr>
          <w:rFonts w:ascii="Arial" w:eastAsia="Cambria" w:hAnsi="Arial" w:cs="Arial"/>
          <w:sz w:val="24"/>
          <w:szCs w:val="24"/>
        </w:rPr>
        <w:lastRenderedPageBreak/>
        <w:t>nadmiernego obciążenia, jeśli jest to potrzebne w konkretnym przypadku w celu zapewnienia dostępności osobom ze szczególnymi potrzebami. W celu spełnienia powyższych wymagań Wykonawca zobowiązuje się w szczególności zastosować do wymogów opisanych w </w:t>
      </w:r>
      <w:r w:rsidR="00E56626" w:rsidRPr="004330F1">
        <w:rPr>
          <w:rFonts w:ascii="Arial" w:eastAsia="Cambria" w:hAnsi="Arial" w:cs="Arial"/>
          <w:sz w:val="24"/>
          <w:szCs w:val="24"/>
        </w:rPr>
        <w:t>SOPZ</w:t>
      </w:r>
      <w:r w:rsidRPr="004330F1">
        <w:rPr>
          <w:rFonts w:ascii="Arial" w:eastAsia="Cambria" w:hAnsi="Arial" w:cs="Arial"/>
          <w:sz w:val="24"/>
          <w:szCs w:val="24"/>
        </w:rPr>
        <w:t>.</w:t>
      </w:r>
    </w:p>
    <w:p w14:paraId="233B231E" w14:textId="77777777" w:rsidR="00644990" w:rsidRPr="004330F1" w:rsidRDefault="00644990" w:rsidP="00626038">
      <w:pPr>
        <w:widowControl w:val="0"/>
        <w:spacing w:after="0" w:line="276" w:lineRule="auto"/>
        <w:jc w:val="both"/>
        <w:rPr>
          <w:rFonts w:ascii="Arial" w:eastAsia="Cambria" w:hAnsi="Arial" w:cs="Arial"/>
          <w:sz w:val="24"/>
          <w:szCs w:val="24"/>
          <w:highlight w:val="yellow"/>
        </w:rPr>
      </w:pPr>
    </w:p>
    <w:p w14:paraId="2EBEE8B4" w14:textId="77777777" w:rsidR="00644990" w:rsidRPr="004330F1" w:rsidRDefault="00644990" w:rsidP="00626038">
      <w:pPr>
        <w:widowControl w:val="0"/>
        <w:suppressAutoHyphens/>
        <w:spacing w:after="0" w:line="276" w:lineRule="auto"/>
        <w:ind w:left="4249" w:firstLine="146"/>
        <w:rPr>
          <w:rFonts w:ascii="Arial" w:eastAsia="Times New Roman" w:hAnsi="Arial" w:cs="Arial"/>
          <w:kern w:val="2"/>
          <w:sz w:val="24"/>
          <w:szCs w:val="24"/>
          <w:lang w:eastAsia="ja-JP" w:bidi="fa-IR"/>
        </w:rPr>
      </w:pPr>
      <w:r w:rsidRPr="004330F1">
        <w:rPr>
          <w:rFonts w:ascii="Arial" w:eastAsia="Times New Roman" w:hAnsi="Arial" w:cs="Arial"/>
          <w:kern w:val="2"/>
          <w:sz w:val="24"/>
          <w:szCs w:val="24"/>
          <w:lang w:eastAsia="ja-JP" w:bidi="fa-IR"/>
        </w:rPr>
        <w:t>§ 3</w:t>
      </w:r>
      <w:r w:rsidRPr="004330F1">
        <w:rPr>
          <w:rFonts w:ascii="Arial" w:eastAsia="Times New Roman" w:hAnsi="Arial" w:cs="Arial"/>
          <w:b/>
          <w:kern w:val="2"/>
          <w:sz w:val="24"/>
          <w:szCs w:val="24"/>
          <w:lang w:eastAsia="ja-JP" w:bidi="fa-IR"/>
        </w:rPr>
        <w:tab/>
      </w:r>
    </w:p>
    <w:p w14:paraId="6CF1FAB5" w14:textId="27FE499A" w:rsidR="00644990" w:rsidRPr="00736973" w:rsidRDefault="004330F1" w:rsidP="00626038">
      <w:pPr>
        <w:pBdr>
          <w:top w:val="nil"/>
          <w:left w:val="nil"/>
          <w:bottom w:val="nil"/>
          <w:right w:val="nil"/>
          <w:between w:val="nil"/>
        </w:pBdr>
        <w:spacing w:after="0" w:line="276" w:lineRule="auto"/>
        <w:jc w:val="both"/>
        <w:rPr>
          <w:rFonts w:ascii="Arial" w:eastAsia="Cambria" w:hAnsi="Arial" w:cs="Arial"/>
          <w:strike/>
          <w:sz w:val="24"/>
          <w:szCs w:val="24"/>
        </w:rPr>
      </w:pPr>
      <w:r w:rsidRPr="004330F1">
        <w:rPr>
          <w:rFonts w:ascii="Arial" w:eastAsia="Cambria" w:hAnsi="Arial" w:cs="Arial"/>
          <w:sz w:val="24"/>
          <w:szCs w:val="24"/>
        </w:rPr>
        <w:t>1.Termin wykonania przedmiotu u</w:t>
      </w:r>
      <w:r w:rsidR="00644990" w:rsidRPr="004330F1">
        <w:rPr>
          <w:rFonts w:ascii="Arial" w:eastAsia="Cambria" w:hAnsi="Arial" w:cs="Arial"/>
          <w:sz w:val="24"/>
          <w:szCs w:val="24"/>
        </w:rPr>
        <w:t xml:space="preserve">mowy: </w:t>
      </w:r>
      <w:r w:rsidR="00644990" w:rsidRPr="004330F1">
        <w:rPr>
          <w:rFonts w:ascii="Arial" w:eastAsia="Calibri" w:hAnsi="Arial" w:cs="Arial"/>
          <w:b/>
          <w:color w:val="000000"/>
          <w:sz w:val="24"/>
          <w:szCs w:val="24"/>
        </w:rPr>
        <w:t xml:space="preserve">8 miesięcy od dnia zawarcia umowy </w:t>
      </w:r>
      <w:r w:rsidR="00736973">
        <w:rPr>
          <w:rFonts w:ascii="Arial" w:eastAsia="Calibri" w:hAnsi="Arial" w:cs="Arial"/>
          <w:b/>
          <w:color w:val="000000"/>
          <w:sz w:val="24"/>
          <w:szCs w:val="24"/>
        </w:rPr>
        <w:t xml:space="preserve">(z wyłączeniem okresu wakacyjnego tj. lipiec i sierpień) - </w:t>
      </w:r>
      <w:r w:rsidR="00644990" w:rsidRPr="004330F1">
        <w:rPr>
          <w:rFonts w:ascii="Arial" w:eastAsia="Calibri" w:hAnsi="Arial" w:cs="Arial"/>
          <w:b/>
          <w:color w:val="000000"/>
          <w:sz w:val="24"/>
          <w:szCs w:val="24"/>
        </w:rPr>
        <w:t xml:space="preserve">z zastrzeżeniem, że </w:t>
      </w:r>
      <w:r w:rsidR="00644990" w:rsidRPr="004330F1">
        <w:rPr>
          <w:rFonts w:ascii="Arial" w:eastAsia="Cambria" w:hAnsi="Arial" w:cs="Arial"/>
          <w:sz w:val="24"/>
          <w:szCs w:val="24"/>
        </w:rPr>
        <w:t xml:space="preserve">seminaria będą odbywać się z częstotliwością max.3 razy </w:t>
      </w:r>
      <w:r w:rsidR="00CE0FB9">
        <w:rPr>
          <w:rFonts w:ascii="Arial" w:eastAsia="Cambria" w:hAnsi="Arial" w:cs="Arial"/>
          <w:sz w:val="24"/>
          <w:szCs w:val="24"/>
        </w:rPr>
        <w:br/>
      </w:r>
      <w:r w:rsidR="00644990" w:rsidRPr="004330F1">
        <w:rPr>
          <w:rFonts w:ascii="Arial" w:eastAsia="Cambria" w:hAnsi="Arial" w:cs="Arial"/>
          <w:sz w:val="24"/>
          <w:szCs w:val="24"/>
        </w:rPr>
        <w:t>w miesiącu</w:t>
      </w:r>
      <w:r w:rsidR="00736973">
        <w:rPr>
          <w:rFonts w:ascii="Arial" w:eastAsia="Cambria" w:hAnsi="Arial" w:cs="Arial"/>
          <w:sz w:val="24"/>
          <w:szCs w:val="24"/>
        </w:rPr>
        <w:t>.</w:t>
      </w:r>
    </w:p>
    <w:p w14:paraId="1A2BF03C" w14:textId="77777777" w:rsidR="00644990" w:rsidRPr="004330F1" w:rsidRDefault="00644990" w:rsidP="00626038">
      <w:pPr>
        <w:pBdr>
          <w:top w:val="nil"/>
          <w:left w:val="nil"/>
          <w:bottom w:val="nil"/>
          <w:right w:val="nil"/>
          <w:between w:val="nil"/>
        </w:pBdr>
        <w:spacing w:after="0" w:line="276" w:lineRule="auto"/>
        <w:jc w:val="both"/>
        <w:rPr>
          <w:rFonts w:ascii="Arial" w:eastAsia="Calibri" w:hAnsi="Arial" w:cs="Arial"/>
          <w:i/>
          <w:color w:val="FF0000"/>
          <w:sz w:val="24"/>
          <w:szCs w:val="24"/>
        </w:rPr>
      </w:pPr>
    </w:p>
    <w:p w14:paraId="22ABF8A7" w14:textId="615A62E6" w:rsidR="00644990" w:rsidRPr="004330F1" w:rsidRDefault="00644990" w:rsidP="00626038">
      <w:pPr>
        <w:suppressAutoHyphens/>
        <w:spacing w:after="0" w:line="276" w:lineRule="auto"/>
        <w:jc w:val="both"/>
        <w:rPr>
          <w:rFonts w:ascii="Arial" w:eastAsia="Times New Roman" w:hAnsi="Arial" w:cs="Arial"/>
          <w:sz w:val="24"/>
          <w:szCs w:val="24"/>
          <w:lang w:eastAsia="zh-CN"/>
        </w:rPr>
      </w:pPr>
      <w:r w:rsidRPr="004330F1">
        <w:rPr>
          <w:rFonts w:ascii="Arial" w:eastAsia="Times New Roman" w:hAnsi="Arial" w:cs="Arial"/>
          <w:sz w:val="24"/>
          <w:szCs w:val="24"/>
          <w:lang w:eastAsia="zh-CN"/>
        </w:rPr>
        <w:t>2. Dokładne termin</w:t>
      </w:r>
      <w:r w:rsidRPr="004330F1">
        <w:rPr>
          <w:rFonts w:ascii="Arial" w:eastAsia="Cambria" w:hAnsi="Arial" w:cs="Arial"/>
          <w:sz w:val="24"/>
          <w:szCs w:val="24"/>
          <w:lang w:eastAsia="zh-CN"/>
        </w:rPr>
        <w:t xml:space="preserve">y </w:t>
      </w:r>
      <w:r w:rsidR="003F19E9" w:rsidRPr="004330F1">
        <w:rPr>
          <w:rFonts w:ascii="Arial" w:eastAsia="Cambria" w:hAnsi="Arial" w:cs="Arial"/>
          <w:sz w:val="24"/>
          <w:szCs w:val="24"/>
          <w:lang w:eastAsia="zh-CN"/>
        </w:rPr>
        <w:t>seminariów</w:t>
      </w:r>
      <w:r w:rsidR="008512B4" w:rsidRPr="004330F1">
        <w:rPr>
          <w:rFonts w:ascii="Arial" w:eastAsia="Cambria" w:hAnsi="Arial" w:cs="Arial"/>
          <w:sz w:val="24"/>
          <w:szCs w:val="24"/>
          <w:lang w:eastAsia="zh-CN"/>
        </w:rPr>
        <w:t xml:space="preserve"> </w:t>
      </w:r>
      <w:r w:rsidRPr="004330F1">
        <w:rPr>
          <w:rFonts w:ascii="Arial" w:eastAsia="Times New Roman" w:hAnsi="Arial" w:cs="Arial"/>
          <w:sz w:val="24"/>
          <w:szCs w:val="24"/>
          <w:lang w:eastAsia="zh-CN"/>
        </w:rPr>
        <w:t xml:space="preserve">zostaną uzgodnione przez Wykonawcę z Zamawiającym nie później niż na </w:t>
      </w:r>
      <w:r w:rsidR="00163801" w:rsidRPr="00C51017">
        <w:rPr>
          <w:rFonts w:ascii="Arial" w:eastAsia="Times New Roman" w:hAnsi="Arial" w:cs="Arial"/>
          <w:sz w:val="24"/>
          <w:szCs w:val="24"/>
          <w:lang w:eastAsia="zh-CN"/>
        </w:rPr>
        <w:t>25</w:t>
      </w:r>
      <w:r w:rsidRPr="00C51017">
        <w:rPr>
          <w:rFonts w:ascii="Arial" w:eastAsia="Times New Roman" w:hAnsi="Arial" w:cs="Arial"/>
          <w:sz w:val="24"/>
          <w:szCs w:val="24"/>
          <w:lang w:eastAsia="zh-CN"/>
        </w:rPr>
        <w:t xml:space="preserve"> dni roboczych </w:t>
      </w:r>
      <w:r w:rsidRPr="004330F1">
        <w:rPr>
          <w:rFonts w:ascii="Arial" w:eastAsia="Times New Roman" w:hAnsi="Arial" w:cs="Arial"/>
          <w:sz w:val="24"/>
          <w:szCs w:val="24"/>
          <w:lang w:eastAsia="zh-CN"/>
        </w:rPr>
        <w:t>przed rozpoczęciem każdego seminarium.</w:t>
      </w:r>
      <w:r w:rsidR="001849EE" w:rsidRPr="004330F1">
        <w:rPr>
          <w:rFonts w:ascii="Arial" w:eastAsia="Times New Roman" w:hAnsi="Arial" w:cs="Arial"/>
          <w:sz w:val="24"/>
          <w:szCs w:val="24"/>
          <w:lang w:eastAsia="zh-CN"/>
        </w:rPr>
        <w:t xml:space="preserve"> </w:t>
      </w:r>
    </w:p>
    <w:p w14:paraId="3A6EE3C1" w14:textId="77777777" w:rsidR="00644990" w:rsidRPr="004330F1" w:rsidRDefault="00644990" w:rsidP="00626038">
      <w:pPr>
        <w:spacing w:after="0" w:line="276" w:lineRule="auto"/>
        <w:jc w:val="both"/>
        <w:rPr>
          <w:rFonts w:ascii="Arial" w:eastAsia="Cambria" w:hAnsi="Arial" w:cs="Arial"/>
          <w:sz w:val="24"/>
          <w:szCs w:val="24"/>
          <w:highlight w:val="yellow"/>
        </w:rPr>
      </w:pPr>
    </w:p>
    <w:p w14:paraId="4B2428B9" w14:textId="77777777" w:rsidR="00644990" w:rsidRPr="004330F1" w:rsidRDefault="00644990" w:rsidP="00626038">
      <w:pPr>
        <w:widowControl w:val="0"/>
        <w:suppressAutoHyphens/>
        <w:spacing w:after="0" w:line="276" w:lineRule="auto"/>
        <w:ind w:left="4249" w:firstLine="146"/>
        <w:rPr>
          <w:rFonts w:ascii="Arial" w:eastAsia="Times New Roman" w:hAnsi="Arial" w:cs="Arial"/>
          <w:kern w:val="2"/>
          <w:sz w:val="24"/>
          <w:szCs w:val="24"/>
          <w:lang w:eastAsia="ja-JP" w:bidi="fa-IR"/>
        </w:rPr>
      </w:pPr>
      <w:r w:rsidRPr="004330F1">
        <w:rPr>
          <w:rFonts w:ascii="Arial" w:eastAsia="Times New Roman" w:hAnsi="Arial" w:cs="Arial"/>
          <w:kern w:val="2"/>
          <w:sz w:val="24"/>
          <w:szCs w:val="24"/>
          <w:lang w:eastAsia="ja-JP" w:bidi="fa-IR"/>
        </w:rPr>
        <w:t>§ 4</w:t>
      </w:r>
    </w:p>
    <w:p w14:paraId="453B113B" w14:textId="77777777" w:rsidR="00644990" w:rsidRPr="004330F1" w:rsidRDefault="00644990" w:rsidP="00F81B45">
      <w:pPr>
        <w:widowControl w:val="0"/>
        <w:numPr>
          <w:ilvl w:val="0"/>
          <w:numId w:val="18"/>
        </w:numPr>
        <w:suppressAutoHyphens/>
        <w:spacing w:after="0" w:line="276" w:lineRule="auto"/>
        <w:jc w:val="both"/>
        <w:rPr>
          <w:rFonts w:ascii="Arial" w:eastAsia="Times New Roman" w:hAnsi="Arial" w:cs="Arial"/>
          <w:kern w:val="2"/>
          <w:sz w:val="24"/>
          <w:szCs w:val="24"/>
          <w:lang w:eastAsia="ja-JP" w:bidi="fa-IR"/>
        </w:rPr>
      </w:pPr>
      <w:r w:rsidRPr="004330F1">
        <w:rPr>
          <w:rFonts w:ascii="Arial" w:eastAsia="Times New Roman" w:hAnsi="Arial" w:cs="Arial"/>
          <w:kern w:val="2"/>
          <w:sz w:val="24"/>
          <w:szCs w:val="24"/>
          <w:lang w:eastAsia="ja-JP" w:bidi="fa-IR"/>
        </w:rPr>
        <w:t xml:space="preserve">Całkowite wynagrodzenie za wykonanie </w:t>
      </w:r>
      <w:bookmarkStart w:id="4" w:name="_Hlk191448476"/>
      <w:r w:rsidRPr="004330F1">
        <w:rPr>
          <w:rFonts w:ascii="Arial" w:eastAsia="Times New Roman" w:hAnsi="Arial" w:cs="Arial"/>
          <w:kern w:val="2"/>
          <w:sz w:val="24"/>
          <w:szCs w:val="24"/>
          <w:lang w:eastAsia="ja-JP" w:bidi="fa-IR"/>
        </w:rPr>
        <w:t xml:space="preserve">przedmiotu umowy </w:t>
      </w:r>
      <w:bookmarkEnd w:id="4"/>
      <w:r w:rsidRPr="004330F1">
        <w:rPr>
          <w:rFonts w:ascii="Arial" w:eastAsia="Times New Roman" w:hAnsi="Arial" w:cs="Arial"/>
          <w:kern w:val="2"/>
          <w:sz w:val="24"/>
          <w:szCs w:val="24"/>
          <w:lang w:eastAsia="ja-JP" w:bidi="fa-IR"/>
        </w:rPr>
        <w:t>nie przekroczy kwoty …………złotych brutto (słownie:……………złotych), w tym należny podatek VAT.</w:t>
      </w:r>
    </w:p>
    <w:p w14:paraId="0610DDFA" w14:textId="4B3E60DF" w:rsidR="00F8060A" w:rsidRPr="004330F1" w:rsidRDefault="00245147" w:rsidP="00F81B45">
      <w:pPr>
        <w:widowControl w:val="0"/>
        <w:numPr>
          <w:ilvl w:val="0"/>
          <w:numId w:val="18"/>
        </w:numPr>
        <w:suppressAutoHyphens/>
        <w:spacing w:after="0" w:line="276" w:lineRule="auto"/>
        <w:ind w:left="284" w:hanging="284"/>
        <w:jc w:val="both"/>
        <w:rPr>
          <w:rFonts w:ascii="Arial" w:eastAsia="Times New Roman" w:hAnsi="Arial" w:cs="Arial"/>
          <w:kern w:val="2"/>
          <w:sz w:val="24"/>
          <w:szCs w:val="24"/>
          <w:lang w:eastAsia="ja-JP" w:bidi="fa-IR"/>
        </w:rPr>
      </w:pPr>
      <w:r w:rsidRPr="004330F1">
        <w:rPr>
          <w:rFonts w:ascii="Arial" w:eastAsia="Times New Roman" w:hAnsi="Arial" w:cs="Arial"/>
          <w:sz w:val="24"/>
          <w:szCs w:val="24"/>
          <w:lang w:eastAsia="zh-CN"/>
        </w:rPr>
        <w:t xml:space="preserve">Faktyczne wynagrodzenie Wykonawcy za </w:t>
      </w:r>
      <w:r w:rsidR="00AC2640">
        <w:rPr>
          <w:rFonts w:ascii="Arial" w:eastAsia="Times New Roman" w:hAnsi="Arial" w:cs="Arial"/>
          <w:sz w:val="24"/>
          <w:szCs w:val="24"/>
          <w:lang w:eastAsia="zh-CN"/>
        </w:rPr>
        <w:t>organizację każdego seminarium</w:t>
      </w:r>
      <w:r w:rsidRPr="004330F1">
        <w:rPr>
          <w:rFonts w:ascii="Arial" w:eastAsia="Times New Roman" w:hAnsi="Arial" w:cs="Arial"/>
          <w:sz w:val="24"/>
          <w:szCs w:val="24"/>
          <w:lang w:eastAsia="zh-CN"/>
        </w:rPr>
        <w:t xml:space="preserve"> </w:t>
      </w:r>
      <w:r w:rsidRPr="004330F1">
        <w:rPr>
          <w:rFonts w:ascii="Arial" w:eastAsia="Times New Roman" w:hAnsi="Arial" w:cs="Arial"/>
          <w:kern w:val="2"/>
          <w:sz w:val="24"/>
          <w:szCs w:val="24"/>
          <w:lang w:eastAsia="ja-JP" w:bidi="fa-IR"/>
        </w:rPr>
        <w:t xml:space="preserve"> </w:t>
      </w:r>
      <w:r w:rsidR="00F8060A" w:rsidRPr="004330F1">
        <w:rPr>
          <w:rFonts w:ascii="Arial" w:eastAsia="Times New Roman" w:hAnsi="Arial" w:cs="Arial"/>
          <w:kern w:val="2"/>
          <w:sz w:val="24"/>
          <w:szCs w:val="24"/>
          <w:lang w:eastAsia="ja-JP" w:bidi="fa-IR"/>
        </w:rPr>
        <w:t>stanowi</w:t>
      </w:r>
      <w:r w:rsidR="00AC2640">
        <w:rPr>
          <w:rFonts w:ascii="Arial" w:eastAsia="Times New Roman" w:hAnsi="Arial" w:cs="Arial"/>
          <w:kern w:val="2"/>
          <w:sz w:val="24"/>
          <w:szCs w:val="24"/>
          <w:lang w:eastAsia="ja-JP" w:bidi="fa-IR"/>
        </w:rPr>
        <w:t>ć będzie</w:t>
      </w:r>
      <w:r w:rsidR="00F8060A" w:rsidRPr="004330F1">
        <w:rPr>
          <w:rFonts w:ascii="Arial" w:eastAsia="Times New Roman" w:hAnsi="Arial" w:cs="Arial"/>
          <w:kern w:val="2"/>
          <w:sz w:val="24"/>
          <w:szCs w:val="24"/>
          <w:lang w:eastAsia="ja-JP" w:bidi="fa-IR"/>
        </w:rPr>
        <w:t xml:space="preserve"> sumę:</w:t>
      </w:r>
    </w:p>
    <w:p w14:paraId="50C14E4E" w14:textId="77777777" w:rsidR="006C38F0" w:rsidRDefault="00BE69DE" w:rsidP="006C38F0">
      <w:pPr>
        <w:numPr>
          <w:ilvl w:val="0"/>
          <w:numId w:val="10"/>
        </w:numPr>
        <w:spacing w:after="0" w:line="276" w:lineRule="auto"/>
        <w:ind w:left="709" w:hanging="283"/>
        <w:jc w:val="both"/>
        <w:rPr>
          <w:rFonts w:ascii="Arial" w:eastAsia="Cambria" w:hAnsi="Arial" w:cs="Arial"/>
          <w:sz w:val="24"/>
          <w:szCs w:val="24"/>
        </w:rPr>
      </w:pPr>
      <w:r w:rsidRPr="004330F1">
        <w:rPr>
          <w:rFonts w:ascii="Arial" w:eastAsia="Times New Roman" w:hAnsi="Arial" w:cs="Arial"/>
          <w:sz w:val="24"/>
          <w:szCs w:val="24"/>
          <w:lang w:eastAsia="zh-CN"/>
        </w:rPr>
        <w:t xml:space="preserve">iloczynu całkowitej ceny za kompleksową organizację seminariów na jednego uczestnika wskazanej w </w:t>
      </w:r>
      <w:r w:rsidRPr="004330F1">
        <w:rPr>
          <w:rFonts w:ascii="Arial" w:eastAsia="Cambria" w:hAnsi="Arial" w:cs="Arial"/>
          <w:sz w:val="24"/>
          <w:szCs w:val="24"/>
        </w:rPr>
        <w:t xml:space="preserve">ofercie, tj. ……………….. złotych brutto dla jednej osoby (w tym należny podatek VAT) oraz liczby uczestników danego seminarium; </w:t>
      </w:r>
    </w:p>
    <w:p w14:paraId="20455555" w14:textId="3317168A" w:rsidR="006C38F0" w:rsidRPr="00D06D0E" w:rsidRDefault="00AC2640" w:rsidP="006C38F0">
      <w:pPr>
        <w:numPr>
          <w:ilvl w:val="0"/>
          <w:numId w:val="10"/>
        </w:numPr>
        <w:spacing w:after="0" w:line="276" w:lineRule="auto"/>
        <w:ind w:left="709" w:hanging="283"/>
        <w:jc w:val="both"/>
        <w:rPr>
          <w:rFonts w:ascii="Arial" w:eastAsia="Cambria" w:hAnsi="Arial" w:cs="Arial"/>
          <w:sz w:val="24"/>
          <w:szCs w:val="24"/>
        </w:rPr>
      </w:pPr>
      <w:r>
        <w:rPr>
          <w:rFonts w:ascii="Arial" w:hAnsi="Arial"/>
          <w:sz w:val="24"/>
          <w:szCs w:val="24"/>
        </w:rPr>
        <w:t xml:space="preserve">ceny </w:t>
      </w:r>
      <w:r w:rsidR="006C38F0" w:rsidRPr="00D06D0E">
        <w:rPr>
          <w:rFonts w:ascii="Arial" w:hAnsi="Arial"/>
          <w:sz w:val="24"/>
          <w:szCs w:val="24"/>
        </w:rPr>
        <w:t xml:space="preserve">za zapewnienie 2 tłumaczy języka migowego za jedno seminarium </w:t>
      </w:r>
      <w:r>
        <w:rPr>
          <w:rFonts w:ascii="Arial" w:hAnsi="Arial"/>
          <w:sz w:val="24"/>
          <w:szCs w:val="24"/>
        </w:rPr>
        <w:t xml:space="preserve">w </w:t>
      </w:r>
      <w:r w:rsidR="006C38F0" w:rsidRPr="00D06D0E">
        <w:rPr>
          <w:rFonts w:ascii="Arial" w:hAnsi="Arial"/>
          <w:sz w:val="24"/>
          <w:szCs w:val="24"/>
        </w:rPr>
        <w:t>wy</w:t>
      </w:r>
      <w:r>
        <w:rPr>
          <w:rFonts w:ascii="Arial" w:hAnsi="Arial"/>
          <w:sz w:val="24"/>
          <w:szCs w:val="24"/>
        </w:rPr>
        <w:t>sokości</w:t>
      </w:r>
      <w:r w:rsidR="006C38F0" w:rsidRPr="00D06D0E">
        <w:rPr>
          <w:rFonts w:ascii="Arial" w:hAnsi="Arial"/>
          <w:sz w:val="24"/>
          <w:szCs w:val="24"/>
        </w:rPr>
        <w:t xml:space="preserve"> …….. zł brutto (słownie: ……………………………..).</w:t>
      </w:r>
    </w:p>
    <w:p w14:paraId="0D534591" w14:textId="17C88992" w:rsidR="006C38F0" w:rsidRPr="00D06D0E" w:rsidRDefault="00AC2640" w:rsidP="006C38F0">
      <w:pPr>
        <w:numPr>
          <w:ilvl w:val="0"/>
          <w:numId w:val="10"/>
        </w:numPr>
        <w:spacing w:after="0" w:line="276" w:lineRule="auto"/>
        <w:ind w:left="709" w:hanging="283"/>
        <w:jc w:val="both"/>
        <w:rPr>
          <w:rFonts w:ascii="Arial" w:eastAsia="Cambria" w:hAnsi="Arial" w:cs="Arial"/>
          <w:sz w:val="24"/>
          <w:szCs w:val="24"/>
        </w:rPr>
      </w:pPr>
      <w:r>
        <w:rPr>
          <w:rFonts w:ascii="Arial" w:hAnsi="Arial"/>
          <w:sz w:val="24"/>
          <w:szCs w:val="24"/>
        </w:rPr>
        <w:t xml:space="preserve">ceny </w:t>
      </w:r>
      <w:r w:rsidR="006C38F0" w:rsidRPr="00D06D0E">
        <w:rPr>
          <w:rFonts w:ascii="Arial" w:hAnsi="Arial"/>
          <w:sz w:val="24"/>
          <w:szCs w:val="24"/>
        </w:rPr>
        <w:t xml:space="preserve">za zapewnienie pętli indukcyjnej dla maksymalnie 10 osób za jedno seminarium </w:t>
      </w:r>
      <w:r>
        <w:rPr>
          <w:rFonts w:ascii="Arial" w:hAnsi="Arial"/>
          <w:sz w:val="24"/>
          <w:szCs w:val="24"/>
        </w:rPr>
        <w:t xml:space="preserve">w </w:t>
      </w:r>
      <w:r w:rsidR="006C38F0" w:rsidRPr="00D06D0E">
        <w:rPr>
          <w:rFonts w:ascii="Arial" w:hAnsi="Arial"/>
          <w:sz w:val="24"/>
          <w:szCs w:val="24"/>
        </w:rPr>
        <w:t>wy</w:t>
      </w:r>
      <w:r>
        <w:rPr>
          <w:rFonts w:ascii="Arial" w:hAnsi="Arial"/>
          <w:sz w:val="24"/>
          <w:szCs w:val="24"/>
        </w:rPr>
        <w:t>sokości</w:t>
      </w:r>
      <w:r w:rsidR="006C38F0" w:rsidRPr="00D06D0E">
        <w:rPr>
          <w:rFonts w:ascii="Arial" w:hAnsi="Arial"/>
          <w:sz w:val="24"/>
          <w:szCs w:val="24"/>
        </w:rPr>
        <w:t xml:space="preserve"> ……….. zł brutto ( słownie: ……………………………….)</w:t>
      </w:r>
    </w:p>
    <w:p w14:paraId="10A90229" w14:textId="237CEBF8" w:rsidR="00644990" w:rsidRPr="004330F1" w:rsidRDefault="00644990" w:rsidP="00F81B45">
      <w:pPr>
        <w:widowControl w:val="0"/>
        <w:numPr>
          <w:ilvl w:val="0"/>
          <w:numId w:val="18"/>
        </w:numPr>
        <w:suppressAutoHyphens/>
        <w:spacing w:after="0" w:line="276" w:lineRule="auto"/>
        <w:ind w:left="284" w:hanging="284"/>
        <w:jc w:val="both"/>
        <w:rPr>
          <w:rFonts w:ascii="Arial" w:eastAsia="Times New Roman" w:hAnsi="Arial" w:cs="Arial"/>
          <w:kern w:val="2"/>
          <w:sz w:val="24"/>
          <w:szCs w:val="24"/>
          <w:lang w:eastAsia="ja-JP" w:bidi="fa-IR"/>
        </w:rPr>
      </w:pPr>
      <w:r w:rsidRPr="004330F1">
        <w:rPr>
          <w:rFonts w:ascii="Arial" w:eastAsia="Cambria" w:hAnsi="Arial" w:cs="Arial"/>
          <w:sz w:val="24"/>
          <w:szCs w:val="24"/>
        </w:rPr>
        <w:t>Wynagrodzenie, o który</w:t>
      </w:r>
      <w:r w:rsidRPr="004330F1">
        <w:rPr>
          <w:rFonts w:ascii="Arial" w:eastAsia="Cambria" w:hAnsi="Arial" w:cs="Arial"/>
          <w:bCs/>
          <w:sz w:val="24"/>
          <w:szCs w:val="24"/>
        </w:rPr>
        <w:t>m mowa w ust. 2 pkt 2</w:t>
      </w:r>
      <w:r w:rsidR="006C38F0">
        <w:rPr>
          <w:rFonts w:ascii="Arial" w:eastAsia="Cambria" w:hAnsi="Arial" w:cs="Arial"/>
          <w:bCs/>
          <w:sz w:val="24"/>
          <w:szCs w:val="24"/>
        </w:rPr>
        <w:t xml:space="preserve"> i 3 </w:t>
      </w:r>
      <w:r w:rsidRPr="004330F1">
        <w:rPr>
          <w:rFonts w:ascii="Arial" w:eastAsia="Cambria" w:hAnsi="Arial" w:cs="Arial"/>
          <w:bCs/>
          <w:sz w:val="24"/>
          <w:szCs w:val="24"/>
        </w:rPr>
        <w:t xml:space="preserve">zostanie wypłacone Wykonawcy jedynie w przypadku </w:t>
      </w:r>
      <w:r w:rsidRPr="004330F1">
        <w:rPr>
          <w:rFonts w:ascii="Arial" w:eastAsia="Cambria" w:hAnsi="Arial" w:cs="Arial"/>
          <w:sz w:val="24"/>
          <w:szCs w:val="24"/>
        </w:rPr>
        <w:t xml:space="preserve">konieczności </w:t>
      </w:r>
      <w:r w:rsidRPr="004330F1">
        <w:rPr>
          <w:rFonts w:ascii="Arial" w:eastAsia="Cambria" w:hAnsi="Arial" w:cs="Arial"/>
          <w:bCs/>
          <w:sz w:val="24"/>
          <w:szCs w:val="24"/>
        </w:rPr>
        <w:t>zapewnienia dostępności seminariów dla osób głuchych i niedosłyszących, zgodnie z informacjami pozyskanymi przez Wykonawcę w procesie rekrutacji.</w:t>
      </w:r>
    </w:p>
    <w:p w14:paraId="3EC4925F" w14:textId="1F6D094D" w:rsidR="007C430B" w:rsidRPr="00C51017" w:rsidRDefault="007C430B" w:rsidP="007C430B">
      <w:pPr>
        <w:widowControl w:val="0"/>
        <w:numPr>
          <w:ilvl w:val="0"/>
          <w:numId w:val="18"/>
        </w:numPr>
        <w:suppressAutoHyphens/>
        <w:spacing w:after="0" w:line="276" w:lineRule="auto"/>
        <w:jc w:val="both"/>
        <w:rPr>
          <w:rFonts w:ascii="Arial" w:eastAsia="Times New Roman" w:hAnsi="Arial" w:cs="Arial"/>
          <w:kern w:val="2"/>
          <w:sz w:val="24"/>
          <w:szCs w:val="24"/>
          <w:lang w:eastAsia="ja-JP" w:bidi="fa-IR"/>
        </w:rPr>
      </w:pPr>
      <w:r w:rsidRPr="00C51017">
        <w:rPr>
          <w:rFonts w:ascii="Arial" w:eastAsia="Times New Roman" w:hAnsi="Arial" w:cs="Arial"/>
          <w:kern w:val="2"/>
          <w:sz w:val="24"/>
          <w:szCs w:val="24"/>
          <w:lang w:eastAsia="ja-JP" w:bidi="fa-IR"/>
        </w:rPr>
        <w:t>Zamawiający, zgodnie z § 1 ust.</w:t>
      </w:r>
      <w:r w:rsidR="00D06D0E">
        <w:rPr>
          <w:rFonts w:ascii="Arial" w:eastAsia="Times New Roman" w:hAnsi="Arial" w:cs="Arial"/>
          <w:kern w:val="2"/>
          <w:sz w:val="24"/>
          <w:szCs w:val="24"/>
          <w:lang w:eastAsia="ja-JP" w:bidi="fa-IR"/>
        </w:rPr>
        <w:t xml:space="preserve"> </w:t>
      </w:r>
      <w:r w:rsidRPr="00C51017">
        <w:rPr>
          <w:rFonts w:ascii="Arial" w:eastAsia="Times New Roman" w:hAnsi="Arial" w:cs="Arial"/>
          <w:kern w:val="2"/>
          <w:sz w:val="24"/>
          <w:szCs w:val="24"/>
          <w:lang w:eastAsia="ja-JP" w:bidi="fa-IR"/>
        </w:rPr>
        <w:t xml:space="preserve">3, zastrzega sobie możliwość zmniejszenia liczby uczestników spotkań a także liczby spotkań. W takim przypadku Wykonawca może żądać wyłącznie wynagrodzenia należnego z tytułu wykonania części umowy i nie będzie uprawniony do żądania od Zamawiającego jakichkolwiek roszczeń, w tym </w:t>
      </w:r>
      <w:r w:rsidR="00BA3A21" w:rsidRPr="00C51017">
        <w:rPr>
          <w:rFonts w:ascii="Arial" w:eastAsia="Times New Roman" w:hAnsi="Arial" w:cs="Arial"/>
          <w:kern w:val="2"/>
          <w:sz w:val="24"/>
          <w:szCs w:val="24"/>
          <w:lang w:eastAsia="ja-JP" w:bidi="fa-IR"/>
        </w:rPr>
        <w:br/>
      </w:r>
      <w:r w:rsidRPr="00C51017">
        <w:rPr>
          <w:rFonts w:ascii="Arial" w:eastAsia="Times New Roman" w:hAnsi="Arial" w:cs="Arial"/>
          <w:kern w:val="2"/>
          <w:sz w:val="24"/>
          <w:szCs w:val="24"/>
          <w:lang w:eastAsia="ja-JP" w:bidi="fa-IR"/>
        </w:rPr>
        <w:t xml:space="preserve">z tytułu niewykorzystania pełnej kwoty wskazanej w  § 4 ust. 1 oraz odpowiednio </w:t>
      </w:r>
      <w:r w:rsidR="00BA3A21" w:rsidRPr="00C51017">
        <w:rPr>
          <w:rFonts w:ascii="Arial" w:eastAsia="Times New Roman" w:hAnsi="Arial" w:cs="Arial"/>
          <w:kern w:val="2"/>
          <w:sz w:val="24"/>
          <w:szCs w:val="24"/>
          <w:lang w:eastAsia="ja-JP" w:bidi="fa-IR"/>
        </w:rPr>
        <w:br/>
      </w:r>
      <w:r w:rsidRPr="00C51017">
        <w:rPr>
          <w:rFonts w:ascii="Arial" w:eastAsia="Times New Roman" w:hAnsi="Arial" w:cs="Arial"/>
          <w:kern w:val="2"/>
          <w:sz w:val="24"/>
          <w:szCs w:val="24"/>
          <w:lang w:eastAsia="ja-JP" w:bidi="fa-IR"/>
        </w:rPr>
        <w:t>w § 4 ust.</w:t>
      </w:r>
      <w:r w:rsidR="00D06D0E">
        <w:rPr>
          <w:rFonts w:ascii="Arial" w:eastAsia="Times New Roman" w:hAnsi="Arial" w:cs="Arial"/>
          <w:kern w:val="2"/>
          <w:sz w:val="24"/>
          <w:szCs w:val="24"/>
          <w:lang w:eastAsia="ja-JP" w:bidi="fa-IR"/>
        </w:rPr>
        <w:t xml:space="preserve"> </w:t>
      </w:r>
      <w:r w:rsidRPr="00C51017">
        <w:rPr>
          <w:rFonts w:ascii="Arial" w:eastAsia="Times New Roman" w:hAnsi="Arial" w:cs="Arial"/>
          <w:kern w:val="2"/>
          <w:sz w:val="24"/>
          <w:szCs w:val="24"/>
          <w:lang w:eastAsia="ja-JP" w:bidi="fa-IR"/>
        </w:rPr>
        <w:t>2, pkt. 1,2</w:t>
      </w:r>
      <w:r w:rsidR="00D06D0E">
        <w:rPr>
          <w:rFonts w:ascii="Arial" w:eastAsia="Times New Roman" w:hAnsi="Arial" w:cs="Arial"/>
          <w:kern w:val="2"/>
          <w:sz w:val="24"/>
          <w:szCs w:val="24"/>
          <w:lang w:eastAsia="ja-JP" w:bidi="fa-IR"/>
        </w:rPr>
        <w:t>,3</w:t>
      </w:r>
      <w:r w:rsidRPr="00C51017">
        <w:rPr>
          <w:rFonts w:ascii="Arial" w:eastAsia="Times New Roman" w:hAnsi="Arial" w:cs="Arial"/>
          <w:kern w:val="2"/>
          <w:sz w:val="24"/>
          <w:szCs w:val="24"/>
          <w:lang w:eastAsia="ja-JP" w:bidi="fa-IR"/>
        </w:rPr>
        <w:t xml:space="preserve"> umowy w tym z tytułu poniesionych kosztów lub wydatków.</w:t>
      </w:r>
    </w:p>
    <w:p w14:paraId="16301830" w14:textId="03526CED" w:rsidR="00644990" w:rsidRPr="004330F1" w:rsidRDefault="00644990" w:rsidP="00F81B45">
      <w:pPr>
        <w:numPr>
          <w:ilvl w:val="0"/>
          <w:numId w:val="18"/>
        </w:numPr>
        <w:overflowPunct w:val="0"/>
        <w:autoSpaceDE w:val="0"/>
        <w:autoSpaceDN w:val="0"/>
        <w:adjustRightInd w:val="0"/>
        <w:spacing w:after="0" w:line="276" w:lineRule="auto"/>
        <w:ind w:left="284" w:hanging="284"/>
        <w:jc w:val="both"/>
        <w:textAlignment w:val="baseline"/>
        <w:rPr>
          <w:rFonts w:ascii="Arial" w:eastAsia="Cambria" w:hAnsi="Arial" w:cs="Arial"/>
          <w:sz w:val="24"/>
          <w:szCs w:val="24"/>
        </w:rPr>
      </w:pPr>
      <w:r w:rsidRPr="004330F1">
        <w:rPr>
          <w:rFonts w:ascii="Arial" w:eastAsia="Cambria" w:hAnsi="Arial" w:cs="Arial"/>
          <w:sz w:val="24"/>
          <w:szCs w:val="24"/>
        </w:rPr>
        <w:t>Wynagrodzenie wskazane w ust. 1</w:t>
      </w:r>
      <w:r w:rsidR="00245147" w:rsidRPr="004330F1">
        <w:rPr>
          <w:rFonts w:ascii="Arial" w:eastAsia="Cambria" w:hAnsi="Arial" w:cs="Arial"/>
          <w:sz w:val="24"/>
          <w:szCs w:val="24"/>
        </w:rPr>
        <w:t xml:space="preserve"> i 2</w:t>
      </w:r>
      <w:r w:rsidRPr="004330F1">
        <w:rPr>
          <w:rFonts w:ascii="Arial" w:eastAsia="Cambria" w:hAnsi="Arial" w:cs="Arial"/>
          <w:sz w:val="24"/>
          <w:szCs w:val="24"/>
        </w:rPr>
        <w:t xml:space="preserve">, jest niezmienne, </w:t>
      </w:r>
      <w:r w:rsidR="00036407" w:rsidRPr="004330F1">
        <w:rPr>
          <w:rFonts w:ascii="Arial" w:eastAsia="Cambria" w:hAnsi="Arial" w:cs="Arial"/>
          <w:sz w:val="24"/>
          <w:szCs w:val="24"/>
        </w:rPr>
        <w:t>z zastrzeżeniem §</w:t>
      </w:r>
      <w:r w:rsidR="001849EE" w:rsidRPr="004330F1">
        <w:rPr>
          <w:rFonts w:ascii="Arial" w:eastAsia="Cambria" w:hAnsi="Arial" w:cs="Arial"/>
          <w:sz w:val="24"/>
          <w:szCs w:val="24"/>
        </w:rPr>
        <w:t xml:space="preserve">10 ust. 5- </w:t>
      </w:r>
      <w:r w:rsidR="00AC2640">
        <w:rPr>
          <w:rFonts w:ascii="Arial" w:eastAsia="Cambria" w:hAnsi="Arial" w:cs="Arial"/>
          <w:sz w:val="24"/>
          <w:szCs w:val="24"/>
        </w:rPr>
        <w:t>7</w:t>
      </w:r>
      <w:r w:rsidR="001849EE" w:rsidRPr="004330F1">
        <w:rPr>
          <w:rFonts w:ascii="Arial" w:eastAsia="Cambria" w:hAnsi="Arial" w:cs="Arial"/>
          <w:sz w:val="24"/>
          <w:szCs w:val="24"/>
        </w:rPr>
        <w:t>,</w:t>
      </w:r>
      <w:r w:rsidR="00036407" w:rsidRPr="004330F1">
        <w:rPr>
          <w:rFonts w:ascii="Arial" w:eastAsia="Cambria" w:hAnsi="Arial" w:cs="Arial"/>
          <w:sz w:val="24"/>
          <w:szCs w:val="24"/>
        </w:rPr>
        <w:t xml:space="preserve"> </w:t>
      </w:r>
      <w:r w:rsidRPr="004330F1">
        <w:rPr>
          <w:rFonts w:ascii="Arial" w:eastAsia="Cambria" w:hAnsi="Arial" w:cs="Arial"/>
          <w:sz w:val="24"/>
          <w:szCs w:val="24"/>
        </w:rPr>
        <w:t>zawiera w sobie wszystkie koszty i wydatki Wykonawcy związan</w:t>
      </w:r>
      <w:r w:rsidR="00BA3A21">
        <w:rPr>
          <w:rFonts w:ascii="Arial" w:eastAsia="Cambria" w:hAnsi="Arial" w:cs="Arial"/>
          <w:sz w:val="24"/>
          <w:szCs w:val="24"/>
        </w:rPr>
        <w:t xml:space="preserve">e z prawidłową realizacją umowy </w:t>
      </w:r>
      <w:r w:rsidRPr="004330F1">
        <w:rPr>
          <w:rFonts w:ascii="Arial" w:eastAsia="Cambria" w:hAnsi="Arial" w:cs="Arial"/>
          <w:sz w:val="24"/>
          <w:szCs w:val="24"/>
        </w:rPr>
        <w:t xml:space="preserve">i zaspokaja wszelkie roszczenia Wykonawcy wobec Zamawiającego z tytułu wykonania umowy, w tym obejmuje przeniesienie na rzecz </w:t>
      </w:r>
      <w:r w:rsidRPr="004330F1">
        <w:rPr>
          <w:rFonts w:ascii="Arial" w:eastAsia="Cambria" w:hAnsi="Arial" w:cs="Arial"/>
          <w:sz w:val="24"/>
          <w:szCs w:val="24"/>
        </w:rPr>
        <w:lastRenderedPageBreak/>
        <w:t xml:space="preserve">Zamawiającego autorskich praw majątkowych i praw pokrewnych do wszelkich mogących stanowić przedmiot prawa autorskiego wyników prac powstałych </w:t>
      </w:r>
      <w:r w:rsidR="00BA3A21">
        <w:rPr>
          <w:rFonts w:ascii="Arial" w:eastAsia="Cambria" w:hAnsi="Arial" w:cs="Arial"/>
          <w:sz w:val="24"/>
          <w:szCs w:val="24"/>
        </w:rPr>
        <w:br/>
      </w:r>
      <w:r w:rsidRPr="004330F1">
        <w:rPr>
          <w:rFonts w:ascii="Arial" w:eastAsia="Cambria" w:hAnsi="Arial" w:cs="Arial"/>
          <w:sz w:val="24"/>
          <w:szCs w:val="24"/>
        </w:rPr>
        <w:t>w związku z wykonaniem umowy oraz wyłącznego prawa do zezwalania na wykonywanie zależnego prawa autorskiego, zgodnie z § 5.</w:t>
      </w:r>
    </w:p>
    <w:p w14:paraId="4E1C9C77" w14:textId="04A8273C" w:rsidR="00BE69DE" w:rsidRPr="004330F1" w:rsidRDefault="00245147" w:rsidP="00F81B45">
      <w:pPr>
        <w:numPr>
          <w:ilvl w:val="0"/>
          <w:numId w:val="18"/>
        </w:numPr>
        <w:overflowPunct w:val="0"/>
        <w:autoSpaceDE w:val="0"/>
        <w:autoSpaceDN w:val="0"/>
        <w:adjustRightInd w:val="0"/>
        <w:spacing w:after="0" w:line="276" w:lineRule="auto"/>
        <w:ind w:left="284" w:hanging="284"/>
        <w:jc w:val="both"/>
        <w:textAlignment w:val="baseline"/>
        <w:rPr>
          <w:rFonts w:ascii="Arial" w:eastAsia="Cambria" w:hAnsi="Arial" w:cs="Arial"/>
          <w:sz w:val="24"/>
          <w:szCs w:val="24"/>
        </w:rPr>
      </w:pPr>
      <w:r w:rsidRPr="004330F1">
        <w:rPr>
          <w:rFonts w:ascii="Arial" w:eastAsia="Times New Roman" w:hAnsi="Arial" w:cs="Arial"/>
          <w:sz w:val="24"/>
          <w:szCs w:val="24"/>
          <w:lang w:eastAsia="zh-CN"/>
        </w:rPr>
        <w:t xml:space="preserve">Wynagrodzenie wskazane w ust. 2 płatne będzie w częściach, po </w:t>
      </w:r>
      <w:r w:rsidR="00BE69DE" w:rsidRPr="004330F1">
        <w:rPr>
          <w:rFonts w:ascii="Arial" w:eastAsia="Times New Roman" w:hAnsi="Arial" w:cs="Arial"/>
          <w:sz w:val="24"/>
          <w:szCs w:val="24"/>
          <w:lang w:eastAsia="zh-CN"/>
        </w:rPr>
        <w:t>wykonani</w:t>
      </w:r>
      <w:r w:rsidRPr="004330F1">
        <w:rPr>
          <w:rFonts w:ascii="Arial" w:eastAsia="Times New Roman" w:hAnsi="Arial" w:cs="Arial"/>
          <w:sz w:val="24"/>
          <w:szCs w:val="24"/>
          <w:lang w:eastAsia="zh-CN"/>
        </w:rPr>
        <w:t>u</w:t>
      </w:r>
      <w:r w:rsidR="00BE69DE" w:rsidRPr="004330F1">
        <w:rPr>
          <w:rFonts w:ascii="Arial" w:eastAsia="Times New Roman" w:hAnsi="Arial" w:cs="Arial"/>
          <w:sz w:val="24"/>
          <w:szCs w:val="24"/>
          <w:lang w:eastAsia="zh-CN"/>
        </w:rPr>
        <w:t xml:space="preserve"> kompleksowej organizacji każdego seminarium</w:t>
      </w:r>
      <w:r w:rsidR="00AC2640">
        <w:rPr>
          <w:rFonts w:ascii="Arial" w:eastAsia="Times New Roman" w:hAnsi="Arial" w:cs="Arial"/>
          <w:sz w:val="24"/>
          <w:szCs w:val="24"/>
          <w:lang w:eastAsia="zh-CN"/>
        </w:rPr>
        <w:t>.</w:t>
      </w:r>
    </w:p>
    <w:p w14:paraId="3AAB4F75" w14:textId="41F5DB73" w:rsidR="00644990" w:rsidRPr="004330F1" w:rsidRDefault="00036407" w:rsidP="00036407">
      <w:pPr>
        <w:numPr>
          <w:ilvl w:val="0"/>
          <w:numId w:val="18"/>
        </w:numPr>
        <w:tabs>
          <w:tab w:val="left" w:pos="142"/>
          <w:tab w:val="left" w:pos="284"/>
        </w:tabs>
        <w:spacing w:after="0" w:line="276" w:lineRule="auto"/>
        <w:ind w:left="284" w:hanging="284"/>
        <w:contextualSpacing/>
        <w:jc w:val="both"/>
        <w:rPr>
          <w:rFonts w:ascii="Arial" w:eastAsia="Cambria" w:hAnsi="Arial" w:cs="Arial"/>
          <w:sz w:val="24"/>
          <w:szCs w:val="24"/>
        </w:rPr>
      </w:pPr>
      <w:r w:rsidRPr="004330F1">
        <w:rPr>
          <w:rFonts w:ascii="Arial" w:eastAsia="Cambria" w:hAnsi="Arial" w:cs="Arial"/>
          <w:sz w:val="24"/>
          <w:szCs w:val="24"/>
        </w:rPr>
        <w:t xml:space="preserve">Podstawą </w:t>
      </w:r>
      <w:r w:rsidR="00644990" w:rsidRPr="004330F1">
        <w:rPr>
          <w:rFonts w:ascii="Arial" w:eastAsia="Cambria" w:hAnsi="Arial" w:cs="Arial"/>
          <w:sz w:val="24"/>
          <w:szCs w:val="24"/>
        </w:rPr>
        <w:t xml:space="preserve">wystawienia faktury/rachunku będzie należyte wykonanie </w:t>
      </w:r>
      <w:r w:rsidRPr="004330F1">
        <w:rPr>
          <w:rFonts w:ascii="Arial" w:eastAsia="Cambria" w:hAnsi="Arial" w:cs="Arial"/>
          <w:sz w:val="24"/>
          <w:szCs w:val="24"/>
        </w:rPr>
        <w:t>seminarium</w:t>
      </w:r>
      <w:r w:rsidR="004330F1" w:rsidRPr="004330F1">
        <w:rPr>
          <w:rFonts w:ascii="Arial" w:eastAsia="Cambria" w:hAnsi="Arial" w:cs="Arial"/>
          <w:sz w:val="24"/>
          <w:szCs w:val="24"/>
        </w:rPr>
        <w:t xml:space="preserve"> </w:t>
      </w:r>
      <w:r w:rsidR="00387D85" w:rsidRPr="004330F1">
        <w:rPr>
          <w:rFonts w:ascii="Arial" w:eastAsia="Cambria" w:hAnsi="Arial" w:cs="Arial"/>
          <w:sz w:val="24"/>
          <w:szCs w:val="24"/>
        </w:rPr>
        <w:t xml:space="preserve">i spełnienie wymagań formalnych wskazanych w punkcie </w:t>
      </w:r>
      <w:r w:rsidR="00F05A8A" w:rsidRPr="004330F1">
        <w:rPr>
          <w:rFonts w:ascii="Arial" w:eastAsia="Cambria" w:hAnsi="Arial" w:cs="Arial"/>
          <w:sz w:val="24"/>
          <w:szCs w:val="24"/>
        </w:rPr>
        <w:t>XII SOPZ</w:t>
      </w:r>
      <w:r w:rsidR="00626038" w:rsidRPr="004330F1">
        <w:rPr>
          <w:rFonts w:ascii="Arial" w:eastAsia="Cambria" w:hAnsi="Arial" w:cs="Arial"/>
          <w:sz w:val="24"/>
          <w:szCs w:val="24"/>
        </w:rPr>
        <w:t xml:space="preserve">. </w:t>
      </w:r>
      <w:r w:rsidR="00644990" w:rsidRPr="004330F1">
        <w:rPr>
          <w:rFonts w:ascii="Arial" w:eastAsia="Cambria" w:hAnsi="Arial" w:cs="Arial"/>
          <w:sz w:val="24"/>
          <w:szCs w:val="24"/>
        </w:rPr>
        <w:t>Osobą uprawnioną ze strony Zamawiającego do jednoosobowego podpisania protokołu odbioru, niezależnie od osób uprawnionych do reprezentowania Zamawiającego, jest: ….……. lub ……</w:t>
      </w:r>
    </w:p>
    <w:p w14:paraId="59140741" w14:textId="77777777" w:rsidR="00644990" w:rsidRPr="004330F1" w:rsidRDefault="00644990" w:rsidP="00F81B45">
      <w:pPr>
        <w:numPr>
          <w:ilvl w:val="0"/>
          <w:numId w:val="18"/>
        </w:numPr>
        <w:spacing w:after="0" w:line="276" w:lineRule="auto"/>
        <w:ind w:left="284" w:hanging="284"/>
        <w:jc w:val="both"/>
        <w:rPr>
          <w:rFonts w:ascii="Arial" w:eastAsia="Calibri" w:hAnsi="Arial" w:cs="Arial"/>
          <w:sz w:val="24"/>
          <w:szCs w:val="24"/>
        </w:rPr>
      </w:pPr>
      <w:r w:rsidRPr="004330F1">
        <w:rPr>
          <w:rFonts w:ascii="Arial" w:eastAsia="Calibri" w:hAnsi="Arial" w:cs="Arial"/>
          <w:sz w:val="24"/>
          <w:szCs w:val="24"/>
        </w:rPr>
        <w:t>Wypłata wynagrodzenia</w:t>
      </w:r>
      <w:r w:rsidR="004330F1" w:rsidRPr="004330F1">
        <w:rPr>
          <w:rFonts w:ascii="Arial" w:eastAsia="Calibri" w:hAnsi="Arial" w:cs="Arial"/>
          <w:sz w:val="24"/>
          <w:szCs w:val="24"/>
        </w:rPr>
        <w:t xml:space="preserve"> </w:t>
      </w:r>
      <w:r w:rsidRPr="004330F1">
        <w:rPr>
          <w:rFonts w:ascii="Arial" w:eastAsia="Calibri" w:hAnsi="Arial" w:cs="Arial"/>
          <w:sz w:val="24"/>
          <w:szCs w:val="24"/>
        </w:rPr>
        <w:t>przelewem na rachunek bankowy Wykonawcy o numerze: ………………………., w terminie 21 dni od dnia dostarczenia Zamawiającemu prawidłowo wystawionej faktury/rachunku, po wykonaniu i uznaniu przez Zamawiającego przedmiotu umowy za należycie wykonany.</w:t>
      </w:r>
    </w:p>
    <w:p w14:paraId="70673AF4" w14:textId="77777777" w:rsidR="00644990" w:rsidRPr="004330F1" w:rsidRDefault="00644990" w:rsidP="00F81B45">
      <w:pPr>
        <w:numPr>
          <w:ilvl w:val="0"/>
          <w:numId w:val="18"/>
        </w:numPr>
        <w:spacing w:after="0" w:line="276" w:lineRule="auto"/>
        <w:ind w:left="284" w:hanging="426"/>
        <w:jc w:val="both"/>
        <w:rPr>
          <w:rFonts w:ascii="Arial" w:eastAsia="Calibri" w:hAnsi="Arial" w:cs="Arial"/>
          <w:sz w:val="24"/>
          <w:szCs w:val="24"/>
        </w:rPr>
      </w:pPr>
      <w:r w:rsidRPr="004330F1">
        <w:rPr>
          <w:rFonts w:ascii="Arial" w:eastAsia="Calibri" w:hAnsi="Arial" w:cs="Arial"/>
          <w:sz w:val="24"/>
          <w:szCs w:val="24"/>
        </w:rPr>
        <w:t>Faktura za wykonanie każdego seminarium w ramach umowy, winna zawierać następujące dane:</w:t>
      </w:r>
    </w:p>
    <w:p w14:paraId="434D8386" w14:textId="77777777" w:rsidR="00644990" w:rsidRPr="004330F1" w:rsidRDefault="00644990" w:rsidP="00626038">
      <w:pPr>
        <w:tabs>
          <w:tab w:val="left" w:pos="142"/>
          <w:tab w:val="left" w:pos="426"/>
        </w:tabs>
        <w:spacing w:after="0" w:line="276" w:lineRule="auto"/>
        <w:ind w:left="284"/>
        <w:jc w:val="both"/>
        <w:rPr>
          <w:rFonts w:ascii="Arial" w:eastAsia="Cambria" w:hAnsi="Arial" w:cs="Arial"/>
          <w:sz w:val="24"/>
          <w:szCs w:val="24"/>
        </w:rPr>
      </w:pPr>
      <w:r w:rsidRPr="004330F1">
        <w:rPr>
          <w:rFonts w:ascii="Arial" w:eastAsia="Cambria" w:hAnsi="Arial" w:cs="Arial"/>
          <w:sz w:val="24"/>
          <w:szCs w:val="24"/>
        </w:rPr>
        <w:t>Nabywca: Województwo Warmińsko-Mazurskie, ul. Emilii Plater 1, 10-562 Olsztyn, NIP: 7393890447,</w:t>
      </w:r>
    </w:p>
    <w:p w14:paraId="0FBB8047" w14:textId="77777777" w:rsidR="00644990" w:rsidRPr="004330F1" w:rsidRDefault="00644990" w:rsidP="00626038">
      <w:pPr>
        <w:tabs>
          <w:tab w:val="left" w:pos="142"/>
          <w:tab w:val="left" w:pos="426"/>
        </w:tabs>
        <w:spacing w:after="0" w:line="276" w:lineRule="auto"/>
        <w:ind w:left="284"/>
        <w:jc w:val="both"/>
        <w:rPr>
          <w:rFonts w:ascii="Arial" w:eastAsia="Cambria" w:hAnsi="Arial" w:cs="Arial"/>
          <w:sz w:val="24"/>
          <w:szCs w:val="24"/>
        </w:rPr>
      </w:pPr>
      <w:r w:rsidRPr="004330F1">
        <w:rPr>
          <w:rFonts w:ascii="Arial" w:eastAsia="Cambria" w:hAnsi="Arial" w:cs="Arial"/>
          <w:sz w:val="24"/>
          <w:szCs w:val="24"/>
        </w:rPr>
        <w:t xml:space="preserve">Odbiorca: Urząd Marszałkowski Województwa Warmińsko-Mazurskiego </w:t>
      </w:r>
      <w:r w:rsidR="006B3057" w:rsidRPr="004330F1">
        <w:rPr>
          <w:rFonts w:ascii="Arial" w:eastAsia="Cambria" w:hAnsi="Arial" w:cs="Arial"/>
          <w:sz w:val="24"/>
          <w:szCs w:val="24"/>
        </w:rPr>
        <w:br/>
      </w:r>
      <w:r w:rsidRPr="004330F1">
        <w:rPr>
          <w:rFonts w:ascii="Arial" w:eastAsia="Cambria" w:hAnsi="Arial" w:cs="Arial"/>
          <w:sz w:val="24"/>
          <w:szCs w:val="24"/>
        </w:rPr>
        <w:t>w Olsztynie, ul. Emilii Plater 1, 10-562 Olsztyn.</w:t>
      </w:r>
    </w:p>
    <w:p w14:paraId="2734DA0B" w14:textId="77777777" w:rsidR="00644990" w:rsidRPr="004330F1" w:rsidRDefault="00644990" w:rsidP="00F81B45">
      <w:pPr>
        <w:numPr>
          <w:ilvl w:val="0"/>
          <w:numId w:val="18"/>
        </w:numPr>
        <w:tabs>
          <w:tab w:val="left" w:pos="142"/>
          <w:tab w:val="left" w:pos="426"/>
        </w:tabs>
        <w:spacing w:after="0" w:line="276" w:lineRule="auto"/>
        <w:ind w:left="284" w:hanging="426"/>
        <w:contextualSpacing/>
        <w:jc w:val="both"/>
        <w:rPr>
          <w:rFonts w:ascii="Arial" w:eastAsia="Cambria" w:hAnsi="Arial" w:cs="Arial"/>
          <w:sz w:val="24"/>
          <w:szCs w:val="24"/>
        </w:rPr>
      </w:pPr>
      <w:r w:rsidRPr="004330F1">
        <w:rPr>
          <w:rFonts w:ascii="Arial" w:eastAsia="Cambria" w:hAnsi="Arial" w:cs="Arial"/>
          <w:sz w:val="24"/>
          <w:szCs w:val="24"/>
        </w:rPr>
        <w:t xml:space="preserve">  Wykonawca może przekazać Zamawiającemu fakturę elektroniczną za pośrednictwem Platformy</w:t>
      </w:r>
      <w:r w:rsidR="00F8060A" w:rsidRPr="004330F1">
        <w:rPr>
          <w:rFonts w:ascii="Arial" w:eastAsia="Cambria" w:hAnsi="Arial" w:cs="Arial"/>
          <w:sz w:val="24"/>
          <w:szCs w:val="24"/>
        </w:rPr>
        <w:t xml:space="preserve"> </w:t>
      </w:r>
      <w:r w:rsidRPr="004330F1">
        <w:rPr>
          <w:rFonts w:ascii="Arial" w:eastAsia="Cambria" w:hAnsi="Arial" w:cs="Arial"/>
          <w:sz w:val="24"/>
          <w:szCs w:val="24"/>
        </w:rPr>
        <w:t>Elektronicznego Fakturowania. Zamawiający posiada konto na platformie elektronicznego fakturowania stworzonej przez firmę Infinite IT Solutions (</w:t>
      </w:r>
      <w:hyperlink r:id="rId8" w:history="1">
        <w:r w:rsidRPr="004330F1">
          <w:rPr>
            <w:rFonts w:ascii="Arial" w:eastAsia="Cambria" w:hAnsi="Arial" w:cs="Arial"/>
            <w:color w:val="0000FF"/>
            <w:sz w:val="24"/>
            <w:szCs w:val="24"/>
            <w:u w:val="single"/>
          </w:rPr>
          <w:t>https://brokerinfinite.efaktura.gov.pl</w:t>
        </w:r>
      </w:hyperlink>
      <w:r w:rsidRPr="004330F1">
        <w:rPr>
          <w:rFonts w:ascii="Arial" w:eastAsia="Cambria" w:hAnsi="Arial" w:cs="Arial"/>
          <w:sz w:val="24"/>
          <w:szCs w:val="24"/>
        </w:rPr>
        <w:t>) o adresie skrzynki: „Typ numeru PEPPOL: NIP” oraz „Numer PEPPOL 7392965551”. Ustrukturyzowana faktura elektroniczna winna zawierać dane wymagane przepisami o podatku od towarów</w:t>
      </w:r>
      <w:r w:rsidR="006B3057" w:rsidRPr="004330F1">
        <w:rPr>
          <w:rFonts w:ascii="Arial" w:eastAsia="Cambria" w:hAnsi="Arial" w:cs="Arial"/>
          <w:sz w:val="24"/>
          <w:szCs w:val="24"/>
        </w:rPr>
        <w:br/>
      </w:r>
      <w:r w:rsidRPr="004330F1">
        <w:rPr>
          <w:rFonts w:ascii="Arial" w:eastAsia="Cambria" w:hAnsi="Arial" w:cs="Arial"/>
          <w:sz w:val="24"/>
          <w:szCs w:val="24"/>
        </w:rPr>
        <w:t xml:space="preserve"> i usług oraz dane zawierające informacje dotyczące odbiorcy płatności, o którym mowa w ust. </w:t>
      </w:r>
      <w:r w:rsidR="0003440C">
        <w:rPr>
          <w:rFonts w:ascii="Arial" w:eastAsia="Cambria" w:hAnsi="Arial" w:cs="Arial"/>
          <w:sz w:val="24"/>
          <w:szCs w:val="24"/>
        </w:rPr>
        <w:t>9</w:t>
      </w:r>
      <w:r w:rsidRPr="004330F1">
        <w:rPr>
          <w:rFonts w:ascii="Arial" w:eastAsia="Cambria" w:hAnsi="Arial" w:cs="Arial"/>
          <w:sz w:val="24"/>
          <w:szCs w:val="24"/>
        </w:rPr>
        <w:t>. Faktura powinna zawierać także numer i datę zawarcia niniejszej umowy.</w:t>
      </w:r>
    </w:p>
    <w:p w14:paraId="319D9EF4" w14:textId="77777777" w:rsidR="00644990" w:rsidRPr="004330F1" w:rsidRDefault="00644990" w:rsidP="00F81B45">
      <w:pPr>
        <w:numPr>
          <w:ilvl w:val="0"/>
          <w:numId w:val="18"/>
        </w:numPr>
        <w:spacing w:after="0" w:line="276" w:lineRule="auto"/>
        <w:ind w:left="284" w:hanging="426"/>
        <w:jc w:val="both"/>
        <w:rPr>
          <w:rFonts w:ascii="Arial" w:eastAsia="Calibri" w:hAnsi="Arial" w:cs="Arial"/>
          <w:sz w:val="24"/>
          <w:szCs w:val="24"/>
        </w:rPr>
      </w:pPr>
      <w:r w:rsidRPr="004330F1">
        <w:rPr>
          <w:rFonts w:ascii="Arial" w:eastAsia="Calibri" w:hAnsi="Arial" w:cs="Arial"/>
          <w:sz w:val="24"/>
          <w:szCs w:val="24"/>
        </w:rPr>
        <w:t xml:space="preserve">W przypadku, gdy dane wymienione na fakturze/rachunku będą błędne, Zamawiający odmówi przyjęcia faktury/rachunku, a termin określony w ust. </w:t>
      </w:r>
      <w:r w:rsidR="0003440C">
        <w:rPr>
          <w:rFonts w:ascii="Arial" w:eastAsia="Calibri" w:hAnsi="Arial" w:cs="Arial"/>
          <w:sz w:val="24"/>
          <w:szCs w:val="24"/>
        </w:rPr>
        <w:t>8</w:t>
      </w:r>
      <w:r w:rsidRPr="004330F1">
        <w:rPr>
          <w:rFonts w:ascii="Arial" w:eastAsia="Calibri" w:hAnsi="Arial" w:cs="Arial"/>
          <w:sz w:val="24"/>
          <w:szCs w:val="24"/>
        </w:rPr>
        <w:t xml:space="preserve"> nie będzie rozpoczęty, na co Wykonawca wyraża zgodę. </w:t>
      </w:r>
    </w:p>
    <w:p w14:paraId="06E7D102" w14:textId="77777777" w:rsidR="00644990" w:rsidRPr="004330F1" w:rsidRDefault="00644990" w:rsidP="00F81B45">
      <w:pPr>
        <w:numPr>
          <w:ilvl w:val="0"/>
          <w:numId w:val="18"/>
        </w:numPr>
        <w:spacing w:after="0" w:line="276" w:lineRule="auto"/>
        <w:ind w:left="284" w:hanging="426"/>
        <w:jc w:val="both"/>
        <w:rPr>
          <w:rFonts w:ascii="Arial" w:eastAsia="Calibri" w:hAnsi="Arial" w:cs="Arial"/>
          <w:sz w:val="24"/>
          <w:szCs w:val="24"/>
        </w:rPr>
      </w:pPr>
      <w:r w:rsidRPr="004330F1">
        <w:rPr>
          <w:rFonts w:ascii="Arial" w:eastAsia="Calibri" w:hAnsi="Arial" w:cs="Arial"/>
          <w:sz w:val="24"/>
          <w:szCs w:val="24"/>
        </w:rPr>
        <w:t xml:space="preserve">Termin zapłaty, o którym mowa w ust. </w:t>
      </w:r>
      <w:r w:rsidR="0003440C">
        <w:rPr>
          <w:rFonts w:ascii="Arial" w:eastAsia="Calibri" w:hAnsi="Arial" w:cs="Arial"/>
          <w:sz w:val="24"/>
          <w:szCs w:val="24"/>
        </w:rPr>
        <w:t>8</w:t>
      </w:r>
      <w:r w:rsidRPr="004330F1">
        <w:rPr>
          <w:rFonts w:ascii="Arial" w:eastAsia="Calibri" w:hAnsi="Arial" w:cs="Arial"/>
          <w:sz w:val="24"/>
          <w:szCs w:val="24"/>
        </w:rPr>
        <w:t xml:space="preserve"> uważa się za zachowany, jeżeli przed jego upływem zostanie wydana dyspozycja obciążenia rachunku bankowego Zamawiającego.</w:t>
      </w:r>
    </w:p>
    <w:p w14:paraId="0649EF74" w14:textId="77777777" w:rsidR="00644990" w:rsidRPr="004330F1" w:rsidRDefault="00644990" w:rsidP="00F81B45">
      <w:pPr>
        <w:numPr>
          <w:ilvl w:val="0"/>
          <w:numId w:val="18"/>
        </w:numPr>
        <w:spacing w:after="0" w:line="276" w:lineRule="auto"/>
        <w:ind w:left="284" w:hanging="426"/>
        <w:jc w:val="both"/>
        <w:rPr>
          <w:rFonts w:ascii="Arial" w:eastAsia="Calibri" w:hAnsi="Arial" w:cs="Arial"/>
          <w:sz w:val="24"/>
          <w:szCs w:val="24"/>
        </w:rPr>
      </w:pPr>
      <w:r w:rsidRPr="004330F1">
        <w:rPr>
          <w:rFonts w:ascii="Arial" w:eastAsia="Calibri" w:hAnsi="Arial" w:cs="Arial"/>
          <w:sz w:val="24"/>
          <w:szCs w:val="24"/>
        </w:rPr>
        <w:t>W przypadku opóźnienia w dokonaniu płatności, Wykonawca może obciążyć Zamawiającego odsetkami ustawowymi za opóźnienie.</w:t>
      </w:r>
    </w:p>
    <w:p w14:paraId="5D73F1AE" w14:textId="77777777" w:rsidR="00644990" w:rsidRPr="004330F1" w:rsidRDefault="00644990" w:rsidP="00626038">
      <w:pPr>
        <w:widowControl w:val="0"/>
        <w:spacing w:after="0" w:line="276" w:lineRule="auto"/>
        <w:jc w:val="center"/>
        <w:rPr>
          <w:rFonts w:ascii="Arial" w:eastAsia="Cambria" w:hAnsi="Arial" w:cs="Arial"/>
          <w:snapToGrid w:val="0"/>
          <w:sz w:val="24"/>
          <w:szCs w:val="24"/>
        </w:rPr>
      </w:pPr>
    </w:p>
    <w:p w14:paraId="440B976C" w14:textId="77777777" w:rsidR="00644990" w:rsidRPr="004330F1" w:rsidRDefault="00644990" w:rsidP="00626038">
      <w:pPr>
        <w:widowControl w:val="0"/>
        <w:spacing w:after="0" w:line="276" w:lineRule="auto"/>
        <w:jc w:val="center"/>
        <w:rPr>
          <w:rFonts w:ascii="Arial" w:eastAsia="Cambria" w:hAnsi="Arial" w:cs="Arial"/>
          <w:snapToGrid w:val="0"/>
          <w:sz w:val="24"/>
          <w:szCs w:val="24"/>
        </w:rPr>
      </w:pPr>
      <w:r w:rsidRPr="004330F1">
        <w:rPr>
          <w:rFonts w:ascii="Arial" w:eastAsia="Cambria" w:hAnsi="Arial" w:cs="Arial"/>
          <w:snapToGrid w:val="0"/>
          <w:sz w:val="24"/>
          <w:szCs w:val="24"/>
        </w:rPr>
        <w:t>§ 5</w:t>
      </w:r>
    </w:p>
    <w:p w14:paraId="0BBCE3B4" w14:textId="77777777" w:rsidR="00644990" w:rsidRPr="004330F1" w:rsidRDefault="00644990" w:rsidP="00626038">
      <w:pPr>
        <w:numPr>
          <w:ilvl w:val="0"/>
          <w:numId w:val="9"/>
        </w:numPr>
        <w:tabs>
          <w:tab w:val="num" w:pos="284"/>
        </w:tabs>
        <w:spacing w:after="0" w:line="276" w:lineRule="auto"/>
        <w:ind w:left="284" w:hanging="284"/>
        <w:jc w:val="both"/>
        <w:rPr>
          <w:rFonts w:ascii="Arial" w:eastAsia="Cambria" w:hAnsi="Arial" w:cs="Arial"/>
          <w:sz w:val="24"/>
          <w:szCs w:val="24"/>
        </w:rPr>
      </w:pPr>
      <w:r w:rsidRPr="004330F1">
        <w:rPr>
          <w:rFonts w:ascii="Arial" w:eastAsia="Cambria" w:hAnsi="Arial" w:cs="Arial"/>
          <w:sz w:val="24"/>
          <w:szCs w:val="24"/>
        </w:rPr>
        <w:t xml:space="preserve">W ramach wynagrodzenia, o którym mowa w § 4 ust. 1, Wykonawca przenosi na Zamawiającego autorskie prawa majątkowe do wszelkich mogących stanowić przedmiot prawa autorskiego wyników prac powstałych w związku z wykonaniem </w:t>
      </w:r>
      <w:r w:rsidRPr="004330F1">
        <w:rPr>
          <w:rFonts w:ascii="Arial" w:eastAsia="Cambria" w:hAnsi="Arial" w:cs="Arial"/>
          <w:sz w:val="24"/>
          <w:szCs w:val="24"/>
        </w:rPr>
        <w:lastRenderedPageBreak/>
        <w:t>umowy (dalej też zwanych utworami) wraz z wyłącznym prawem zezwalania na wykonywanie zależnego prawa autorskiego do nich.</w:t>
      </w:r>
    </w:p>
    <w:p w14:paraId="68781F38" w14:textId="77777777" w:rsidR="00644990" w:rsidRPr="004330F1" w:rsidRDefault="00644990" w:rsidP="00626038">
      <w:pPr>
        <w:numPr>
          <w:ilvl w:val="0"/>
          <w:numId w:val="9"/>
        </w:numPr>
        <w:tabs>
          <w:tab w:val="num" w:pos="284"/>
        </w:tabs>
        <w:spacing w:after="0" w:line="276" w:lineRule="auto"/>
        <w:ind w:left="284" w:hanging="284"/>
        <w:jc w:val="both"/>
        <w:rPr>
          <w:rFonts w:ascii="Arial" w:eastAsia="Cambria" w:hAnsi="Arial" w:cs="Arial"/>
          <w:sz w:val="24"/>
          <w:szCs w:val="24"/>
        </w:rPr>
      </w:pPr>
      <w:r w:rsidRPr="004330F1">
        <w:rPr>
          <w:rFonts w:ascii="Arial" w:eastAsia="Cambria" w:hAnsi="Arial" w:cs="Arial"/>
          <w:sz w:val="24"/>
          <w:szCs w:val="24"/>
        </w:rPr>
        <w:t>Przeniesienie praw, o których mowa w ust. 1 następuje z chwilą odbioru przez Zamawiającego utworów, bez żadnych ograniczeń co do terytorium, czasu, liczby egzemplarzy, na wszystkich znanych w dniu zawarcia umowy polach eksploatacji, w tym w szczególności:</w:t>
      </w:r>
    </w:p>
    <w:p w14:paraId="63529556" w14:textId="77777777" w:rsidR="00644990" w:rsidRPr="004330F1" w:rsidRDefault="00644990" w:rsidP="00F81B45">
      <w:pPr>
        <w:numPr>
          <w:ilvl w:val="0"/>
          <w:numId w:val="12"/>
        </w:numPr>
        <w:tabs>
          <w:tab w:val="num" w:pos="851"/>
        </w:tabs>
        <w:spacing w:after="0" w:line="276" w:lineRule="auto"/>
        <w:ind w:left="851" w:hanging="425"/>
        <w:contextualSpacing/>
        <w:jc w:val="both"/>
        <w:rPr>
          <w:rFonts w:ascii="Arial" w:eastAsia="Cambria" w:hAnsi="Arial" w:cs="Arial"/>
          <w:sz w:val="24"/>
          <w:szCs w:val="24"/>
        </w:rPr>
      </w:pPr>
      <w:r w:rsidRPr="004330F1">
        <w:rPr>
          <w:rFonts w:ascii="Arial" w:eastAsia="Cambria" w:hAnsi="Arial" w:cs="Arial"/>
          <w:sz w:val="24"/>
          <w:szCs w:val="24"/>
        </w:rPr>
        <w:t>trwałe lub czasowe utrwalanie lub zwielokrotnianie w całości lub w części jakimikolwiek środkami i w jakiejkolwiek formie, niezależnie od formatu, systemu lub standardu, w tym techniką drukarską, poligraficzną, techniką zapisu magnetycznego na kasetach video, dyskach audiowizualnych, techniką analogową, światłoczułą lub cyfrową, techniką zapisu komputerowego na wszystkich rodzajach nośników dostosowanych do tej formy zapisu, w sieci multimedialnej (w tym Internet) oraz trwałe lub czasowe utrwalanie lub zwielokrotnianie takich zapisów, włączając w to sporządzanie kopii oraz dowolne korzystanie i rozporządzanie tymi kopiami;</w:t>
      </w:r>
    </w:p>
    <w:p w14:paraId="7237F6F4" w14:textId="77777777" w:rsidR="00644990" w:rsidRPr="004330F1" w:rsidRDefault="00644990" w:rsidP="00F81B45">
      <w:pPr>
        <w:numPr>
          <w:ilvl w:val="0"/>
          <w:numId w:val="12"/>
        </w:numPr>
        <w:tabs>
          <w:tab w:val="num" w:pos="851"/>
        </w:tabs>
        <w:spacing w:after="0" w:line="276" w:lineRule="auto"/>
        <w:ind w:left="851" w:hanging="425"/>
        <w:contextualSpacing/>
        <w:jc w:val="both"/>
        <w:rPr>
          <w:rFonts w:ascii="Arial" w:eastAsia="Cambria" w:hAnsi="Arial" w:cs="Arial"/>
          <w:sz w:val="24"/>
          <w:szCs w:val="24"/>
        </w:rPr>
      </w:pPr>
      <w:r w:rsidRPr="004330F1">
        <w:rPr>
          <w:rFonts w:ascii="Arial" w:eastAsia="Cambria" w:hAnsi="Arial" w:cs="Arial"/>
          <w:sz w:val="24"/>
          <w:szCs w:val="24"/>
        </w:rPr>
        <w:t>publiczne wyświetlanie, odtwarzanie, prezentowanie;</w:t>
      </w:r>
    </w:p>
    <w:p w14:paraId="6809F25D" w14:textId="77777777" w:rsidR="00644990" w:rsidRPr="004330F1" w:rsidRDefault="00644990" w:rsidP="00F81B45">
      <w:pPr>
        <w:numPr>
          <w:ilvl w:val="0"/>
          <w:numId w:val="12"/>
        </w:numPr>
        <w:tabs>
          <w:tab w:val="num" w:pos="851"/>
        </w:tabs>
        <w:spacing w:after="0" w:line="276" w:lineRule="auto"/>
        <w:ind w:left="851" w:hanging="425"/>
        <w:contextualSpacing/>
        <w:jc w:val="both"/>
        <w:rPr>
          <w:rFonts w:ascii="Arial" w:eastAsia="Cambria" w:hAnsi="Arial" w:cs="Arial"/>
          <w:sz w:val="24"/>
          <w:szCs w:val="24"/>
        </w:rPr>
      </w:pPr>
      <w:r w:rsidRPr="004330F1">
        <w:rPr>
          <w:rFonts w:ascii="Arial" w:eastAsia="Cambria" w:hAnsi="Arial" w:cs="Arial"/>
          <w:sz w:val="24"/>
          <w:szCs w:val="24"/>
        </w:rPr>
        <w:t>wypożyczanie, najem, użyczenie lub wymiana oryginału lub egzemplarzy utworów;</w:t>
      </w:r>
    </w:p>
    <w:p w14:paraId="60A3C036" w14:textId="77777777" w:rsidR="00644990" w:rsidRPr="004330F1" w:rsidRDefault="00644990" w:rsidP="00F81B45">
      <w:pPr>
        <w:numPr>
          <w:ilvl w:val="0"/>
          <w:numId w:val="12"/>
        </w:numPr>
        <w:tabs>
          <w:tab w:val="num" w:pos="851"/>
        </w:tabs>
        <w:spacing w:after="0" w:line="276" w:lineRule="auto"/>
        <w:ind w:left="851" w:hanging="425"/>
        <w:contextualSpacing/>
        <w:jc w:val="both"/>
        <w:rPr>
          <w:rFonts w:ascii="Arial" w:eastAsia="Cambria" w:hAnsi="Arial" w:cs="Arial"/>
          <w:sz w:val="24"/>
          <w:szCs w:val="24"/>
        </w:rPr>
      </w:pPr>
      <w:r w:rsidRPr="004330F1">
        <w:rPr>
          <w:rFonts w:ascii="Arial" w:eastAsia="Cambria" w:hAnsi="Arial" w:cs="Arial"/>
          <w:sz w:val="24"/>
          <w:szCs w:val="24"/>
        </w:rPr>
        <w:t>sporządzanie wersji obcojęzycznych;</w:t>
      </w:r>
    </w:p>
    <w:p w14:paraId="0511BD13" w14:textId="77777777" w:rsidR="00644990" w:rsidRPr="004330F1" w:rsidRDefault="00644990" w:rsidP="00F81B45">
      <w:pPr>
        <w:numPr>
          <w:ilvl w:val="0"/>
          <w:numId w:val="12"/>
        </w:numPr>
        <w:tabs>
          <w:tab w:val="num" w:pos="851"/>
        </w:tabs>
        <w:spacing w:after="0" w:line="276" w:lineRule="auto"/>
        <w:ind w:left="851" w:hanging="425"/>
        <w:contextualSpacing/>
        <w:jc w:val="both"/>
        <w:rPr>
          <w:rFonts w:ascii="Arial" w:eastAsia="Cambria" w:hAnsi="Arial" w:cs="Arial"/>
          <w:sz w:val="24"/>
          <w:szCs w:val="24"/>
        </w:rPr>
      </w:pPr>
      <w:r w:rsidRPr="004330F1">
        <w:rPr>
          <w:rFonts w:ascii="Arial" w:eastAsia="Cambria" w:hAnsi="Arial" w:cs="Arial"/>
          <w:sz w:val="24"/>
          <w:szCs w:val="24"/>
        </w:rPr>
        <w:t>wprowadzenie do pamięci komputera i sieci multimedialnej, w tym Internetu, w nieograniczonej liczbie nadań i wielkości nakładów;</w:t>
      </w:r>
    </w:p>
    <w:p w14:paraId="148F3322" w14:textId="77777777" w:rsidR="00644990" w:rsidRPr="004330F1" w:rsidRDefault="00644990" w:rsidP="00F81B45">
      <w:pPr>
        <w:numPr>
          <w:ilvl w:val="0"/>
          <w:numId w:val="12"/>
        </w:numPr>
        <w:tabs>
          <w:tab w:val="num" w:pos="851"/>
        </w:tabs>
        <w:spacing w:after="0" w:line="276" w:lineRule="auto"/>
        <w:ind w:left="851" w:hanging="425"/>
        <w:contextualSpacing/>
        <w:jc w:val="both"/>
        <w:rPr>
          <w:rFonts w:ascii="Arial" w:eastAsia="Cambria" w:hAnsi="Arial" w:cs="Arial"/>
          <w:sz w:val="24"/>
          <w:szCs w:val="24"/>
        </w:rPr>
      </w:pPr>
      <w:r w:rsidRPr="004330F1">
        <w:rPr>
          <w:rFonts w:ascii="Arial" w:eastAsia="Cambria" w:hAnsi="Arial" w:cs="Arial"/>
          <w:sz w:val="24"/>
          <w:szCs w:val="24"/>
        </w:rPr>
        <w:t xml:space="preserve">wprowadzenie do obrotu, w tym przy użyciu Internetu i innych technik przekazu danych wykorzystujących sieci telekomunikacyjne, informatyczne </w:t>
      </w:r>
      <w:r w:rsidR="0072158E">
        <w:rPr>
          <w:rFonts w:ascii="Arial" w:eastAsia="Cambria" w:hAnsi="Arial" w:cs="Arial"/>
          <w:sz w:val="24"/>
          <w:szCs w:val="24"/>
        </w:rPr>
        <w:br/>
      </w:r>
      <w:r w:rsidRPr="004330F1">
        <w:rPr>
          <w:rFonts w:ascii="Arial" w:eastAsia="Cambria" w:hAnsi="Arial" w:cs="Arial"/>
          <w:sz w:val="24"/>
          <w:szCs w:val="24"/>
        </w:rPr>
        <w:t>i bezprzewodowe;</w:t>
      </w:r>
    </w:p>
    <w:p w14:paraId="54A95FCA" w14:textId="77777777" w:rsidR="00644990" w:rsidRPr="004330F1" w:rsidRDefault="00644990" w:rsidP="00F81B45">
      <w:pPr>
        <w:numPr>
          <w:ilvl w:val="0"/>
          <w:numId w:val="12"/>
        </w:numPr>
        <w:tabs>
          <w:tab w:val="num" w:pos="851"/>
        </w:tabs>
        <w:spacing w:after="0" w:line="276" w:lineRule="auto"/>
        <w:ind w:left="851" w:hanging="425"/>
        <w:contextualSpacing/>
        <w:jc w:val="both"/>
        <w:rPr>
          <w:rFonts w:ascii="Arial" w:eastAsia="Cambria" w:hAnsi="Arial" w:cs="Arial"/>
          <w:sz w:val="24"/>
          <w:szCs w:val="24"/>
        </w:rPr>
      </w:pPr>
      <w:r w:rsidRPr="004330F1">
        <w:rPr>
          <w:rFonts w:ascii="Arial" w:eastAsia="Cambria" w:hAnsi="Arial" w:cs="Arial"/>
          <w:sz w:val="24"/>
          <w:szCs w:val="24"/>
        </w:rPr>
        <w:t>publiczne i niepubliczne udostępnianie utworów w taki sposób, aby każdy mógł mieć do nich dostęp w miejscu i w czasie przez siebie wybranym;</w:t>
      </w:r>
    </w:p>
    <w:p w14:paraId="00CCAA51" w14:textId="77777777" w:rsidR="00644990" w:rsidRPr="004330F1" w:rsidRDefault="00644990" w:rsidP="00F81B45">
      <w:pPr>
        <w:numPr>
          <w:ilvl w:val="0"/>
          <w:numId w:val="12"/>
        </w:numPr>
        <w:tabs>
          <w:tab w:val="num" w:pos="851"/>
        </w:tabs>
        <w:spacing w:after="0" w:line="276" w:lineRule="auto"/>
        <w:ind w:left="851" w:hanging="425"/>
        <w:contextualSpacing/>
        <w:jc w:val="both"/>
        <w:rPr>
          <w:rFonts w:ascii="Arial" w:eastAsia="Cambria" w:hAnsi="Arial" w:cs="Arial"/>
          <w:sz w:val="24"/>
          <w:szCs w:val="24"/>
        </w:rPr>
      </w:pPr>
      <w:r w:rsidRPr="004330F1">
        <w:rPr>
          <w:rFonts w:ascii="Arial" w:eastAsia="Cambria" w:hAnsi="Arial" w:cs="Arial"/>
          <w:sz w:val="24"/>
          <w:szCs w:val="24"/>
        </w:rPr>
        <w:t>prawo do określania nazw utworów, pod którymi będą one wykorzystywane lub rozpowszechniane, w tym nazw handlowych, włączając w to prawo do zarejestrowania na swoją rzecz znaków towarowych, którymi oznaczone będą utwory lub znaków towarowych wykorzystanych w utworach;</w:t>
      </w:r>
    </w:p>
    <w:p w14:paraId="46AEA869" w14:textId="77777777" w:rsidR="00644990" w:rsidRPr="004330F1" w:rsidRDefault="00644990" w:rsidP="00F81B45">
      <w:pPr>
        <w:numPr>
          <w:ilvl w:val="0"/>
          <w:numId w:val="12"/>
        </w:numPr>
        <w:tabs>
          <w:tab w:val="num" w:pos="851"/>
        </w:tabs>
        <w:spacing w:after="0" w:line="276" w:lineRule="auto"/>
        <w:ind w:left="851" w:hanging="425"/>
        <w:contextualSpacing/>
        <w:jc w:val="both"/>
        <w:rPr>
          <w:rFonts w:ascii="Arial" w:eastAsia="Cambria" w:hAnsi="Arial" w:cs="Arial"/>
          <w:sz w:val="24"/>
          <w:szCs w:val="24"/>
        </w:rPr>
      </w:pPr>
      <w:r w:rsidRPr="004330F1">
        <w:rPr>
          <w:rFonts w:ascii="Arial" w:eastAsia="Cambria" w:hAnsi="Arial" w:cs="Arial"/>
          <w:sz w:val="24"/>
          <w:szCs w:val="24"/>
        </w:rPr>
        <w:t xml:space="preserve">prawo do wykorzystywania utworów do celów marketingowych lub promocji, </w:t>
      </w:r>
      <w:r w:rsidR="0072158E">
        <w:rPr>
          <w:rFonts w:ascii="Arial" w:eastAsia="Cambria" w:hAnsi="Arial" w:cs="Arial"/>
          <w:sz w:val="24"/>
          <w:szCs w:val="24"/>
        </w:rPr>
        <w:br/>
      </w:r>
      <w:r w:rsidRPr="004330F1">
        <w:rPr>
          <w:rFonts w:ascii="Arial" w:eastAsia="Cambria" w:hAnsi="Arial" w:cs="Arial"/>
          <w:sz w:val="24"/>
          <w:szCs w:val="24"/>
        </w:rPr>
        <w:t>a także do oznaczania lub identyfikacji produktów i usług oraz innych przejawów działalności, a także przedmiotów ich własności, a także dla celów edukacyjnych i szkoleniowych;</w:t>
      </w:r>
    </w:p>
    <w:p w14:paraId="357FACD2" w14:textId="77777777" w:rsidR="00644990" w:rsidRPr="004330F1" w:rsidRDefault="00644990" w:rsidP="00F81B45">
      <w:pPr>
        <w:numPr>
          <w:ilvl w:val="0"/>
          <w:numId w:val="12"/>
        </w:numPr>
        <w:spacing w:after="0" w:line="276" w:lineRule="auto"/>
        <w:ind w:left="851" w:hanging="567"/>
        <w:contextualSpacing/>
        <w:jc w:val="both"/>
        <w:rPr>
          <w:rFonts w:ascii="Arial" w:eastAsia="Cambria" w:hAnsi="Arial" w:cs="Arial"/>
          <w:sz w:val="24"/>
          <w:szCs w:val="24"/>
        </w:rPr>
      </w:pPr>
      <w:r w:rsidRPr="004330F1">
        <w:rPr>
          <w:rFonts w:ascii="Arial" w:eastAsia="Cambria" w:hAnsi="Arial" w:cs="Arial"/>
          <w:sz w:val="24"/>
          <w:szCs w:val="24"/>
        </w:rPr>
        <w:t>prawo do tworzenia nowych wersji i adaptacji utworów oraz do opracowywania utworów, łączenia ich z innymi utworami, w szczególności rozpowszechniania i publikowania nowych wydań utworów, także w wersji zmienionej;</w:t>
      </w:r>
    </w:p>
    <w:p w14:paraId="7E15D013" w14:textId="77777777" w:rsidR="00644990" w:rsidRPr="004330F1" w:rsidRDefault="00644990" w:rsidP="00F81B45">
      <w:pPr>
        <w:numPr>
          <w:ilvl w:val="0"/>
          <w:numId w:val="12"/>
        </w:numPr>
        <w:spacing w:after="0" w:line="276" w:lineRule="auto"/>
        <w:ind w:left="851" w:hanging="567"/>
        <w:contextualSpacing/>
        <w:jc w:val="both"/>
        <w:rPr>
          <w:rFonts w:ascii="Arial" w:eastAsia="Cambria" w:hAnsi="Arial" w:cs="Arial"/>
          <w:sz w:val="24"/>
          <w:szCs w:val="24"/>
        </w:rPr>
      </w:pPr>
      <w:r w:rsidRPr="004330F1">
        <w:rPr>
          <w:rFonts w:ascii="Arial" w:eastAsia="Cambria" w:hAnsi="Arial" w:cs="Arial"/>
          <w:sz w:val="24"/>
          <w:szCs w:val="24"/>
        </w:rPr>
        <w:t xml:space="preserve">prawo do korzystania z utworów w całości lub w części oraz ich łączenia </w:t>
      </w:r>
      <w:r w:rsidR="0072158E">
        <w:rPr>
          <w:rFonts w:ascii="Arial" w:eastAsia="Cambria" w:hAnsi="Arial" w:cs="Arial"/>
          <w:sz w:val="24"/>
          <w:szCs w:val="24"/>
        </w:rPr>
        <w:br/>
      </w:r>
      <w:r w:rsidRPr="004330F1">
        <w:rPr>
          <w:rFonts w:ascii="Arial" w:eastAsia="Cambria" w:hAnsi="Arial" w:cs="Arial"/>
          <w:sz w:val="24"/>
          <w:szCs w:val="24"/>
        </w:rPr>
        <w:t>z innymi utworami, opracowanie poprzez: dodanie różnych elementów, uaktualnienie, modyfikację, zmianę barw, okładek, wielkości i treści całości lub ich części oraz tłumaczenie na różne języki;</w:t>
      </w:r>
    </w:p>
    <w:p w14:paraId="25DC564D" w14:textId="77777777" w:rsidR="00644990" w:rsidRPr="004330F1" w:rsidRDefault="00644990" w:rsidP="00F81B45">
      <w:pPr>
        <w:numPr>
          <w:ilvl w:val="0"/>
          <w:numId w:val="12"/>
        </w:numPr>
        <w:spacing w:after="0" w:line="276" w:lineRule="auto"/>
        <w:ind w:left="851" w:hanging="567"/>
        <w:contextualSpacing/>
        <w:jc w:val="both"/>
        <w:rPr>
          <w:rFonts w:ascii="Arial" w:eastAsia="Cambria" w:hAnsi="Arial" w:cs="Arial"/>
          <w:sz w:val="24"/>
          <w:szCs w:val="24"/>
        </w:rPr>
      </w:pPr>
      <w:r w:rsidRPr="004330F1">
        <w:rPr>
          <w:rFonts w:ascii="Arial" w:eastAsia="Cambria" w:hAnsi="Arial" w:cs="Arial"/>
          <w:sz w:val="24"/>
          <w:szCs w:val="24"/>
        </w:rPr>
        <w:lastRenderedPageBreak/>
        <w:t>prawo do rozporządzania utworami i opracowaniami utworów oraz prawo udostępniania</w:t>
      </w:r>
      <w:r w:rsidR="00F8060A" w:rsidRPr="004330F1">
        <w:rPr>
          <w:rFonts w:ascii="Arial" w:eastAsia="Cambria" w:hAnsi="Arial" w:cs="Arial"/>
          <w:sz w:val="24"/>
          <w:szCs w:val="24"/>
        </w:rPr>
        <w:t xml:space="preserve"> </w:t>
      </w:r>
      <w:r w:rsidRPr="004330F1">
        <w:rPr>
          <w:rFonts w:ascii="Arial" w:eastAsia="Cambria" w:hAnsi="Arial" w:cs="Arial"/>
          <w:sz w:val="24"/>
          <w:szCs w:val="24"/>
        </w:rPr>
        <w:t>ich do korzystania, w tym udzielania</w:t>
      </w:r>
      <w:r w:rsidR="00F8060A" w:rsidRPr="004330F1">
        <w:rPr>
          <w:rFonts w:ascii="Arial" w:eastAsia="Cambria" w:hAnsi="Arial" w:cs="Arial"/>
          <w:sz w:val="24"/>
          <w:szCs w:val="24"/>
        </w:rPr>
        <w:t xml:space="preserve"> </w:t>
      </w:r>
      <w:r w:rsidRPr="004330F1">
        <w:rPr>
          <w:rFonts w:ascii="Arial" w:eastAsia="Cambria" w:hAnsi="Arial" w:cs="Arial"/>
          <w:sz w:val="24"/>
          <w:szCs w:val="24"/>
        </w:rPr>
        <w:t>licencji na rzecz osób trzecich, na wszystkich wymienionych powyżej polach</w:t>
      </w:r>
      <w:r w:rsidR="00F8060A" w:rsidRPr="004330F1">
        <w:rPr>
          <w:rFonts w:ascii="Arial" w:eastAsia="Cambria" w:hAnsi="Arial" w:cs="Arial"/>
          <w:sz w:val="24"/>
          <w:szCs w:val="24"/>
        </w:rPr>
        <w:t xml:space="preserve"> </w:t>
      </w:r>
      <w:r w:rsidRPr="004330F1">
        <w:rPr>
          <w:rFonts w:ascii="Arial" w:eastAsia="Cambria" w:hAnsi="Arial" w:cs="Arial"/>
          <w:sz w:val="24"/>
          <w:szCs w:val="24"/>
        </w:rPr>
        <w:t>eksploatacji.</w:t>
      </w:r>
    </w:p>
    <w:p w14:paraId="10E782F2" w14:textId="77777777" w:rsidR="00644990" w:rsidRPr="004330F1" w:rsidRDefault="00644990" w:rsidP="00626038">
      <w:pPr>
        <w:numPr>
          <w:ilvl w:val="0"/>
          <w:numId w:val="9"/>
        </w:numPr>
        <w:tabs>
          <w:tab w:val="num" w:pos="284"/>
        </w:tabs>
        <w:spacing w:after="0" w:line="276" w:lineRule="auto"/>
        <w:ind w:left="284" w:hanging="284"/>
        <w:contextualSpacing/>
        <w:jc w:val="both"/>
        <w:rPr>
          <w:rFonts w:ascii="Arial" w:eastAsia="Cambria" w:hAnsi="Arial" w:cs="Arial"/>
          <w:b/>
          <w:sz w:val="24"/>
          <w:szCs w:val="24"/>
        </w:rPr>
      </w:pPr>
      <w:r w:rsidRPr="004330F1">
        <w:rPr>
          <w:rFonts w:ascii="Arial" w:eastAsia="Cambria" w:hAnsi="Arial" w:cs="Arial"/>
          <w:sz w:val="24"/>
          <w:szCs w:val="24"/>
        </w:rPr>
        <w:t>Wykonawca zobowiązuje się zapewnić, że wykonując przedmiot umowy nie naruszy praw osób trzecich, w tym ich dóbr osobistych oraz autorskich praw majątkowych</w:t>
      </w:r>
      <w:r w:rsidR="0072158E">
        <w:rPr>
          <w:rFonts w:ascii="Arial" w:eastAsia="Cambria" w:hAnsi="Arial" w:cs="Arial"/>
          <w:sz w:val="24"/>
          <w:szCs w:val="24"/>
        </w:rPr>
        <w:br/>
      </w:r>
      <w:r w:rsidRPr="004330F1">
        <w:rPr>
          <w:rFonts w:ascii="Arial" w:eastAsia="Cambria" w:hAnsi="Arial" w:cs="Arial"/>
          <w:sz w:val="24"/>
          <w:szCs w:val="24"/>
        </w:rPr>
        <w:t xml:space="preserve">i przekaże Zamawiającemu utwory wytworzone w ramach przedmiotu umowy </w:t>
      </w:r>
      <w:r w:rsidR="0072158E">
        <w:rPr>
          <w:rFonts w:ascii="Arial" w:eastAsia="Cambria" w:hAnsi="Arial" w:cs="Arial"/>
          <w:sz w:val="24"/>
          <w:szCs w:val="24"/>
        </w:rPr>
        <w:br/>
      </w:r>
      <w:r w:rsidRPr="004330F1">
        <w:rPr>
          <w:rFonts w:ascii="Arial" w:eastAsia="Cambria" w:hAnsi="Arial" w:cs="Arial"/>
          <w:sz w:val="24"/>
          <w:szCs w:val="24"/>
        </w:rPr>
        <w:t>w stanie wolnym od obciążeń prawami osób trzecich, a korzystanie przez Zamawiającego z tych utworów nie będzie naruszało praw osób trzecich.</w:t>
      </w:r>
    </w:p>
    <w:p w14:paraId="1C972F85" w14:textId="77777777" w:rsidR="00644990" w:rsidRPr="004330F1" w:rsidRDefault="00644990" w:rsidP="00626038">
      <w:pPr>
        <w:numPr>
          <w:ilvl w:val="0"/>
          <w:numId w:val="9"/>
        </w:numPr>
        <w:tabs>
          <w:tab w:val="num" w:pos="284"/>
        </w:tabs>
        <w:spacing w:after="0" w:line="276" w:lineRule="auto"/>
        <w:ind w:left="284" w:hanging="284"/>
        <w:contextualSpacing/>
        <w:jc w:val="both"/>
        <w:rPr>
          <w:rFonts w:ascii="Arial" w:eastAsia="Cambria" w:hAnsi="Arial" w:cs="Arial"/>
          <w:b/>
          <w:sz w:val="24"/>
          <w:szCs w:val="24"/>
        </w:rPr>
      </w:pPr>
      <w:r w:rsidRPr="004330F1">
        <w:rPr>
          <w:rFonts w:ascii="Arial" w:eastAsia="Cambria" w:hAnsi="Arial" w:cs="Arial"/>
          <w:sz w:val="24"/>
          <w:szCs w:val="24"/>
        </w:rPr>
        <w:t>Wykonawca jest odpowiedzialny względem Zamawiającego za wszelkie wady prawne utworów a w szczególności za ewentualne roszczenia osób trzecich wynikające z naruszenia praw własności intelektualnej, za nieprzestrzeganie przepisów ustawy z dnia 4 lutego 1994 r. o prawie autorskim i prawach pokrewnych, w związku z wykonywaniem przedmiotu umowy.</w:t>
      </w:r>
    </w:p>
    <w:p w14:paraId="6F06BE3B" w14:textId="77777777" w:rsidR="00644990" w:rsidRPr="004330F1" w:rsidRDefault="00644990" w:rsidP="00626038">
      <w:pPr>
        <w:numPr>
          <w:ilvl w:val="0"/>
          <w:numId w:val="9"/>
        </w:numPr>
        <w:tabs>
          <w:tab w:val="num" w:pos="284"/>
        </w:tabs>
        <w:spacing w:after="0" w:line="276" w:lineRule="auto"/>
        <w:ind w:left="284" w:hanging="284"/>
        <w:contextualSpacing/>
        <w:jc w:val="both"/>
        <w:rPr>
          <w:rFonts w:ascii="Arial" w:eastAsia="Cambria" w:hAnsi="Arial" w:cs="Arial"/>
          <w:b/>
          <w:sz w:val="24"/>
          <w:szCs w:val="24"/>
        </w:rPr>
      </w:pPr>
      <w:r w:rsidRPr="004330F1">
        <w:rPr>
          <w:rFonts w:ascii="Arial" w:eastAsia="Cambria" w:hAnsi="Arial" w:cs="Arial"/>
          <w:sz w:val="24"/>
          <w:szCs w:val="24"/>
        </w:rPr>
        <w:t>Wykonawca ponosi wyłączną odpowiedzialność za ewentualne naruszenie praw osób trzecich, w tym dóbr osobistych osób trzecich do utworów oraz do praw autorskich i pokrewnych do nich, zaś w przypadku skierowania z tego tytułu roszczeń przeciwko Zamawiającemu, Wykonawca zobowiązuje się do całkowitego zaspokojenia słusznych roszczeń osób trzecich oraz do zwolnienia Zamawiającego od obowiązku świadczenia z tego tytułu. W przypadku dochodzenia ww. roszczeń przeciwko Zamawiającemu na drodze sądowej, Wykonawca zobowiązuje się niezwłocznie wstąpić do sprawy po stronie pozwanego oraz zaspokoić wszelkie uznane lub prawomocnie zasądzone roszczenia powoda wraz z należnymi kosztami.</w:t>
      </w:r>
    </w:p>
    <w:p w14:paraId="70BCD11F" w14:textId="1CB1A10A" w:rsidR="00644990" w:rsidRPr="004330F1" w:rsidRDefault="00644990" w:rsidP="00626038">
      <w:pPr>
        <w:numPr>
          <w:ilvl w:val="0"/>
          <w:numId w:val="9"/>
        </w:numPr>
        <w:tabs>
          <w:tab w:val="num" w:pos="284"/>
        </w:tabs>
        <w:spacing w:after="0" w:line="276" w:lineRule="auto"/>
        <w:ind w:left="284" w:hanging="284"/>
        <w:contextualSpacing/>
        <w:jc w:val="both"/>
        <w:rPr>
          <w:rFonts w:ascii="Arial" w:eastAsia="Cambria" w:hAnsi="Arial" w:cs="Arial"/>
          <w:b/>
          <w:sz w:val="24"/>
          <w:szCs w:val="24"/>
        </w:rPr>
      </w:pPr>
      <w:r w:rsidRPr="004330F1">
        <w:rPr>
          <w:rFonts w:ascii="Arial" w:eastAsia="Cambria" w:hAnsi="Arial" w:cs="Arial"/>
          <w:sz w:val="24"/>
          <w:szCs w:val="24"/>
        </w:rPr>
        <w:t>Z chwilą odbi</w:t>
      </w:r>
      <w:r w:rsidR="00F91746">
        <w:rPr>
          <w:rFonts w:ascii="Arial" w:eastAsia="Cambria" w:hAnsi="Arial" w:cs="Arial"/>
          <w:sz w:val="24"/>
          <w:szCs w:val="24"/>
        </w:rPr>
        <w:t>oru utworów przez Zamawiającego</w:t>
      </w:r>
      <w:r w:rsidRPr="004330F1">
        <w:rPr>
          <w:rFonts w:ascii="Arial" w:eastAsia="Cambria" w:hAnsi="Arial" w:cs="Arial"/>
          <w:sz w:val="24"/>
          <w:szCs w:val="24"/>
        </w:rPr>
        <w:t xml:space="preserve"> nabywa on </w:t>
      </w:r>
      <w:r w:rsidR="00F85269">
        <w:rPr>
          <w:rFonts w:ascii="Arial" w:eastAsia="Cambria" w:hAnsi="Arial" w:cs="Arial"/>
          <w:sz w:val="24"/>
          <w:szCs w:val="24"/>
        </w:rPr>
        <w:t xml:space="preserve">w ramach wynagrodzenia, o którym mowa w § 4 ust. 2, </w:t>
      </w:r>
      <w:r w:rsidRPr="004330F1">
        <w:rPr>
          <w:rFonts w:ascii="Arial" w:eastAsia="Cambria" w:hAnsi="Arial" w:cs="Arial"/>
          <w:sz w:val="24"/>
          <w:szCs w:val="24"/>
        </w:rPr>
        <w:t>własność nośników, na których zostały utrwalone ww. utwory opracowane przez Wykonawcę.</w:t>
      </w:r>
    </w:p>
    <w:p w14:paraId="16AF7D7D" w14:textId="77777777" w:rsidR="00644990" w:rsidRPr="004330F1" w:rsidRDefault="00644990" w:rsidP="00626038">
      <w:pPr>
        <w:widowControl w:val="0"/>
        <w:suppressAutoHyphens/>
        <w:spacing w:after="0" w:line="276" w:lineRule="auto"/>
        <w:jc w:val="center"/>
        <w:rPr>
          <w:rFonts w:ascii="Arial" w:eastAsia="Times New Roman" w:hAnsi="Arial" w:cs="Arial"/>
          <w:kern w:val="2"/>
          <w:sz w:val="24"/>
          <w:szCs w:val="24"/>
          <w:highlight w:val="yellow"/>
          <w:lang w:eastAsia="ja-JP" w:bidi="fa-IR"/>
        </w:rPr>
      </w:pPr>
    </w:p>
    <w:p w14:paraId="656DD530" w14:textId="77777777" w:rsidR="00644990" w:rsidRPr="004330F1" w:rsidRDefault="00644990" w:rsidP="00626038">
      <w:pPr>
        <w:widowControl w:val="0"/>
        <w:suppressAutoHyphens/>
        <w:spacing w:after="0" w:line="276" w:lineRule="auto"/>
        <w:jc w:val="center"/>
        <w:rPr>
          <w:rFonts w:ascii="Arial" w:eastAsia="Times New Roman" w:hAnsi="Arial" w:cs="Arial"/>
          <w:kern w:val="2"/>
          <w:sz w:val="24"/>
          <w:szCs w:val="24"/>
          <w:lang w:eastAsia="ja-JP" w:bidi="fa-IR"/>
        </w:rPr>
      </w:pPr>
      <w:r w:rsidRPr="004330F1">
        <w:rPr>
          <w:rFonts w:ascii="Arial" w:eastAsia="Times New Roman" w:hAnsi="Arial" w:cs="Arial"/>
          <w:kern w:val="2"/>
          <w:sz w:val="24"/>
          <w:szCs w:val="24"/>
          <w:lang w:eastAsia="ja-JP" w:bidi="fa-IR"/>
        </w:rPr>
        <w:t>§ 6</w:t>
      </w:r>
    </w:p>
    <w:p w14:paraId="419875CB" w14:textId="657BC6BC" w:rsidR="00644990" w:rsidRPr="00BA3A21" w:rsidRDefault="004330F1" w:rsidP="00BA3A21">
      <w:pPr>
        <w:numPr>
          <w:ilvl w:val="0"/>
          <w:numId w:val="16"/>
        </w:numPr>
        <w:spacing w:after="0" w:line="276" w:lineRule="auto"/>
        <w:ind w:left="284" w:hanging="284"/>
        <w:jc w:val="both"/>
        <w:rPr>
          <w:rFonts w:ascii="Arial" w:eastAsia="Cambria" w:hAnsi="Arial" w:cs="Arial"/>
          <w:sz w:val="24"/>
          <w:szCs w:val="24"/>
        </w:rPr>
      </w:pPr>
      <w:r w:rsidRPr="004330F1">
        <w:rPr>
          <w:rFonts w:ascii="Arial" w:eastAsia="Cambria" w:hAnsi="Arial" w:cs="Arial"/>
          <w:sz w:val="24"/>
          <w:szCs w:val="24"/>
        </w:rPr>
        <w:t>Zamawiający może odstąpić od u</w:t>
      </w:r>
      <w:r w:rsidR="00644990" w:rsidRPr="004330F1">
        <w:rPr>
          <w:rFonts w:ascii="Arial" w:eastAsia="Cambria" w:hAnsi="Arial" w:cs="Arial"/>
          <w:sz w:val="24"/>
          <w:szCs w:val="24"/>
        </w:rPr>
        <w:t>mowy w wypadkach określonych w art. 456 ustawy Pzp w razie zaistnienia okoliczności w nim opisanych. W takim przypadku Wykonawca może żądać wyłącznie wynagrodzenia należ</w:t>
      </w:r>
      <w:r w:rsidRPr="004330F1">
        <w:rPr>
          <w:rFonts w:ascii="Arial" w:eastAsia="Cambria" w:hAnsi="Arial" w:cs="Arial"/>
          <w:sz w:val="24"/>
          <w:szCs w:val="24"/>
        </w:rPr>
        <w:t>nego z tytułu wykonania części u</w:t>
      </w:r>
      <w:r w:rsidR="00644990" w:rsidRPr="004330F1">
        <w:rPr>
          <w:rFonts w:ascii="Arial" w:eastAsia="Cambria" w:hAnsi="Arial" w:cs="Arial"/>
          <w:sz w:val="24"/>
          <w:szCs w:val="24"/>
        </w:rPr>
        <w:t>mowy oraz nie przysługuj</w:t>
      </w:r>
      <w:r w:rsidR="00F85269">
        <w:rPr>
          <w:rFonts w:ascii="Arial" w:eastAsia="Cambria" w:hAnsi="Arial" w:cs="Arial"/>
          <w:sz w:val="24"/>
          <w:szCs w:val="24"/>
        </w:rPr>
        <w:t>ą</w:t>
      </w:r>
      <w:r w:rsidR="00644990" w:rsidRPr="004330F1">
        <w:rPr>
          <w:rFonts w:ascii="Arial" w:eastAsia="Cambria" w:hAnsi="Arial" w:cs="Arial"/>
          <w:sz w:val="24"/>
          <w:szCs w:val="24"/>
        </w:rPr>
        <w:t xml:space="preserve"> mu wobec Zamawiającego roszczenia o zapłatę kary umownej, o której mowa w § 7 ust. 5 </w:t>
      </w:r>
      <w:r w:rsidR="00644990" w:rsidRPr="00BA3A21">
        <w:rPr>
          <w:rFonts w:ascii="Arial" w:eastAsia="Cambria" w:hAnsi="Arial" w:cs="Arial"/>
          <w:sz w:val="24"/>
          <w:szCs w:val="24"/>
        </w:rPr>
        <w:t>.</w:t>
      </w:r>
    </w:p>
    <w:p w14:paraId="10EBC10B" w14:textId="77777777" w:rsidR="00644990" w:rsidRPr="004330F1" w:rsidRDefault="00644990" w:rsidP="00F81B45">
      <w:pPr>
        <w:numPr>
          <w:ilvl w:val="0"/>
          <w:numId w:val="16"/>
        </w:numPr>
        <w:spacing w:after="0" w:line="276" w:lineRule="auto"/>
        <w:ind w:left="284" w:hanging="284"/>
        <w:jc w:val="both"/>
        <w:rPr>
          <w:rFonts w:ascii="Arial" w:eastAsia="Cambria" w:hAnsi="Arial" w:cs="Arial"/>
          <w:color w:val="000000"/>
          <w:sz w:val="24"/>
          <w:szCs w:val="24"/>
        </w:rPr>
      </w:pPr>
      <w:r w:rsidRPr="004330F1">
        <w:rPr>
          <w:rFonts w:ascii="Arial" w:eastAsia="Cambria" w:hAnsi="Arial" w:cs="Arial"/>
          <w:sz w:val="24"/>
          <w:szCs w:val="24"/>
        </w:rPr>
        <w:t xml:space="preserve">Z przyczyn, za które odpowiedzialność ponosi Wykonawca, Zamawiający może </w:t>
      </w:r>
      <w:r w:rsidR="0072158E">
        <w:rPr>
          <w:rFonts w:ascii="Arial" w:eastAsia="Cambria" w:hAnsi="Arial" w:cs="Arial"/>
          <w:sz w:val="24"/>
          <w:szCs w:val="24"/>
        </w:rPr>
        <w:br/>
      </w:r>
      <w:r w:rsidRPr="004330F1">
        <w:rPr>
          <w:rFonts w:ascii="Arial" w:eastAsia="Cambria" w:hAnsi="Arial" w:cs="Arial"/>
          <w:sz w:val="24"/>
          <w:szCs w:val="24"/>
        </w:rPr>
        <w:t>w całości lub</w:t>
      </w:r>
      <w:r w:rsidR="00F8060A" w:rsidRPr="004330F1">
        <w:rPr>
          <w:rFonts w:ascii="Arial" w:eastAsia="Cambria" w:hAnsi="Arial" w:cs="Arial"/>
          <w:sz w:val="24"/>
          <w:szCs w:val="24"/>
        </w:rPr>
        <w:t xml:space="preserve"> </w:t>
      </w:r>
      <w:r w:rsidR="004330F1" w:rsidRPr="004330F1">
        <w:rPr>
          <w:rFonts w:ascii="Arial" w:eastAsia="Cambria" w:hAnsi="Arial" w:cs="Arial"/>
          <w:sz w:val="24"/>
          <w:szCs w:val="24"/>
        </w:rPr>
        <w:t>w części odstąpić od u</w:t>
      </w:r>
      <w:r w:rsidRPr="004330F1">
        <w:rPr>
          <w:rFonts w:ascii="Arial" w:eastAsia="Cambria" w:hAnsi="Arial" w:cs="Arial"/>
          <w:sz w:val="24"/>
          <w:szCs w:val="24"/>
        </w:rPr>
        <w:t>mowy nie później niż w ciągu 30 dni następujących po upływi</w:t>
      </w:r>
      <w:r w:rsidR="004330F1" w:rsidRPr="004330F1">
        <w:rPr>
          <w:rFonts w:ascii="Arial" w:eastAsia="Cambria" w:hAnsi="Arial" w:cs="Arial"/>
          <w:sz w:val="24"/>
          <w:szCs w:val="24"/>
        </w:rPr>
        <w:t>e terminu wykonania przedmiotu u</w:t>
      </w:r>
      <w:r w:rsidRPr="004330F1">
        <w:rPr>
          <w:rFonts w:ascii="Arial" w:eastAsia="Cambria" w:hAnsi="Arial" w:cs="Arial"/>
          <w:sz w:val="24"/>
          <w:szCs w:val="24"/>
        </w:rPr>
        <w:t xml:space="preserve">mowy, o którym mowa w § 3. </w:t>
      </w:r>
    </w:p>
    <w:p w14:paraId="3F5983BC" w14:textId="77777777" w:rsidR="00644990" w:rsidRPr="004330F1" w:rsidRDefault="00644990" w:rsidP="00F81B45">
      <w:pPr>
        <w:numPr>
          <w:ilvl w:val="0"/>
          <w:numId w:val="16"/>
        </w:numPr>
        <w:spacing w:after="0" w:line="276" w:lineRule="auto"/>
        <w:ind w:left="284" w:hanging="284"/>
        <w:jc w:val="both"/>
        <w:rPr>
          <w:rFonts w:ascii="Arial" w:eastAsia="Cambria" w:hAnsi="Arial" w:cs="Arial"/>
          <w:color w:val="000000"/>
          <w:sz w:val="24"/>
          <w:szCs w:val="24"/>
        </w:rPr>
      </w:pPr>
      <w:r w:rsidRPr="004330F1">
        <w:rPr>
          <w:rFonts w:ascii="Arial" w:eastAsia="Cambria" w:hAnsi="Arial" w:cs="Arial"/>
          <w:sz w:val="24"/>
          <w:szCs w:val="24"/>
        </w:rPr>
        <w:t>Z przyczyn, za które odpowiedzialność ponosi Zamawiają</w:t>
      </w:r>
      <w:r w:rsidR="004330F1" w:rsidRPr="004330F1">
        <w:rPr>
          <w:rFonts w:ascii="Arial" w:eastAsia="Cambria" w:hAnsi="Arial" w:cs="Arial"/>
          <w:sz w:val="24"/>
          <w:szCs w:val="24"/>
        </w:rPr>
        <w:t>cy, Wykonawca może odstąpić od u</w:t>
      </w:r>
      <w:r w:rsidRPr="004330F1">
        <w:rPr>
          <w:rFonts w:ascii="Arial" w:eastAsia="Cambria" w:hAnsi="Arial" w:cs="Arial"/>
          <w:sz w:val="24"/>
          <w:szCs w:val="24"/>
        </w:rPr>
        <w:t>mowy, nie później niż w ciągu 30 dni następujących po upływi</w:t>
      </w:r>
      <w:r w:rsidR="004330F1" w:rsidRPr="004330F1">
        <w:rPr>
          <w:rFonts w:ascii="Arial" w:eastAsia="Cambria" w:hAnsi="Arial" w:cs="Arial"/>
          <w:sz w:val="24"/>
          <w:szCs w:val="24"/>
        </w:rPr>
        <w:t>e terminu wykonania przedmiotu u</w:t>
      </w:r>
      <w:r w:rsidRPr="004330F1">
        <w:rPr>
          <w:rFonts w:ascii="Arial" w:eastAsia="Cambria" w:hAnsi="Arial" w:cs="Arial"/>
          <w:sz w:val="24"/>
          <w:szCs w:val="24"/>
        </w:rPr>
        <w:t>mowy, o którym mowa w § 3.</w:t>
      </w:r>
    </w:p>
    <w:p w14:paraId="681F9ABC" w14:textId="77777777" w:rsidR="00644990" w:rsidRPr="004330F1" w:rsidRDefault="004330F1" w:rsidP="00F81B45">
      <w:pPr>
        <w:numPr>
          <w:ilvl w:val="0"/>
          <w:numId w:val="16"/>
        </w:numPr>
        <w:spacing w:after="0" w:line="276" w:lineRule="auto"/>
        <w:ind w:left="284" w:hanging="284"/>
        <w:jc w:val="both"/>
        <w:rPr>
          <w:rFonts w:ascii="Arial" w:eastAsia="Cambria" w:hAnsi="Arial" w:cs="Arial"/>
          <w:color w:val="000000"/>
          <w:sz w:val="24"/>
          <w:szCs w:val="24"/>
        </w:rPr>
      </w:pPr>
      <w:r w:rsidRPr="004330F1">
        <w:rPr>
          <w:rFonts w:ascii="Arial" w:eastAsia="Cambria" w:hAnsi="Arial" w:cs="Arial"/>
          <w:sz w:val="24"/>
          <w:szCs w:val="24"/>
        </w:rPr>
        <w:t>Odstąpienie od u</w:t>
      </w:r>
      <w:r w:rsidR="00644990" w:rsidRPr="004330F1">
        <w:rPr>
          <w:rFonts w:ascii="Arial" w:eastAsia="Cambria" w:hAnsi="Arial" w:cs="Arial"/>
          <w:sz w:val="24"/>
          <w:szCs w:val="24"/>
        </w:rPr>
        <w:t>mowy którejkolwiek ze Stron wymaga zachowania formy pisemnej pod rygorem nieważności oraz wymaga uzasadnienia</w:t>
      </w:r>
      <w:r w:rsidR="00644990" w:rsidRPr="004330F1">
        <w:rPr>
          <w:rFonts w:ascii="Arial" w:eastAsia="Cambria" w:hAnsi="Arial" w:cs="Arial"/>
          <w:color w:val="000000"/>
          <w:sz w:val="24"/>
          <w:szCs w:val="24"/>
        </w:rPr>
        <w:t>.</w:t>
      </w:r>
    </w:p>
    <w:p w14:paraId="1F801D87" w14:textId="77777777" w:rsidR="00644990" w:rsidRPr="004330F1" w:rsidRDefault="004330F1" w:rsidP="00F81B45">
      <w:pPr>
        <w:numPr>
          <w:ilvl w:val="0"/>
          <w:numId w:val="16"/>
        </w:numPr>
        <w:spacing w:after="0" w:line="276" w:lineRule="auto"/>
        <w:ind w:left="284" w:hanging="284"/>
        <w:jc w:val="both"/>
        <w:rPr>
          <w:rFonts w:ascii="Arial" w:eastAsia="Cambria" w:hAnsi="Arial" w:cs="Arial"/>
          <w:sz w:val="24"/>
          <w:szCs w:val="24"/>
        </w:rPr>
      </w:pPr>
      <w:r w:rsidRPr="004330F1">
        <w:rPr>
          <w:rFonts w:ascii="Arial" w:eastAsia="Cambria" w:hAnsi="Arial" w:cs="Arial"/>
          <w:sz w:val="24"/>
          <w:szCs w:val="24"/>
        </w:rPr>
        <w:lastRenderedPageBreak/>
        <w:t>Termin na odstąpienie od u</w:t>
      </w:r>
      <w:r w:rsidR="00644990" w:rsidRPr="004330F1">
        <w:rPr>
          <w:rFonts w:ascii="Arial" w:eastAsia="Cambria" w:hAnsi="Arial" w:cs="Arial"/>
          <w:sz w:val="24"/>
          <w:szCs w:val="24"/>
        </w:rPr>
        <w:t>mowy Strony uznają za zachowany, jeśli Strona wysłała w tym terminie</w:t>
      </w:r>
      <w:r w:rsidRPr="004330F1">
        <w:rPr>
          <w:rFonts w:ascii="Arial" w:eastAsia="Cambria" w:hAnsi="Arial" w:cs="Arial"/>
          <w:sz w:val="24"/>
          <w:szCs w:val="24"/>
        </w:rPr>
        <w:t xml:space="preserve"> oświadczenie o odstąpieniu od u</w:t>
      </w:r>
      <w:r w:rsidR="00644990" w:rsidRPr="004330F1">
        <w:rPr>
          <w:rFonts w:ascii="Arial" w:eastAsia="Cambria" w:hAnsi="Arial" w:cs="Arial"/>
          <w:sz w:val="24"/>
          <w:szCs w:val="24"/>
        </w:rPr>
        <w:t xml:space="preserve">mowy przesyłką poleconą w polskiej placówce pocztowej operatora wyznaczonego w rozumieniu ustawy z dnia 23 listopada 2012 r. Prawo pocztowe.  </w:t>
      </w:r>
    </w:p>
    <w:p w14:paraId="10F987DB" w14:textId="77777777" w:rsidR="00644990" w:rsidRPr="004330F1" w:rsidRDefault="004330F1" w:rsidP="00F81B45">
      <w:pPr>
        <w:numPr>
          <w:ilvl w:val="0"/>
          <w:numId w:val="16"/>
        </w:numPr>
        <w:spacing w:after="0" w:line="276" w:lineRule="auto"/>
        <w:ind w:left="284" w:hanging="284"/>
        <w:jc w:val="both"/>
        <w:rPr>
          <w:rFonts w:ascii="Arial" w:eastAsia="Cambria" w:hAnsi="Arial" w:cs="Arial"/>
          <w:sz w:val="24"/>
          <w:szCs w:val="24"/>
        </w:rPr>
      </w:pPr>
      <w:r w:rsidRPr="004330F1">
        <w:rPr>
          <w:rFonts w:ascii="Arial" w:eastAsia="Cambria" w:hAnsi="Arial" w:cs="Arial"/>
          <w:sz w:val="24"/>
          <w:szCs w:val="24"/>
        </w:rPr>
        <w:t>Jeżeli po zawarciu u</w:t>
      </w:r>
      <w:r w:rsidR="00644990" w:rsidRPr="004330F1">
        <w:rPr>
          <w:rFonts w:ascii="Arial" w:eastAsia="Cambria" w:hAnsi="Arial" w:cs="Arial"/>
          <w:sz w:val="24"/>
          <w:szCs w:val="24"/>
        </w:rPr>
        <w:t>mowy Zamawiający stwierdzi niewykonywanie przez Wykonawcę wynikających z niej obowiązków, może wezwać Wykonawcę do zmiany sposobu postępowania ze wskazaniem sposobu dalszego działania i wyznaczyć Wykonawcy w tym celu odpowiedni termin. Po bezskutecznym upływie wyznaczonego terminu Zamawiający może w całości lub w części odstąpić od Umowy, z przyczyn, za które odpowiedzialność ponosi Wykonawca, z zachowaniem prawa do kary umownej określonej w § 7 ust. 1.</w:t>
      </w:r>
    </w:p>
    <w:p w14:paraId="4FDD9ECB" w14:textId="77777777" w:rsidR="00644990" w:rsidRPr="004330F1" w:rsidRDefault="00644990" w:rsidP="00626038">
      <w:pPr>
        <w:spacing w:after="0" w:line="276" w:lineRule="auto"/>
        <w:rPr>
          <w:rFonts w:ascii="Arial" w:eastAsia="Cambria" w:hAnsi="Arial" w:cs="Arial"/>
          <w:sz w:val="24"/>
          <w:szCs w:val="24"/>
          <w:highlight w:val="yellow"/>
        </w:rPr>
      </w:pPr>
    </w:p>
    <w:p w14:paraId="0421C178" w14:textId="77777777" w:rsidR="00644990" w:rsidRPr="004330F1" w:rsidRDefault="00644990" w:rsidP="00626038">
      <w:pPr>
        <w:spacing w:after="0" w:line="276" w:lineRule="auto"/>
        <w:jc w:val="center"/>
        <w:rPr>
          <w:rFonts w:ascii="Arial" w:eastAsia="Cambria" w:hAnsi="Arial" w:cs="Arial"/>
          <w:sz w:val="24"/>
          <w:szCs w:val="24"/>
        </w:rPr>
      </w:pPr>
      <w:r w:rsidRPr="004330F1">
        <w:rPr>
          <w:rFonts w:ascii="Arial" w:eastAsia="Cambria" w:hAnsi="Arial" w:cs="Arial"/>
          <w:sz w:val="24"/>
          <w:szCs w:val="24"/>
        </w:rPr>
        <w:t>§ 7</w:t>
      </w:r>
    </w:p>
    <w:p w14:paraId="1E07C567" w14:textId="77777777" w:rsidR="00644990" w:rsidRPr="004330F1" w:rsidRDefault="00644990" w:rsidP="006572B3">
      <w:pPr>
        <w:numPr>
          <w:ilvl w:val="0"/>
          <w:numId w:val="15"/>
        </w:numPr>
        <w:spacing w:after="0" w:line="276" w:lineRule="auto"/>
        <w:contextualSpacing/>
        <w:jc w:val="both"/>
        <w:rPr>
          <w:rFonts w:ascii="Arial" w:eastAsia="Cambria" w:hAnsi="Arial" w:cs="Arial"/>
          <w:b/>
          <w:sz w:val="24"/>
          <w:szCs w:val="24"/>
        </w:rPr>
      </w:pPr>
      <w:r w:rsidRPr="004330F1">
        <w:rPr>
          <w:rFonts w:ascii="Arial" w:eastAsia="Cambria" w:hAnsi="Arial" w:cs="Arial"/>
          <w:sz w:val="24"/>
          <w:szCs w:val="24"/>
        </w:rPr>
        <w:t>W przypadku n</w:t>
      </w:r>
      <w:r w:rsidR="004330F1" w:rsidRPr="004330F1">
        <w:rPr>
          <w:rFonts w:ascii="Arial" w:eastAsia="Cambria" w:hAnsi="Arial" w:cs="Arial"/>
          <w:sz w:val="24"/>
          <w:szCs w:val="24"/>
        </w:rPr>
        <w:t>ieuzasadnionego odstąpienia od u</w:t>
      </w:r>
      <w:r w:rsidRPr="004330F1">
        <w:rPr>
          <w:rFonts w:ascii="Arial" w:eastAsia="Cambria" w:hAnsi="Arial" w:cs="Arial"/>
          <w:sz w:val="24"/>
          <w:szCs w:val="24"/>
        </w:rPr>
        <w:t>mowy prze</w:t>
      </w:r>
      <w:r w:rsidR="004330F1" w:rsidRPr="004330F1">
        <w:rPr>
          <w:rFonts w:ascii="Arial" w:eastAsia="Cambria" w:hAnsi="Arial" w:cs="Arial"/>
          <w:sz w:val="24"/>
          <w:szCs w:val="24"/>
        </w:rPr>
        <w:t>z Wykonawcę lub odstąpienia od u</w:t>
      </w:r>
      <w:r w:rsidRPr="004330F1">
        <w:rPr>
          <w:rFonts w:ascii="Arial" w:eastAsia="Cambria" w:hAnsi="Arial" w:cs="Arial"/>
          <w:sz w:val="24"/>
          <w:szCs w:val="24"/>
        </w:rPr>
        <w:t>mowy przez Zamawiającego z przyczyn, za które odpowiedzialność ponosi Wykonawca, Wykonawca zapłaci Zamawiającemu karę umowną w wysokości 20% całkowitego wynagrodzenia br</w:t>
      </w:r>
      <w:r w:rsidR="004330F1" w:rsidRPr="004330F1">
        <w:rPr>
          <w:rFonts w:ascii="Arial" w:eastAsia="Cambria" w:hAnsi="Arial" w:cs="Arial"/>
          <w:sz w:val="24"/>
          <w:szCs w:val="24"/>
        </w:rPr>
        <w:t>utto, określonego w § 4 ust. 1 u</w:t>
      </w:r>
      <w:r w:rsidRPr="004330F1">
        <w:rPr>
          <w:rFonts w:ascii="Arial" w:eastAsia="Cambria" w:hAnsi="Arial" w:cs="Arial"/>
          <w:sz w:val="24"/>
          <w:szCs w:val="24"/>
        </w:rPr>
        <w:t>mowy</w:t>
      </w:r>
      <w:r w:rsidR="006572B3" w:rsidRPr="004330F1">
        <w:rPr>
          <w:rFonts w:ascii="Arial" w:eastAsia="Cambria" w:hAnsi="Arial" w:cs="Arial"/>
          <w:sz w:val="24"/>
          <w:szCs w:val="24"/>
        </w:rPr>
        <w:t xml:space="preserve">, </w:t>
      </w:r>
      <w:bookmarkStart w:id="5" w:name="_Hlk191453851"/>
      <w:r w:rsidR="006572B3" w:rsidRPr="004330F1">
        <w:rPr>
          <w:rFonts w:ascii="Arial" w:eastAsia="Times New Roman" w:hAnsi="Arial" w:cs="Arial"/>
          <w:sz w:val="24"/>
          <w:szCs w:val="24"/>
          <w:lang w:eastAsia="zh-CN"/>
        </w:rPr>
        <w:t>zaś w przypadku odstąpienia częściowego – w wysokości 20% wynagrodzenia należnego za wykonanie części umowy, od której odstąpiono.</w:t>
      </w:r>
    </w:p>
    <w:bookmarkEnd w:id="5"/>
    <w:p w14:paraId="2B2CCBB9" w14:textId="77777777" w:rsidR="00644990" w:rsidRPr="004330F1" w:rsidRDefault="00644990" w:rsidP="00F81B45">
      <w:pPr>
        <w:numPr>
          <w:ilvl w:val="0"/>
          <w:numId w:val="15"/>
        </w:numPr>
        <w:spacing w:after="0" w:line="276" w:lineRule="auto"/>
        <w:contextualSpacing/>
        <w:jc w:val="both"/>
        <w:rPr>
          <w:rFonts w:ascii="Arial" w:eastAsia="Cambria" w:hAnsi="Arial" w:cs="Arial"/>
          <w:b/>
          <w:sz w:val="24"/>
          <w:szCs w:val="24"/>
        </w:rPr>
      </w:pPr>
      <w:r w:rsidRPr="004330F1">
        <w:rPr>
          <w:rFonts w:ascii="Arial" w:eastAsia="Cambria" w:hAnsi="Arial" w:cs="Arial"/>
          <w:sz w:val="24"/>
          <w:szCs w:val="24"/>
        </w:rPr>
        <w:t>W prz</w:t>
      </w:r>
      <w:r w:rsidR="004330F1" w:rsidRPr="004330F1">
        <w:rPr>
          <w:rFonts w:ascii="Arial" w:eastAsia="Cambria" w:hAnsi="Arial" w:cs="Arial"/>
          <w:sz w:val="24"/>
          <w:szCs w:val="24"/>
        </w:rPr>
        <w:t>ypadku nienależytego wykonania u</w:t>
      </w:r>
      <w:r w:rsidRPr="004330F1">
        <w:rPr>
          <w:rFonts w:ascii="Arial" w:eastAsia="Cambria" w:hAnsi="Arial" w:cs="Arial"/>
          <w:sz w:val="24"/>
          <w:szCs w:val="24"/>
        </w:rPr>
        <w:t>mowy przez Wykonawcę, Wykonawca zapłaci Zamawiającemu karę umową w wysokości 5 % całkowitego wynagrodzenia brutto</w:t>
      </w:r>
      <w:r w:rsidR="00F81B45" w:rsidRPr="004330F1">
        <w:rPr>
          <w:rFonts w:ascii="Arial" w:eastAsia="Cambria" w:hAnsi="Arial" w:cs="Arial"/>
          <w:sz w:val="24"/>
          <w:szCs w:val="24"/>
        </w:rPr>
        <w:t xml:space="preserve"> </w:t>
      </w:r>
      <w:r w:rsidR="004330F1" w:rsidRPr="004330F1">
        <w:rPr>
          <w:rFonts w:ascii="Arial" w:eastAsia="Cambria" w:hAnsi="Arial" w:cs="Arial"/>
          <w:sz w:val="24"/>
          <w:szCs w:val="24"/>
        </w:rPr>
        <w:t>określonego w § 4 ust. 1 u</w:t>
      </w:r>
      <w:r w:rsidRPr="004330F1">
        <w:rPr>
          <w:rFonts w:ascii="Arial" w:eastAsia="Cambria" w:hAnsi="Arial" w:cs="Arial"/>
          <w:sz w:val="24"/>
          <w:szCs w:val="24"/>
        </w:rPr>
        <w:t>mowy za każdy przypadek nien</w:t>
      </w:r>
      <w:r w:rsidR="004330F1" w:rsidRPr="004330F1">
        <w:rPr>
          <w:rFonts w:ascii="Arial" w:eastAsia="Cambria" w:hAnsi="Arial" w:cs="Arial"/>
          <w:sz w:val="24"/>
          <w:szCs w:val="24"/>
        </w:rPr>
        <w:t>ależytego wykonania przedmiotu u</w:t>
      </w:r>
      <w:r w:rsidRPr="004330F1">
        <w:rPr>
          <w:rFonts w:ascii="Arial" w:eastAsia="Cambria" w:hAnsi="Arial" w:cs="Arial"/>
          <w:sz w:val="24"/>
          <w:szCs w:val="24"/>
        </w:rPr>
        <w:t>mowy przez Wykonawcę.</w:t>
      </w:r>
    </w:p>
    <w:p w14:paraId="709040BC" w14:textId="77777777" w:rsidR="00163801" w:rsidRPr="00163801" w:rsidRDefault="00644990" w:rsidP="00163801">
      <w:pPr>
        <w:numPr>
          <w:ilvl w:val="0"/>
          <w:numId w:val="15"/>
        </w:numPr>
        <w:spacing w:after="0" w:line="276" w:lineRule="auto"/>
        <w:contextualSpacing/>
        <w:jc w:val="both"/>
        <w:rPr>
          <w:rFonts w:ascii="Arial" w:eastAsia="Cambria" w:hAnsi="Arial" w:cs="Arial"/>
          <w:b/>
          <w:sz w:val="24"/>
          <w:szCs w:val="24"/>
        </w:rPr>
      </w:pPr>
      <w:r w:rsidRPr="004330F1">
        <w:rPr>
          <w:rFonts w:ascii="Arial" w:eastAsia="Cambria" w:hAnsi="Arial" w:cs="Arial"/>
          <w:sz w:val="24"/>
          <w:szCs w:val="24"/>
        </w:rPr>
        <w:t>Przez ni</w:t>
      </w:r>
      <w:r w:rsidR="004330F1" w:rsidRPr="004330F1">
        <w:rPr>
          <w:rFonts w:ascii="Arial" w:eastAsia="Cambria" w:hAnsi="Arial" w:cs="Arial"/>
          <w:sz w:val="24"/>
          <w:szCs w:val="24"/>
        </w:rPr>
        <w:t>enależyte wykonanie przedmiotu u</w:t>
      </w:r>
      <w:r w:rsidRPr="004330F1">
        <w:rPr>
          <w:rFonts w:ascii="Arial" w:eastAsia="Cambria" w:hAnsi="Arial" w:cs="Arial"/>
          <w:sz w:val="24"/>
          <w:szCs w:val="24"/>
        </w:rPr>
        <w:t>mowy, o którym mowa w ust. 2 należy rozumieć w szczególności:</w:t>
      </w:r>
    </w:p>
    <w:p w14:paraId="691065E7" w14:textId="77777777" w:rsidR="00163801" w:rsidRPr="00C51017" w:rsidRDefault="00C51017" w:rsidP="0072158E">
      <w:pPr>
        <w:numPr>
          <w:ilvl w:val="0"/>
          <w:numId w:val="17"/>
        </w:numPr>
        <w:spacing w:after="0" w:line="276" w:lineRule="auto"/>
        <w:ind w:left="851" w:hanging="425"/>
        <w:contextualSpacing/>
        <w:jc w:val="both"/>
        <w:rPr>
          <w:rFonts w:ascii="Arial" w:eastAsia="Cambria" w:hAnsi="Arial" w:cs="Arial"/>
          <w:sz w:val="24"/>
          <w:szCs w:val="24"/>
        </w:rPr>
      </w:pPr>
      <w:r>
        <w:rPr>
          <w:rFonts w:ascii="Arial" w:eastAsia="Cambria" w:hAnsi="Arial" w:cs="Arial"/>
          <w:sz w:val="24"/>
          <w:szCs w:val="24"/>
        </w:rPr>
        <w:t>p</w:t>
      </w:r>
      <w:r w:rsidR="00163801" w:rsidRPr="00C51017">
        <w:rPr>
          <w:rFonts w:ascii="Arial" w:eastAsia="Cambria" w:hAnsi="Arial" w:cs="Arial"/>
          <w:sz w:val="24"/>
          <w:szCs w:val="24"/>
        </w:rPr>
        <w:t>rzygotowanie rekrutacji niezgodnie z SOPZ</w:t>
      </w:r>
    </w:p>
    <w:p w14:paraId="352247A1" w14:textId="77777777" w:rsidR="0072158E" w:rsidRDefault="003B32BC" w:rsidP="0072158E">
      <w:pPr>
        <w:numPr>
          <w:ilvl w:val="0"/>
          <w:numId w:val="17"/>
        </w:numPr>
        <w:spacing w:after="0" w:line="276" w:lineRule="auto"/>
        <w:ind w:left="851" w:hanging="425"/>
        <w:contextualSpacing/>
        <w:jc w:val="both"/>
        <w:rPr>
          <w:rFonts w:ascii="Arial" w:eastAsia="Cambria" w:hAnsi="Arial" w:cs="Arial"/>
          <w:b/>
          <w:sz w:val="24"/>
          <w:szCs w:val="24"/>
        </w:rPr>
      </w:pPr>
      <w:r w:rsidRPr="004330F1">
        <w:rPr>
          <w:rFonts w:ascii="Arial" w:eastAsia="Times New Roman" w:hAnsi="Arial" w:cs="Arial"/>
          <w:sz w:val="24"/>
          <w:szCs w:val="24"/>
          <w:lang w:eastAsia="zh-CN"/>
        </w:rPr>
        <w:t>zapewnienie moderatorów / prelegentów do prowadzenia seminariów niezgodnie z SOPZ</w:t>
      </w:r>
      <w:r w:rsidR="000F7CEC" w:rsidRPr="004330F1">
        <w:rPr>
          <w:rFonts w:ascii="Arial" w:eastAsia="Times New Roman" w:hAnsi="Arial" w:cs="Arial"/>
          <w:sz w:val="24"/>
          <w:szCs w:val="24"/>
          <w:lang w:eastAsia="zh-CN"/>
        </w:rPr>
        <w:t>,</w:t>
      </w:r>
    </w:p>
    <w:p w14:paraId="7F22B6DD" w14:textId="77777777" w:rsidR="003B32BC" w:rsidRPr="0072158E" w:rsidRDefault="003B32BC" w:rsidP="0072158E">
      <w:pPr>
        <w:numPr>
          <w:ilvl w:val="0"/>
          <w:numId w:val="17"/>
        </w:numPr>
        <w:spacing w:after="0" w:line="276" w:lineRule="auto"/>
        <w:ind w:left="851" w:hanging="425"/>
        <w:contextualSpacing/>
        <w:jc w:val="both"/>
        <w:rPr>
          <w:rFonts w:ascii="Arial" w:eastAsia="Cambria" w:hAnsi="Arial" w:cs="Arial"/>
          <w:b/>
          <w:sz w:val="24"/>
          <w:szCs w:val="24"/>
        </w:rPr>
      </w:pPr>
      <w:r w:rsidRPr="0072158E">
        <w:rPr>
          <w:rFonts w:ascii="Arial" w:eastAsia="Times New Roman" w:hAnsi="Arial" w:cs="Arial"/>
          <w:sz w:val="24"/>
          <w:szCs w:val="24"/>
          <w:lang w:eastAsia="zh-CN"/>
        </w:rPr>
        <w:t>przeprowadzenie seminariów niezgodnie z opisem SOPZ</w:t>
      </w:r>
      <w:r w:rsidR="000F7CEC" w:rsidRPr="0072158E">
        <w:rPr>
          <w:rFonts w:ascii="Arial" w:eastAsia="Times New Roman" w:hAnsi="Arial" w:cs="Arial"/>
          <w:sz w:val="24"/>
          <w:szCs w:val="24"/>
          <w:lang w:eastAsia="zh-CN"/>
        </w:rPr>
        <w:t>,</w:t>
      </w:r>
    </w:p>
    <w:p w14:paraId="71CE3225" w14:textId="77777777" w:rsidR="003B32BC" w:rsidRPr="004330F1" w:rsidRDefault="003B32BC" w:rsidP="00BA3A21">
      <w:pPr>
        <w:pStyle w:val="Akapitzlist"/>
        <w:numPr>
          <w:ilvl w:val="0"/>
          <w:numId w:val="17"/>
        </w:numPr>
        <w:suppressAutoHyphens/>
        <w:ind w:left="851" w:hanging="425"/>
        <w:jc w:val="both"/>
        <w:rPr>
          <w:rFonts w:ascii="Arial" w:eastAsia="Times New Roman" w:hAnsi="Arial" w:cs="Arial"/>
          <w:sz w:val="24"/>
          <w:szCs w:val="24"/>
          <w:lang w:eastAsia="zh-CN"/>
        </w:rPr>
      </w:pPr>
      <w:r w:rsidRPr="004330F1">
        <w:rPr>
          <w:rFonts w:ascii="Arial" w:eastAsia="Times New Roman" w:hAnsi="Arial" w:cs="Arial"/>
          <w:sz w:val="24"/>
          <w:szCs w:val="24"/>
          <w:lang w:eastAsia="zh-CN"/>
        </w:rPr>
        <w:t>przygotowanie materiałów niezgodnie z opisem w SOPZ</w:t>
      </w:r>
      <w:r w:rsidR="000F7CEC" w:rsidRPr="004330F1">
        <w:rPr>
          <w:rFonts w:ascii="Arial" w:eastAsia="Times New Roman" w:hAnsi="Arial" w:cs="Arial"/>
          <w:sz w:val="24"/>
          <w:szCs w:val="24"/>
          <w:lang w:eastAsia="zh-CN"/>
        </w:rPr>
        <w:t>,</w:t>
      </w:r>
    </w:p>
    <w:p w14:paraId="0E66AB02" w14:textId="77777777" w:rsidR="003B32BC" w:rsidRPr="004330F1" w:rsidRDefault="003B32BC" w:rsidP="00BA3A21">
      <w:pPr>
        <w:pStyle w:val="Akapitzlist"/>
        <w:numPr>
          <w:ilvl w:val="0"/>
          <w:numId w:val="17"/>
        </w:numPr>
        <w:suppressAutoHyphens/>
        <w:ind w:left="851" w:hanging="425"/>
        <w:jc w:val="both"/>
        <w:rPr>
          <w:rFonts w:ascii="Arial" w:eastAsia="Times New Roman" w:hAnsi="Arial" w:cs="Arial"/>
          <w:sz w:val="24"/>
          <w:szCs w:val="24"/>
          <w:lang w:eastAsia="zh-CN"/>
        </w:rPr>
      </w:pPr>
      <w:r w:rsidRPr="004330F1">
        <w:rPr>
          <w:rFonts w:ascii="Arial" w:eastAsia="Times New Roman" w:hAnsi="Arial" w:cs="Arial"/>
          <w:sz w:val="24"/>
          <w:szCs w:val="24"/>
          <w:lang w:eastAsia="zh-CN"/>
        </w:rPr>
        <w:t xml:space="preserve">realizacja obsługi </w:t>
      </w:r>
      <w:r w:rsidR="006572B3" w:rsidRPr="004330F1">
        <w:rPr>
          <w:rFonts w:ascii="Arial" w:eastAsia="Times New Roman" w:hAnsi="Arial" w:cs="Arial"/>
          <w:sz w:val="24"/>
          <w:szCs w:val="24"/>
          <w:lang w:eastAsia="zh-CN"/>
        </w:rPr>
        <w:t>seminariów</w:t>
      </w:r>
      <w:r w:rsidRPr="004330F1">
        <w:rPr>
          <w:rFonts w:ascii="Arial" w:eastAsia="Times New Roman" w:hAnsi="Arial" w:cs="Arial"/>
          <w:sz w:val="24"/>
          <w:szCs w:val="24"/>
          <w:lang w:eastAsia="zh-CN"/>
        </w:rPr>
        <w:t xml:space="preserve"> niezgodnie z SOPZ</w:t>
      </w:r>
      <w:r w:rsidR="000F7CEC" w:rsidRPr="004330F1">
        <w:rPr>
          <w:rFonts w:ascii="Arial" w:eastAsia="Times New Roman" w:hAnsi="Arial" w:cs="Arial"/>
          <w:sz w:val="24"/>
          <w:szCs w:val="24"/>
          <w:lang w:eastAsia="zh-CN"/>
        </w:rPr>
        <w:t>,</w:t>
      </w:r>
    </w:p>
    <w:p w14:paraId="13BB1F0E" w14:textId="77777777" w:rsidR="0072158E" w:rsidRPr="0072158E" w:rsidRDefault="003B32BC" w:rsidP="0072158E">
      <w:pPr>
        <w:pStyle w:val="Akapitzlist"/>
        <w:numPr>
          <w:ilvl w:val="0"/>
          <w:numId w:val="17"/>
        </w:numPr>
        <w:suppressAutoHyphens/>
        <w:ind w:left="851" w:hanging="425"/>
        <w:jc w:val="both"/>
        <w:rPr>
          <w:rFonts w:ascii="Arial" w:eastAsia="Times New Roman" w:hAnsi="Arial" w:cs="Arial"/>
          <w:sz w:val="24"/>
          <w:szCs w:val="24"/>
          <w:lang w:eastAsia="zh-CN"/>
        </w:rPr>
      </w:pPr>
      <w:r w:rsidRPr="004330F1">
        <w:rPr>
          <w:rFonts w:ascii="Arial" w:eastAsia="Times New Roman" w:hAnsi="Arial" w:cs="Arial"/>
          <w:sz w:val="24"/>
          <w:szCs w:val="24"/>
          <w:lang w:eastAsia="zh-CN"/>
        </w:rPr>
        <w:t>zapewnienie Koordynatora niezgodnie z SOPZ</w:t>
      </w:r>
      <w:r w:rsidR="000F7CEC" w:rsidRPr="004330F1">
        <w:rPr>
          <w:rFonts w:ascii="Arial" w:eastAsia="Times New Roman" w:hAnsi="Arial" w:cs="Arial"/>
          <w:sz w:val="24"/>
          <w:szCs w:val="24"/>
          <w:lang w:eastAsia="zh-CN"/>
        </w:rPr>
        <w:t xml:space="preserve"> i </w:t>
      </w:r>
      <w:r w:rsidR="000F7CEC" w:rsidRPr="004330F1">
        <w:rPr>
          <w:rFonts w:ascii="Arial" w:eastAsia="Cambria" w:hAnsi="Arial" w:cs="Arial"/>
          <w:sz w:val="24"/>
          <w:szCs w:val="24"/>
        </w:rPr>
        <w:t>§ 2 ust. 8-10 umowy,</w:t>
      </w:r>
    </w:p>
    <w:p w14:paraId="0CA31FD3" w14:textId="77777777" w:rsidR="00644990" w:rsidRPr="0072158E" w:rsidRDefault="00644990" w:rsidP="0072158E">
      <w:pPr>
        <w:pStyle w:val="Akapitzlist"/>
        <w:numPr>
          <w:ilvl w:val="0"/>
          <w:numId w:val="17"/>
        </w:numPr>
        <w:suppressAutoHyphens/>
        <w:ind w:left="851" w:hanging="425"/>
        <w:jc w:val="both"/>
        <w:rPr>
          <w:rFonts w:ascii="Arial" w:eastAsia="Times New Roman" w:hAnsi="Arial" w:cs="Arial"/>
          <w:sz w:val="24"/>
          <w:szCs w:val="24"/>
          <w:lang w:eastAsia="zh-CN"/>
        </w:rPr>
      </w:pPr>
      <w:r w:rsidRPr="0072158E">
        <w:rPr>
          <w:rFonts w:ascii="Arial" w:eastAsia="Cambria" w:hAnsi="Arial" w:cs="Arial"/>
          <w:sz w:val="24"/>
          <w:szCs w:val="24"/>
        </w:rPr>
        <w:t>niezastosowanie się do zmiany sposobu postępowania zgodnie z wezwaniem, o którym mowa w § 6 ust. 6.</w:t>
      </w:r>
    </w:p>
    <w:p w14:paraId="69089CEB" w14:textId="77777777" w:rsidR="00644990" w:rsidRPr="004330F1" w:rsidRDefault="00644990" w:rsidP="00F81B45">
      <w:pPr>
        <w:numPr>
          <w:ilvl w:val="0"/>
          <w:numId w:val="15"/>
        </w:numPr>
        <w:spacing w:after="0" w:line="276" w:lineRule="auto"/>
        <w:contextualSpacing/>
        <w:jc w:val="both"/>
        <w:rPr>
          <w:rFonts w:ascii="Arial" w:eastAsia="Cambria" w:hAnsi="Arial" w:cs="Arial"/>
          <w:b/>
          <w:sz w:val="24"/>
          <w:szCs w:val="24"/>
        </w:rPr>
      </w:pPr>
      <w:r w:rsidRPr="004330F1">
        <w:rPr>
          <w:rFonts w:ascii="Arial" w:eastAsia="Cambria" w:hAnsi="Arial" w:cs="Arial"/>
          <w:sz w:val="24"/>
          <w:szCs w:val="24"/>
        </w:rPr>
        <w:t xml:space="preserve">Łączna wysokość kar umownych określonych w ust. 2 nie może przekroczyć 20% całkowitego wynagrodzenia brutto określonego w § 4 ust. 1. </w:t>
      </w:r>
    </w:p>
    <w:p w14:paraId="0A78D737" w14:textId="77777777" w:rsidR="00644990" w:rsidRPr="004330F1" w:rsidRDefault="00644990" w:rsidP="006572B3">
      <w:pPr>
        <w:numPr>
          <w:ilvl w:val="0"/>
          <w:numId w:val="15"/>
        </w:numPr>
        <w:spacing w:after="0" w:line="276" w:lineRule="auto"/>
        <w:contextualSpacing/>
        <w:jc w:val="both"/>
        <w:rPr>
          <w:rFonts w:ascii="Arial" w:eastAsia="Cambria" w:hAnsi="Arial" w:cs="Arial"/>
          <w:b/>
          <w:sz w:val="24"/>
          <w:szCs w:val="24"/>
        </w:rPr>
      </w:pPr>
      <w:r w:rsidRPr="004330F1">
        <w:rPr>
          <w:rFonts w:ascii="Arial" w:eastAsia="Cambria" w:hAnsi="Arial" w:cs="Arial"/>
          <w:sz w:val="24"/>
          <w:szCs w:val="24"/>
        </w:rPr>
        <w:t>W przypadku n</w:t>
      </w:r>
      <w:r w:rsidR="004330F1" w:rsidRPr="004330F1">
        <w:rPr>
          <w:rFonts w:ascii="Arial" w:eastAsia="Cambria" w:hAnsi="Arial" w:cs="Arial"/>
          <w:sz w:val="24"/>
          <w:szCs w:val="24"/>
        </w:rPr>
        <w:t>ieuzasadnionego odstąpienia od u</w:t>
      </w:r>
      <w:r w:rsidRPr="004330F1">
        <w:rPr>
          <w:rFonts w:ascii="Arial" w:eastAsia="Cambria" w:hAnsi="Arial" w:cs="Arial"/>
          <w:sz w:val="24"/>
          <w:szCs w:val="24"/>
        </w:rPr>
        <w:t>mowy przez Zamawiającego lub o</w:t>
      </w:r>
      <w:r w:rsidR="004330F1" w:rsidRPr="004330F1">
        <w:rPr>
          <w:rFonts w:ascii="Arial" w:eastAsia="Cambria" w:hAnsi="Arial" w:cs="Arial"/>
          <w:sz w:val="24"/>
          <w:szCs w:val="24"/>
        </w:rPr>
        <w:t>dstąpienia od u</w:t>
      </w:r>
      <w:r w:rsidRPr="004330F1">
        <w:rPr>
          <w:rFonts w:ascii="Arial" w:eastAsia="Cambria" w:hAnsi="Arial" w:cs="Arial"/>
          <w:sz w:val="24"/>
          <w:szCs w:val="24"/>
        </w:rPr>
        <w:t>mowy przez Wykonawcę z przyczyn, za które odpowiedzialność ponosi Zamawiający, Zamawiający zapłaci Wykonawcy karę umowną w wysokości 20% całkowitego wynagrodzenia brutto, określonego w § 4 ust. 1</w:t>
      </w:r>
      <w:r w:rsidR="006572B3" w:rsidRPr="004330F1">
        <w:rPr>
          <w:rFonts w:ascii="Arial" w:eastAsia="Cambria" w:hAnsi="Arial" w:cs="Arial"/>
          <w:sz w:val="24"/>
          <w:szCs w:val="24"/>
        </w:rPr>
        <w:t>,</w:t>
      </w:r>
      <w:r w:rsidR="006572B3" w:rsidRPr="004330F1">
        <w:rPr>
          <w:rFonts w:ascii="Arial" w:eastAsia="Times New Roman" w:hAnsi="Arial" w:cs="Arial"/>
          <w:sz w:val="24"/>
          <w:szCs w:val="24"/>
          <w:lang w:eastAsia="zh-CN"/>
        </w:rPr>
        <w:t xml:space="preserve"> zaś w przypadku odstąpienia częściowego – w wysokości 20% wynagrodzenia należnego za wykonanie części umowy, od której odstąpiono.</w:t>
      </w:r>
    </w:p>
    <w:p w14:paraId="58E50569" w14:textId="58840CC9" w:rsidR="00644990" w:rsidRPr="004330F1" w:rsidRDefault="00644990" w:rsidP="00F81B45">
      <w:pPr>
        <w:numPr>
          <w:ilvl w:val="0"/>
          <w:numId w:val="15"/>
        </w:numPr>
        <w:spacing w:after="0" w:line="276" w:lineRule="auto"/>
        <w:contextualSpacing/>
        <w:jc w:val="both"/>
        <w:rPr>
          <w:rFonts w:ascii="Arial" w:eastAsia="Cambria" w:hAnsi="Arial" w:cs="Arial"/>
          <w:b/>
          <w:sz w:val="24"/>
          <w:szCs w:val="24"/>
        </w:rPr>
      </w:pPr>
      <w:r w:rsidRPr="004330F1">
        <w:rPr>
          <w:rFonts w:ascii="Arial" w:eastAsia="Cambria" w:hAnsi="Arial" w:cs="Arial"/>
          <w:sz w:val="24"/>
          <w:szCs w:val="24"/>
        </w:rPr>
        <w:lastRenderedPageBreak/>
        <w:t xml:space="preserve">Strona, w stosunku do której zaistniały podstawy do naliczenia kary umownej, </w:t>
      </w:r>
      <w:r w:rsidR="0072158E">
        <w:rPr>
          <w:rFonts w:ascii="Arial" w:eastAsia="Cambria" w:hAnsi="Arial" w:cs="Arial"/>
          <w:sz w:val="24"/>
          <w:szCs w:val="24"/>
        </w:rPr>
        <w:br/>
      </w:r>
      <w:r w:rsidRPr="004330F1">
        <w:rPr>
          <w:rFonts w:ascii="Arial" w:eastAsia="Cambria" w:hAnsi="Arial" w:cs="Arial"/>
          <w:sz w:val="24"/>
          <w:szCs w:val="24"/>
        </w:rPr>
        <w:t xml:space="preserve">o której mowa w ustępach poprzednich, jest zobowiązana do zapłaty kary </w:t>
      </w:r>
      <w:r w:rsidR="0072158E">
        <w:rPr>
          <w:rFonts w:ascii="Arial" w:eastAsia="Cambria" w:hAnsi="Arial" w:cs="Arial"/>
          <w:sz w:val="24"/>
          <w:szCs w:val="24"/>
        </w:rPr>
        <w:br/>
      </w:r>
      <w:r w:rsidRPr="004330F1">
        <w:rPr>
          <w:rFonts w:ascii="Arial" w:eastAsia="Cambria" w:hAnsi="Arial" w:cs="Arial"/>
          <w:sz w:val="24"/>
          <w:szCs w:val="24"/>
        </w:rPr>
        <w:t xml:space="preserve">w terminie  </w:t>
      </w:r>
      <w:r w:rsidR="00F85269">
        <w:rPr>
          <w:rFonts w:ascii="Arial" w:eastAsia="Cambria" w:hAnsi="Arial" w:cs="Arial"/>
          <w:sz w:val="24"/>
          <w:szCs w:val="24"/>
        </w:rPr>
        <w:t xml:space="preserve">14 </w:t>
      </w:r>
      <w:r w:rsidRPr="004330F1">
        <w:rPr>
          <w:rFonts w:ascii="Arial" w:eastAsia="Cambria" w:hAnsi="Arial" w:cs="Arial"/>
          <w:sz w:val="24"/>
          <w:szCs w:val="24"/>
        </w:rPr>
        <w:t xml:space="preserve">dni od dnia otrzymania wezwania do zapłaty lub noty obciążeniowej wystawionej z </w:t>
      </w:r>
      <w:r w:rsidR="004330F1" w:rsidRPr="004330F1">
        <w:rPr>
          <w:rFonts w:ascii="Arial" w:eastAsia="Cambria" w:hAnsi="Arial" w:cs="Arial"/>
          <w:sz w:val="24"/>
          <w:szCs w:val="24"/>
        </w:rPr>
        <w:t>tego tytułu przez drugą stronę u</w:t>
      </w:r>
      <w:r w:rsidRPr="004330F1">
        <w:rPr>
          <w:rFonts w:ascii="Arial" w:eastAsia="Cambria" w:hAnsi="Arial" w:cs="Arial"/>
          <w:sz w:val="24"/>
          <w:szCs w:val="24"/>
        </w:rPr>
        <w:t>mowy. Za datę zapłaty uważa się datę obciążenia rachunku bankowego Strony zobowiązanej do zapłaty kary.</w:t>
      </w:r>
    </w:p>
    <w:p w14:paraId="650D8255" w14:textId="77777777" w:rsidR="00644990" w:rsidRPr="004330F1" w:rsidRDefault="00644990" w:rsidP="00F81B45">
      <w:pPr>
        <w:numPr>
          <w:ilvl w:val="0"/>
          <w:numId w:val="15"/>
        </w:numPr>
        <w:spacing w:after="0" w:line="276" w:lineRule="auto"/>
        <w:contextualSpacing/>
        <w:jc w:val="both"/>
        <w:rPr>
          <w:rFonts w:ascii="Arial" w:eastAsia="Cambria" w:hAnsi="Arial" w:cs="Arial"/>
          <w:b/>
          <w:sz w:val="24"/>
          <w:szCs w:val="24"/>
        </w:rPr>
      </w:pPr>
      <w:r w:rsidRPr="004330F1">
        <w:rPr>
          <w:rFonts w:ascii="Arial" w:eastAsia="Cambria" w:hAnsi="Arial" w:cs="Arial"/>
          <w:sz w:val="24"/>
          <w:szCs w:val="24"/>
        </w:rPr>
        <w:t>Łączna maksymalna wysokość kar umownych, których strona może doc</w:t>
      </w:r>
      <w:r w:rsidR="004330F1" w:rsidRPr="004330F1">
        <w:rPr>
          <w:rFonts w:ascii="Arial" w:eastAsia="Cambria" w:hAnsi="Arial" w:cs="Arial"/>
          <w:sz w:val="24"/>
          <w:szCs w:val="24"/>
        </w:rPr>
        <w:t>hodzić na podstawie niniejszej u</w:t>
      </w:r>
      <w:r w:rsidRPr="004330F1">
        <w:rPr>
          <w:rFonts w:ascii="Arial" w:eastAsia="Cambria" w:hAnsi="Arial" w:cs="Arial"/>
          <w:sz w:val="24"/>
          <w:szCs w:val="24"/>
        </w:rPr>
        <w:t xml:space="preserve">mowy nie może przekroczyć 20% całkowitego wynagrodzenia brutto określonego w § 4 ust. 1. </w:t>
      </w:r>
    </w:p>
    <w:p w14:paraId="524DD404" w14:textId="77777777" w:rsidR="00644990" w:rsidRPr="0072158E" w:rsidRDefault="00644990" w:rsidP="00626038">
      <w:pPr>
        <w:numPr>
          <w:ilvl w:val="0"/>
          <w:numId w:val="15"/>
        </w:numPr>
        <w:spacing w:after="0" w:line="276" w:lineRule="auto"/>
        <w:contextualSpacing/>
        <w:jc w:val="both"/>
        <w:rPr>
          <w:rFonts w:ascii="Arial" w:eastAsia="Cambria" w:hAnsi="Arial" w:cs="Arial"/>
          <w:b/>
          <w:sz w:val="24"/>
          <w:szCs w:val="24"/>
        </w:rPr>
      </w:pPr>
      <w:r w:rsidRPr="004330F1">
        <w:rPr>
          <w:rFonts w:ascii="Arial" w:eastAsia="Cambria" w:hAnsi="Arial" w:cs="Arial"/>
          <w:sz w:val="24"/>
          <w:szCs w:val="24"/>
        </w:rPr>
        <w:t>Strony mają prawo do dochodzenia na zasadach ogólnych odszkodowania przekraczającego wysokość zastrzeżonych kar umownych.</w:t>
      </w:r>
    </w:p>
    <w:p w14:paraId="0ECB6ED4" w14:textId="77777777" w:rsidR="00644990" w:rsidRPr="004330F1" w:rsidRDefault="00644990" w:rsidP="00626038">
      <w:pPr>
        <w:spacing w:after="0" w:line="276" w:lineRule="auto"/>
        <w:ind w:left="284"/>
        <w:jc w:val="both"/>
        <w:rPr>
          <w:rFonts w:ascii="Arial" w:eastAsia="Cambria" w:hAnsi="Arial" w:cs="Arial"/>
          <w:sz w:val="24"/>
          <w:szCs w:val="24"/>
        </w:rPr>
      </w:pPr>
    </w:p>
    <w:p w14:paraId="2D677889" w14:textId="77777777" w:rsidR="00644990" w:rsidRPr="004330F1" w:rsidRDefault="00644990" w:rsidP="00626038">
      <w:pPr>
        <w:spacing w:after="0" w:line="276" w:lineRule="auto"/>
        <w:jc w:val="center"/>
        <w:rPr>
          <w:rFonts w:ascii="Arial" w:eastAsia="Cambria" w:hAnsi="Arial" w:cs="Arial"/>
          <w:sz w:val="24"/>
          <w:szCs w:val="24"/>
        </w:rPr>
      </w:pPr>
      <w:r w:rsidRPr="004330F1">
        <w:rPr>
          <w:rFonts w:ascii="Arial" w:eastAsia="Cambria" w:hAnsi="Arial" w:cs="Arial"/>
          <w:sz w:val="24"/>
          <w:szCs w:val="24"/>
        </w:rPr>
        <w:t>§ 8</w:t>
      </w:r>
    </w:p>
    <w:p w14:paraId="7587D81D" w14:textId="77777777" w:rsidR="00644990" w:rsidRPr="004330F1" w:rsidRDefault="00644990" w:rsidP="00F81B45">
      <w:pPr>
        <w:numPr>
          <w:ilvl w:val="6"/>
          <w:numId w:val="13"/>
        </w:numPr>
        <w:spacing w:after="0" w:line="276" w:lineRule="auto"/>
        <w:ind w:left="284" w:hanging="284"/>
        <w:jc w:val="both"/>
        <w:rPr>
          <w:rFonts w:ascii="Arial" w:eastAsia="Cambria" w:hAnsi="Arial" w:cs="Arial"/>
          <w:color w:val="000000"/>
          <w:sz w:val="24"/>
          <w:szCs w:val="24"/>
        </w:rPr>
      </w:pPr>
      <w:r w:rsidRPr="004330F1">
        <w:rPr>
          <w:rFonts w:ascii="Arial" w:eastAsia="Cambria" w:hAnsi="Arial" w:cs="Arial"/>
          <w:sz w:val="24"/>
          <w:szCs w:val="24"/>
        </w:rPr>
        <w:t>W sprawach realizacji umowy strony porozumiewają się za pośrednictwem telefonu i poczty elektronicznej.</w:t>
      </w:r>
    </w:p>
    <w:p w14:paraId="777AC126" w14:textId="77777777" w:rsidR="00644990" w:rsidRPr="004330F1" w:rsidRDefault="00644990" w:rsidP="00F81B45">
      <w:pPr>
        <w:numPr>
          <w:ilvl w:val="6"/>
          <w:numId w:val="13"/>
        </w:numPr>
        <w:spacing w:after="0" w:line="276" w:lineRule="auto"/>
        <w:ind w:left="284" w:hanging="284"/>
        <w:jc w:val="both"/>
        <w:rPr>
          <w:rFonts w:ascii="Arial" w:eastAsia="Cambria" w:hAnsi="Arial" w:cs="Arial"/>
          <w:color w:val="000000"/>
          <w:sz w:val="24"/>
          <w:szCs w:val="24"/>
        </w:rPr>
      </w:pPr>
      <w:r w:rsidRPr="004330F1">
        <w:rPr>
          <w:rFonts w:ascii="Arial" w:eastAsia="Cambria" w:hAnsi="Arial" w:cs="Arial"/>
          <w:sz w:val="24"/>
          <w:szCs w:val="24"/>
        </w:rPr>
        <w:t xml:space="preserve">Wykonawca, w terminie 3 dni od dnia zawarcia umowy przekaże Zamawiającemu dane kontaktowe osoby/osób wyznaczonych do merytorycznej współpracy </w:t>
      </w:r>
      <w:r w:rsidR="0072158E">
        <w:rPr>
          <w:rFonts w:ascii="Arial" w:eastAsia="Cambria" w:hAnsi="Arial" w:cs="Arial"/>
          <w:sz w:val="24"/>
          <w:szCs w:val="24"/>
        </w:rPr>
        <w:br/>
      </w:r>
      <w:r w:rsidRPr="004330F1">
        <w:rPr>
          <w:rFonts w:ascii="Arial" w:eastAsia="Cambria" w:hAnsi="Arial" w:cs="Arial"/>
          <w:sz w:val="24"/>
          <w:szCs w:val="24"/>
        </w:rPr>
        <w:t>i koordynacji w wykonywaniu umowy, zawierające: imię i nazwisko, nr telefonu, adres poczty elektronicznej.</w:t>
      </w:r>
    </w:p>
    <w:p w14:paraId="3B50CF4F" w14:textId="77777777" w:rsidR="00644990" w:rsidRPr="004330F1" w:rsidRDefault="00644990" w:rsidP="00F81B45">
      <w:pPr>
        <w:numPr>
          <w:ilvl w:val="6"/>
          <w:numId w:val="13"/>
        </w:numPr>
        <w:spacing w:after="0" w:line="276" w:lineRule="auto"/>
        <w:ind w:left="284" w:hanging="284"/>
        <w:jc w:val="both"/>
        <w:rPr>
          <w:rFonts w:ascii="Arial" w:eastAsia="Cambria" w:hAnsi="Arial" w:cs="Arial"/>
          <w:color w:val="000000"/>
          <w:sz w:val="24"/>
          <w:szCs w:val="24"/>
        </w:rPr>
      </w:pPr>
      <w:r w:rsidRPr="004330F1">
        <w:rPr>
          <w:rFonts w:ascii="Arial" w:eastAsia="Cambria" w:hAnsi="Arial" w:cs="Arial"/>
          <w:color w:val="000000"/>
          <w:sz w:val="24"/>
          <w:szCs w:val="24"/>
        </w:rPr>
        <w:t xml:space="preserve">W przypadku, gdy Wykonawca nie przekaże danych, o których mowa w </w:t>
      </w:r>
      <w:r w:rsidRPr="004330F1">
        <w:rPr>
          <w:rFonts w:ascii="Arial" w:eastAsia="Cambria" w:hAnsi="Arial" w:cs="Arial"/>
          <w:sz w:val="24"/>
          <w:szCs w:val="24"/>
        </w:rPr>
        <w:t xml:space="preserve">§ 8 </w:t>
      </w:r>
      <w:r w:rsidRPr="004330F1">
        <w:rPr>
          <w:rFonts w:ascii="Arial" w:eastAsia="Cambria" w:hAnsi="Arial" w:cs="Arial"/>
          <w:color w:val="000000"/>
          <w:sz w:val="24"/>
          <w:szCs w:val="24"/>
        </w:rPr>
        <w:t>ust. 2, Zamawiający, w sprawach realizacji umowy, wykorzysta dane kontaktowe Wykonawcy zawarte w ofercie.</w:t>
      </w:r>
    </w:p>
    <w:p w14:paraId="262DD0F5" w14:textId="77777777" w:rsidR="00644990" w:rsidRPr="004330F1" w:rsidRDefault="00644990" w:rsidP="00F81B45">
      <w:pPr>
        <w:numPr>
          <w:ilvl w:val="6"/>
          <w:numId w:val="13"/>
        </w:numPr>
        <w:spacing w:after="0" w:line="276" w:lineRule="auto"/>
        <w:ind w:left="284" w:hanging="284"/>
        <w:jc w:val="both"/>
        <w:rPr>
          <w:rFonts w:ascii="Arial" w:eastAsia="Cambria" w:hAnsi="Arial" w:cs="Arial"/>
          <w:color w:val="000000"/>
          <w:sz w:val="24"/>
          <w:szCs w:val="24"/>
        </w:rPr>
      </w:pPr>
      <w:r w:rsidRPr="004330F1">
        <w:rPr>
          <w:rFonts w:ascii="Arial" w:eastAsia="Cambria" w:hAnsi="Arial" w:cs="Arial"/>
          <w:sz w:val="24"/>
          <w:szCs w:val="24"/>
        </w:rPr>
        <w:t>Osobą odpowiedzialną za realizację umowy ze strony Zamawiającego jest: ...........................................</w:t>
      </w:r>
    </w:p>
    <w:p w14:paraId="46B616E1" w14:textId="77777777" w:rsidR="00644990" w:rsidRPr="004330F1" w:rsidRDefault="00644990" w:rsidP="00F81B45">
      <w:pPr>
        <w:numPr>
          <w:ilvl w:val="6"/>
          <w:numId w:val="13"/>
        </w:numPr>
        <w:spacing w:after="0" w:line="276" w:lineRule="auto"/>
        <w:ind w:left="284" w:hanging="284"/>
        <w:jc w:val="both"/>
        <w:rPr>
          <w:rFonts w:ascii="Arial" w:eastAsia="Cambria" w:hAnsi="Arial" w:cs="Arial"/>
          <w:color w:val="000000"/>
          <w:sz w:val="24"/>
          <w:szCs w:val="24"/>
        </w:rPr>
      </w:pPr>
      <w:r w:rsidRPr="004330F1">
        <w:rPr>
          <w:rFonts w:ascii="Arial" w:eastAsia="Cambria" w:hAnsi="Arial" w:cs="Arial"/>
          <w:sz w:val="24"/>
          <w:szCs w:val="24"/>
        </w:rPr>
        <w:t xml:space="preserve">Osobami wyznaczonymi do merytorycznej współpracy i koordynacji w wykonywaniu umowy ze strony Zamawiającego są: </w:t>
      </w:r>
    </w:p>
    <w:p w14:paraId="52988157" w14:textId="77777777" w:rsidR="00644990" w:rsidRPr="004330F1" w:rsidRDefault="00644990" w:rsidP="00626038">
      <w:pPr>
        <w:spacing w:after="0" w:line="276" w:lineRule="auto"/>
        <w:ind w:left="568" w:hanging="284"/>
        <w:jc w:val="both"/>
        <w:rPr>
          <w:rFonts w:ascii="Arial" w:eastAsia="Cambria" w:hAnsi="Arial" w:cs="Arial"/>
          <w:sz w:val="24"/>
          <w:szCs w:val="24"/>
          <w:lang w:val="en-US"/>
        </w:rPr>
      </w:pPr>
      <w:r w:rsidRPr="004330F1">
        <w:rPr>
          <w:rFonts w:ascii="Arial" w:eastAsia="Cambria" w:hAnsi="Arial" w:cs="Arial"/>
          <w:sz w:val="24"/>
          <w:szCs w:val="24"/>
          <w:lang w:val="en-US"/>
        </w:rPr>
        <w:t>............................................., tel.: ………..……, e-mail.: ………..………</w:t>
      </w:r>
    </w:p>
    <w:p w14:paraId="3FA6CB02" w14:textId="77777777" w:rsidR="00644990" w:rsidRPr="004330F1" w:rsidRDefault="00644990" w:rsidP="00626038">
      <w:pPr>
        <w:spacing w:after="0" w:line="276" w:lineRule="auto"/>
        <w:ind w:left="568" w:hanging="284"/>
        <w:jc w:val="both"/>
        <w:rPr>
          <w:rFonts w:ascii="Arial" w:eastAsia="Cambria" w:hAnsi="Arial" w:cs="Arial"/>
          <w:color w:val="000000"/>
          <w:sz w:val="24"/>
          <w:szCs w:val="24"/>
          <w:lang w:val="en-US"/>
        </w:rPr>
      </w:pPr>
      <w:r w:rsidRPr="004330F1">
        <w:rPr>
          <w:rFonts w:ascii="Arial" w:eastAsia="Cambria" w:hAnsi="Arial" w:cs="Arial"/>
          <w:sz w:val="24"/>
          <w:szCs w:val="24"/>
          <w:lang w:val="en-US"/>
        </w:rPr>
        <w:t>............................................., tel.: ………..……, e-mail.: ………..………</w:t>
      </w:r>
    </w:p>
    <w:p w14:paraId="7CC6F4D9" w14:textId="77777777" w:rsidR="00644990" w:rsidRPr="004330F1" w:rsidRDefault="00644990" w:rsidP="00F81B45">
      <w:pPr>
        <w:numPr>
          <w:ilvl w:val="6"/>
          <w:numId w:val="13"/>
        </w:numPr>
        <w:spacing w:after="0" w:line="276" w:lineRule="auto"/>
        <w:ind w:left="284" w:hanging="284"/>
        <w:jc w:val="both"/>
        <w:rPr>
          <w:rFonts w:ascii="Arial" w:eastAsia="Cambria" w:hAnsi="Arial" w:cs="Arial"/>
          <w:color w:val="000000"/>
          <w:sz w:val="24"/>
          <w:szCs w:val="24"/>
        </w:rPr>
      </w:pPr>
      <w:r w:rsidRPr="004330F1">
        <w:rPr>
          <w:rFonts w:ascii="Arial" w:eastAsia="Cambria" w:hAnsi="Arial" w:cs="Arial"/>
          <w:sz w:val="24"/>
          <w:szCs w:val="24"/>
        </w:rPr>
        <w:t>Osobą uprawnioną ze strony Zamawiającego do jednoosobowego podpisywania dokumentów podlegających akceptacji Zamawiającego na podstawie niniejszej umowy, niezależnie od osób uprawnionych do reprezentacji Zamawiającego, jest …………………….</w:t>
      </w:r>
    </w:p>
    <w:p w14:paraId="77AC22F6" w14:textId="77777777" w:rsidR="00644990" w:rsidRPr="004330F1" w:rsidRDefault="00644990" w:rsidP="00F81B45">
      <w:pPr>
        <w:numPr>
          <w:ilvl w:val="6"/>
          <w:numId w:val="13"/>
        </w:numPr>
        <w:spacing w:after="0" w:line="276" w:lineRule="auto"/>
        <w:ind w:left="284" w:hanging="284"/>
        <w:jc w:val="both"/>
        <w:rPr>
          <w:rFonts w:ascii="Arial" w:eastAsia="Cambria" w:hAnsi="Arial" w:cs="Arial"/>
          <w:color w:val="000000"/>
          <w:sz w:val="24"/>
          <w:szCs w:val="24"/>
        </w:rPr>
      </w:pPr>
      <w:r w:rsidRPr="004330F1">
        <w:rPr>
          <w:rFonts w:ascii="Arial" w:eastAsia="Cambria" w:hAnsi="Arial" w:cs="Arial"/>
          <w:sz w:val="24"/>
          <w:szCs w:val="24"/>
          <w:lang w:eastAsia="zh-CN"/>
        </w:rPr>
        <w:t>Zmiana danych i osób, o których mowa w § 8 ust. 2, 4, 5 i 6 następuje poprzez pisemne powiadomienie drugiej strony i nie stanowi zmiany treści umowy.</w:t>
      </w:r>
    </w:p>
    <w:p w14:paraId="21C63A92" w14:textId="77777777" w:rsidR="00644990" w:rsidRPr="004330F1" w:rsidRDefault="00644990" w:rsidP="00F81B45">
      <w:pPr>
        <w:numPr>
          <w:ilvl w:val="6"/>
          <w:numId w:val="13"/>
        </w:numPr>
        <w:spacing w:after="0" w:line="276" w:lineRule="auto"/>
        <w:ind w:left="284" w:hanging="284"/>
        <w:jc w:val="both"/>
        <w:rPr>
          <w:rFonts w:ascii="Arial" w:eastAsia="Cambria" w:hAnsi="Arial" w:cs="Arial"/>
          <w:color w:val="000000"/>
          <w:sz w:val="24"/>
          <w:szCs w:val="24"/>
        </w:rPr>
      </w:pPr>
      <w:r w:rsidRPr="004330F1">
        <w:rPr>
          <w:rFonts w:ascii="Arial" w:eastAsia="Calibri" w:hAnsi="Arial" w:cs="Arial"/>
          <w:sz w:val="24"/>
          <w:szCs w:val="24"/>
        </w:rPr>
        <w:t xml:space="preserve">Niezależnie od sposobów porozumiewania się określonych w § 8 ust. 1 Wykonawca lub upoważniony przez niego przedstawiciel będzie zobowiązany do osobistego stawienia się w siedzibie Departamentu ……………………………………………… </w:t>
      </w:r>
      <w:r w:rsidR="0072158E">
        <w:rPr>
          <w:rFonts w:ascii="Arial" w:eastAsia="Calibri" w:hAnsi="Arial" w:cs="Arial"/>
          <w:sz w:val="24"/>
          <w:szCs w:val="24"/>
        </w:rPr>
        <w:br/>
      </w:r>
      <w:r w:rsidRPr="004330F1">
        <w:rPr>
          <w:rFonts w:ascii="Arial" w:eastAsia="Calibri" w:hAnsi="Arial" w:cs="Arial"/>
          <w:sz w:val="24"/>
          <w:szCs w:val="24"/>
        </w:rPr>
        <w:t>w Olsztynie, jeżeli Zamawiający uzna to za konieczne.</w:t>
      </w:r>
    </w:p>
    <w:p w14:paraId="4CC1A89D" w14:textId="77777777" w:rsidR="00644990" w:rsidRPr="004330F1" w:rsidRDefault="00644990" w:rsidP="00626038">
      <w:pPr>
        <w:spacing w:after="0" w:line="276" w:lineRule="auto"/>
        <w:ind w:left="284"/>
        <w:jc w:val="both"/>
        <w:rPr>
          <w:rFonts w:ascii="Arial" w:eastAsia="Cambria" w:hAnsi="Arial" w:cs="Arial"/>
          <w:color w:val="000000"/>
          <w:sz w:val="24"/>
          <w:szCs w:val="24"/>
          <w:highlight w:val="yellow"/>
        </w:rPr>
      </w:pPr>
    </w:p>
    <w:p w14:paraId="3C6E6401" w14:textId="77777777" w:rsidR="00626038" w:rsidRPr="0072158E" w:rsidRDefault="00644990" w:rsidP="0072158E">
      <w:pPr>
        <w:tabs>
          <w:tab w:val="left" w:pos="4151"/>
        </w:tabs>
        <w:spacing w:after="40" w:line="276" w:lineRule="auto"/>
        <w:jc w:val="center"/>
        <w:rPr>
          <w:rFonts w:ascii="Arial" w:eastAsia="Cambria" w:hAnsi="Arial" w:cs="Arial"/>
          <w:sz w:val="24"/>
          <w:szCs w:val="24"/>
        </w:rPr>
      </w:pPr>
      <w:r w:rsidRPr="004330F1">
        <w:rPr>
          <w:rFonts w:ascii="Arial" w:eastAsia="Cambria" w:hAnsi="Arial" w:cs="Arial"/>
          <w:sz w:val="24"/>
          <w:szCs w:val="24"/>
        </w:rPr>
        <w:t>§ 9</w:t>
      </w:r>
    </w:p>
    <w:p w14:paraId="625F1268" w14:textId="77777777" w:rsidR="00B06F58" w:rsidRPr="00F91746" w:rsidRDefault="00B06F58" w:rsidP="00B06F58">
      <w:pPr>
        <w:pStyle w:val="Akapitzlist"/>
        <w:numPr>
          <w:ilvl w:val="3"/>
          <w:numId w:val="47"/>
        </w:numPr>
        <w:tabs>
          <w:tab w:val="clear" w:pos="2880"/>
          <w:tab w:val="num" w:pos="284"/>
          <w:tab w:val="num" w:pos="426"/>
        </w:tabs>
        <w:autoSpaceDE w:val="0"/>
        <w:autoSpaceDN w:val="0"/>
        <w:adjustRightInd w:val="0"/>
        <w:spacing w:after="0" w:line="276" w:lineRule="auto"/>
        <w:ind w:left="284" w:hanging="284"/>
        <w:jc w:val="both"/>
        <w:rPr>
          <w:rFonts w:ascii="Arial" w:hAnsi="Arial" w:cs="Arial"/>
          <w:sz w:val="24"/>
          <w:szCs w:val="24"/>
        </w:rPr>
      </w:pPr>
      <w:r w:rsidRPr="00F91746">
        <w:rPr>
          <w:rFonts w:ascii="Arial" w:hAnsi="Arial" w:cs="Arial"/>
          <w:sz w:val="24"/>
          <w:szCs w:val="24"/>
        </w:rPr>
        <w:t xml:space="preserve">Zamawiający jako Administrator danych osobowych niezbędnych do wykonania niniejszego przedmiotu umowy, powierza Wykonawcy przetwarzanie tych danych osobowych w imieniu i na rzecz Zamawiającego na warunkach opisanych w </w:t>
      </w:r>
      <w:r w:rsidRPr="00F91746">
        <w:rPr>
          <w:rFonts w:ascii="Arial" w:hAnsi="Arial" w:cs="Arial"/>
          <w:sz w:val="24"/>
          <w:szCs w:val="24"/>
        </w:rPr>
        <w:lastRenderedPageBreak/>
        <w:t>niniejszym paragrafie. Podstawą powierzenia Wykonawcy przetwarzania danych osobowych jest art. 28 Rozporządzenia Parlamentu Europejskiego i Rady UE 2016/679 z dnia 27 kwietnia 2016 r. w sprawie ochrony osób fizycznych w związku z przetwarzaniem danych osobowych i w sprawie swobodnego przepływu takich danych oraz uchylenia dyrektywy 95/46/WE (dalej: Rozporządzenie ogólne).</w:t>
      </w:r>
    </w:p>
    <w:p w14:paraId="74521B1C" w14:textId="5F2AF7AF" w:rsidR="00B06F58" w:rsidRPr="00F91746" w:rsidRDefault="00B06F58" w:rsidP="00B06F58">
      <w:pPr>
        <w:pStyle w:val="Akapitzlist"/>
        <w:numPr>
          <w:ilvl w:val="3"/>
          <w:numId w:val="47"/>
        </w:numPr>
        <w:tabs>
          <w:tab w:val="clear" w:pos="2880"/>
          <w:tab w:val="num" w:pos="284"/>
          <w:tab w:val="num" w:pos="426"/>
        </w:tabs>
        <w:autoSpaceDE w:val="0"/>
        <w:autoSpaceDN w:val="0"/>
        <w:adjustRightInd w:val="0"/>
        <w:spacing w:after="0" w:line="276" w:lineRule="auto"/>
        <w:ind w:left="284" w:hanging="284"/>
        <w:jc w:val="both"/>
        <w:rPr>
          <w:rFonts w:ascii="Arial" w:hAnsi="Arial" w:cs="Arial"/>
          <w:sz w:val="24"/>
          <w:szCs w:val="24"/>
        </w:rPr>
      </w:pPr>
      <w:r w:rsidRPr="00F91746">
        <w:rPr>
          <w:rFonts w:ascii="Arial" w:hAnsi="Arial" w:cs="Arial"/>
          <w:sz w:val="24"/>
          <w:szCs w:val="24"/>
        </w:rPr>
        <w:t xml:space="preserve">Zamawiający powierza Wykonawcy przetwarzanie danych osobowych wyłącznie w celu i w zakresie niezbędnym do należytego wykonania Umowy, wskazanego w paragrafie </w:t>
      </w:r>
      <w:r w:rsidR="00656E4C" w:rsidRPr="006D6A45">
        <w:rPr>
          <w:rFonts w:ascii="Arial" w:hAnsi="Arial" w:cs="Arial"/>
          <w:sz w:val="24"/>
          <w:szCs w:val="24"/>
        </w:rPr>
        <w:t>1.</w:t>
      </w:r>
    </w:p>
    <w:p w14:paraId="0CE700A1" w14:textId="46B8F5F1" w:rsidR="00B06F58" w:rsidRPr="00F91746" w:rsidRDefault="00B06F58" w:rsidP="00B06F58">
      <w:pPr>
        <w:pStyle w:val="Akapitzlist"/>
        <w:numPr>
          <w:ilvl w:val="3"/>
          <w:numId w:val="47"/>
        </w:numPr>
        <w:tabs>
          <w:tab w:val="clear" w:pos="2880"/>
          <w:tab w:val="num" w:pos="284"/>
          <w:tab w:val="num" w:pos="426"/>
        </w:tabs>
        <w:autoSpaceDE w:val="0"/>
        <w:autoSpaceDN w:val="0"/>
        <w:adjustRightInd w:val="0"/>
        <w:spacing w:after="0" w:line="276" w:lineRule="auto"/>
        <w:ind w:left="284" w:hanging="284"/>
        <w:jc w:val="both"/>
        <w:rPr>
          <w:rFonts w:ascii="Arial" w:hAnsi="Arial" w:cs="Arial"/>
          <w:sz w:val="24"/>
          <w:szCs w:val="24"/>
        </w:rPr>
      </w:pPr>
      <w:r w:rsidRPr="00F91746">
        <w:rPr>
          <w:rFonts w:ascii="Arial" w:hAnsi="Arial" w:cs="Arial"/>
          <w:sz w:val="24"/>
          <w:szCs w:val="24"/>
        </w:rPr>
        <w:t xml:space="preserve">Rodzaje powierzonych do przetwarzania danych osobowych oraz kategorie osób, których dane dotyczą, obejmują określa załącznik nr </w:t>
      </w:r>
      <w:r w:rsidR="00656E4C" w:rsidRPr="00F91746">
        <w:rPr>
          <w:rFonts w:ascii="Arial" w:hAnsi="Arial" w:cs="Arial"/>
          <w:sz w:val="24"/>
          <w:szCs w:val="24"/>
        </w:rPr>
        <w:t>3</w:t>
      </w:r>
    </w:p>
    <w:p w14:paraId="150FD2EB" w14:textId="77777777" w:rsidR="00B06F58" w:rsidRPr="00F91746" w:rsidRDefault="00B06F58" w:rsidP="00B06F58">
      <w:pPr>
        <w:pStyle w:val="Akapitzlist"/>
        <w:numPr>
          <w:ilvl w:val="3"/>
          <w:numId w:val="47"/>
        </w:numPr>
        <w:tabs>
          <w:tab w:val="clear" w:pos="2880"/>
          <w:tab w:val="num" w:pos="284"/>
          <w:tab w:val="num" w:pos="426"/>
        </w:tabs>
        <w:autoSpaceDE w:val="0"/>
        <w:autoSpaceDN w:val="0"/>
        <w:adjustRightInd w:val="0"/>
        <w:spacing w:after="0" w:line="276" w:lineRule="auto"/>
        <w:ind w:left="284" w:hanging="284"/>
        <w:jc w:val="both"/>
        <w:rPr>
          <w:rFonts w:ascii="Arial" w:hAnsi="Arial" w:cs="Arial"/>
          <w:sz w:val="24"/>
          <w:szCs w:val="24"/>
        </w:rPr>
      </w:pPr>
      <w:r w:rsidRPr="00F91746">
        <w:rPr>
          <w:rFonts w:ascii="Arial" w:hAnsi="Arial" w:cs="Arial"/>
          <w:sz w:val="24"/>
          <w:szCs w:val="24"/>
        </w:rPr>
        <w:t>Wykonawca ponosi odpowiedzialność, tak wobec osób trzecich, jak i wobec Zamawiającego, za szkody powstałe w związku z nieprzestrzeganiem Rozporządzenia ogólnego oraz za przetwarzanie powierzonych do przetwarzania danych osobowych niezgodnie z Umową.</w:t>
      </w:r>
    </w:p>
    <w:p w14:paraId="1B1B3E37" w14:textId="77777777" w:rsidR="00B06F58" w:rsidRPr="00F91746" w:rsidRDefault="00B06F58" w:rsidP="00B06F58">
      <w:pPr>
        <w:pStyle w:val="Akapitzlist"/>
        <w:numPr>
          <w:ilvl w:val="3"/>
          <w:numId w:val="47"/>
        </w:numPr>
        <w:tabs>
          <w:tab w:val="clear" w:pos="2880"/>
          <w:tab w:val="num" w:pos="284"/>
          <w:tab w:val="num" w:pos="426"/>
        </w:tabs>
        <w:autoSpaceDE w:val="0"/>
        <w:autoSpaceDN w:val="0"/>
        <w:adjustRightInd w:val="0"/>
        <w:spacing w:after="0" w:line="276" w:lineRule="auto"/>
        <w:ind w:left="284" w:hanging="284"/>
        <w:jc w:val="both"/>
        <w:rPr>
          <w:rFonts w:ascii="Arial" w:hAnsi="Arial" w:cs="Arial"/>
          <w:sz w:val="24"/>
          <w:szCs w:val="24"/>
        </w:rPr>
      </w:pPr>
      <w:r w:rsidRPr="00F91746">
        <w:rPr>
          <w:rFonts w:ascii="Arial" w:hAnsi="Arial" w:cs="Arial"/>
          <w:sz w:val="24"/>
          <w:szCs w:val="24"/>
        </w:rPr>
        <w:t xml:space="preserve">Wykonawca oraz pracownicy Wykonawcy: </w:t>
      </w:r>
    </w:p>
    <w:p w14:paraId="7F2E8A56" w14:textId="77777777" w:rsidR="00B06F58" w:rsidRPr="00F91746" w:rsidRDefault="00B06F58" w:rsidP="00B06F58">
      <w:pPr>
        <w:pStyle w:val="Akapitzlist"/>
        <w:numPr>
          <w:ilvl w:val="0"/>
          <w:numId w:val="48"/>
        </w:numPr>
        <w:tabs>
          <w:tab w:val="num" w:pos="426"/>
        </w:tabs>
        <w:autoSpaceDE w:val="0"/>
        <w:autoSpaceDN w:val="0"/>
        <w:adjustRightInd w:val="0"/>
        <w:spacing w:after="0" w:line="276" w:lineRule="auto"/>
        <w:ind w:left="709" w:hanging="283"/>
        <w:jc w:val="both"/>
        <w:rPr>
          <w:rFonts w:ascii="Arial" w:hAnsi="Arial" w:cs="Arial"/>
          <w:sz w:val="24"/>
          <w:szCs w:val="24"/>
        </w:rPr>
      </w:pPr>
      <w:r w:rsidRPr="00F91746">
        <w:rPr>
          <w:rFonts w:ascii="Arial" w:hAnsi="Arial" w:cs="Arial"/>
          <w:sz w:val="24"/>
          <w:szCs w:val="24"/>
        </w:rPr>
        <w:t xml:space="preserve">nie decydują o celach i środkach przetwarzania danych osobowych; </w:t>
      </w:r>
    </w:p>
    <w:p w14:paraId="377DF496" w14:textId="77777777" w:rsidR="00B06F58" w:rsidRPr="00F91746" w:rsidRDefault="00B06F58" w:rsidP="00B06F58">
      <w:pPr>
        <w:pStyle w:val="Akapitzlist"/>
        <w:numPr>
          <w:ilvl w:val="0"/>
          <w:numId w:val="48"/>
        </w:numPr>
        <w:tabs>
          <w:tab w:val="num" w:pos="426"/>
        </w:tabs>
        <w:autoSpaceDE w:val="0"/>
        <w:autoSpaceDN w:val="0"/>
        <w:adjustRightInd w:val="0"/>
        <w:spacing w:after="0" w:line="276" w:lineRule="auto"/>
        <w:ind w:left="709" w:hanging="283"/>
        <w:jc w:val="both"/>
        <w:rPr>
          <w:rFonts w:ascii="Arial" w:hAnsi="Arial" w:cs="Arial"/>
          <w:sz w:val="24"/>
          <w:szCs w:val="24"/>
        </w:rPr>
      </w:pPr>
      <w:r w:rsidRPr="00F91746">
        <w:rPr>
          <w:rFonts w:ascii="Arial" w:hAnsi="Arial" w:cs="Arial"/>
          <w:sz w:val="24"/>
          <w:szCs w:val="24"/>
        </w:rPr>
        <w:t xml:space="preserve">nie są uprawnieni do zakładania oraz posiadania lub tworzenia jakichkolwiek kopii dokumentów zawierających dane osobowe, w tym formularzy zawierających dane osobowe lub baz danych osobowych zapisanych w postaci dokumentów papierowych lub elektronicznych, w szczególności w poczcie elektronicznej lub na nośnikach innych niż wymagane do prawidłowej realizacji Umowy; </w:t>
      </w:r>
    </w:p>
    <w:p w14:paraId="761CF555" w14:textId="51290B84" w:rsidR="00B06F58" w:rsidRPr="00F91746" w:rsidRDefault="00B06F58" w:rsidP="00B06F58">
      <w:pPr>
        <w:pStyle w:val="Akapitzlist"/>
        <w:numPr>
          <w:ilvl w:val="0"/>
          <w:numId w:val="48"/>
        </w:numPr>
        <w:tabs>
          <w:tab w:val="num" w:pos="426"/>
        </w:tabs>
        <w:autoSpaceDE w:val="0"/>
        <w:autoSpaceDN w:val="0"/>
        <w:adjustRightInd w:val="0"/>
        <w:spacing w:after="0" w:line="276" w:lineRule="auto"/>
        <w:ind w:left="709" w:hanging="283"/>
        <w:jc w:val="both"/>
        <w:rPr>
          <w:rFonts w:ascii="Arial" w:hAnsi="Arial" w:cs="Arial"/>
          <w:sz w:val="24"/>
          <w:szCs w:val="24"/>
        </w:rPr>
      </w:pPr>
      <w:r w:rsidRPr="00F91746">
        <w:rPr>
          <w:rFonts w:ascii="Arial" w:hAnsi="Arial" w:cs="Arial"/>
          <w:sz w:val="24"/>
          <w:szCs w:val="24"/>
        </w:rPr>
        <w:t xml:space="preserve">nie są uprawnieni do wykorzystywania danych osobowych powierzonych do przetwarzania niniejszą umową dla celu innego niż określony w § </w:t>
      </w:r>
      <w:r w:rsidR="00656E4C" w:rsidRPr="00F91746">
        <w:rPr>
          <w:rFonts w:ascii="Arial" w:hAnsi="Arial" w:cs="Arial"/>
          <w:sz w:val="24"/>
          <w:szCs w:val="24"/>
        </w:rPr>
        <w:t>1</w:t>
      </w:r>
      <w:r w:rsidRPr="00F91746">
        <w:rPr>
          <w:rFonts w:ascii="Arial" w:hAnsi="Arial" w:cs="Arial"/>
          <w:sz w:val="24"/>
          <w:szCs w:val="24"/>
        </w:rPr>
        <w:t xml:space="preserve"> Umowy.</w:t>
      </w:r>
    </w:p>
    <w:p w14:paraId="4FFCABB9" w14:textId="77777777" w:rsidR="00B06F58" w:rsidRPr="00F91746" w:rsidRDefault="00B06F58" w:rsidP="00B06F58">
      <w:pPr>
        <w:pStyle w:val="Akapitzlist"/>
        <w:numPr>
          <w:ilvl w:val="3"/>
          <w:numId w:val="47"/>
        </w:numPr>
        <w:tabs>
          <w:tab w:val="clear" w:pos="2880"/>
          <w:tab w:val="num" w:pos="284"/>
          <w:tab w:val="num" w:pos="426"/>
        </w:tabs>
        <w:autoSpaceDE w:val="0"/>
        <w:autoSpaceDN w:val="0"/>
        <w:adjustRightInd w:val="0"/>
        <w:spacing w:after="0" w:line="276" w:lineRule="auto"/>
        <w:ind w:left="284" w:hanging="284"/>
        <w:jc w:val="both"/>
        <w:rPr>
          <w:rFonts w:ascii="Arial" w:hAnsi="Arial" w:cs="Arial"/>
          <w:sz w:val="24"/>
          <w:szCs w:val="24"/>
        </w:rPr>
      </w:pPr>
      <w:r w:rsidRPr="00F91746">
        <w:rPr>
          <w:rFonts w:ascii="Arial" w:hAnsi="Arial" w:cs="Arial"/>
          <w:sz w:val="24"/>
          <w:szCs w:val="24"/>
        </w:rPr>
        <w:t>Wykonawca zobowiązuje się do udzielania Zamawiającemu szerokiej pomocy w wywiązywaniu się z obowiązków określonych w art. 32-36 Rozporządzenia ogólnego, w szczególności do przekazywania Zamawiającemu informacji oraz wykonywania jego poleceń dotyczących stosowanych środków zabezpieczania danych osobowych.</w:t>
      </w:r>
    </w:p>
    <w:p w14:paraId="2B54BD23" w14:textId="77777777" w:rsidR="00B06F58" w:rsidRPr="00F91746" w:rsidRDefault="00B06F58" w:rsidP="00B06F58">
      <w:pPr>
        <w:pStyle w:val="Akapitzlist"/>
        <w:numPr>
          <w:ilvl w:val="3"/>
          <w:numId w:val="47"/>
        </w:numPr>
        <w:tabs>
          <w:tab w:val="clear" w:pos="2880"/>
          <w:tab w:val="num" w:pos="284"/>
        </w:tabs>
        <w:spacing w:after="40" w:line="276" w:lineRule="auto"/>
        <w:ind w:left="284" w:hanging="284"/>
        <w:jc w:val="both"/>
        <w:rPr>
          <w:rFonts w:ascii="Arial" w:hAnsi="Arial" w:cs="Arial"/>
          <w:sz w:val="24"/>
          <w:szCs w:val="24"/>
        </w:rPr>
      </w:pPr>
      <w:r w:rsidRPr="00F91746">
        <w:rPr>
          <w:rFonts w:ascii="Arial" w:hAnsi="Arial" w:cs="Arial"/>
          <w:sz w:val="24"/>
          <w:szCs w:val="24"/>
        </w:rPr>
        <w:t>Zamawiający umocowuje Wykonawcę do wydawania pracownikom Wykonawcy upoważnień do przetwarzania danych osobowych.</w:t>
      </w:r>
    </w:p>
    <w:p w14:paraId="6CE8B4E3" w14:textId="77777777" w:rsidR="00B06F58" w:rsidRPr="00F91746" w:rsidRDefault="00B06F58" w:rsidP="00B06F58">
      <w:pPr>
        <w:pStyle w:val="Akapitzlist"/>
        <w:numPr>
          <w:ilvl w:val="3"/>
          <w:numId w:val="47"/>
        </w:numPr>
        <w:tabs>
          <w:tab w:val="clear" w:pos="2880"/>
          <w:tab w:val="num" w:pos="426"/>
        </w:tabs>
        <w:spacing w:after="40" w:line="276" w:lineRule="auto"/>
        <w:ind w:left="426" w:hanging="426"/>
        <w:jc w:val="both"/>
        <w:rPr>
          <w:rFonts w:ascii="Arial" w:hAnsi="Arial" w:cs="Arial"/>
          <w:sz w:val="24"/>
          <w:szCs w:val="24"/>
        </w:rPr>
      </w:pPr>
      <w:r w:rsidRPr="00F91746">
        <w:rPr>
          <w:rFonts w:ascii="Arial" w:hAnsi="Arial" w:cs="Arial"/>
          <w:sz w:val="24"/>
          <w:szCs w:val="24"/>
        </w:rPr>
        <w:t>Zamawiający dopuszcza stosowanie przez Wykonawcę wzoru upoważnienia do przetwarzania danych osobowych, stanowiącego część Polityki Bezpieczeństwa Wykonawcy.</w:t>
      </w:r>
    </w:p>
    <w:p w14:paraId="36706C1D" w14:textId="77777777" w:rsidR="00B06F58" w:rsidRPr="00F91746" w:rsidRDefault="00B06F58" w:rsidP="00B06F58">
      <w:pPr>
        <w:pStyle w:val="Akapitzlist"/>
        <w:numPr>
          <w:ilvl w:val="3"/>
          <w:numId w:val="47"/>
        </w:numPr>
        <w:tabs>
          <w:tab w:val="clear" w:pos="2880"/>
          <w:tab w:val="num" w:pos="567"/>
        </w:tabs>
        <w:spacing w:after="40" w:line="276" w:lineRule="auto"/>
        <w:ind w:left="426" w:hanging="426"/>
        <w:jc w:val="both"/>
        <w:rPr>
          <w:rFonts w:ascii="Arial" w:hAnsi="Arial" w:cs="Arial"/>
          <w:sz w:val="24"/>
          <w:szCs w:val="24"/>
        </w:rPr>
      </w:pPr>
      <w:r w:rsidRPr="00F91746">
        <w:rPr>
          <w:rFonts w:ascii="Arial" w:hAnsi="Arial" w:cs="Arial"/>
          <w:sz w:val="24"/>
          <w:szCs w:val="24"/>
        </w:rPr>
        <w:t>Wykonawca zobowiązuje się do przetwarzania powierzonych danych osobowych zgodnie z obowiązującymi przepisami, w szczególności przepisami Rozporządzenia ogólnego oraz innymi przepisami powszechnie obowiązującymi, w tym wydanymi na podstawie Rozporządzenia ogólnego.</w:t>
      </w:r>
    </w:p>
    <w:p w14:paraId="11F073EC" w14:textId="77777777" w:rsidR="00B06F58" w:rsidRPr="00F91746" w:rsidRDefault="00B06F58" w:rsidP="00B06F58">
      <w:pPr>
        <w:pStyle w:val="Akapitzlist"/>
        <w:numPr>
          <w:ilvl w:val="3"/>
          <w:numId w:val="47"/>
        </w:numPr>
        <w:tabs>
          <w:tab w:val="clear" w:pos="2880"/>
          <w:tab w:val="num" w:pos="426"/>
        </w:tabs>
        <w:spacing w:after="40" w:line="276" w:lineRule="auto"/>
        <w:ind w:left="426" w:hanging="426"/>
        <w:jc w:val="both"/>
        <w:rPr>
          <w:rFonts w:ascii="Arial" w:hAnsi="Arial" w:cs="Arial"/>
          <w:sz w:val="24"/>
          <w:szCs w:val="24"/>
        </w:rPr>
      </w:pPr>
      <w:r w:rsidRPr="00F91746">
        <w:rPr>
          <w:rFonts w:ascii="Arial" w:hAnsi="Arial" w:cs="Arial"/>
          <w:sz w:val="24"/>
          <w:szCs w:val="24"/>
        </w:rPr>
        <w:t xml:space="preserve">Przed rozpoczęciem przetwarzania powierzonych danych osobowych, Wykonawca zobowiązuje się zastosować środki techniczne i organizacyjne zapewniające należytą ochronę tych danych, w szczególności zabezpieczające powierzone do przetwarzania dane osobowe przed ich udostępnieniem osobom nieupoważnionym, zabraniem przez osobę nieupoważnioną, uszkodzeniem lub </w:t>
      </w:r>
      <w:r w:rsidRPr="00F91746">
        <w:rPr>
          <w:rFonts w:ascii="Arial" w:hAnsi="Arial" w:cs="Arial"/>
          <w:sz w:val="24"/>
          <w:szCs w:val="24"/>
        </w:rPr>
        <w:lastRenderedPageBreak/>
        <w:t>zniszczeniem, wymagane przepisami prawa, w tym w szczególności Ustawy z dnia 10 maja 2018 r. o ochronie danych osobowych (dalej: Ustawa) oraz Rozporządzenia ogólnego.</w:t>
      </w:r>
    </w:p>
    <w:p w14:paraId="509BE0FA" w14:textId="77777777" w:rsidR="00B06F58" w:rsidRPr="00F91746" w:rsidRDefault="00B06F58" w:rsidP="00B06F58">
      <w:pPr>
        <w:pStyle w:val="Akapitzlist"/>
        <w:numPr>
          <w:ilvl w:val="3"/>
          <w:numId w:val="47"/>
        </w:numPr>
        <w:tabs>
          <w:tab w:val="clear" w:pos="2880"/>
          <w:tab w:val="num" w:pos="426"/>
        </w:tabs>
        <w:spacing w:after="40" w:line="276" w:lineRule="auto"/>
        <w:ind w:left="426" w:hanging="426"/>
        <w:jc w:val="both"/>
        <w:rPr>
          <w:rFonts w:ascii="Arial" w:hAnsi="Arial" w:cs="Arial"/>
          <w:sz w:val="24"/>
          <w:szCs w:val="24"/>
        </w:rPr>
      </w:pPr>
      <w:r w:rsidRPr="00F91746">
        <w:rPr>
          <w:rFonts w:ascii="Arial" w:hAnsi="Arial" w:cs="Arial"/>
          <w:sz w:val="24"/>
          <w:szCs w:val="24"/>
        </w:rPr>
        <w:t xml:space="preserve">Wykonawca w szczególności zobowiązuje się do: </w:t>
      </w:r>
    </w:p>
    <w:p w14:paraId="0712B229" w14:textId="77777777" w:rsidR="00B06F58" w:rsidRPr="00F91746" w:rsidRDefault="00B06F58" w:rsidP="00B06F58">
      <w:pPr>
        <w:pStyle w:val="Akapitzlist"/>
        <w:numPr>
          <w:ilvl w:val="4"/>
          <w:numId w:val="47"/>
        </w:numPr>
        <w:tabs>
          <w:tab w:val="clear" w:pos="3600"/>
        </w:tabs>
        <w:spacing w:after="40" w:line="276" w:lineRule="auto"/>
        <w:ind w:left="851"/>
        <w:jc w:val="both"/>
        <w:rPr>
          <w:rFonts w:ascii="Arial" w:hAnsi="Arial" w:cs="Arial"/>
          <w:sz w:val="24"/>
          <w:szCs w:val="24"/>
        </w:rPr>
      </w:pPr>
      <w:r w:rsidRPr="00F91746">
        <w:rPr>
          <w:rFonts w:ascii="Arial" w:hAnsi="Arial" w:cs="Arial"/>
          <w:sz w:val="24"/>
          <w:szCs w:val="24"/>
        </w:rPr>
        <w:t>podjęcia wszelkich środków technicznych i organizacyjnych zapewniających należytą ochronę tych danych wymaganych art. 32 Rozporządzenia ogólnego, np. poprzez stosowanie regulacji wewnętrznych określających sposoby ochrony danych;</w:t>
      </w:r>
    </w:p>
    <w:p w14:paraId="7349927A" w14:textId="77777777" w:rsidR="00B06F58" w:rsidRPr="00F91746" w:rsidRDefault="00B06F58" w:rsidP="00B06F58">
      <w:pPr>
        <w:pStyle w:val="Akapitzlist"/>
        <w:numPr>
          <w:ilvl w:val="4"/>
          <w:numId w:val="47"/>
        </w:numPr>
        <w:tabs>
          <w:tab w:val="clear" w:pos="3600"/>
        </w:tabs>
        <w:spacing w:after="40" w:line="276" w:lineRule="auto"/>
        <w:ind w:left="851"/>
        <w:jc w:val="both"/>
        <w:rPr>
          <w:rFonts w:ascii="Arial" w:hAnsi="Arial" w:cs="Arial"/>
          <w:sz w:val="24"/>
          <w:szCs w:val="24"/>
        </w:rPr>
      </w:pPr>
      <w:r w:rsidRPr="00F91746">
        <w:rPr>
          <w:rFonts w:ascii="Arial" w:hAnsi="Arial" w:cs="Arial"/>
          <w:sz w:val="24"/>
          <w:szCs w:val="24"/>
        </w:rPr>
        <w:t xml:space="preserve">ograniczenia dostępu do powierzonych do przetwarzania danych osobowych, wyłącznie do pracowników Wykonawcy posiadających upoważnienie do przetwarzania powierzonych danych osobowych; </w:t>
      </w:r>
    </w:p>
    <w:p w14:paraId="68854C60" w14:textId="77777777" w:rsidR="00B06F58" w:rsidRPr="00F91746" w:rsidRDefault="00B06F58" w:rsidP="00B06F58">
      <w:pPr>
        <w:pStyle w:val="Akapitzlist"/>
        <w:numPr>
          <w:ilvl w:val="4"/>
          <w:numId w:val="47"/>
        </w:numPr>
        <w:tabs>
          <w:tab w:val="clear" w:pos="3600"/>
        </w:tabs>
        <w:spacing w:after="40" w:line="276" w:lineRule="auto"/>
        <w:ind w:left="851"/>
        <w:jc w:val="both"/>
        <w:rPr>
          <w:rFonts w:ascii="Arial" w:hAnsi="Arial" w:cs="Arial"/>
          <w:sz w:val="24"/>
          <w:szCs w:val="24"/>
        </w:rPr>
      </w:pPr>
      <w:r w:rsidRPr="00F91746">
        <w:rPr>
          <w:rFonts w:ascii="Arial" w:hAnsi="Arial" w:cs="Arial"/>
          <w:sz w:val="24"/>
          <w:szCs w:val="24"/>
        </w:rPr>
        <w:t xml:space="preserve">prowadzenia ewidencji pracowników upoważnionych do przetwarzania danych osobowych; </w:t>
      </w:r>
    </w:p>
    <w:p w14:paraId="5CCFFB08" w14:textId="77777777" w:rsidR="00B06F58" w:rsidRPr="00F91746" w:rsidRDefault="00B06F58" w:rsidP="00B06F58">
      <w:pPr>
        <w:pStyle w:val="Akapitzlist"/>
        <w:numPr>
          <w:ilvl w:val="4"/>
          <w:numId w:val="47"/>
        </w:numPr>
        <w:tabs>
          <w:tab w:val="clear" w:pos="3600"/>
        </w:tabs>
        <w:spacing w:after="40" w:line="276" w:lineRule="auto"/>
        <w:ind w:left="851"/>
        <w:jc w:val="both"/>
        <w:rPr>
          <w:rFonts w:ascii="Arial" w:hAnsi="Arial" w:cs="Arial"/>
          <w:sz w:val="24"/>
          <w:szCs w:val="24"/>
        </w:rPr>
      </w:pPr>
      <w:r w:rsidRPr="00F91746">
        <w:rPr>
          <w:rFonts w:ascii="Arial" w:hAnsi="Arial" w:cs="Arial"/>
          <w:sz w:val="24"/>
          <w:szCs w:val="24"/>
        </w:rPr>
        <w:t xml:space="preserve">zachowania w tajemnicy wszystkich danych osobowych powierzonych mu w trakcie obowiązywania umowy lub dokumentów uzyskanych w związku z wykonywaniem czynności nią objętych, a także zachowania w tajemnicy informacji o stosowanych sposobach zabezpieczenia danych osobowych, również po wygaśnięciu lub rozwiązaniu umowy; </w:t>
      </w:r>
    </w:p>
    <w:p w14:paraId="31DE3AEC" w14:textId="77777777" w:rsidR="00B06F58" w:rsidRPr="00F91746" w:rsidRDefault="00B06F58" w:rsidP="00B06F58">
      <w:pPr>
        <w:pStyle w:val="Akapitzlist"/>
        <w:numPr>
          <w:ilvl w:val="4"/>
          <w:numId w:val="47"/>
        </w:numPr>
        <w:tabs>
          <w:tab w:val="clear" w:pos="3600"/>
        </w:tabs>
        <w:spacing w:after="40" w:line="276" w:lineRule="auto"/>
        <w:ind w:left="851"/>
        <w:jc w:val="both"/>
        <w:rPr>
          <w:rFonts w:ascii="Arial" w:hAnsi="Arial" w:cs="Arial"/>
          <w:sz w:val="24"/>
          <w:szCs w:val="24"/>
        </w:rPr>
      </w:pPr>
      <w:r w:rsidRPr="00F91746">
        <w:rPr>
          <w:rFonts w:ascii="Arial" w:hAnsi="Arial" w:cs="Arial"/>
          <w:sz w:val="24"/>
          <w:szCs w:val="24"/>
        </w:rPr>
        <w:t>prowadzenia stałego nadzoru nad swoimi pracownikami w zakresie zabezpieczenia przetwarzanych danych osobowych oraz wymagania od nich przestrzegania należytej staranności w zakresie zachowania w tajemnicy danych osobowych i ich zabezpieczenia.</w:t>
      </w:r>
    </w:p>
    <w:p w14:paraId="3587417B" w14:textId="77777777" w:rsidR="00B06F58" w:rsidRPr="00F91746" w:rsidRDefault="00B06F58" w:rsidP="00B06F58">
      <w:pPr>
        <w:pStyle w:val="Akapitzlist"/>
        <w:numPr>
          <w:ilvl w:val="3"/>
          <w:numId w:val="47"/>
        </w:numPr>
        <w:tabs>
          <w:tab w:val="clear" w:pos="2880"/>
          <w:tab w:val="num" w:pos="426"/>
        </w:tabs>
        <w:autoSpaceDE w:val="0"/>
        <w:autoSpaceDN w:val="0"/>
        <w:adjustRightInd w:val="0"/>
        <w:spacing w:after="0" w:line="276" w:lineRule="auto"/>
        <w:ind w:left="426" w:hanging="426"/>
        <w:jc w:val="both"/>
        <w:rPr>
          <w:rFonts w:ascii="Arial" w:hAnsi="Arial" w:cs="Arial"/>
          <w:sz w:val="24"/>
          <w:szCs w:val="24"/>
        </w:rPr>
      </w:pPr>
      <w:r w:rsidRPr="00F91746">
        <w:rPr>
          <w:rFonts w:ascii="Arial" w:hAnsi="Arial" w:cs="Arial"/>
          <w:sz w:val="24"/>
          <w:szCs w:val="24"/>
        </w:rPr>
        <w:t xml:space="preserve">Wykonawca zobowiąże swoich pracowników do zachowania powierzonych danych osobowych i sposobów ich zabezpieczenia w tajemnicy, także po ustaniu zatrudnienia u Wykonawcy. </w:t>
      </w:r>
    </w:p>
    <w:p w14:paraId="20E7EC0B" w14:textId="77777777" w:rsidR="00B06F58" w:rsidRPr="00F91746" w:rsidRDefault="00B06F58" w:rsidP="00B06F58">
      <w:pPr>
        <w:pStyle w:val="Akapitzlist"/>
        <w:numPr>
          <w:ilvl w:val="3"/>
          <w:numId w:val="47"/>
        </w:numPr>
        <w:tabs>
          <w:tab w:val="clear" w:pos="2880"/>
        </w:tabs>
        <w:autoSpaceDE w:val="0"/>
        <w:autoSpaceDN w:val="0"/>
        <w:adjustRightInd w:val="0"/>
        <w:spacing w:after="0" w:line="276" w:lineRule="auto"/>
        <w:ind w:left="426" w:hanging="426"/>
        <w:jc w:val="both"/>
        <w:rPr>
          <w:rFonts w:ascii="Arial" w:hAnsi="Arial" w:cs="Arial"/>
          <w:sz w:val="24"/>
          <w:szCs w:val="24"/>
        </w:rPr>
      </w:pPr>
      <w:r w:rsidRPr="00F91746">
        <w:rPr>
          <w:rFonts w:ascii="Arial" w:hAnsi="Arial" w:cs="Arial"/>
          <w:sz w:val="24"/>
          <w:szCs w:val="24"/>
        </w:rPr>
        <w:t>Wykonawca niezwłocznie poinformuje Zamawiającego o:</w:t>
      </w:r>
    </w:p>
    <w:p w14:paraId="7C572C19" w14:textId="77777777" w:rsidR="00B06F58" w:rsidRPr="00F91746" w:rsidRDefault="00B06F58" w:rsidP="00B06F58">
      <w:pPr>
        <w:pStyle w:val="Akapitzlist"/>
        <w:numPr>
          <w:ilvl w:val="0"/>
          <w:numId w:val="50"/>
        </w:numPr>
        <w:autoSpaceDE w:val="0"/>
        <w:autoSpaceDN w:val="0"/>
        <w:adjustRightInd w:val="0"/>
        <w:spacing w:after="0" w:line="276" w:lineRule="auto"/>
        <w:ind w:left="851"/>
        <w:jc w:val="both"/>
        <w:rPr>
          <w:rFonts w:ascii="Arial" w:hAnsi="Arial" w:cs="Arial"/>
          <w:sz w:val="24"/>
          <w:szCs w:val="24"/>
        </w:rPr>
      </w:pPr>
      <w:r w:rsidRPr="00F91746">
        <w:rPr>
          <w:rFonts w:ascii="Arial" w:hAnsi="Arial" w:cs="Arial"/>
          <w:sz w:val="24"/>
          <w:szCs w:val="24"/>
        </w:rPr>
        <w:t xml:space="preserve">wszelkich przypadkach naruszenia ochrony danych osobowych, w tym o naruszeniach obowiązków Wykonawcy dotyczących ochrony powierzonych danych osobowych, naruszenia tajemnicy tych danych osobowych lub ich niewłaściwego użycia – w ciągu 24 godzin od wykrycia zdarzenia stanowiącego naruszenie ochrony danych osobowych; informacja musi co najmniej: </w:t>
      </w:r>
    </w:p>
    <w:p w14:paraId="3743AD93" w14:textId="77777777" w:rsidR="00B06F58" w:rsidRPr="00F91746" w:rsidRDefault="00B06F58" w:rsidP="00B06F58">
      <w:pPr>
        <w:pStyle w:val="Akapitzlist"/>
        <w:numPr>
          <w:ilvl w:val="5"/>
          <w:numId w:val="47"/>
        </w:numPr>
        <w:autoSpaceDE w:val="0"/>
        <w:autoSpaceDN w:val="0"/>
        <w:adjustRightInd w:val="0"/>
        <w:spacing w:after="0" w:line="276" w:lineRule="auto"/>
        <w:ind w:left="1276"/>
        <w:jc w:val="both"/>
        <w:rPr>
          <w:rFonts w:ascii="Arial" w:hAnsi="Arial" w:cs="Arial"/>
          <w:sz w:val="24"/>
          <w:szCs w:val="24"/>
        </w:rPr>
      </w:pPr>
      <w:r w:rsidRPr="00F91746">
        <w:rPr>
          <w:rFonts w:ascii="Arial" w:hAnsi="Arial" w:cs="Arial"/>
          <w:sz w:val="24"/>
          <w:szCs w:val="24"/>
        </w:rPr>
        <w:t>opisywać charakter naruszenia ochrony danych osobowych, w tym w miarę możliwości wskazywać kategorie i przybliżoną liczbę osób, których dane dotyczą, oraz kategorie i przybliżoną liczbę wpisów danych osobowych, których dotyczy naruszenie;</w:t>
      </w:r>
    </w:p>
    <w:p w14:paraId="3A66A8DC" w14:textId="77777777" w:rsidR="00B06F58" w:rsidRPr="00F91746" w:rsidRDefault="00B06F58" w:rsidP="00B06F58">
      <w:pPr>
        <w:pStyle w:val="Akapitzlist"/>
        <w:numPr>
          <w:ilvl w:val="5"/>
          <w:numId w:val="47"/>
        </w:numPr>
        <w:autoSpaceDE w:val="0"/>
        <w:autoSpaceDN w:val="0"/>
        <w:adjustRightInd w:val="0"/>
        <w:spacing w:after="0" w:line="276" w:lineRule="auto"/>
        <w:ind w:left="1276"/>
        <w:jc w:val="both"/>
        <w:rPr>
          <w:rFonts w:ascii="Arial" w:hAnsi="Arial" w:cs="Arial"/>
          <w:sz w:val="24"/>
          <w:szCs w:val="24"/>
        </w:rPr>
      </w:pPr>
      <w:r w:rsidRPr="00F91746">
        <w:rPr>
          <w:rFonts w:ascii="Arial" w:hAnsi="Arial" w:cs="Arial"/>
          <w:sz w:val="24"/>
          <w:szCs w:val="24"/>
        </w:rPr>
        <w:t xml:space="preserve">opisywać możliwe konsekwencje naruszenia ochrony danych osobowych; </w:t>
      </w:r>
    </w:p>
    <w:p w14:paraId="0F68CC34" w14:textId="77777777" w:rsidR="00B06F58" w:rsidRPr="00F91746" w:rsidRDefault="00B06F58" w:rsidP="00B06F58">
      <w:pPr>
        <w:pStyle w:val="Akapitzlist"/>
        <w:numPr>
          <w:ilvl w:val="5"/>
          <w:numId w:val="47"/>
        </w:numPr>
        <w:autoSpaceDE w:val="0"/>
        <w:autoSpaceDN w:val="0"/>
        <w:adjustRightInd w:val="0"/>
        <w:spacing w:after="0" w:line="276" w:lineRule="auto"/>
        <w:ind w:left="1276"/>
        <w:jc w:val="both"/>
        <w:rPr>
          <w:rFonts w:ascii="Arial" w:hAnsi="Arial" w:cs="Arial"/>
          <w:sz w:val="24"/>
          <w:szCs w:val="24"/>
        </w:rPr>
      </w:pPr>
      <w:r w:rsidRPr="00F91746">
        <w:rPr>
          <w:rFonts w:ascii="Arial" w:hAnsi="Arial" w:cs="Arial"/>
          <w:sz w:val="24"/>
          <w:szCs w:val="24"/>
        </w:rPr>
        <w:t>opisywać środki zastosowane lub proponowane przez Wykonawcę w celu zaradzenia naruszeniu ochrony danych osobowych, w tym w stosownych przypadkach środki w celu zminimalizowania jego ewentualnych negatywnych skutków;</w:t>
      </w:r>
    </w:p>
    <w:p w14:paraId="426E96EB" w14:textId="77777777" w:rsidR="00B06F58" w:rsidRPr="00F91746" w:rsidRDefault="00B06F58" w:rsidP="00B06F58">
      <w:pPr>
        <w:pStyle w:val="Akapitzlist"/>
        <w:numPr>
          <w:ilvl w:val="0"/>
          <w:numId w:val="50"/>
        </w:numPr>
        <w:autoSpaceDE w:val="0"/>
        <w:autoSpaceDN w:val="0"/>
        <w:adjustRightInd w:val="0"/>
        <w:spacing w:after="0" w:line="276" w:lineRule="auto"/>
        <w:ind w:left="851"/>
        <w:jc w:val="both"/>
        <w:rPr>
          <w:rFonts w:ascii="Arial" w:hAnsi="Arial" w:cs="Arial"/>
          <w:sz w:val="24"/>
          <w:szCs w:val="24"/>
        </w:rPr>
      </w:pPr>
      <w:r w:rsidRPr="00F91746">
        <w:rPr>
          <w:rFonts w:ascii="Arial" w:hAnsi="Arial" w:cs="Arial"/>
          <w:sz w:val="24"/>
          <w:szCs w:val="24"/>
        </w:rPr>
        <w:t xml:space="preserve">wszelkich czynnościach z własnym udziałem w sprawach dotyczących ochrony danych osobowych prowadzonych w szczególności przez inspektora </w:t>
      </w:r>
      <w:r w:rsidRPr="00F91746">
        <w:rPr>
          <w:rFonts w:ascii="Arial" w:hAnsi="Arial" w:cs="Arial"/>
          <w:sz w:val="24"/>
          <w:szCs w:val="24"/>
        </w:rPr>
        <w:lastRenderedPageBreak/>
        <w:t>ochrony danych (lub każdorazowo inny organ nadzorczy w rozumieniu Rozporządzenia ogólnego), policję, sąd lub inne organy.</w:t>
      </w:r>
    </w:p>
    <w:p w14:paraId="27A09FC5" w14:textId="77777777" w:rsidR="00B06F58" w:rsidRPr="00F91746" w:rsidRDefault="00B06F58" w:rsidP="00B06F58">
      <w:pPr>
        <w:pStyle w:val="Akapitzlist"/>
        <w:numPr>
          <w:ilvl w:val="0"/>
          <w:numId w:val="49"/>
        </w:numPr>
        <w:autoSpaceDE w:val="0"/>
        <w:autoSpaceDN w:val="0"/>
        <w:adjustRightInd w:val="0"/>
        <w:spacing w:after="0" w:line="276" w:lineRule="auto"/>
        <w:jc w:val="both"/>
        <w:rPr>
          <w:rFonts w:ascii="Arial" w:hAnsi="Arial" w:cs="Arial"/>
          <w:sz w:val="24"/>
          <w:szCs w:val="24"/>
        </w:rPr>
      </w:pPr>
      <w:r w:rsidRPr="00F91746">
        <w:rPr>
          <w:rFonts w:ascii="Arial" w:hAnsi="Arial" w:cs="Arial"/>
          <w:sz w:val="24"/>
          <w:szCs w:val="24"/>
        </w:rPr>
        <w:t xml:space="preserve">Wykonawca zobowiązuje się do udzielenia Zamawiającemu, na każde jego żądanie, informacji na temat przetwarzania powierzonych do przetwarzania danych osobowych. </w:t>
      </w:r>
    </w:p>
    <w:p w14:paraId="581E1FB5" w14:textId="77777777" w:rsidR="00B06F58" w:rsidRPr="00F91746" w:rsidRDefault="00B06F58" w:rsidP="00B06F58">
      <w:pPr>
        <w:pStyle w:val="Akapitzlist"/>
        <w:numPr>
          <w:ilvl w:val="0"/>
          <w:numId w:val="49"/>
        </w:numPr>
        <w:autoSpaceDE w:val="0"/>
        <w:autoSpaceDN w:val="0"/>
        <w:adjustRightInd w:val="0"/>
        <w:spacing w:after="0" w:line="276" w:lineRule="auto"/>
        <w:jc w:val="both"/>
        <w:rPr>
          <w:rFonts w:ascii="Arial" w:hAnsi="Arial" w:cs="Arial"/>
          <w:sz w:val="24"/>
          <w:szCs w:val="24"/>
        </w:rPr>
      </w:pPr>
      <w:r w:rsidRPr="00F91746">
        <w:rPr>
          <w:rFonts w:ascii="Arial" w:hAnsi="Arial" w:cs="Arial"/>
          <w:sz w:val="24"/>
          <w:szCs w:val="24"/>
        </w:rPr>
        <w:t xml:space="preserve">Wykonawca umożliwi Zamawiającemu lub podmiotowi przez niego upoważnionemu dokonywanie w każdym czasie kontroli zgodności przetwarzania powierzonych do przetwarzania danych osobowych z Ustawą, Rozporządzeniem ogólnym lub Umową w miejscach, w których są one przetwarzane, w tym w siedzibie Wykonawcy. </w:t>
      </w:r>
    </w:p>
    <w:p w14:paraId="16B3461D" w14:textId="77777777" w:rsidR="00B06F58" w:rsidRPr="00F91746" w:rsidRDefault="00B06F58" w:rsidP="00B06F58">
      <w:pPr>
        <w:pStyle w:val="Akapitzlist"/>
        <w:numPr>
          <w:ilvl w:val="0"/>
          <w:numId w:val="49"/>
        </w:numPr>
        <w:autoSpaceDE w:val="0"/>
        <w:autoSpaceDN w:val="0"/>
        <w:adjustRightInd w:val="0"/>
        <w:spacing w:after="0" w:line="276" w:lineRule="auto"/>
        <w:jc w:val="both"/>
        <w:rPr>
          <w:rFonts w:ascii="Arial" w:hAnsi="Arial" w:cs="Arial"/>
          <w:sz w:val="24"/>
          <w:szCs w:val="24"/>
        </w:rPr>
      </w:pPr>
      <w:r w:rsidRPr="00F91746">
        <w:rPr>
          <w:rFonts w:ascii="Arial" w:hAnsi="Arial" w:cs="Arial"/>
          <w:sz w:val="24"/>
          <w:szCs w:val="24"/>
        </w:rPr>
        <w:t>Pisemne zawiadomienie o zamiarze przeprowadzenia kontroli powinno być przekazane Wykonawcy co najmniej 7 dni kalendarzowe przed dniem rozpoczęcia kontroli.</w:t>
      </w:r>
    </w:p>
    <w:p w14:paraId="76957477" w14:textId="77777777" w:rsidR="00B06F58" w:rsidRPr="00F91746" w:rsidRDefault="00B06F58" w:rsidP="00B06F58">
      <w:pPr>
        <w:pStyle w:val="Akapitzlist"/>
        <w:numPr>
          <w:ilvl w:val="0"/>
          <w:numId w:val="49"/>
        </w:numPr>
        <w:autoSpaceDE w:val="0"/>
        <w:autoSpaceDN w:val="0"/>
        <w:adjustRightInd w:val="0"/>
        <w:spacing w:after="0" w:line="276" w:lineRule="auto"/>
        <w:jc w:val="both"/>
        <w:rPr>
          <w:rFonts w:ascii="Arial" w:hAnsi="Arial" w:cs="Arial"/>
          <w:sz w:val="24"/>
          <w:szCs w:val="24"/>
        </w:rPr>
      </w:pPr>
      <w:r w:rsidRPr="00F91746">
        <w:rPr>
          <w:rFonts w:ascii="Arial" w:hAnsi="Arial" w:cs="Arial"/>
          <w:sz w:val="24"/>
          <w:szCs w:val="24"/>
        </w:rPr>
        <w:t>W przypadku powzięcia przez Zamawiającego wiadomości o rażącym naruszeniu przez Wykonawcę zobowiązań wynikających z Ustawy, Rozporządzenia ogólnego lub z niniejszej Umowy, Wykonawca umożliwi Zamawiającemu lub podmiotowi przez niego upoważnionemu, dokonanie niezapowiedzianej kontroli, w celu o którym mowa w ust.15.</w:t>
      </w:r>
    </w:p>
    <w:p w14:paraId="5EA1E055" w14:textId="77777777" w:rsidR="00B06F58" w:rsidRPr="00F91746" w:rsidRDefault="00B06F58" w:rsidP="00B06F58">
      <w:pPr>
        <w:pStyle w:val="Akapitzlist"/>
        <w:numPr>
          <w:ilvl w:val="0"/>
          <w:numId w:val="49"/>
        </w:numPr>
        <w:autoSpaceDE w:val="0"/>
        <w:autoSpaceDN w:val="0"/>
        <w:adjustRightInd w:val="0"/>
        <w:spacing w:after="0" w:line="276" w:lineRule="auto"/>
        <w:jc w:val="both"/>
        <w:rPr>
          <w:rFonts w:ascii="Arial" w:hAnsi="Arial" w:cs="Arial"/>
          <w:sz w:val="24"/>
          <w:szCs w:val="24"/>
        </w:rPr>
      </w:pPr>
      <w:r w:rsidRPr="00F91746">
        <w:rPr>
          <w:rFonts w:ascii="Arial" w:hAnsi="Arial" w:cs="Arial"/>
          <w:sz w:val="24"/>
          <w:szCs w:val="24"/>
        </w:rPr>
        <w:t>Wykonawca jest zobowiązany zastosować się do zaleceń Zamawiającego dotyczących poprawy jakości zabezpieczenia powierzonych do przetwarzania danych osobowych oraz sposobu ich przetwarzania, wynikających z kontroli przeprowadzonych na podstawie ust. 15.</w:t>
      </w:r>
    </w:p>
    <w:p w14:paraId="0327F453" w14:textId="77777777" w:rsidR="00B06F58" w:rsidRPr="00F91746" w:rsidRDefault="00B06F58" w:rsidP="00B06F58">
      <w:pPr>
        <w:pStyle w:val="Akapitzlist"/>
        <w:numPr>
          <w:ilvl w:val="0"/>
          <w:numId w:val="49"/>
        </w:numPr>
        <w:autoSpaceDE w:val="0"/>
        <w:autoSpaceDN w:val="0"/>
        <w:adjustRightInd w:val="0"/>
        <w:spacing w:after="0" w:line="276" w:lineRule="auto"/>
        <w:jc w:val="both"/>
        <w:rPr>
          <w:rFonts w:ascii="Arial" w:hAnsi="Arial" w:cs="Arial"/>
          <w:sz w:val="24"/>
          <w:szCs w:val="24"/>
        </w:rPr>
      </w:pPr>
      <w:r w:rsidRPr="00F91746">
        <w:rPr>
          <w:rFonts w:ascii="Arial" w:hAnsi="Arial" w:cs="Arial"/>
          <w:sz w:val="24"/>
          <w:szCs w:val="24"/>
        </w:rPr>
        <w:t>Wykonawca dokumentuje wszelkie naruszenia ochrony danych osobowych, w tym okoliczności naruszenia ochrony danych osobowych, jego skutki oraz podjęte działania zaradcze.</w:t>
      </w:r>
    </w:p>
    <w:p w14:paraId="2ED4C6A8" w14:textId="77777777" w:rsidR="00B06F58" w:rsidRPr="00F91746" w:rsidRDefault="00B06F58" w:rsidP="00B06F58">
      <w:pPr>
        <w:pStyle w:val="Akapitzlist"/>
        <w:numPr>
          <w:ilvl w:val="0"/>
          <w:numId w:val="49"/>
        </w:numPr>
        <w:autoSpaceDE w:val="0"/>
        <w:autoSpaceDN w:val="0"/>
        <w:adjustRightInd w:val="0"/>
        <w:spacing w:after="0" w:line="276" w:lineRule="auto"/>
        <w:jc w:val="both"/>
        <w:rPr>
          <w:rFonts w:ascii="Arial" w:hAnsi="Arial" w:cs="Arial"/>
          <w:sz w:val="24"/>
          <w:szCs w:val="24"/>
        </w:rPr>
      </w:pPr>
      <w:r w:rsidRPr="00F91746">
        <w:rPr>
          <w:rFonts w:ascii="Arial" w:hAnsi="Arial" w:cs="Arial"/>
          <w:sz w:val="24"/>
          <w:szCs w:val="24"/>
        </w:rPr>
        <w:t>Zamawiający powierza Wykonawcy przetwarzanie danych osobowych na okres obowiązywania Umowy.</w:t>
      </w:r>
    </w:p>
    <w:p w14:paraId="33D5DED8" w14:textId="77777777" w:rsidR="00B06F58" w:rsidRPr="00F91746" w:rsidRDefault="00B06F58" w:rsidP="00B06F58">
      <w:pPr>
        <w:pStyle w:val="Akapitzlist"/>
        <w:numPr>
          <w:ilvl w:val="0"/>
          <w:numId w:val="49"/>
        </w:numPr>
        <w:autoSpaceDE w:val="0"/>
        <w:autoSpaceDN w:val="0"/>
        <w:adjustRightInd w:val="0"/>
        <w:spacing w:after="0" w:line="276" w:lineRule="auto"/>
        <w:jc w:val="both"/>
        <w:rPr>
          <w:rFonts w:ascii="Arial" w:hAnsi="Arial" w:cs="Arial"/>
          <w:sz w:val="24"/>
          <w:szCs w:val="24"/>
        </w:rPr>
      </w:pPr>
      <w:r w:rsidRPr="00F91746">
        <w:rPr>
          <w:rFonts w:ascii="Arial" w:hAnsi="Arial" w:cs="Arial"/>
          <w:sz w:val="24"/>
          <w:szCs w:val="24"/>
        </w:rPr>
        <w:t>Wykonawca, w przypadku wygaśnięcia, rozwiązania lub odstąpienia od umowy niezwłocznie, ale nie później niż w terminie 14 dni, zobowiązuje się usunąć wszelkie dane osobowe, których przetwarzanie zostało mu powierzone, w tym skutecznie usunąć je również z nośników elektronicznych pozostających w jego dyspozycji, i poinformować o tym Zamawiającego. Powyższy obowiązek nie dotyczy sytuacji, w których przepisy powszechnie obowiązujące nakazują Wykonawcy przetwarzanie danych mimo wygaśnięcia, rozwiązania lub odstąpienia od niniejszej umowy.</w:t>
      </w:r>
    </w:p>
    <w:p w14:paraId="2ED2DDB6" w14:textId="77777777" w:rsidR="00B06F58" w:rsidRPr="00F91746" w:rsidRDefault="00B06F58" w:rsidP="00B06F58">
      <w:pPr>
        <w:pStyle w:val="Akapitzlist"/>
        <w:numPr>
          <w:ilvl w:val="0"/>
          <w:numId w:val="49"/>
        </w:numPr>
        <w:autoSpaceDE w:val="0"/>
        <w:autoSpaceDN w:val="0"/>
        <w:adjustRightInd w:val="0"/>
        <w:spacing w:after="0" w:line="276" w:lineRule="auto"/>
        <w:jc w:val="both"/>
        <w:rPr>
          <w:rFonts w:ascii="Arial" w:hAnsi="Arial" w:cs="Arial"/>
          <w:sz w:val="24"/>
          <w:szCs w:val="24"/>
        </w:rPr>
      </w:pPr>
      <w:r w:rsidRPr="00F91746">
        <w:rPr>
          <w:rFonts w:ascii="Arial" w:hAnsi="Arial" w:cs="Arial"/>
          <w:sz w:val="24"/>
          <w:szCs w:val="24"/>
        </w:rPr>
        <w:t xml:space="preserve">Zamawiający nie upoważnia Wykonawcy do powierzania innym podmiotom </w:t>
      </w:r>
      <w:r w:rsidRPr="00F91746">
        <w:rPr>
          <w:rFonts w:ascii="Arial" w:eastAsia="Times New Roman" w:hAnsi="Arial" w:cs="Arial"/>
          <w:sz w:val="24"/>
          <w:szCs w:val="24"/>
        </w:rPr>
        <w:t xml:space="preserve">przetwarzania danych osobowych powierzonych </w:t>
      </w:r>
      <w:r w:rsidRPr="00F91746">
        <w:rPr>
          <w:rFonts w:ascii="Arial" w:hAnsi="Arial" w:cs="Arial"/>
          <w:sz w:val="24"/>
          <w:szCs w:val="24"/>
        </w:rPr>
        <w:t>Wykonawcy do przetwarzania przez Zamawiającego.</w:t>
      </w:r>
    </w:p>
    <w:p w14:paraId="2123AE76" w14:textId="4B28F620" w:rsidR="00656E4C" w:rsidRPr="00F91746" w:rsidRDefault="00B06F58" w:rsidP="00F91746">
      <w:pPr>
        <w:pStyle w:val="Akapitzlist"/>
        <w:numPr>
          <w:ilvl w:val="0"/>
          <w:numId w:val="49"/>
        </w:numPr>
        <w:autoSpaceDE w:val="0"/>
        <w:autoSpaceDN w:val="0"/>
        <w:adjustRightInd w:val="0"/>
        <w:spacing w:before="60" w:after="0" w:line="276" w:lineRule="auto"/>
        <w:jc w:val="both"/>
        <w:rPr>
          <w:rFonts w:ascii="Arial" w:hAnsi="Arial" w:cs="Arial"/>
          <w:sz w:val="24"/>
          <w:szCs w:val="24"/>
        </w:rPr>
      </w:pPr>
      <w:r w:rsidRPr="00F91746">
        <w:rPr>
          <w:rFonts w:ascii="Arial" w:hAnsi="Arial" w:cs="Arial"/>
          <w:sz w:val="24"/>
          <w:szCs w:val="24"/>
        </w:rPr>
        <w:t>W sprawach nie uregulowanych w niniejszym paragrafie mają zastosowanie przepisy Ustawy i Rozporządzenia ogólnego oraz inne powszechnie obowiązujące przepisy, w tym wydane na podstawie Rozporządzenia ogólnego.</w:t>
      </w:r>
    </w:p>
    <w:p w14:paraId="09EB197C" w14:textId="792E47B5" w:rsidR="00626038" w:rsidRPr="00F91746" w:rsidRDefault="00626038" w:rsidP="00F91746">
      <w:pPr>
        <w:pStyle w:val="Akapitzlist"/>
        <w:numPr>
          <w:ilvl w:val="0"/>
          <w:numId w:val="49"/>
        </w:numPr>
        <w:autoSpaceDE w:val="0"/>
        <w:autoSpaceDN w:val="0"/>
        <w:adjustRightInd w:val="0"/>
        <w:spacing w:before="60" w:after="0" w:line="276" w:lineRule="auto"/>
        <w:jc w:val="both"/>
        <w:rPr>
          <w:rFonts w:ascii="Arial" w:hAnsi="Arial" w:cs="Arial"/>
          <w:sz w:val="24"/>
          <w:szCs w:val="24"/>
        </w:rPr>
      </w:pPr>
      <w:r w:rsidRPr="00F91746">
        <w:rPr>
          <w:rFonts w:ascii="Arial" w:hAnsi="Arial" w:cs="Arial"/>
          <w:sz w:val="24"/>
          <w:szCs w:val="24"/>
        </w:rPr>
        <w:lastRenderedPageBreak/>
        <w:t xml:space="preserve">Każda ze Stron oświadcza, że dysponuje informacjami dotyczącymi przetwarzania ich danych osobowych przez Strony na </w:t>
      </w:r>
      <w:r w:rsidR="004330F1" w:rsidRPr="00F91746">
        <w:rPr>
          <w:rFonts w:ascii="Arial" w:hAnsi="Arial" w:cs="Arial"/>
          <w:sz w:val="24"/>
          <w:szCs w:val="24"/>
        </w:rPr>
        <w:t>potrzeby realizacji niniejszej u</w:t>
      </w:r>
      <w:r w:rsidRPr="00F91746">
        <w:rPr>
          <w:rFonts w:ascii="Arial" w:hAnsi="Arial" w:cs="Arial"/>
          <w:sz w:val="24"/>
          <w:szCs w:val="24"/>
        </w:rPr>
        <w:t xml:space="preserve">mowy. Klauzulę informacyjną Zamawiającego stanowi Załącznik nr </w:t>
      </w:r>
      <w:r w:rsidR="003A6608" w:rsidRPr="00F91746">
        <w:rPr>
          <w:rFonts w:ascii="Arial" w:hAnsi="Arial" w:cs="Arial"/>
          <w:sz w:val="24"/>
          <w:szCs w:val="24"/>
        </w:rPr>
        <w:t>4</w:t>
      </w:r>
      <w:r w:rsidRPr="00F91746">
        <w:rPr>
          <w:rFonts w:ascii="Arial" w:hAnsi="Arial" w:cs="Arial"/>
          <w:sz w:val="24"/>
          <w:szCs w:val="24"/>
        </w:rPr>
        <w:t>. Ponadto w związku  realizacją umowy  numer KPO/22/LLL/U/0001 o objęcie projektu wsparciem</w:t>
      </w:r>
      <w:r w:rsidR="00834C97">
        <w:rPr>
          <w:rFonts w:ascii="Arial" w:hAnsi="Arial" w:cs="Arial"/>
          <w:sz w:val="24"/>
          <w:szCs w:val="24"/>
        </w:rPr>
        <w:t xml:space="preserve"> </w:t>
      </w:r>
      <w:r w:rsidRPr="00F91746">
        <w:rPr>
          <w:rFonts w:ascii="Arial" w:hAnsi="Arial" w:cs="Arial"/>
          <w:sz w:val="24"/>
          <w:szCs w:val="24"/>
        </w:rPr>
        <w:t xml:space="preserve">z Krajowego Planu Odbudowy i Zwiększania Odporności  dotyczącego realizacji projektu w ramach naboru pt. Zbudowanie systemu koordynacji i monitorowania regionalnych działań na rzecz kształcenia zawodowego, szkolnictwa wyższego oraz uczenia się przez całe w tym uczenia się dorosłych” klauzule informacyjne innych administratorów danych osobowych stanowią Załączniki nr </w:t>
      </w:r>
      <w:r w:rsidR="003A6608" w:rsidRPr="00F91746">
        <w:rPr>
          <w:rFonts w:ascii="Arial" w:hAnsi="Arial" w:cs="Arial"/>
          <w:sz w:val="24"/>
          <w:szCs w:val="24"/>
        </w:rPr>
        <w:t>5</w:t>
      </w:r>
      <w:r w:rsidRPr="00F91746">
        <w:rPr>
          <w:rFonts w:ascii="Arial" w:hAnsi="Arial" w:cs="Arial"/>
          <w:sz w:val="24"/>
          <w:szCs w:val="24"/>
        </w:rPr>
        <w:t>.</w:t>
      </w:r>
    </w:p>
    <w:p w14:paraId="1B3D5582" w14:textId="77777777" w:rsidR="00644990" w:rsidRPr="004330F1" w:rsidRDefault="00644990" w:rsidP="00626038">
      <w:pPr>
        <w:spacing w:after="0" w:line="276" w:lineRule="auto"/>
        <w:rPr>
          <w:rFonts w:ascii="Arial" w:eastAsia="Cambria" w:hAnsi="Arial" w:cs="Arial"/>
          <w:b/>
          <w:sz w:val="24"/>
          <w:szCs w:val="24"/>
        </w:rPr>
      </w:pPr>
    </w:p>
    <w:p w14:paraId="1B061D31" w14:textId="77777777" w:rsidR="00644990" w:rsidRPr="0072158E" w:rsidRDefault="00644990" w:rsidP="0072158E">
      <w:pPr>
        <w:spacing w:after="0" w:line="276" w:lineRule="auto"/>
        <w:jc w:val="center"/>
        <w:rPr>
          <w:rFonts w:ascii="Arial" w:eastAsia="Cambria" w:hAnsi="Arial" w:cs="Arial"/>
          <w:sz w:val="24"/>
          <w:szCs w:val="24"/>
        </w:rPr>
      </w:pPr>
      <w:r w:rsidRPr="0072158E">
        <w:rPr>
          <w:rFonts w:ascii="Arial" w:eastAsia="Cambria" w:hAnsi="Arial" w:cs="Arial"/>
          <w:sz w:val="24"/>
          <w:szCs w:val="24"/>
        </w:rPr>
        <w:t>§ 10</w:t>
      </w:r>
      <w:bookmarkStart w:id="6" w:name="_Hlk64835099"/>
    </w:p>
    <w:p w14:paraId="549AA6C8" w14:textId="77777777" w:rsidR="00644990" w:rsidRPr="004330F1" w:rsidRDefault="00644990" w:rsidP="00626038">
      <w:pPr>
        <w:numPr>
          <w:ilvl w:val="3"/>
          <w:numId w:val="8"/>
        </w:numPr>
        <w:tabs>
          <w:tab w:val="clear" w:pos="2880"/>
        </w:tabs>
        <w:spacing w:after="0" w:line="276" w:lineRule="auto"/>
        <w:ind w:left="284" w:hanging="284"/>
        <w:jc w:val="both"/>
        <w:rPr>
          <w:rFonts w:ascii="Arial" w:eastAsia="Cambria" w:hAnsi="Arial" w:cs="Arial"/>
          <w:sz w:val="24"/>
          <w:szCs w:val="24"/>
        </w:rPr>
      </w:pPr>
      <w:r w:rsidRPr="004330F1">
        <w:rPr>
          <w:rFonts w:ascii="Arial" w:eastAsia="Cambria" w:hAnsi="Arial" w:cs="Arial"/>
          <w:sz w:val="24"/>
          <w:szCs w:val="24"/>
        </w:rPr>
        <w:t>Zakazuje się istotnych zmian postanowień zawartej umowy, z zastrzeżeniem wyjątków przewidzianych w treści niniejszej umowy oraz powszechnie obowiązujących przepisach prawa.</w:t>
      </w:r>
    </w:p>
    <w:p w14:paraId="4BFD3985" w14:textId="77777777" w:rsidR="00644990" w:rsidRPr="004330F1" w:rsidRDefault="00644990" w:rsidP="00626038">
      <w:pPr>
        <w:numPr>
          <w:ilvl w:val="3"/>
          <w:numId w:val="8"/>
        </w:numPr>
        <w:tabs>
          <w:tab w:val="clear" w:pos="2880"/>
          <w:tab w:val="num" w:pos="284"/>
        </w:tabs>
        <w:spacing w:after="0" w:line="276" w:lineRule="auto"/>
        <w:ind w:left="284" w:hanging="284"/>
        <w:jc w:val="both"/>
        <w:rPr>
          <w:rFonts w:ascii="Arial" w:eastAsia="Cambria" w:hAnsi="Arial" w:cs="Arial"/>
          <w:sz w:val="24"/>
          <w:szCs w:val="24"/>
        </w:rPr>
      </w:pPr>
      <w:r w:rsidRPr="004330F1">
        <w:rPr>
          <w:rFonts w:ascii="Arial" w:eastAsia="Cambria" w:hAnsi="Arial" w:cs="Arial"/>
          <w:sz w:val="24"/>
          <w:szCs w:val="24"/>
        </w:rPr>
        <w:t xml:space="preserve">Dopuszczalna jest zmiana umowy, jeżeli zachodzą okoliczności, o których mowa </w:t>
      </w:r>
      <w:r w:rsidR="0072158E">
        <w:rPr>
          <w:rFonts w:ascii="Arial" w:eastAsia="Cambria" w:hAnsi="Arial" w:cs="Arial"/>
          <w:sz w:val="24"/>
          <w:szCs w:val="24"/>
        </w:rPr>
        <w:br/>
      </w:r>
      <w:r w:rsidRPr="004330F1">
        <w:rPr>
          <w:rFonts w:ascii="Arial" w:eastAsia="Cambria" w:hAnsi="Arial" w:cs="Arial"/>
          <w:sz w:val="24"/>
          <w:szCs w:val="24"/>
        </w:rPr>
        <w:t xml:space="preserve">w art. 455 ustawy </w:t>
      </w:r>
      <w:bookmarkEnd w:id="6"/>
      <w:r w:rsidR="00626038" w:rsidRPr="004330F1">
        <w:rPr>
          <w:rFonts w:ascii="Arial" w:eastAsia="Cambria" w:hAnsi="Arial" w:cs="Arial"/>
          <w:sz w:val="24"/>
          <w:szCs w:val="24"/>
        </w:rPr>
        <w:t>Pzp.</w:t>
      </w:r>
    </w:p>
    <w:p w14:paraId="4C948E9D" w14:textId="77777777" w:rsidR="000F7CEC" w:rsidRPr="004330F1" w:rsidRDefault="00644990" w:rsidP="004330F1">
      <w:pPr>
        <w:numPr>
          <w:ilvl w:val="3"/>
          <w:numId w:val="8"/>
        </w:numPr>
        <w:tabs>
          <w:tab w:val="clear" w:pos="2880"/>
          <w:tab w:val="num" w:pos="284"/>
        </w:tabs>
        <w:spacing w:after="0" w:line="276" w:lineRule="auto"/>
        <w:ind w:left="284" w:hanging="284"/>
        <w:jc w:val="both"/>
        <w:rPr>
          <w:rFonts w:ascii="Arial" w:eastAsia="Times New Roman" w:hAnsi="Arial" w:cs="Arial"/>
          <w:sz w:val="24"/>
          <w:szCs w:val="24"/>
          <w:lang w:eastAsia="zh-CN"/>
        </w:rPr>
      </w:pPr>
      <w:r w:rsidRPr="004330F1">
        <w:rPr>
          <w:rFonts w:ascii="Arial" w:eastAsia="Cambria" w:hAnsi="Arial" w:cs="Arial"/>
          <w:sz w:val="24"/>
          <w:szCs w:val="24"/>
        </w:rPr>
        <w:t xml:space="preserve">Strony </w:t>
      </w:r>
      <w:r w:rsidR="000F7CEC" w:rsidRPr="004330F1">
        <w:rPr>
          <w:rFonts w:ascii="Arial" w:eastAsia="Times New Roman" w:hAnsi="Arial" w:cs="Arial"/>
          <w:sz w:val="24"/>
          <w:szCs w:val="24"/>
          <w:lang w:eastAsia="zh-CN"/>
        </w:rPr>
        <w:t xml:space="preserve"> przewidują możliwość dokonania zmiany zawartej umowy polegającej na odpowiednim zmodyfikowaniu świadczenia Wykonawcy (z tym zastrzeżeniem, że zmiany nie mogą modyfikować ogólnego charakteru umowy) lub terminu jego spełnienia oraz ewentualnie adekwatnej do tych modyfikacji zmianie wynagrodzenia należnego Wykonawcy - w takim zakresie, w jakim będzie to niezbędne w celu dostosowania postanowień umowy do zaistniałego nowego stanu prawnego lub faktycznego w przypadku, gdy konieczność wprowadzenia zmian wynika </w:t>
      </w:r>
      <w:r w:rsidR="00BA3A21">
        <w:rPr>
          <w:rFonts w:ascii="Arial" w:eastAsia="Times New Roman" w:hAnsi="Arial" w:cs="Arial"/>
          <w:sz w:val="24"/>
          <w:szCs w:val="24"/>
          <w:lang w:eastAsia="zh-CN"/>
        </w:rPr>
        <w:br/>
      </w:r>
      <w:r w:rsidR="000F7CEC" w:rsidRPr="004330F1">
        <w:rPr>
          <w:rFonts w:ascii="Arial" w:eastAsia="Times New Roman" w:hAnsi="Arial" w:cs="Arial"/>
          <w:sz w:val="24"/>
          <w:szCs w:val="24"/>
          <w:lang w:eastAsia="zh-CN"/>
        </w:rPr>
        <w:t>z okoliczności trudnych do przewidzenia, przy zachowaniu należyte</w:t>
      </w:r>
      <w:r w:rsidR="004330F1" w:rsidRPr="004330F1">
        <w:rPr>
          <w:rFonts w:ascii="Arial" w:eastAsia="Times New Roman" w:hAnsi="Arial" w:cs="Arial"/>
          <w:sz w:val="24"/>
          <w:szCs w:val="24"/>
          <w:lang w:eastAsia="zh-CN"/>
        </w:rPr>
        <w:t xml:space="preserve">j staranności, </w:t>
      </w:r>
      <w:r w:rsidR="00BA3A21">
        <w:rPr>
          <w:rFonts w:ascii="Arial" w:eastAsia="Times New Roman" w:hAnsi="Arial" w:cs="Arial"/>
          <w:sz w:val="24"/>
          <w:szCs w:val="24"/>
          <w:lang w:eastAsia="zh-CN"/>
        </w:rPr>
        <w:br/>
      </w:r>
      <w:r w:rsidR="004330F1" w:rsidRPr="004330F1">
        <w:rPr>
          <w:rFonts w:ascii="Arial" w:eastAsia="Times New Roman" w:hAnsi="Arial" w:cs="Arial"/>
          <w:sz w:val="24"/>
          <w:szCs w:val="24"/>
          <w:lang w:eastAsia="zh-CN"/>
        </w:rPr>
        <w:t>w dniu zawarcia u</w:t>
      </w:r>
      <w:r w:rsidR="000F7CEC" w:rsidRPr="004330F1">
        <w:rPr>
          <w:rFonts w:ascii="Arial" w:eastAsia="Times New Roman" w:hAnsi="Arial" w:cs="Arial"/>
          <w:sz w:val="24"/>
          <w:szCs w:val="24"/>
          <w:lang w:eastAsia="zh-CN"/>
        </w:rPr>
        <w:t>mowy, na które to okoliczności Strony nie miały wpływu, w tym spowodowanych:</w:t>
      </w:r>
    </w:p>
    <w:p w14:paraId="7A2FFB11" w14:textId="77777777" w:rsidR="00BA3A21" w:rsidRPr="00C51017" w:rsidRDefault="0003440C" w:rsidP="00C51017">
      <w:pPr>
        <w:suppressAutoHyphens/>
        <w:spacing w:after="0"/>
        <w:ind w:left="709"/>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 </w:t>
      </w:r>
      <w:r w:rsidR="000F7CEC" w:rsidRPr="00C51017">
        <w:rPr>
          <w:rFonts w:ascii="Arial" w:eastAsia="Times New Roman" w:hAnsi="Arial" w:cs="Arial"/>
          <w:sz w:val="24"/>
          <w:szCs w:val="24"/>
          <w:lang w:eastAsia="zh-CN"/>
        </w:rPr>
        <w:t xml:space="preserve">zmianą powszechnie obowiązujących przepisów prawa lub wynikających </w:t>
      </w:r>
      <w:r w:rsidR="00BA3A21" w:rsidRPr="00C51017">
        <w:rPr>
          <w:rFonts w:ascii="Arial" w:eastAsia="Times New Roman" w:hAnsi="Arial" w:cs="Arial"/>
          <w:sz w:val="24"/>
          <w:szCs w:val="24"/>
          <w:lang w:eastAsia="zh-CN"/>
        </w:rPr>
        <w:br/>
      </w:r>
      <w:r w:rsidR="000F7CEC" w:rsidRPr="00C51017">
        <w:rPr>
          <w:rFonts w:ascii="Arial" w:eastAsia="Times New Roman" w:hAnsi="Arial" w:cs="Arial"/>
          <w:sz w:val="24"/>
          <w:szCs w:val="24"/>
          <w:lang w:eastAsia="zh-CN"/>
        </w:rPr>
        <w:t>z prawomocnych orzeczeń lub ostatecznych aktów administracyjnych właściwych organów;</w:t>
      </w:r>
    </w:p>
    <w:p w14:paraId="1DBFB9CF" w14:textId="77777777" w:rsidR="00BA3A21" w:rsidRDefault="0003440C" w:rsidP="00C51017">
      <w:pPr>
        <w:pStyle w:val="Akapitzlist"/>
        <w:suppressAutoHyphens/>
        <w:spacing w:after="0"/>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2) </w:t>
      </w:r>
      <w:r w:rsidR="000F7CEC" w:rsidRPr="00BA3A21">
        <w:rPr>
          <w:rFonts w:ascii="Arial" w:eastAsia="Times New Roman" w:hAnsi="Arial" w:cs="Arial"/>
          <w:sz w:val="24"/>
          <w:szCs w:val="24"/>
          <w:lang w:eastAsia="zh-CN"/>
        </w:rPr>
        <w:t>siłą wyższą - rozumianą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skutków odziaływania siły wyższej na wykonanie zobowiązań umownych;</w:t>
      </w:r>
    </w:p>
    <w:p w14:paraId="5F47ECC6" w14:textId="77777777" w:rsidR="000F7CEC" w:rsidRPr="0072158E" w:rsidRDefault="0003440C" w:rsidP="00C51017">
      <w:pPr>
        <w:pStyle w:val="Akapitzlist"/>
        <w:suppressAutoHyphens/>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 </w:t>
      </w:r>
      <w:r w:rsidR="000F7CEC" w:rsidRPr="00BA3A21">
        <w:rPr>
          <w:rFonts w:ascii="Arial" w:eastAsia="Times New Roman" w:hAnsi="Arial" w:cs="Arial"/>
          <w:sz w:val="24"/>
          <w:szCs w:val="24"/>
          <w:lang w:eastAsia="zh-CN"/>
        </w:rPr>
        <w:t xml:space="preserve">brakiem możliwości zrekrutowania minimalnej liczby uczestników </w:t>
      </w:r>
      <w:r w:rsidR="00CA2BF0" w:rsidRPr="00BA3A21">
        <w:rPr>
          <w:rFonts w:ascii="Arial" w:eastAsia="Times New Roman" w:hAnsi="Arial" w:cs="Arial"/>
          <w:sz w:val="24"/>
          <w:szCs w:val="24"/>
          <w:lang w:eastAsia="zh-CN"/>
        </w:rPr>
        <w:t>seminarium</w:t>
      </w:r>
      <w:r w:rsidR="000F7CEC" w:rsidRPr="00BA3A21">
        <w:rPr>
          <w:rFonts w:ascii="Arial" w:eastAsia="Times New Roman" w:hAnsi="Arial" w:cs="Arial"/>
          <w:sz w:val="24"/>
          <w:szCs w:val="24"/>
          <w:lang w:eastAsia="zh-CN"/>
        </w:rPr>
        <w:t xml:space="preserve">, o której mowa w § 1 ust. </w:t>
      </w:r>
      <w:r w:rsidR="00CA2BF0" w:rsidRPr="00BA3A21">
        <w:rPr>
          <w:rFonts w:ascii="Arial" w:eastAsia="Times New Roman" w:hAnsi="Arial" w:cs="Arial"/>
          <w:sz w:val="24"/>
          <w:szCs w:val="24"/>
          <w:lang w:eastAsia="zh-CN"/>
        </w:rPr>
        <w:t>3</w:t>
      </w:r>
      <w:r w:rsidR="000F7CEC" w:rsidRPr="00BA3A21">
        <w:rPr>
          <w:rFonts w:ascii="Arial" w:eastAsia="Times New Roman" w:hAnsi="Arial" w:cs="Arial"/>
          <w:sz w:val="24"/>
          <w:szCs w:val="24"/>
          <w:lang w:eastAsia="zh-CN"/>
        </w:rPr>
        <w:t xml:space="preserve"> umowy.</w:t>
      </w:r>
    </w:p>
    <w:p w14:paraId="65535912" w14:textId="77777777" w:rsidR="00644990" w:rsidRPr="004330F1" w:rsidRDefault="00644990" w:rsidP="00626038">
      <w:pPr>
        <w:numPr>
          <w:ilvl w:val="3"/>
          <w:numId w:val="8"/>
        </w:numPr>
        <w:tabs>
          <w:tab w:val="clear" w:pos="2880"/>
        </w:tabs>
        <w:spacing w:after="0" w:line="276" w:lineRule="auto"/>
        <w:ind w:left="284" w:hanging="284"/>
        <w:contextualSpacing/>
        <w:jc w:val="both"/>
        <w:rPr>
          <w:rFonts w:ascii="Arial" w:eastAsia="Cambria" w:hAnsi="Arial" w:cs="Arial"/>
          <w:sz w:val="24"/>
          <w:szCs w:val="24"/>
        </w:rPr>
      </w:pPr>
      <w:r w:rsidRPr="004330F1">
        <w:rPr>
          <w:rFonts w:ascii="Arial" w:eastAsia="Cambria" w:hAnsi="Arial" w:cs="Arial"/>
          <w:sz w:val="24"/>
          <w:szCs w:val="24"/>
        </w:rPr>
        <w:t xml:space="preserve">Warunkiem wprowadzenia zmian, o których mowa w ust. 3 jest wystąpienie przez wnioskującego o ich dokonanie w umowie do drugiej Strony umowy z wnioskiem na piśmie, pod rygorem nieważności, zawierającym stosowne uzasadnienie dokonania </w:t>
      </w:r>
      <w:r w:rsidRPr="004330F1">
        <w:rPr>
          <w:rFonts w:ascii="Arial" w:eastAsia="Cambria" w:hAnsi="Arial" w:cs="Arial"/>
          <w:sz w:val="24"/>
          <w:szCs w:val="24"/>
        </w:rPr>
        <w:lastRenderedPageBreak/>
        <w:t>zmian, niezwłocznie po powzięciu wiadomości o okolicznościach będących podstawą dokonania zmian.</w:t>
      </w:r>
    </w:p>
    <w:p w14:paraId="498CEC05" w14:textId="77777777" w:rsidR="0052345D" w:rsidRPr="004330F1" w:rsidRDefault="0052345D" w:rsidP="0052345D">
      <w:pPr>
        <w:numPr>
          <w:ilvl w:val="3"/>
          <w:numId w:val="8"/>
        </w:numPr>
        <w:tabs>
          <w:tab w:val="clear" w:pos="2880"/>
        </w:tabs>
        <w:spacing w:after="0" w:line="276" w:lineRule="auto"/>
        <w:ind w:left="284" w:hanging="284"/>
        <w:contextualSpacing/>
        <w:jc w:val="both"/>
        <w:rPr>
          <w:rFonts w:ascii="Arial" w:eastAsia="Cambria" w:hAnsi="Arial" w:cs="Arial"/>
          <w:sz w:val="24"/>
          <w:szCs w:val="24"/>
        </w:rPr>
      </w:pPr>
      <w:r w:rsidRPr="004330F1">
        <w:rPr>
          <w:rFonts w:ascii="Arial" w:eastAsia="Times New Roman" w:hAnsi="Arial" w:cs="Arial"/>
          <w:sz w:val="24"/>
          <w:szCs w:val="24"/>
          <w:lang w:eastAsia="zh-CN"/>
        </w:rPr>
        <w:t xml:space="preserve">Zamawiający przewiduje możliwość zmiany wysokości stawek wynagrodzenia za udział 1 uczestnika i za zapewnienie dostępności danego spotkania dla osób ze szczególnymi potrzebami, o których mowa w § 4 ust. 2 pkt 1-2,  w przypadku zmiany ceny materiałów lub kosztów związanych z realizacją zamówienia co najmniej </w:t>
      </w:r>
      <w:r w:rsidR="0072158E">
        <w:rPr>
          <w:rFonts w:ascii="Arial" w:eastAsia="Times New Roman" w:hAnsi="Arial" w:cs="Arial"/>
          <w:sz w:val="24"/>
          <w:szCs w:val="24"/>
          <w:lang w:eastAsia="zh-CN"/>
        </w:rPr>
        <w:br/>
      </w:r>
      <w:r w:rsidRPr="004330F1">
        <w:rPr>
          <w:rFonts w:ascii="Arial" w:eastAsia="Times New Roman" w:hAnsi="Arial" w:cs="Arial"/>
          <w:sz w:val="24"/>
          <w:szCs w:val="24"/>
          <w:lang w:eastAsia="zh-CN"/>
        </w:rPr>
        <w:t xml:space="preserve">o 3,3%, tj. gdy nastąpił wzrost lub spadek cen tych materiałów lub kosztów co najmniej o 3,3%. Przez zmianę ceny materiałów lub kosztów rozumie się wzrost odpowiednio cen lub kosztów, jak i ich obniżenie, względem ceny lub kosztu przyjętych w celu ustalenia wynagrodzenia Wykonawcy zawartego w ofercie. Strony ustalają jako początkowy termin ustalenia zmiany stawek wynagrodzenia datę zawarcia umowy, z zastrzeżeniem przypadku, gdy umowa zostanie zawarta po upływie 180 dni od dnia upływu terminu składania ofert, wówczas początkowym terminem ustalenia zmiany stawek wynagrodzenia jest dzień otwarcia ofert. </w:t>
      </w:r>
    </w:p>
    <w:p w14:paraId="3E47458C" w14:textId="77777777" w:rsidR="0052345D" w:rsidRPr="004330F1" w:rsidRDefault="0052345D" w:rsidP="0052345D">
      <w:pPr>
        <w:numPr>
          <w:ilvl w:val="3"/>
          <w:numId w:val="8"/>
        </w:numPr>
        <w:tabs>
          <w:tab w:val="clear" w:pos="2880"/>
        </w:tabs>
        <w:spacing w:after="0" w:line="276" w:lineRule="auto"/>
        <w:ind w:left="284" w:hanging="284"/>
        <w:contextualSpacing/>
        <w:jc w:val="both"/>
        <w:rPr>
          <w:rFonts w:ascii="Arial" w:eastAsia="Cambria" w:hAnsi="Arial" w:cs="Arial"/>
          <w:sz w:val="24"/>
          <w:szCs w:val="24"/>
        </w:rPr>
      </w:pPr>
      <w:r w:rsidRPr="004330F1">
        <w:rPr>
          <w:rFonts w:ascii="Arial" w:eastAsia="Times New Roman" w:hAnsi="Arial" w:cs="Arial"/>
          <w:sz w:val="24"/>
          <w:szCs w:val="24"/>
          <w:lang w:eastAsia="zh-CN"/>
        </w:rPr>
        <w:t xml:space="preserve">Strony ustalają, że punktem odniesienia do zmiany stawek wynagrodzenia przysługującego Wykonawcy będą wyliczenia zmian cen materiałów lub kosztów związanych z realizacją zamówienia przedstawione przez Wykonawcę, z tym zastrzeżeniem, że strony wykluczają wzrost stawek wynagrodzenia przysługującego Wykonawcy o wskaźnik wyższy niż wskaźnik cen towarów i usług konsumpcyjnych ogółem w II kwartale 2025 r. podany w Komunikacie Prezesa Głównego Urzędu Statystycznego na podstawie stosownych przepisów prawa, </w:t>
      </w:r>
      <w:r w:rsidR="00BA3A21">
        <w:rPr>
          <w:rFonts w:ascii="Arial" w:eastAsia="Times New Roman" w:hAnsi="Arial" w:cs="Arial"/>
          <w:sz w:val="24"/>
          <w:szCs w:val="24"/>
          <w:lang w:eastAsia="zh-CN"/>
        </w:rPr>
        <w:br/>
      </w:r>
      <w:r w:rsidRPr="004330F1">
        <w:rPr>
          <w:rFonts w:ascii="Arial" w:eastAsia="Times New Roman" w:hAnsi="Arial" w:cs="Arial"/>
          <w:sz w:val="24"/>
          <w:szCs w:val="24"/>
          <w:lang w:eastAsia="zh-CN"/>
        </w:rPr>
        <w:t>a także o kwotę większą niż 1% stawek wynagrodzenia.</w:t>
      </w:r>
    </w:p>
    <w:p w14:paraId="4F43DB82" w14:textId="77777777" w:rsidR="0052345D" w:rsidRPr="004330F1" w:rsidRDefault="0052345D" w:rsidP="0052345D">
      <w:pPr>
        <w:numPr>
          <w:ilvl w:val="3"/>
          <w:numId w:val="8"/>
        </w:numPr>
        <w:tabs>
          <w:tab w:val="clear" w:pos="2880"/>
        </w:tabs>
        <w:spacing w:after="0" w:line="276" w:lineRule="auto"/>
        <w:ind w:left="284" w:hanging="284"/>
        <w:contextualSpacing/>
        <w:jc w:val="both"/>
        <w:rPr>
          <w:rFonts w:ascii="Arial" w:eastAsia="Cambria" w:hAnsi="Arial" w:cs="Arial"/>
          <w:sz w:val="24"/>
          <w:szCs w:val="24"/>
        </w:rPr>
      </w:pPr>
      <w:r w:rsidRPr="004330F1">
        <w:rPr>
          <w:rFonts w:ascii="Arial" w:eastAsia="Times New Roman" w:hAnsi="Arial" w:cs="Arial"/>
          <w:sz w:val="24"/>
          <w:szCs w:val="24"/>
          <w:lang w:eastAsia="zh-CN"/>
        </w:rPr>
        <w:t>Strony ustalają, że zmiana stawek wynagrodzenia może dotyczyć wyłącznie wynagrodzenia należnego za okres świadczenia usług, których świadczenie przypada po upływie 6 miesięcy od dnia zawarcia umowy. Zmiana stawek wynagrodzenia, o której mowa w ust. 5-6, spowoduje odpowiednią zmianę całkowitego wynagrodzenia, o którym mowa w § 4 ust. 1 oraz całkowitego wynagrodzenia za organizację spotkania, które zostanie zorganizowane w okresie, którego będzie dotyczyła zmiana stawek wynagrodzenia.</w:t>
      </w:r>
    </w:p>
    <w:p w14:paraId="7948E749" w14:textId="77777777" w:rsidR="0052345D" w:rsidRPr="004330F1" w:rsidRDefault="0052345D" w:rsidP="0052345D">
      <w:pPr>
        <w:numPr>
          <w:ilvl w:val="3"/>
          <w:numId w:val="8"/>
        </w:numPr>
        <w:tabs>
          <w:tab w:val="clear" w:pos="2880"/>
        </w:tabs>
        <w:spacing w:after="0" w:line="276" w:lineRule="auto"/>
        <w:ind w:left="284" w:hanging="284"/>
        <w:contextualSpacing/>
        <w:jc w:val="both"/>
        <w:rPr>
          <w:rFonts w:ascii="Arial" w:eastAsia="Cambria" w:hAnsi="Arial" w:cs="Arial"/>
          <w:sz w:val="24"/>
          <w:szCs w:val="24"/>
        </w:rPr>
      </w:pPr>
      <w:r w:rsidRPr="004330F1">
        <w:rPr>
          <w:rFonts w:ascii="Arial" w:eastAsia="Times New Roman" w:hAnsi="Arial" w:cs="Arial"/>
          <w:sz w:val="24"/>
          <w:szCs w:val="24"/>
          <w:lang w:eastAsia="zh-CN"/>
        </w:rPr>
        <w:t>Strony ustalają, iż do upływu okresu świadczenia usług objętych niniejszą umową Zamawiający ma prawo żądać od Wykonawcy wyliczeń przedstawiających zmianę cen materiałów lub kosztów związanych z realizacją zamówienia, zaś Wykonawca jest zobowiązany do przedstawienia Zamawiającemu rzetelnych wyliczeń w tym zakresie w terminie nie dłuższym niż 21 dni od dnia zgłoszenia Wykonawcy takiego żądania pisemnie lub za pośrednictwem poczty elektronicznej.</w:t>
      </w:r>
    </w:p>
    <w:p w14:paraId="7CDDCC49" w14:textId="6033F537" w:rsidR="0052345D" w:rsidRPr="004330F1" w:rsidRDefault="0052345D" w:rsidP="004330F1">
      <w:pPr>
        <w:numPr>
          <w:ilvl w:val="3"/>
          <w:numId w:val="8"/>
        </w:numPr>
        <w:tabs>
          <w:tab w:val="clear" w:pos="2880"/>
        </w:tabs>
        <w:spacing w:after="0" w:line="276" w:lineRule="auto"/>
        <w:ind w:left="284" w:hanging="284"/>
        <w:contextualSpacing/>
        <w:jc w:val="both"/>
        <w:rPr>
          <w:rFonts w:ascii="Arial" w:eastAsia="Cambria" w:hAnsi="Arial" w:cs="Arial"/>
          <w:sz w:val="24"/>
          <w:szCs w:val="24"/>
        </w:rPr>
      </w:pPr>
      <w:r w:rsidRPr="004330F1">
        <w:rPr>
          <w:rFonts w:ascii="Arial" w:eastAsia="Times New Roman" w:hAnsi="Arial" w:cs="Arial"/>
          <w:sz w:val="24"/>
          <w:szCs w:val="24"/>
          <w:lang w:eastAsia="zh-CN"/>
        </w:rPr>
        <w:t xml:space="preserve">Wykonawca, którego wynagrodzenie zostało zmienione zgodnie z ust. 5-6, zobowiązany jest do zmiany wynagrodzenia przysługującego podwykonawcy, </w:t>
      </w:r>
      <w:r w:rsidR="0072158E">
        <w:rPr>
          <w:rFonts w:ascii="Arial" w:eastAsia="Times New Roman" w:hAnsi="Arial" w:cs="Arial"/>
          <w:sz w:val="24"/>
          <w:szCs w:val="24"/>
          <w:lang w:eastAsia="zh-CN"/>
        </w:rPr>
        <w:br/>
      </w:r>
      <w:r w:rsidRPr="004330F1">
        <w:rPr>
          <w:rFonts w:ascii="Arial" w:eastAsia="Times New Roman" w:hAnsi="Arial" w:cs="Arial"/>
          <w:sz w:val="24"/>
          <w:szCs w:val="24"/>
          <w:lang w:eastAsia="zh-CN"/>
        </w:rPr>
        <w:t>z którym zawarł umowę, w zakresie odpowiadającym zmianom cen materiałów lub kosztów dotyczących zobowiązania podwykonawcy, jeżeli łącznie spełnione są następujące warunki:</w:t>
      </w:r>
    </w:p>
    <w:p w14:paraId="63F2F498" w14:textId="77777777" w:rsidR="00BA3A21" w:rsidRDefault="0052345D" w:rsidP="005F7DE7">
      <w:pPr>
        <w:pStyle w:val="Akapitzlist"/>
        <w:numPr>
          <w:ilvl w:val="1"/>
          <w:numId w:val="43"/>
        </w:numPr>
        <w:suppressAutoHyphens/>
        <w:jc w:val="both"/>
        <w:rPr>
          <w:rFonts w:ascii="Arial" w:eastAsia="Times New Roman" w:hAnsi="Arial" w:cs="Arial"/>
          <w:sz w:val="24"/>
          <w:szCs w:val="24"/>
          <w:lang w:eastAsia="zh-CN"/>
        </w:rPr>
      </w:pPr>
      <w:r w:rsidRPr="00BA3A21">
        <w:rPr>
          <w:rFonts w:ascii="Arial" w:eastAsia="Times New Roman" w:hAnsi="Arial" w:cs="Arial"/>
          <w:sz w:val="24"/>
          <w:szCs w:val="24"/>
          <w:lang w:eastAsia="zh-CN"/>
        </w:rPr>
        <w:t>przedmiotem umowy są usługi;</w:t>
      </w:r>
    </w:p>
    <w:p w14:paraId="7A9E5098" w14:textId="77777777" w:rsidR="0052345D" w:rsidRPr="00BA3A21" w:rsidRDefault="0052345D" w:rsidP="005F7DE7">
      <w:pPr>
        <w:pStyle w:val="Akapitzlist"/>
        <w:numPr>
          <w:ilvl w:val="1"/>
          <w:numId w:val="43"/>
        </w:numPr>
        <w:suppressAutoHyphens/>
        <w:jc w:val="both"/>
        <w:rPr>
          <w:rFonts w:ascii="Arial" w:eastAsia="Times New Roman" w:hAnsi="Arial" w:cs="Arial"/>
          <w:sz w:val="24"/>
          <w:szCs w:val="24"/>
          <w:lang w:eastAsia="zh-CN"/>
        </w:rPr>
      </w:pPr>
      <w:r w:rsidRPr="00BA3A21">
        <w:rPr>
          <w:rFonts w:ascii="Arial" w:eastAsia="Times New Roman" w:hAnsi="Arial" w:cs="Arial"/>
          <w:sz w:val="24"/>
          <w:szCs w:val="24"/>
          <w:lang w:eastAsia="zh-CN"/>
        </w:rPr>
        <w:t>okres obowiązywania umowy przekracza 6 miesięcy.</w:t>
      </w:r>
    </w:p>
    <w:p w14:paraId="2686CE35" w14:textId="77777777" w:rsidR="0072158E" w:rsidRDefault="0052345D" w:rsidP="0052345D">
      <w:pPr>
        <w:suppressAutoHyphens/>
        <w:jc w:val="both"/>
        <w:rPr>
          <w:rFonts w:ascii="Arial" w:eastAsia="Times New Roman" w:hAnsi="Arial" w:cs="Arial"/>
          <w:sz w:val="24"/>
          <w:szCs w:val="24"/>
          <w:lang w:eastAsia="zh-CN"/>
        </w:rPr>
      </w:pPr>
      <w:r w:rsidRPr="004330F1">
        <w:rPr>
          <w:rFonts w:ascii="Arial" w:eastAsia="Times New Roman" w:hAnsi="Arial" w:cs="Arial"/>
          <w:sz w:val="24"/>
          <w:szCs w:val="24"/>
          <w:lang w:eastAsia="zh-CN"/>
        </w:rPr>
        <w:lastRenderedPageBreak/>
        <w:t xml:space="preserve">9. Wniosek o dokonanie zmiany, o której mowa w ust. 5 wymaga formy pisemnej pod rygorem nieważności oraz musi zawierać uzasadnienie, w tym niezbędne dokumenty, potwierdzające zaistnienie </w:t>
      </w:r>
      <w:r w:rsidR="0072158E">
        <w:rPr>
          <w:rFonts w:ascii="Arial" w:eastAsia="Times New Roman" w:hAnsi="Arial" w:cs="Arial"/>
          <w:sz w:val="24"/>
          <w:szCs w:val="24"/>
          <w:lang w:eastAsia="zh-CN"/>
        </w:rPr>
        <w:t>okoliczności opisanych w ust. 6.</w:t>
      </w:r>
    </w:p>
    <w:p w14:paraId="1CA18BD1" w14:textId="77777777" w:rsidR="0052345D" w:rsidRPr="004330F1" w:rsidRDefault="0052345D" w:rsidP="0052345D">
      <w:pPr>
        <w:suppressAutoHyphens/>
        <w:jc w:val="both"/>
        <w:rPr>
          <w:rFonts w:ascii="Arial" w:eastAsia="Times New Roman" w:hAnsi="Arial" w:cs="Arial"/>
          <w:sz w:val="24"/>
          <w:szCs w:val="24"/>
          <w:lang w:eastAsia="zh-CN"/>
        </w:rPr>
      </w:pPr>
      <w:r w:rsidRPr="004330F1">
        <w:rPr>
          <w:rFonts w:ascii="Arial" w:eastAsia="Times New Roman" w:hAnsi="Arial" w:cs="Arial"/>
          <w:sz w:val="24"/>
          <w:szCs w:val="24"/>
          <w:lang w:eastAsia="zh-CN"/>
        </w:rPr>
        <w:t>10. Zmiany umowy wymagają zachowania formy pisemnej pod rygorem nieważności,</w:t>
      </w:r>
      <w:r w:rsidR="00BA3A21">
        <w:rPr>
          <w:rFonts w:ascii="Arial" w:eastAsia="Times New Roman" w:hAnsi="Arial" w:cs="Arial"/>
          <w:sz w:val="24"/>
          <w:szCs w:val="24"/>
          <w:lang w:eastAsia="zh-CN"/>
        </w:rPr>
        <w:t xml:space="preserve"> </w:t>
      </w:r>
      <w:r w:rsidRPr="004330F1">
        <w:rPr>
          <w:rFonts w:ascii="Arial" w:eastAsia="Times New Roman" w:hAnsi="Arial" w:cs="Arial"/>
          <w:sz w:val="24"/>
          <w:szCs w:val="24"/>
          <w:lang w:eastAsia="zh-CN"/>
        </w:rPr>
        <w:t>z zastrzeżeniem wyjątków przewidzianych w treści umowy.</w:t>
      </w:r>
    </w:p>
    <w:p w14:paraId="7C7D8C1E" w14:textId="77777777" w:rsidR="00CA2BF0" w:rsidRPr="004330F1" w:rsidRDefault="00CA2BF0" w:rsidP="00626038">
      <w:pPr>
        <w:spacing w:after="0" w:line="276" w:lineRule="auto"/>
        <w:rPr>
          <w:rFonts w:ascii="Arial" w:eastAsia="Cambria" w:hAnsi="Arial" w:cs="Arial"/>
          <w:b/>
          <w:color w:val="00B0F0"/>
          <w:sz w:val="24"/>
          <w:szCs w:val="24"/>
          <w:highlight w:val="yellow"/>
        </w:rPr>
      </w:pPr>
    </w:p>
    <w:p w14:paraId="777547C4" w14:textId="77777777" w:rsidR="00644990" w:rsidRPr="0072158E" w:rsidRDefault="00644990" w:rsidP="00626038">
      <w:pPr>
        <w:spacing w:after="0" w:line="276" w:lineRule="auto"/>
        <w:jc w:val="center"/>
        <w:rPr>
          <w:rFonts w:ascii="Arial" w:eastAsia="Cambria" w:hAnsi="Arial" w:cs="Arial"/>
          <w:sz w:val="24"/>
          <w:szCs w:val="24"/>
        </w:rPr>
      </w:pPr>
      <w:r w:rsidRPr="0072158E">
        <w:rPr>
          <w:rFonts w:ascii="Arial" w:eastAsia="Cambria" w:hAnsi="Arial" w:cs="Arial"/>
          <w:sz w:val="24"/>
          <w:szCs w:val="24"/>
        </w:rPr>
        <w:t>§ 11</w:t>
      </w:r>
    </w:p>
    <w:p w14:paraId="694F278E" w14:textId="77777777" w:rsidR="00644990" w:rsidRPr="004330F1" w:rsidRDefault="00644990" w:rsidP="00F81B45">
      <w:pPr>
        <w:numPr>
          <w:ilvl w:val="0"/>
          <w:numId w:val="14"/>
        </w:numPr>
        <w:suppressAutoHyphens/>
        <w:spacing w:after="0" w:line="276" w:lineRule="auto"/>
        <w:ind w:left="284" w:hanging="284"/>
        <w:jc w:val="both"/>
        <w:rPr>
          <w:rFonts w:ascii="Arial" w:eastAsia="Cambria" w:hAnsi="Arial" w:cs="Arial"/>
          <w:sz w:val="24"/>
          <w:szCs w:val="24"/>
        </w:rPr>
      </w:pPr>
      <w:r w:rsidRPr="004330F1">
        <w:rPr>
          <w:rFonts w:ascii="Arial" w:eastAsia="Cambria" w:hAnsi="Arial" w:cs="Arial"/>
          <w:sz w:val="24"/>
          <w:szCs w:val="24"/>
        </w:rPr>
        <w:t xml:space="preserve">W sprawach nieuregulowanych niniejszą umową wiąże oferta Wykonawcy, postanowienia zawarte w SWZ, a także stosuje się w szczególności przepisy ustawy Prawo zamówień publicznych, kodeksu cywilnego, ustawy o prawie autorskim i prawach pokrewnych oraz aktów wykonawczych do ww. aktów prawnych. </w:t>
      </w:r>
    </w:p>
    <w:p w14:paraId="1CAD6E72" w14:textId="77777777" w:rsidR="00644990" w:rsidRPr="004330F1" w:rsidRDefault="00644990" w:rsidP="00F81B45">
      <w:pPr>
        <w:numPr>
          <w:ilvl w:val="0"/>
          <w:numId w:val="14"/>
        </w:numPr>
        <w:suppressAutoHyphens/>
        <w:spacing w:after="0" w:line="276" w:lineRule="auto"/>
        <w:ind w:left="284" w:hanging="284"/>
        <w:jc w:val="both"/>
        <w:rPr>
          <w:rFonts w:ascii="Arial" w:eastAsia="Cambria" w:hAnsi="Arial" w:cs="Arial"/>
          <w:sz w:val="24"/>
          <w:szCs w:val="24"/>
        </w:rPr>
      </w:pPr>
      <w:r w:rsidRPr="004330F1">
        <w:rPr>
          <w:rFonts w:ascii="Arial" w:eastAsia="Cambria" w:hAnsi="Arial" w:cs="Arial"/>
          <w:sz w:val="24"/>
          <w:szCs w:val="24"/>
        </w:rPr>
        <w:t>Wykonawca nie może bez zgody Zamawiającego wyrażonej w formie pisemnej pod rygorem nieważności przenieść na osobę trzecią wierzytelności z niniejszej umowy.</w:t>
      </w:r>
    </w:p>
    <w:p w14:paraId="4472C88E" w14:textId="77777777" w:rsidR="00644990" w:rsidRPr="004330F1" w:rsidRDefault="00644990" w:rsidP="00F81B45">
      <w:pPr>
        <w:numPr>
          <w:ilvl w:val="0"/>
          <w:numId w:val="14"/>
        </w:numPr>
        <w:suppressAutoHyphens/>
        <w:spacing w:after="0" w:line="276" w:lineRule="auto"/>
        <w:ind w:left="284" w:hanging="284"/>
        <w:jc w:val="both"/>
        <w:rPr>
          <w:rFonts w:ascii="Arial" w:eastAsia="Cambria" w:hAnsi="Arial" w:cs="Arial"/>
          <w:sz w:val="24"/>
          <w:szCs w:val="24"/>
        </w:rPr>
      </w:pPr>
      <w:r w:rsidRPr="004330F1">
        <w:rPr>
          <w:rFonts w:ascii="Arial" w:eastAsia="Cambria" w:hAnsi="Arial" w:cs="Arial"/>
          <w:sz w:val="24"/>
          <w:szCs w:val="24"/>
        </w:rPr>
        <w:t>Właściwym do rozpoznania sporów wynikłych na tle realizacji niniejszej umowy jest sąd powszechny właściwy miejscowo dla siedziby Zamawiającego.</w:t>
      </w:r>
    </w:p>
    <w:p w14:paraId="0284D1D2" w14:textId="77777777" w:rsidR="00644990" w:rsidRPr="004330F1" w:rsidRDefault="004330F1" w:rsidP="00F81B45">
      <w:pPr>
        <w:numPr>
          <w:ilvl w:val="0"/>
          <w:numId w:val="14"/>
        </w:numPr>
        <w:suppressAutoHyphens/>
        <w:spacing w:after="0" w:line="276" w:lineRule="auto"/>
        <w:ind w:left="284" w:hanging="284"/>
        <w:jc w:val="both"/>
        <w:rPr>
          <w:rFonts w:ascii="Arial" w:eastAsia="Cambria" w:hAnsi="Arial" w:cs="Arial"/>
          <w:sz w:val="24"/>
          <w:szCs w:val="24"/>
        </w:rPr>
      </w:pPr>
      <w:r w:rsidRPr="004330F1">
        <w:rPr>
          <w:rFonts w:ascii="Arial" w:eastAsia="Cambria" w:hAnsi="Arial" w:cs="Arial"/>
          <w:sz w:val="24"/>
          <w:szCs w:val="24"/>
        </w:rPr>
        <w:t>u</w:t>
      </w:r>
      <w:r w:rsidR="00644990" w:rsidRPr="004330F1">
        <w:rPr>
          <w:rFonts w:ascii="Arial" w:eastAsia="Cambria" w:hAnsi="Arial" w:cs="Arial"/>
          <w:sz w:val="24"/>
          <w:szCs w:val="24"/>
        </w:rPr>
        <w:t>mowę sporządzono w trzech jednobrzmiących egzemplarzach, w tym dwa dla Zamawiającego i jeden dla Wykonawcy.</w:t>
      </w:r>
    </w:p>
    <w:p w14:paraId="3C721DC9" w14:textId="77777777" w:rsidR="00644990" w:rsidRPr="004330F1" w:rsidRDefault="00644990" w:rsidP="00626038">
      <w:pPr>
        <w:widowControl w:val="0"/>
        <w:suppressAutoHyphens/>
        <w:spacing w:after="0" w:line="276" w:lineRule="auto"/>
        <w:jc w:val="both"/>
        <w:rPr>
          <w:rFonts w:ascii="Arial" w:eastAsia="Times New Roman" w:hAnsi="Arial" w:cs="Arial"/>
          <w:kern w:val="2"/>
          <w:sz w:val="24"/>
          <w:szCs w:val="24"/>
          <w:lang w:eastAsia="ja-JP" w:bidi="fa-IR"/>
        </w:rPr>
      </w:pPr>
    </w:p>
    <w:p w14:paraId="00ED8037" w14:textId="77777777" w:rsidR="00644990" w:rsidRDefault="00644990" w:rsidP="00626038">
      <w:pPr>
        <w:suppressAutoHyphens/>
        <w:spacing w:after="0" w:line="276" w:lineRule="auto"/>
        <w:jc w:val="both"/>
        <w:rPr>
          <w:rFonts w:ascii="Arial" w:eastAsia="Cambria" w:hAnsi="Arial" w:cs="Arial"/>
          <w:sz w:val="24"/>
          <w:szCs w:val="24"/>
          <w:lang w:eastAsia="zh-CN"/>
        </w:rPr>
      </w:pPr>
    </w:p>
    <w:p w14:paraId="325C8071" w14:textId="77777777" w:rsidR="002B76FC" w:rsidRPr="004330F1" w:rsidRDefault="002B76FC" w:rsidP="00626038">
      <w:pPr>
        <w:suppressAutoHyphens/>
        <w:spacing w:after="0" w:line="276" w:lineRule="auto"/>
        <w:jc w:val="both"/>
        <w:rPr>
          <w:rFonts w:ascii="Arial" w:eastAsia="Cambria" w:hAnsi="Arial" w:cs="Arial"/>
          <w:sz w:val="24"/>
          <w:szCs w:val="24"/>
          <w:lang w:eastAsia="zh-CN"/>
        </w:rPr>
      </w:pPr>
    </w:p>
    <w:p w14:paraId="21B84D50" w14:textId="77777777" w:rsidR="00644990" w:rsidRPr="004330F1" w:rsidRDefault="00644990" w:rsidP="00626038">
      <w:pPr>
        <w:suppressAutoHyphens/>
        <w:spacing w:after="0" w:line="276" w:lineRule="auto"/>
        <w:jc w:val="both"/>
        <w:rPr>
          <w:rFonts w:ascii="Arial" w:eastAsia="Cambria" w:hAnsi="Arial" w:cs="Arial"/>
          <w:sz w:val="24"/>
          <w:szCs w:val="24"/>
          <w:lang w:eastAsia="zh-CN"/>
        </w:rPr>
      </w:pPr>
      <w:r w:rsidRPr="004330F1">
        <w:rPr>
          <w:rFonts w:ascii="Arial" w:eastAsia="Cambria" w:hAnsi="Arial" w:cs="Arial"/>
          <w:sz w:val="24"/>
          <w:szCs w:val="24"/>
          <w:lang w:eastAsia="zh-CN"/>
        </w:rPr>
        <w:t>Załączniki:</w:t>
      </w:r>
    </w:p>
    <w:p w14:paraId="616720B3" w14:textId="467E18D6" w:rsidR="009562C0" w:rsidRPr="004A3DF9" w:rsidRDefault="00644990" w:rsidP="004A3DF9">
      <w:pPr>
        <w:pStyle w:val="Akapitzlist"/>
        <w:numPr>
          <w:ilvl w:val="0"/>
          <w:numId w:val="46"/>
        </w:numPr>
        <w:suppressAutoHyphens/>
        <w:spacing w:after="0" w:line="276" w:lineRule="auto"/>
        <w:jc w:val="both"/>
        <w:rPr>
          <w:rFonts w:ascii="Arial" w:eastAsia="Cambria" w:hAnsi="Arial" w:cs="Arial"/>
          <w:sz w:val="24"/>
          <w:szCs w:val="24"/>
          <w:lang w:eastAsia="zh-CN"/>
        </w:rPr>
      </w:pPr>
      <w:r w:rsidRPr="004A3DF9">
        <w:rPr>
          <w:rFonts w:ascii="Arial" w:eastAsia="Cambria" w:hAnsi="Arial" w:cs="Arial"/>
          <w:sz w:val="24"/>
          <w:szCs w:val="24"/>
          <w:lang w:eastAsia="zh-CN"/>
        </w:rPr>
        <w:t>Szczegółowy opis przedmiotu zamówienia.</w:t>
      </w:r>
    </w:p>
    <w:p w14:paraId="506349B9" w14:textId="463397A2" w:rsidR="009562C0" w:rsidRPr="004A3DF9" w:rsidRDefault="00D55680" w:rsidP="004A3DF9">
      <w:pPr>
        <w:pStyle w:val="Akapitzlist"/>
        <w:numPr>
          <w:ilvl w:val="0"/>
          <w:numId w:val="46"/>
        </w:numPr>
        <w:suppressAutoHyphens/>
        <w:spacing w:after="0" w:line="276" w:lineRule="auto"/>
        <w:jc w:val="both"/>
        <w:rPr>
          <w:rFonts w:ascii="Arial" w:eastAsia="Cambria" w:hAnsi="Arial" w:cs="Arial"/>
          <w:sz w:val="24"/>
          <w:szCs w:val="24"/>
          <w:lang w:eastAsia="zh-CN"/>
        </w:rPr>
      </w:pPr>
      <w:r w:rsidRPr="004A3DF9">
        <w:rPr>
          <w:rFonts w:ascii="Arial" w:eastAsia="Cambria" w:hAnsi="Arial" w:cs="Arial"/>
          <w:sz w:val="24"/>
          <w:szCs w:val="24"/>
          <w:lang w:eastAsia="zh-CN"/>
        </w:rPr>
        <w:t>F</w:t>
      </w:r>
      <w:r w:rsidR="00F81B45" w:rsidRPr="004A3DF9">
        <w:rPr>
          <w:rFonts w:ascii="Arial" w:eastAsia="Cambria" w:hAnsi="Arial" w:cs="Arial"/>
          <w:sz w:val="24"/>
          <w:szCs w:val="24"/>
          <w:lang w:eastAsia="zh-CN"/>
        </w:rPr>
        <w:t>ormularz ofertowy</w:t>
      </w:r>
    </w:p>
    <w:p w14:paraId="3536A76E" w14:textId="56C1DC79" w:rsidR="009562C0" w:rsidRPr="004A3DF9" w:rsidRDefault="00644990" w:rsidP="004A3DF9">
      <w:pPr>
        <w:pStyle w:val="Akapitzlist"/>
        <w:numPr>
          <w:ilvl w:val="0"/>
          <w:numId w:val="46"/>
        </w:numPr>
        <w:suppressAutoHyphens/>
        <w:spacing w:after="0" w:line="276" w:lineRule="auto"/>
        <w:jc w:val="both"/>
        <w:rPr>
          <w:rFonts w:ascii="Arial" w:eastAsia="Cambria" w:hAnsi="Arial" w:cs="Arial"/>
          <w:sz w:val="24"/>
          <w:szCs w:val="24"/>
          <w:lang w:eastAsia="zh-CN"/>
        </w:rPr>
      </w:pPr>
      <w:r w:rsidRPr="004A3DF9">
        <w:rPr>
          <w:rFonts w:ascii="Arial" w:eastAsia="Cambria" w:hAnsi="Arial" w:cs="Arial"/>
          <w:sz w:val="24"/>
          <w:szCs w:val="24"/>
          <w:lang w:eastAsia="zh-CN"/>
        </w:rPr>
        <w:t>Rodzaje powierzonych do przetwarzania danych osobowych oraz kategorie osób, których dane dotyczą</w:t>
      </w:r>
    </w:p>
    <w:p w14:paraId="434670BF" w14:textId="0E502224" w:rsidR="009562C0" w:rsidRPr="004A3DF9" w:rsidRDefault="00C51017" w:rsidP="004A3DF9">
      <w:pPr>
        <w:pStyle w:val="Akapitzlist"/>
        <w:numPr>
          <w:ilvl w:val="0"/>
          <w:numId w:val="46"/>
        </w:numPr>
        <w:suppressAutoHyphens/>
        <w:spacing w:after="0" w:line="276" w:lineRule="auto"/>
        <w:jc w:val="both"/>
        <w:rPr>
          <w:rFonts w:ascii="Arial" w:hAnsi="Arial" w:cs="Arial"/>
          <w:sz w:val="24"/>
          <w:szCs w:val="24"/>
          <w:lang w:eastAsia="zh-CN"/>
        </w:rPr>
      </w:pPr>
      <w:r w:rsidRPr="004A3DF9">
        <w:rPr>
          <w:rFonts w:ascii="Arial" w:hAnsi="Arial" w:cs="Arial"/>
          <w:sz w:val="24"/>
          <w:szCs w:val="24"/>
          <w:lang w:eastAsia="zh-CN"/>
        </w:rPr>
        <w:t>Klauzula informacyjna (RODO)</w:t>
      </w:r>
    </w:p>
    <w:p w14:paraId="45F2A5D0" w14:textId="333A7CBF" w:rsidR="00C51017" w:rsidRPr="004A3DF9" w:rsidRDefault="00C51017" w:rsidP="004A3DF9">
      <w:pPr>
        <w:pStyle w:val="Akapitzlist"/>
        <w:numPr>
          <w:ilvl w:val="0"/>
          <w:numId w:val="46"/>
        </w:numPr>
        <w:suppressAutoHyphens/>
        <w:spacing w:after="0" w:line="276" w:lineRule="auto"/>
        <w:jc w:val="both"/>
        <w:rPr>
          <w:rFonts w:ascii="Arial" w:eastAsia="Cambria" w:hAnsi="Arial" w:cs="Arial"/>
          <w:sz w:val="24"/>
          <w:szCs w:val="24"/>
          <w:lang w:eastAsia="zh-CN"/>
        </w:rPr>
      </w:pPr>
      <w:r w:rsidRPr="004A3DF9">
        <w:rPr>
          <w:rFonts w:ascii="Arial" w:eastAsia="Cambria" w:hAnsi="Arial" w:cs="Arial"/>
          <w:sz w:val="24"/>
          <w:szCs w:val="24"/>
          <w:lang w:eastAsia="zh-CN"/>
        </w:rPr>
        <w:t>Klauzule informacyjne innych administratorów danych osobowych w związku ze spełnieniem obowiązku  informacyjnego z art. 14 RODO</w:t>
      </w:r>
    </w:p>
    <w:p w14:paraId="08CFEA57" w14:textId="77777777" w:rsidR="00C51017" w:rsidRPr="004330F1" w:rsidRDefault="00C51017" w:rsidP="00626038">
      <w:pPr>
        <w:suppressAutoHyphens/>
        <w:spacing w:after="0" w:line="276" w:lineRule="auto"/>
        <w:jc w:val="both"/>
        <w:rPr>
          <w:rFonts w:ascii="Arial" w:eastAsia="Cambria" w:hAnsi="Arial" w:cs="Arial"/>
          <w:sz w:val="24"/>
          <w:szCs w:val="24"/>
          <w:lang w:eastAsia="zh-CN"/>
        </w:rPr>
      </w:pPr>
    </w:p>
    <w:p w14:paraId="2B5DD3EA" w14:textId="77777777" w:rsidR="00644990" w:rsidRPr="004330F1" w:rsidRDefault="00644990" w:rsidP="00626038">
      <w:pPr>
        <w:widowControl w:val="0"/>
        <w:suppressAutoHyphens/>
        <w:spacing w:after="0" w:line="276" w:lineRule="auto"/>
        <w:ind w:firstLine="708"/>
        <w:jc w:val="both"/>
        <w:rPr>
          <w:rFonts w:ascii="Arial" w:eastAsia="Times New Roman" w:hAnsi="Arial" w:cs="Arial"/>
          <w:kern w:val="2"/>
          <w:sz w:val="24"/>
          <w:szCs w:val="24"/>
          <w:lang w:eastAsia="ja-JP" w:bidi="fa-IR"/>
        </w:rPr>
      </w:pPr>
    </w:p>
    <w:p w14:paraId="49977659" w14:textId="77777777" w:rsidR="00644990" w:rsidRPr="004330F1" w:rsidRDefault="00644990" w:rsidP="00626038">
      <w:pPr>
        <w:widowControl w:val="0"/>
        <w:suppressAutoHyphens/>
        <w:spacing w:after="0" w:line="276" w:lineRule="auto"/>
        <w:ind w:firstLine="708"/>
        <w:jc w:val="both"/>
        <w:rPr>
          <w:rFonts w:ascii="Arial" w:eastAsia="Times New Roman" w:hAnsi="Arial" w:cs="Arial"/>
          <w:kern w:val="2"/>
          <w:sz w:val="24"/>
          <w:szCs w:val="24"/>
          <w:lang w:eastAsia="ja-JP" w:bidi="fa-IR"/>
        </w:rPr>
      </w:pPr>
    </w:p>
    <w:p w14:paraId="52A412F7" w14:textId="77777777" w:rsidR="00644990" w:rsidRPr="004330F1" w:rsidRDefault="00644990" w:rsidP="00626038">
      <w:pPr>
        <w:widowControl w:val="0"/>
        <w:suppressAutoHyphens/>
        <w:spacing w:after="0" w:line="276" w:lineRule="auto"/>
        <w:ind w:firstLine="708"/>
        <w:jc w:val="both"/>
        <w:rPr>
          <w:rFonts w:ascii="Arial" w:eastAsia="Times New Roman" w:hAnsi="Arial" w:cs="Arial"/>
          <w:kern w:val="2"/>
          <w:sz w:val="24"/>
          <w:szCs w:val="24"/>
          <w:lang w:eastAsia="ja-JP" w:bidi="fa-IR"/>
        </w:rPr>
      </w:pPr>
    </w:p>
    <w:p w14:paraId="7B787760" w14:textId="77777777" w:rsidR="00644990" w:rsidRPr="004330F1" w:rsidRDefault="00644990" w:rsidP="00626038">
      <w:pPr>
        <w:widowControl w:val="0"/>
        <w:suppressAutoHyphens/>
        <w:spacing w:after="0" w:line="276" w:lineRule="auto"/>
        <w:ind w:firstLine="708"/>
        <w:jc w:val="both"/>
        <w:rPr>
          <w:rFonts w:ascii="Arial" w:eastAsia="Times New Roman" w:hAnsi="Arial" w:cs="Arial"/>
          <w:kern w:val="2"/>
          <w:sz w:val="24"/>
          <w:szCs w:val="24"/>
          <w:lang w:eastAsia="ja-JP" w:bidi="fa-IR"/>
        </w:rPr>
      </w:pPr>
    </w:p>
    <w:p w14:paraId="5788A26C" w14:textId="77777777" w:rsidR="00644990" w:rsidRPr="004330F1" w:rsidRDefault="00644990" w:rsidP="00626038">
      <w:pPr>
        <w:widowControl w:val="0"/>
        <w:suppressAutoHyphens/>
        <w:spacing w:after="0" w:line="276" w:lineRule="auto"/>
        <w:ind w:firstLine="708"/>
        <w:jc w:val="both"/>
        <w:rPr>
          <w:rFonts w:ascii="Arial" w:eastAsia="Times New Roman" w:hAnsi="Arial" w:cs="Arial"/>
          <w:kern w:val="2"/>
          <w:sz w:val="24"/>
          <w:szCs w:val="24"/>
          <w:lang w:eastAsia="ja-JP" w:bidi="fa-IR"/>
        </w:rPr>
      </w:pPr>
    </w:p>
    <w:p w14:paraId="2FCBEF83" w14:textId="77777777" w:rsidR="00644990" w:rsidRPr="004330F1" w:rsidRDefault="00644990" w:rsidP="00626038">
      <w:pPr>
        <w:spacing w:after="0" w:line="276" w:lineRule="auto"/>
        <w:ind w:firstLine="284"/>
        <w:jc w:val="both"/>
        <w:rPr>
          <w:rFonts w:ascii="Arial" w:eastAsia="Calibri" w:hAnsi="Arial" w:cs="Arial"/>
          <w:b/>
          <w:sz w:val="24"/>
          <w:szCs w:val="24"/>
        </w:rPr>
      </w:pPr>
      <w:r w:rsidRPr="004330F1">
        <w:rPr>
          <w:rFonts w:ascii="Arial" w:eastAsia="Calibri" w:hAnsi="Arial" w:cs="Arial"/>
          <w:sz w:val="24"/>
          <w:szCs w:val="24"/>
        </w:rPr>
        <w:t xml:space="preserve">       </w:t>
      </w:r>
      <w:r w:rsidRPr="004330F1">
        <w:rPr>
          <w:rFonts w:ascii="Arial" w:eastAsia="Calibri" w:hAnsi="Arial" w:cs="Arial"/>
          <w:b/>
          <w:sz w:val="24"/>
          <w:szCs w:val="24"/>
        </w:rPr>
        <w:t xml:space="preserve">ZAMAWIAJĄCY                                   </w:t>
      </w:r>
      <w:r w:rsidRPr="004330F1">
        <w:rPr>
          <w:rFonts w:ascii="Arial" w:eastAsia="Calibri" w:hAnsi="Arial" w:cs="Arial"/>
          <w:b/>
          <w:sz w:val="24"/>
          <w:szCs w:val="24"/>
        </w:rPr>
        <w:tab/>
      </w:r>
      <w:r w:rsidRPr="004330F1">
        <w:rPr>
          <w:rFonts w:ascii="Arial" w:eastAsia="Calibri" w:hAnsi="Arial" w:cs="Arial"/>
          <w:b/>
          <w:sz w:val="24"/>
          <w:szCs w:val="24"/>
        </w:rPr>
        <w:tab/>
        <w:t xml:space="preserve">                 WYKONAWCA</w:t>
      </w:r>
    </w:p>
    <w:p w14:paraId="3DB04C1B" w14:textId="77777777" w:rsidR="00644990" w:rsidRPr="004330F1" w:rsidRDefault="00644990" w:rsidP="00626038">
      <w:pPr>
        <w:widowControl w:val="0"/>
        <w:suppressAutoHyphens/>
        <w:spacing w:after="0" w:line="276" w:lineRule="auto"/>
        <w:jc w:val="both"/>
        <w:rPr>
          <w:rFonts w:ascii="Arial" w:eastAsia="Times New Roman" w:hAnsi="Arial" w:cs="Arial"/>
          <w:kern w:val="2"/>
          <w:sz w:val="24"/>
          <w:szCs w:val="24"/>
          <w:lang w:eastAsia="ja-JP" w:bidi="fa-IR"/>
        </w:rPr>
      </w:pPr>
    </w:p>
    <w:p w14:paraId="2F6487A5" w14:textId="77777777" w:rsidR="00644990" w:rsidRPr="004330F1" w:rsidRDefault="00644990" w:rsidP="00626038">
      <w:pPr>
        <w:widowControl w:val="0"/>
        <w:suppressAutoHyphens/>
        <w:spacing w:after="0" w:line="276" w:lineRule="auto"/>
        <w:jc w:val="both"/>
        <w:rPr>
          <w:rFonts w:ascii="Arial" w:eastAsia="Times New Roman" w:hAnsi="Arial" w:cs="Arial"/>
          <w:kern w:val="2"/>
          <w:sz w:val="24"/>
          <w:szCs w:val="24"/>
          <w:lang w:eastAsia="ja-JP" w:bidi="fa-IR"/>
        </w:rPr>
      </w:pPr>
    </w:p>
    <w:p w14:paraId="3EB484A2" w14:textId="77777777" w:rsidR="00644990" w:rsidRPr="004330F1" w:rsidRDefault="00644990" w:rsidP="00626038">
      <w:pPr>
        <w:widowControl w:val="0"/>
        <w:suppressAutoHyphens/>
        <w:spacing w:after="0" w:line="276" w:lineRule="auto"/>
        <w:jc w:val="both"/>
        <w:rPr>
          <w:rFonts w:ascii="Arial" w:eastAsia="Times New Roman" w:hAnsi="Arial" w:cs="Arial"/>
          <w:kern w:val="2"/>
          <w:sz w:val="24"/>
          <w:szCs w:val="24"/>
          <w:lang w:eastAsia="ja-JP" w:bidi="fa-IR"/>
        </w:rPr>
      </w:pPr>
    </w:p>
    <w:p w14:paraId="2E50FD77" w14:textId="77777777" w:rsidR="00644990" w:rsidRPr="004330F1" w:rsidRDefault="00644990" w:rsidP="00626038">
      <w:pPr>
        <w:tabs>
          <w:tab w:val="left" w:pos="708"/>
          <w:tab w:val="center" w:pos="4536"/>
          <w:tab w:val="right" w:pos="9072"/>
        </w:tabs>
        <w:spacing w:after="0" w:line="276" w:lineRule="auto"/>
        <w:jc w:val="both"/>
        <w:rPr>
          <w:rFonts w:ascii="Arial" w:eastAsia="Cambria" w:hAnsi="Arial" w:cs="Arial"/>
          <w:color w:val="000000"/>
          <w:sz w:val="24"/>
          <w:szCs w:val="24"/>
        </w:rPr>
      </w:pPr>
    </w:p>
    <w:p w14:paraId="74188410" w14:textId="77777777" w:rsidR="00644990" w:rsidRPr="004330F1" w:rsidRDefault="00644990" w:rsidP="00626038">
      <w:pPr>
        <w:tabs>
          <w:tab w:val="left" w:pos="708"/>
          <w:tab w:val="center" w:pos="4536"/>
          <w:tab w:val="right" w:pos="9072"/>
        </w:tabs>
        <w:spacing w:after="0" w:line="276" w:lineRule="auto"/>
        <w:jc w:val="both"/>
        <w:rPr>
          <w:rFonts w:ascii="Arial" w:eastAsia="Cambria" w:hAnsi="Arial" w:cs="Arial"/>
          <w:color w:val="000000"/>
          <w:sz w:val="24"/>
          <w:szCs w:val="24"/>
        </w:rPr>
      </w:pPr>
    </w:p>
    <w:p w14:paraId="6B8F3EBD" w14:textId="77777777" w:rsidR="00644990" w:rsidRPr="004330F1" w:rsidRDefault="00644990" w:rsidP="00626038">
      <w:pPr>
        <w:tabs>
          <w:tab w:val="left" w:pos="708"/>
          <w:tab w:val="center" w:pos="4536"/>
          <w:tab w:val="right" w:pos="9072"/>
        </w:tabs>
        <w:spacing w:after="0" w:line="276" w:lineRule="auto"/>
        <w:jc w:val="both"/>
        <w:rPr>
          <w:rFonts w:ascii="Arial" w:eastAsia="Cambria" w:hAnsi="Arial" w:cs="Arial"/>
          <w:color w:val="000000"/>
          <w:sz w:val="24"/>
          <w:szCs w:val="24"/>
        </w:rPr>
      </w:pPr>
    </w:p>
    <w:p w14:paraId="7166CC46" w14:textId="77777777" w:rsidR="00644990" w:rsidRPr="004330F1" w:rsidRDefault="00644990" w:rsidP="00626038">
      <w:pPr>
        <w:tabs>
          <w:tab w:val="left" w:pos="708"/>
          <w:tab w:val="center" w:pos="4536"/>
          <w:tab w:val="right" w:pos="9072"/>
        </w:tabs>
        <w:spacing w:after="0" w:line="276" w:lineRule="auto"/>
        <w:jc w:val="both"/>
        <w:rPr>
          <w:rFonts w:ascii="Arial" w:eastAsia="Cambria" w:hAnsi="Arial" w:cs="Arial"/>
          <w:color w:val="000000"/>
          <w:sz w:val="24"/>
          <w:szCs w:val="24"/>
        </w:rPr>
      </w:pPr>
    </w:p>
    <w:p w14:paraId="0FB77DC3" w14:textId="77777777" w:rsidR="00644990" w:rsidRPr="004330F1" w:rsidRDefault="00644990" w:rsidP="00626038">
      <w:pPr>
        <w:tabs>
          <w:tab w:val="left" w:pos="708"/>
          <w:tab w:val="center" w:pos="4536"/>
          <w:tab w:val="right" w:pos="9072"/>
        </w:tabs>
        <w:spacing w:after="0" w:line="276" w:lineRule="auto"/>
        <w:jc w:val="both"/>
        <w:rPr>
          <w:rFonts w:ascii="Arial" w:eastAsia="Cambria" w:hAnsi="Arial" w:cs="Arial"/>
          <w:color w:val="000000"/>
          <w:sz w:val="24"/>
          <w:szCs w:val="24"/>
        </w:rPr>
      </w:pPr>
    </w:p>
    <w:p w14:paraId="0D605DB6" w14:textId="77777777" w:rsidR="00445DFC" w:rsidRPr="004330F1" w:rsidRDefault="00445DFC" w:rsidP="00445DFC">
      <w:pPr>
        <w:suppressAutoHyphens/>
        <w:spacing w:after="0" w:line="276" w:lineRule="auto"/>
        <w:jc w:val="right"/>
        <w:rPr>
          <w:rFonts w:ascii="Arial" w:eastAsia="Cambria" w:hAnsi="Arial" w:cs="Arial"/>
          <w:color w:val="000000"/>
          <w:sz w:val="24"/>
          <w:szCs w:val="24"/>
        </w:rPr>
      </w:pPr>
    </w:p>
    <w:p w14:paraId="44F7C79D" w14:textId="77777777" w:rsidR="00445DFC" w:rsidRDefault="00445DFC" w:rsidP="00445DFC">
      <w:pPr>
        <w:suppressAutoHyphens/>
        <w:spacing w:after="0" w:line="276" w:lineRule="auto"/>
        <w:jc w:val="right"/>
        <w:rPr>
          <w:rFonts w:ascii="Arial" w:eastAsia="Cambria" w:hAnsi="Arial" w:cs="Arial"/>
          <w:color w:val="000000"/>
          <w:sz w:val="24"/>
          <w:szCs w:val="24"/>
        </w:rPr>
      </w:pPr>
    </w:p>
    <w:p w14:paraId="70B1AA39" w14:textId="77777777" w:rsidR="00101F7B" w:rsidRDefault="00101F7B" w:rsidP="00445DFC">
      <w:pPr>
        <w:suppressAutoHyphens/>
        <w:spacing w:after="0" w:line="276" w:lineRule="auto"/>
        <w:jc w:val="right"/>
        <w:rPr>
          <w:rFonts w:ascii="Arial" w:eastAsia="Cambria" w:hAnsi="Arial" w:cs="Arial"/>
          <w:color w:val="000000"/>
          <w:sz w:val="24"/>
          <w:szCs w:val="24"/>
        </w:rPr>
      </w:pPr>
    </w:p>
    <w:p w14:paraId="6ADC44E4" w14:textId="77777777" w:rsidR="00101F7B" w:rsidRDefault="00101F7B" w:rsidP="00445DFC">
      <w:pPr>
        <w:suppressAutoHyphens/>
        <w:spacing w:after="0" w:line="276" w:lineRule="auto"/>
        <w:jc w:val="right"/>
        <w:rPr>
          <w:rFonts w:ascii="Arial" w:eastAsia="Cambria" w:hAnsi="Arial" w:cs="Arial"/>
          <w:color w:val="000000"/>
          <w:sz w:val="24"/>
          <w:szCs w:val="24"/>
        </w:rPr>
      </w:pPr>
    </w:p>
    <w:p w14:paraId="1F4BC628" w14:textId="77777777" w:rsidR="00101F7B" w:rsidRDefault="00101F7B" w:rsidP="00445DFC">
      <w:pPr>
        <w:suppressAutoHyphens/>
        <w:spacing w:after="0" w:line="276" w:lineRule="auto"/>
        <w:jc w:val="right"/>
        <w:rPr>
          <w:rFonts w:ascii="Arial" w:eastAsia="Cambria" w:hAnsi="Arial" w:cs="Arial"/>
          <w:color w:val="000000"/>
          <w:sz w:val="24"/>
          <w:szCs w:val="24"/>
        </w:rPr>
      </w:pPr>
    </w:p>
    <w:p w14:paraId="38FDB297" w14:textId="77777777" w:rsidR="00101F7B" w:rsidRDefault="00101F7B" w:rsidP="00445DFC">
      <w:pPr>
        <w:suppressAutoHyphens/>
        <w:spacing w:after="0" w:line="276" w:lineRule="auto"/>
        <w:jc w:val="right"/>
        <w:rPr>
          <w:rFonts w:ascii="Arial" w:eastAsia="Cambria" w:hAnsi="Arial" w:cs="Arial"/>
          <w:color w:val="000000"/>
          <w:sz w:val="24"/>
          <w:szCs w:val="24"/>
        </w:rPr>
      </w:pPr>
    </w:p>
    <w:p w14:paraId="77B91E53" w14:textId="77777777" w:rsidR="00101F7B" w:rsidRDefault="00101F7B" w:rsidP="00445DFC">
      <w:pPr>
        <w:suppressAutoHyphens/>
        <w:spacing w:after="0" w:line="276" w:lineRule="auto"/>
        <w:jc w:val="right"/>
        <w:rPr>
          <w:rFonts w:ascii="Arial" w:eastAsia="Cambria" w:hAnsi="Arial" w:cs="Arial"/>
          <w:color w:val="000000"/>
          <w:sz w:val="24"/>
          <w:szCs w:val="24"/>
        </w:rPr>
      </w:pPr>
    </w:p>
    <w:p w14:paraId="13CD3D55" w14:textId="77777777" w:rsidR="00101F7B" w:rsidRDefault="00101F7B" w:rsidP="00445DFC">
      <w:pPr>
        <w:suppressAutoHyphens/>
        <w:spacing w:after="0" w:line="276" w:lineRule="auto"/>
        <w:jc w:val="right"/>
        <w:rPr>
          <w:rFonts w:ascii="Arial" w:eastAsia="Cambria" w:hAnsi="Arial" w:cs="Arial"/>
          <w:color w:val="000000"/>
          <w:sz w:val="24"/>
          <w:szCs w:val="24"/>
        </w:rPr>
      </w:pPr>
    </w:p>
    <w:p w14:paraId="43B69E00" w14:textId="77777777" w:rsidR="00101F7B" w:rsidRDefault="00101F7B" w:rsidP="00445DFC">
      <w:pPr>
        <w:suppressAutoHyphens/>
        <w:spacing w:after="0" w:line="276" w:lineRule="auto"/>
        <w:jc w:val="right"/>
        <w:rPr>
          <w:rFonts w:ascii="Arial" w:eastAsia="Cambria" w:hAnsi="Arial" w:cs="Arial"/>
          <w:color w:val="000000"/>
          <w:sz w:val="24"/>
          <w:szCs w:val="24"/>
        </w:rPr>
      </w:pPr>
    </w:p>
    <w:p w14:paraId="4FD841B6" w14:textId="77777777" w:rsidR="00101F7B" w:rsidRDefault="00101F7B" w:rsidP="00445DFC">
      <w:pPr>
        <w:suppressAutoHyphens/>
        <w:spacing w:after="0" w:line="276" w:lineRule="auto"/>
        <w:jc w:val="right"/>
        <w:rPr>
          <w:rFonts w:ascii="Arial" w:eastAsia="Cambria" w:hAnsi="Arial" w:cs="Arial"/>
          <w:color w:val="000000"/>
          <w:sz w:val="24"/>
          <w:szCs w:val="24"/>
        </w:rPr>
      </w:pPr>
    </w:p>
    <w:p w14:paraId="365DC98C" w14:textId="77777777" w:rsidR="00101F7B" w:rsidRDefault="00101F7B" w:rsidP="00445DFC">
      <w:pPr>
        <w:suppressAutoHyphens/>
        <w:spacing w:after="0" w:line="276" w:lineRule="auto"/>
        <w:jc w:val="right"/>
        <w:rPr>
          <w:rFonts w:ascii="Arial" w:eastAsia="Cambria" w:hAnsi="Arial" w:cs="Arial"/>
          <w:color w:val="000000"/>
          <w:sz w:val="24"/>
          <w:szCs w:val="24"/>
        </w:rPr>
      </w:pPr>
    </w:p>
    <w:p w14:paraId="4709BEF3" w14:textId="77777777" w:rsidR="00101F7B" w:rsidRDefault="00101F7B" w:rsidP="00445DFC">
      <w:pPr>
        <w:suppressAutoHyphens/>
        <w:spacing w:after="0" w:line="276" w:lineRule="auto"/>
        <w:jc w:val="right"/>
        <w:rPr>
          <w:rFonts w:ascii="Arial" w:eastAsia="Cambria" w:hAnsi="Arial" w:cs="Arial"/>
          <w:color w:val="000000"/>
          <w:sz w:val="24"/>
          <w:szCs w:val="24"/>
        </w:rPr>
      </w:pPr>
    </w:p>
    <w:p w14:paraId="5BEF47DE" w14:textId="77777777" w:rsidR="00101F7B" w:rsidRDefault="00101F7B" w:rsidP="00445DFC">
      <w:pPr>
        <w:suppressAutoHyphens/>
        <w:spacing w:after="0" w:line="276" w:lineRule="auto"/>
        <w:jc w:val="right"/>
        <w:rPr>
          <w:rFonts w:ascii="Arial" w:eastAsia="Cambria" w:hAnsi="Arial" w:cs="Arial"/>
          <w:color w:val="000000"/>
          <w:sz w:val="24"/>
          <w:szCs w:val="24"/>
        </w:rPr>
      </w:pPr>
    </w:p>
    <w:p w14:paraId="05A4F674" w14:textId="77777777" w:rsidR="00101F7B" w:rsidRDefault="00101F7B" w:rsidP="00445DFC">
      <w:pPr>
        <w:suppressAutoHyphens/>
        <w:spacing w:after="0" w:line="276" w:lineRule="auto"/>
        <w:jc w:val="right"/>
        <w:rPr>
          <w:rFonts w:ascii="Arial" w:eastAsia="Cambria" w:hAnsi="Arial" w:cs="Arial"/>
          <w:color w:val="000000"/>
          <w:sz w:val="24"/>
          <w:szCs w:val="24"/>
        </w:rPr>
      </w:pPr>
    </w:p>
    <w:p w14:paraId="248F7BB6" w14:textId="597F5196" w:rsidR="00101F7B" w:rsidRDefault="00101F7B" w:rsidP="00445DFC">
      <w:pPr>
        <w:suppressAutoHyphens/>
        <w:spacing w:after="0" w:line="276" w:lineRule="auto"/>
        <w:jc w:val="right"/>
        <w:rPr>
          <w:rFonts w:ascii="Arial" w:eastAsia="Cambria" w:hAnsi="Arial" w:cs="Arial"/>
          <w:color w:val="000000"/>
          <w:sz w:val="24"/>
          <w:szCs w:val="24"/>
        </w:rPr>
      </w:pPr>
    </w:p>
    <w:p w14:paraId="0469DC3C" w14:textId="6C329D1F" w:rsidR="009D1FEC" w:rsidRDefault="009D1FEC" w:rsidP="00445DFC">
      <w:pPr>
        <w:suppressAutoHyphens/>
        <w:spacing w:after="0" w:line="276" w:lineRule="auto"/>
        <w:jc w:val="right"/>
        <w:rPr>
          <w:rFonts w:ascii="Arial" w:eastAsia="Cambria" w:hAnsi="Arial" w:cs="Arial"/>
          <w:color w:val="000000"/>
          <w:sz w:val="24"/>
          <w:szCs w:val="24"/>
        </w:rPr>
      </w:pPr>
    </w:p>
    <w:p w14:paraId="6CC2985C" w14:textId="005BE30F" w:rsidR="009D1FEC" w:rsidRDefault="009D1FEC" w:rsidP="00445DFC">
      <w:pPr>
        <w:suppressAutoHyphens/>
        <w:spacing w:after="0" w:line="276" w:lineRule="auto"/>
        <w:jc w:val="right"/>
        <w:rPr>
          <w:rFonts w:ascii="Arial" w:eastAsia="Cambria" w:hAnsi="Arial" w:cs="Arial"/>
          <w:color w:val="000000"/>
          <w:sz w:val="24"/>
          <w:szCs w:val="24"/>
        </w:rPr>
      </w:pPr>
    </w:p>
    <w:p w14:paraId="60225DA3" w14:textId="77777777" w:rsidR="009D1FEC" w:rsidRDefault="009D1FEC" w:rsidP="00445DFC">
      <w:pPr>
        <w:suppressAutoHyphens/>
        <w:spacing w:after="0" w:line="276" w:lineRule="auto"/>
        <w:jc w:val="right"/>
        <w:rPr>
          <w:rFonts w:ascii="Arial" w:eastAsia="Cambria" w:hAnsi="Arial" w:cs="Arial"/>
          <w:color w:val="000000"/>
          <w:sz w:val="24"/>
          <w:szCs w:val="24"/>
        </w:rPr>
      </w:pPr>
    </w:p>
    <w:p w14:paraId="2F89B81B" w14:textId="77777777" w:rsidR="00101F7B" w:rsidRDefault="00101F7B" w:rsidP="00445DFC">
      <w:pPr>
        <w:suppressAutoHyphens/>
        <w:spacing w:after="0" w:line="276" w:lineRule="auto"/>
        <w:jc w:val="right"/>
        <w:rPr>
          <w:rFonts w:ascii="Arial" w:eastAsia="Cambria" w:hAnsi="Arial" w:cs="Arial"/>
          <w:color w:val="000000"/>
          <w:sz w:val="24"/>
          <w:szCs w:val="24"/>
        </w:rPr>
      </w:pPr>
    </w:p>
    <w:p w14:paraId="5168A61F" w14:textId="77777777" w:rsidR="00101F7B" w:rsidRDefault="00101F7B" w:rsidP="00445DFC">
      <w:pPr>
        <w:suppressAutoHyphens/>
        <w:spacing w:after="0" w:line="276" w:lineRule="auto"/>
        <w:jc w:val="right"/>
        <w:rPr>
          <w:rFonts w:ascii="Arial" w:eastAsia="Cambria" w:hAnsi="Arial" w:cs="Arial"/>
          <w:color w:val="000000"/>
          <w:sz w:val="24"/>
          <w:szCs w:val="24"/>
        </w:rPr>
      </w:pPr>
    </w:p>
    <w:p w14:paraId="36B9C396" w14:textId="77777777" w:rsidR="00275768" w:rsidRDefault="00275768" w:rsidP="00445DFC">
      <w:pPr>
        <w:suppressAutoHyphens/>
        <w:spacing w:after="0" w:line="276" w:lineRule="auto"/>
        <w:jc w:val="right"/>
        <w:rPr>
          <w:rFonts w:ascii="Arial" w:eastAsia="Cambria" w:hAnsi="Arial" w:cs="Arial"/>
          <w:color w:val="000000"/>
          <w:sz w:val="24"/>
          <w:szCs w:val="24"/>
        </w:rPr>
      </w:pPr>
    </w:p>
    <w:p w14:paraId="0F91208B" w14:textId="77777777" w:rsidR="00275768" w:rsidRDefault="00275768" w:rsidP="00445DFC">
      <w:pPr>
        <w:suppressAutoHyphens/>
        <w:spacing w:after="0" w:line="276" w:lineRule="auto"/>
        <w:jc w:val="right"/>
        <w:rPr>
          <w:rFonts w:ascii="Arial" w:eastAsia="Cambria" w:hAnsi="Arial" w:cs="Arial"/>
          <w:color w:val="000000"/>
          <w:sz w:val="24"/>
          <w:szCs w:val="24"/>
        </w:rPr>
      </w:pPr>
    </w:p>
    <w:p w14:paraId="4D9A402C" w14:textId="77777777" w:rsidR="00275768" w:rsidRDefault="00275768" w:rsidP="00445DFC">
      <w:pPr>
        <w:suppressAutoHyphens/>
        <w:spacing w:after="0" w:line="276" w:lineRule="auto"/>
        <w:jc w:val="right"/>
        <w:rPr>
          <w:rFonts w:ascii="Arial" w:eastAsia="Cambria" w:hAnsi="Arial" w:cs="Arial"/>
          <w:color w:val="000000"/>
          <w:sz w:val="24"/>
          <w:szCs w:val="24"/>
        </w:rPr>
      </w:pPr>
    </w:p>
    <w:p w14:paraId="319CC35C" w14:textId="77777777" w:rsidR="00275768" w:rsidRDefault="00275768" w:rsidP="00445DFC">
      <w:pPr>
        <w:suppressAutoHyphens/>
        <w:spacing w:after="0" w:line="276" w:lineRule="auto"/>
        <w:jc w:val="right"/>
        <w:rPr>
          <w:rFonts w:ascii="Arial" w:eastAsia="Cambria" w:hAnsi="Arial" w:cs="Arial"/>
          <w:color w:val="000000"/>
          <w:sz w:val="24"/>
          <w:szCs w:val="24"/>
        </w:rPr>
      </w:pPr>
    </w:p>
    <w:p w14:paraId="65FF5F0F" w14:textId="77777777" w:rsidR="00101F7B" w:rsidRPr="004330F1" w:rsidRDefault="00101F7B" w:rsidP="00445DFC">
      <w:pPr>
        <w:suppressAutoHyphens/>
        <w:spacing w:after="0" w:line="276" w:lineRule="auto"/>
        <w:jc w:val="right"/>
        <w:rPr>
          <w:rFonts w:ascii="Arial" w:eastAsia="Cambria" w:hAnsi="Arial" w:cs="Arial"/>
          <w:color w:val="000000"/>
          <w:sz w:val="24"/>
          <w:szCs w:val="24"/>
        </w:rPr>
      </w:pPr>
    </w:p>
    <w:p w14:paraId="10EEBCF6" w14:textId="676AFDE7" w:rsidR="00445DFC" w:rsidRDefault="00445DFC" w:rsidP="00445DFC">
      <w:pPr>
        <w:suppressAutoHyphens/>
        <w:spacing w:after="0" w:line="276" w:lineRule="auto"/>
        <w:jc w:val="right"/>
        <w:rPr>
          <w:rFonts w:ascii="Arial" w:eastAsia="Times New Roman" w:hAnsi="Arial" w:cs="Arial"/>
          <w:sz w:val="24"/>
          <w:szCs w:val="24"/>
          <w:lang w:eastAsia="zh-CN"/>
        </w:rPr>
      </w:pPr>
    </w:p>
    <w:p w14:paraId="0E9B810E" w14:textId="7EB2AC68" w:rsidR="00E569C1" w:rsidRDefault="00E569C1" w:rsidP="00445DFC">
      <w:pPr>
        <w:suppressAutoHyphens/>
        <w:spacing w:after="0" w:line="276" w:lineRule="auto"/>
        <w:jc w:val="right"/>
        <w:rPr>
          <w:rFonts w:ascii="Arial" w:eastAsia="Times New Roman" w:hAnsi="Arial" w:cs="Arial"/>
          <w:sz w:val="24"/>
          <w:szCs w:val="24"/>
          <w:lang w:eastAsia="zh-CN"/>
        </w:rPr>
      </w:pPr>
    </w:p>
    <w:p w14:paraId="278D0612" w14:textId="682EB6C8" w:rsidR="00E569C1" w:rsidRDefault="00E569C1" w:rsidP="00445DFC">
      <w:pPr>
        <w:suppressAutoHyphens/>
        <w:spacing w:after="0" w:line="276" w:lineRule="auto"/>
        <w:jc w:val="right"/>
        <w:rPr>
          <w:rFonts w:ascii="Arial" w:eastAsia="Times New Roman" w:hAnsi="Arial" w:cs="Arial"/>
          <w:sz w:val="24"/>
          <w:szCs w:val="24"/>
          <w:lang w:eastAsia="zh-CN"/>
        </w:rPr>
      </w:pPr>
    </w:p>
    <w:p w14:paraId="2928F91F" w14:textId="77777777" w:rsidR="00690713" w:rsidRDefault="00690713" w:rsidP="00445DFC">
      <w:pPr>
        <w:suppressAutoHyphens/>
        <w:spacing w:after="0" w:line="276" w:lineRule="auto"/>
        <w:jc w:val="right"/>
        <w:rPr>
          <w:rFonts w:ascii="Arial" w:eastAsia="Times New Roman" w:hAnsi="Arial" w:cs="Arial"/>
          <w:sz w:val="24"/>
          <w:szCs w:val="24"/>
          <w:lang w:eastAsia="zh-CN"/>
        </w:rPr>
        <w:sectPr w:rsidR="00690713" w:rsidSect="004330F1">
          <w:headerReference w:type="default" r:id="rId9"/>
          <w:pgSz w:w="11910" w:h="16840"/>
          <w:pgMar w:top="1417" w:right="1417" w:bottom="1417" w:left="1417" w:header="708" w:footer="708" w:gutter="0"/>
          <w:pgNumType w:start="1"/>
          <w:cols w:space="708"/>
        </w:sectPr>
      </w:pPr>
    </w:p>
    <w:p w14:paraId="6326F31E" w14:textId="5A953542" w:rsidR="00E569C1" w:rsidRDefault="00E569C1" w:rsidP="00445DFC">
      <w:pPr>
        <w:suppressAutoHyphens/>
        <w:spacing w:after="0" w:line="276" w:lineRule="auto"/>
        <w:jc w:val="right"/>
        <w:rPr>
          <w:rFonts w:ascii="Arial" w:eastAsia="Times New Roman" w:hAnsi="Arial" w:cs="Arial"/>
          <w:sz w:val="24"/>
          <w:szCs w:val="24"/>
          <w:lang w:eastAsia="zh-CN"/>
        </w:rPr>
      </w:pPr>
    </w:p>
    <w:p w14:paraId="6C569DC2" w14:textId="77777777" w:rsidR="00E569C1" w:rsidRPr="004330F1" w:rsidRDefault="00E569C1" w:rsidP="00445DFC">
      <w:pPr>
        <w:suppressAutoHyphens/>
        <w:spacing w:after="0" w:line="276" w:lineRule="auto"/>
        <w:jc w:val="right"/>
        <w:rPr>
          <w:rFonts w:ascii="Arial" w:eastAsia="Times New Roman" w:hAnsi="Arial" w:cs="Arial"/>
          <w:sz w:val="24"/>
          <w:szCs w:val="24"/>
          <w:lang w:eastAsia="zh-CN"/>
        </w:rPr>
      </w:pPr>
    </w:p>
    <w:p w14:paraId="31D3DC2B" w14:textId="77777777" w:rsidR="00445DFC" w:rsidRPr="004330F1" w:rsidRDefault="00445DFC" w:rsidP="00445DFC">
      <w:pPr>
        <w:suppressAutoHyphens/>
        <w:spacing w:after="0" w:line="276" w:lineRule="auto"/>
        <w:rPr>
          <w:rFonts w:ascii="Arial" w:eastAsia="Times New Roman" w:hAnsi="Arial" w:cs="Arial"/>
          <w:sz w:val="24"/>
          <w:szCs w:val="24"/>
          <w:lang w:eastAsia="zh-CN"/>
        </w:rPr>
      </w:pPr>
      <w:r w:rsidRPr="004330F1">
        <w:rPr>
          <w:rFonts w:ascii="Arial" w:eastAsia="Times New Roman" w:hAnsi="Arial" w:cs="Arial"/>
          <w:b/>
          <w:bCs/>
          <w:sz w:val="24"/>
          <w:szCs w:val="24"/>
          <w:lang w:eastAsia="zh-CN"/>
        </w:rPr>
        <w:t>Załącznik nr 3</w:t>
      </w:r>
      <w:r w:rsidRPr="004330F1">
        <w:rPr>
          <w:rFonts w:ascii="Arial" w:eastAsia="Times New Roman" w:hAnsi="Arial" w:cs="Arial"/>
          <w:sz w:val="24"/>
          <w:szCs w:val="24"/>
          <w:lang w:eastAsia="zh-CN"/>
        </w:rPr>
        <w:t xml:space="preserve"> do Umowy nr……………………………………………………</w:t>
      </w:r>
    </w:p>
    <w:p w14:paraId="27B23D4E" w14:textId="77777777" w:rsidR="00445DFC" w:rsidRPr="004330F1" w:rsidRDefault="00445DFC" w:rsidP="00445DFC">
      <w:pPr>
        <w:suppressAutoHyphens/>
        <w:spacing w:after="0" w:line="276" w:lineRule="auto"/>
        <w:jc w:val="both"/>
        <w:rPr>
          <w:rFonts w:ascii="Arial" w:eastAsia="Times New Roman" w:hAnsi="Arial" w:cs="Arial"/>
          <w:sz w:val="24"/>
          <w:szCs w:val="24"/>
          <w:lang w:eastAsia="zh-CN"/>
        </w:rPr>
      </w:pPr>
    </w:p>
    <w:p w14:paraId="7BE6B173" w14:textId="77777777" w:rsidR="00445DFC" w:rsidRPr="004330F1" w:rsidRDefault="00445DFC" w:rsidP="00445DFC">
      <w:pPr>
        <w:suppressAutoHyphens/>
        <w:spacing w:after="0" w:line="276" w:lineRule="auto"/>
        <w:jc w:val="center"/>
        <w:rPr>
          <w:rFonts w:ascii="Arial" w:eastAsia="Times New Roman" w:hAnsi="Arial" w:cs="Arial"/>
          <w:sz w:val="24"/>
          <w:szCs w:val="24"/>
          <w:lang w:eastAsia="zh-CN"/>
        </w:rPr>
      </w:pPr>
    </w:p>
    <w:p w14:paraId="7BE88EAF" w14:textId="77777777" w:rsidR="00445DFC" w:rsidRPr="004A3DF9" w:rsidRDefault="00445DFC" w:rsidP="00445DFC">
      <w:pPr>
        <w:suppressAutoHyphens/>
        <w:spacing w:after="0" w:line="276" w:lineRule="auto"/>
        <w:jc w:val="center"/>
        <w:rPr>
          <w:rFonts w:ascii="Arial" w:eastAsia="Times New Roman" w:hAnsi="Arial" w:cs="Arial"/>
          <w:b/>
          <w:bCs/>
          <w:sz w:val="24"/>
          <w:szCs w:val="24"/>
          <w:lang w:eastAsia="zh-CN"/>
        </w:rPr>
      </w:pPr>
      <w:r w:rsidRPr="004A3DF9">
        <w:rPr>
          <w:rFonts w:ascii="Arial" w:eastAsia="Times New Roman" w:hAnsi="Arial" w:cs="Arial"/>
          <w:b/>
          <w:bCs/>
          <w:sz w:val="24"/>
          <w:szCs w:val="24"/>
          <w:lang w:eastAsia="zh-CN"/>
        </w:rPr>
        <w:t>Rodzaje powierzonych do przetwarzania danych osobowych</w:t>
      </w:r>
    </w:p>
    <w:p w14:paraId="23B6C1D8" w14:textId="77777777" w:rsidR="00445DFC" w:rsidRPr="004A3DF9" w:rsidRDefault="00445DFC" w:rsidP="00445DFC">
      <w:pPr>
        <w:suppressAutoHyphens/>
        <w:spacing w:after="0" w:line="276" w:lineRule="auto"/>
        <w:jc w:val="center"/>
        <w:rPr>
          <w:rFonts w:ascii="Arial" w:eastAsia="Times New Roman" w:hAnsi="Arial" w:cs="Arial"/>
          <w:b/>
          <w:bCs/>
          <w:sz w:val="24"/>
          <w:szCs w:val="24"/>
          <w:lang w:eastAsia="zh-CN"/>
        </w:rPr>
      </w:pPr>
      <w:r w:rsidRPr="004A3DF9">
        <w:rPr>
          <w:rFonts w:ascii="Arial" w:eastAsia="Times New Roman" w:hAnsi="Arial" w:cs="Arial"/>
          <w:b/>
          <w:bCs/>
          <w:sz w:val="24"/>
          <w:szCs w:val="24"/>
          <w:lang w:eastAsia="zh-CN"/>
        </w:rPr>
        <w:t>oraz kategorie osób, których dane dotyczą</w:t>
      </w:r>
    </w:p>
    <w:p w14:paraId="35372F18" w14:textId="77777777" w:rsidR="00445DFC" w:rsidRPr="004330F1" w:rsidRDefault="00445DFC" w:rsidP="00445DFC">
      <w:pPr>
        <w:suppressAutoHyphens/>
        <w:spacing w:after="0" w:line="276" w:lineRule="auto"/>
        <w:jc w:val="both"/>
        <w:rPr>
          <w:rFonts w:ascii="Arial" w:eastAsia="Times New Roman" w:hAnsi="Arial" w:cs="Arial"/>
          <w:sz w:val="24"/>
          <w:szCs w:val="24"/>
          <w:lang w:eastAsia="zh-CN"/>
        </w:rPr>
      </w:pPr>
    </w:p>
    <w:p w14:paraId="21168B54" w14:textId="77777777" w:rsidR="00445DFC" w:rsidRPr="004330F1" w:rsidRDefault="00445DFC" w:rsidP="00445DFC">
      <w:pPr>
        <w:suppressAutoHyphens/>
        <w:spacing w:after="0" w:line="276" w:lineRule="auto"/>
        <w:jc w:val="both"/>
        <w:rPr>
          <w:rFonts w:ascii="Arial" w:eastAsia="Times New Roman" w:hAnsi="Arial" w:cs="Arial"/>
          <w:sz w:val="24"/>
          <w:szCs w:val="24"/>
          <w:lang w:eastAsia="zh-CN"/>
        </w:rPr>
      </w:pPr>
      <w:r w:rsidRPr="004330F1">
        <w:rPr>
          <w:rFonts w:ascii="Arial" w:eastAsia="Times New Roman" w:hAnsi="Arial" w:cs="Arial"/>
          <w:sz w:val="24"/>
          <w:szCs w:val="24"/>
          <w:lang w:eastAsia="zh-CN"/>
        </w:rPr>
        <w:t>I. Rodzaje powierzonych do przetwarzania danych osobowych:</w:t>
      </w:r>
    </w:p>
    <w:p w14:paraId="78EBE6A9" w14:textId="77777777" w:rsidR="00445DFC" w:rsidRPr="004330F1" w:rsidRDefault="00445DFC" w:rsidP="00445DFC">
      <w:pPr>
        <w:suppressAutoHyphens/>
        <w:spacing w:after="0" w:line="276" w:lineRule="auto"/>
        <w:jc w:val="both"/>
        <w:rPr>
          <w:rFonts w:ascii="Arial" w:eastAsia="Times New Roman" w:hAnsi="Arial" w:cs="Arial"/>
          <w:sz w:val="24"/>
          <w:szCs w:val="24"/>
          <w:lang w:eastAsia="zh-CN"/>
        </w:rPr>
      </w:pPr>
    </w:p>
    <w:p w14:paraId="0CFCD6BC" w14:textId="1E6710EF" w:rsidR="00445DFC" w:rsidRPr="002B14E7" w:rsidRDefault="00445DFC" w:rsidP="002B14E7">
      <w:pPr>
        <w:pStyle w:val="Akapitzlist"/>
        <w:numPr>
          <w:ilvl w:val="1"/>
          <w:numId w:val="15"/>
        </w:numPr>
        <w:suppressAutoHyphens/>
        <w:spacing w:after="0" w:line="276" w:lineRule="auto"/>
        <w:ind w:left="851"/>
        <w:jc w:val="both"/>
        <w:rPr>
          <w:rFonts w:ascii="Arial" w:eastAsia="Times New Roman" w:hAnsi="Arial" w:cs="Arial"/>
          <w:sz w:val="24"/>
          <w:szCs w:val="24"/>
          <w:lang w:eastAsia="zh-CN"/>
        </w:rPr>
      </w:pPr>
      <w:r w:rsidRPr="002B14E7">
        <w:rPr>
          <w:rFonts w:ascii="Arial" w:eastAsia="Times New Roman" w:hAnsi="Arial" w:cs="Arial"/>
          <w:sz w:val="24"/>
          <w:szCs w:val="24"/>
          <w:lang w:eastAsia="zh-CN"/>
        </w:rPr>
        <w:t>imię i nazwisko</w:t>
      </w:r>
      <w:r w:rsidR="00305848">
        <w:rPr>
          <w:rFonts w:ascii="Arial" w:eastAsia="Times New Roman" w:hAnsi="Arial" w:cs="Arial"/>
          <w:sz w:val="24"/>
          <w:szCs w:val="24"/>
          <w:lang w:eastAsia="zh-CN"/>
        </w:rPr>
        <w:t>,</w:t>
      </w:r>
    </w:p>
    <w:p w14:paraId="5AC6AF28" w14:textId="294EE883" w:rsidR="00445DFC" w:rsidRPr="002B14E7" w:rsidRDefault="00305848" w:rsidP="002B14E7">
      <w:pPr>
        <w:pStyle w:val="Akapitzlist"/>
        <w:numPr>
          <w:ilvl w:val="1"/>
          <w:numId w:val="15"/>
        </w:numPr>
        <w:suppressAutoHyphens/>
        <w:spacing w:after="0" w:line="276" w:lineRule="auto"/>
        <w:ind w:left="851"/>
        <w:jc w:val="both"/>
        <w:rPr>
          <w:rFonts w:ascii="Arial" w:eastAsia="Times New Roman" w:hAnsi="Arial" w:cs="Arial"/>
          <w:sz w:val="24"/>
          <w:szCs w:val="24"/>
          <w:lang w:eastAsia="zh-CN"/>
        </w:rPr>
      </w:pPr>
      <w:r w:rsidRPr="004330F1">
        <w:rPr>
          <w:rFonts w:ascii="Arial" w:eastAsia="Times New Roman" w:hAnsi="Arial" w:cs="Arial"/>
          <w:bCs/>
          <w:sz w:val="24"/>
          <w:szCs w:val="24"/>
          <w:lang w:eastAsia="pl-PL"/>
        </w:rPr>
        <w:t>podmiot reprezentowany</w:t>
      </w:r>
      <w:r>
        <w:rPr>
          <w:rFonts w:ascii="Arial" w:eastAsia="Times New Roman" w:hAnsi="Arial" w:cs="Arial"/>
          <w:bCs/>
          <w:sz w:val="24"/>
          <w:szCs w:val="24"/>
          <w:lang w:eastAsia="pl-PL"/>
        </w:rPr>
        <w:t>/</w:t>
      </w:r>
      <w:r w:rsidR="00445DFC" w:rsidRPr="002B14E7">
        <w:rPr>
          <w:rFonts w:ascii="Arial" w:eastAsia="Times New Roman" w:hAnsi="Arial" w:cs="Arial"/>
          <w:sz w:val="24"/>
          <w:szCs w:val="24"/>
          <w:lang w:eastAsia="zh-CN"/>
        </w:rPr>
        <w:t>miejsce zatrudnienia</w:t>
      </w:r>
      <w:r>
        <w:rPr>
          <w:rFonts w:ascii="Arial" w:eastAsia="Times New Roman" w:hAnsi="Arial" w:cs="Arial"/>
          <w:sz w:val="24"/>
          <w:szCs w:val="24"/>
          <w:lang w:eastAsia="zh-CN"/>
        </w:rPr>
        <w:t>,</w:t>
      </w:r>
    </w:p>
    <w:p w14:paraId="133A689A" w14:textId="7AD026A2" w:rsidR="00445DFC" w:rsidRPr="002B14E7" w:rsidRDefault="00445DFC" w:rsidP="002B14E7">
      <w:pPr>
        <w:pStyle w:val="Akapitzlist"/>
        <w:numPr>
          <w:ilvl w:val="1"/>
          <w:numId w:val="15"/>
        </w:numPr>
        <w:suppressAutoHyphens/>
        <w:spacing w:after="0" w:line="276" w:lineRule="auto"/>
        <w:ind w:left="851"/>
        <w:jc w:val="both"/>
        <w:rPr>
          <w:rFonts w:ascii="Arial" w:eastAsia="Times New Roman" w:hAnsi="Arial" w:cs="Arial"/>
          <w:sz w:val="24"/>
          <w:szCs w:val="24"/>
          <w:lang w:eastAsia="zh-CN"/>
        </w:rPr>
      </w:pPr>
      <w:r w:rsidRPr="002B14E7">
        <w:rPr>
          <w:rFonts w:ascii="Arial" w:eastAsia="Times New Roman" w:hAnsi="Arial" w:cs="Arial"/>
          <w:sz w:val="24"/>
          <w:szCs w:val="24"/>
          <w:lang w:eastAsia="zh-CN"/>
        </w:rPr>
        <w:t>stanowisko</w:t>
      </w:r>
      <w:r w:rsidR="00305848">
        <w:rPr>
          <w:rFonts w:ascii="Arial" w:eastAsia="Times New Roman" w:hAnsi="Arial" w:cs="Arial"/>
          <w:sz w:val="24"/>
          <w:szCs w:val="24"/>
          <w:lang w:eastAsia="zh-CN"/>
        </w:rPr>
        <w:t>/</w:t>
      </w:r>
      <w:r w:rsidR="00305848" w:rsidRPr="004330F1">
        <w:rPr>
          <w:rFonts w:ascii="Arial" w:eastAsia="Times New Roman" w:hAnsi="Arial" w:cs="Arial"/>
          <w:bCs/>
          <w:sz w:val="24"/>
          <w:szCs w:val="24"/>
          <w:lang w:eastAsia="pl-PL"/>
        </w:rPr>
        <w:t>funkcja</w:t>
      </w:r>
      <w:r w:rsidR="00305848">
        <w:rPr>
          <w:rFonts w:ascii="Arial" w:eastAsia="Times New Roman" w:hAnsi="Arial" w:cs="Arial"/>
          <w:bCs/>
          <w:sz w:val="24"/>
          <w:szCs w:val="24"/>
          <w:lang w:eastAsia="pl-PL"/>
        </w:rPr>
        <w:t>,</w:t>
      </w:r>
    </w:p>
    <w:p w14:paraId="31A3786B" w14:textId="43EB1935" w:rsidR="002B14E7" w:rsidRPr="002B14E7" w:rsidRDefault="00445DFC" w:rsidP="002B14E7">
      <w:pPr>
        <w:pStyle w:val="Akapitzlist"/>
        <w:numPr>
          <w:ilvl w:val="1"/>
          <w:numId w:val="15"/>
        </w:numPr>
        <w:suppressAutoHyphens/>
        <w:spacing w:after="0" w:line="276" w:lineRule="auto"/>
        <w:ind w:left="851"/>
        <w:jc w:val="both"/>
        <w:rPr>
          <w:rFonts w:ascii="Arial" w:eastAsia="Times New Roman" w:hAnsi="Arial" w:cs="Arial"/>
          <w:sz w:val="24"/>
          <w:szCs w:val="24"/>
          <w:lang w:eastAsia="zh-CN"/>
        </w:rPr>
      </w:pPr>
      <w:r w:rsidRPr="002B14E7">
        <w:rPr>
          <w:rFonts w:ascii="Arial" w:eastAsia="Times New Roman" w:hAnsi="Arial" w:cs="Arial"/>
          <w:sz w:val="24"/>
          <w:szCs w:val="24"/>
          <w:lang w:eastAsia="zh-CN"/>
        </w:rPr>
        <w:t xml:space="preserve">nr telefonu, </w:t>
      </w:r>
    </w:p>
    <w:p w14:paraId="42CB91F8" w14:textId="71824966" w:rsidR="00445DFC" w:rsidRDefault="00445DFC" w:rsidP="002B14E7">
      <w:pPr>
        <w:pStyle w:val="Akapitzlist"/>
        <w:numPr>
          <w:ilvl w:val="1"/>
          <w:numId w:val="15"/>
        </w:numPr>
        <w:suppressAutoHyphens/>
        <w:spacing w:after="0" w:line="276" w:lineRule="auto"/>
        <w:ind w:left="851"/>
        <w:jc w:val="both"/>
        <w:rPr>
          <w:rFonts w:ascii="Arial" w:eastAsia="Times New Roman" w:hAnsi="Arial" w:cs="Arial"/>
          <w:sz w:val="24"/>
          <w:szCs w:val="24"/>
          <w:lang w:eastAsia="zh-CN"/>
        </w:rPr>
      </w:pPr>
      <w:r w:rsidRPr="002B14E7">
        <w:rPr>
          <w:rFonts w:ascii="Arial" w:eastAsia="Times New Roman" w:hAnsi="Arial" w:cs="Arial"/>
          <w:sz w:val="24"/>
          <w:szCs w:val="24"/>
          <w:lang w:eastAsia="zh-CN"/>
        </w:rPr>
        <w:t>adres e-mail</w:t>
      </w:r>
      <w:r w:rsidR="00120CC9">
        <w:rPr>
          <w:rFonts w:ascii="Arial" w:eastAsia="Times New Roman" w:hAnsi="Arial" w:cs="Arial"/>
          <w:sz w:val="24"/>
          <w:szCs w:val="24"/>
          <w:lang w:eastAsia="zh-CN"/>
        </w:rPr>
        <w:t>,</w:t>
      </w:r>
    </w:p>
    <w:p w14:paraId="5D66FC06" w14:textId="533AB771" w:rsidR="002B14E7" w:rsidRPr="002B14E7" w:rsidRDefault="002B14E7" w:rsidP="002B14E7">
      <w:pPr>
        <w:pStyle w:val="Akapitzlist"/>
        <w:numPr>
          <w:ilvl w:val="1"/>
          <w:numId w:val="15"/>
        </w:numPr>
        <w:suppressAutoHyphens/>
        <w:spacing w:after="0" w:line="276" w:lineRule="auto"/>
        <w:ind w:left="851"/>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informacje o specjalnych potrzebach uczestników </w:t>
      </w:r>
      <w:r w:rsidR="00120CC9">
        <w:rPr>
          <w:rFonts w:ascii="Arial" w:eastAsia="Times New Roman" w:hAnsi="Arial" w:cs="Arial"/>
          <w:sz w:val="24"/>
          <w:szCs w:val="24"/>
          <w:lang w:eastAsia="zh-CN"/>
        </w:rPr>
        <w:t xml:space="preserve">związane </w:t>
      </w:r>
      <w:r>
        <w:rPr>
          <w:rFonts w:ascii="Arial" w:eastAsia="Times New Roman" w:hAnsi="Arial" w:cs="Arial"/>
          <w:sz w:val="24"/>
          <w:szCs w:val="24"/>
          <w:lang w:eastAsia="zh-CN"/>
        </w:rPr>
        <w:t>m.in. z niepełnosprawnością, dietą, etc.</w:t>
      </w:r>
    </w:p>
    <w:p w14:paraId="16ABAF83" w14:textId="77777777" w:rsidR="00445DFC" w:rsidRPr="004330F1" w:rsidRDefault="00445DFC" w:rsidP="00445DFC">
      <w:pPr>
        <w:suppressAutoHyphens/>
        <w:spacing w:after="0" w:line="276" w:lineRule="auto"/>
        <w:jc w:val="both"/>
        <w:rPr>
          <w:rFonts w:ascii="Arial" w:eastAsia="Times New Roman" w:hAnsi="Arial" w:cs="Arial"/>
          <w:sz w:val="24"/>
          <w:szCs w:val="24"/>
          <w:lang w:eastAsia="zh-CN"/>
        </w:rPr>
      </w:pPr>
    </w:p>
    <w:p w14:paraId="5378F4F4" w14:textId="77777777" w:rsidR="00445DFC" w:rsidRPr="004330F1" w:rsidRDefault="00445DFC" w:rsidP="00445DFC">
      <w:pPr>
        <w:suppressAutoHyphens/>
        <w:spacing w:after="0" w:line="276" w:lineRule="auto"/>
        <w:jc w:val="both"/>
        <w:rPr>
          <w:rFonts w:ascii="Arial" w:eastAsia="Times New Roman" w:hAnsi="Arial" w:cs="Arial"/>
          <w:sz w:val="24"/>
          <w:szCs w:val="24"/>
          <w:lang w:eastAsia="zh-CN"/>
        </w:rPr>
      </w:pPr>
      <w:r w:rsidRPr="004330F1">
        <w:rPr>
          <w:rFonts w:ascii="Arial" w:eastAsia="Times New Roman" w:hAnsi="Arial" w:cs="Arial"/>
          <w:sz w:val="24"/>
          <w:szCs w:val="24"/>
          <w:lang w:eastAsia="zh-CN"/>
        </w:rPr>
        <w:t>II. Kategorie osób, których dane dotyczą:</w:t>
      </w:r>
    </w:p>
    <w:p w14:paraId="625A0F9A" w14:textId="77777777" w:rsidR="00445DFC" w:rsidRPr="004330F1" w:rsidRDefault="00445DFC" w:rsidP="00445DFC">
      <w:pPr>
        <w:suppressAutoHyphens/>
        <w:spacing w:after="0" w:line="276" w:lineRule="auto"/>
        <w:jc w:val="both"/>
        <w:rPr>
          <w:rFonts w:ascii="Arial" w:eastAsia="Times New Roman" w:hAnsi="Arial" w:cs="Arial"/>
          <w:sz w:val="24"/>
          <w:szCs w:val="24"/>
          <w:lang w:eastAsia="zh-CN"/>
        </w:rPr>
      </w:pPr>
    </w:p>
    <w:p w14:paraId="7531F6EF" w14:textId="5095A184" w:rsidR="006E0DAF" w:rsidRDefault="006E0DAF" w:rsidP="005F7DE7">
      <w:pPr>
        <w:pStyle w:val="Akapitzlist"/>
        <w:numPr>
          <w:ilvl w:val="0"/>
          <w:numId w:val="44"/>
        </w:numPr>
        <w:suppressAutoHyphens/>
        <w:spacing w:after="0" w:line="276" w:lineRule="auto"/>
        <w:ind w:left="851"/>
        <w:jc w:val="both"/>
        <w:rPr>
          <w:rFonts w:ascii="Arial" w:eastAsia="Times New Roman" w:hAnsi="Arial" w:cs="Arial"/>
          <w:sz w:val="24"/>
          <w:szCs w:val="24"/>
          <w:lang w:eastAsia="zh-CN"/>
        </w:rPr>
      </w:pPr>
      <w:r>
        <w:rPr>
          <w:rFonts w:ascii="Arial" w:eastAsia="Times New Roman" w:hAnsi="Arial" w:cs="Arial"/>
          <w:sz w:val="24"/>
          <w:szCs w:val="24"/>
          <w:lang w:eastAsia="zh-CN"/>
        </w:rPr>
        <w:t>C</w:t>
      </w:r>
      <w:r w:rsidRPr="006E0DAF">
        <w:rPr>
          <w:rFonts w:ascii="Arial" w:eastAsia="Times New Roman" w:hAnsi="Arial" w:cs="Arial"/>
          <w:sz w:val="24"/>
          <w:szCs w:val="24"/>
          <w:lang w:eastAsia="zh-CN"/>
        </w:rPr>
        <w:t>złonk</w:t>
      </w:r>
      <w:r>
        <w:rPr>
          <w:rFonts w:ascii="Arial" w:eastAsia="Times New Roman" w:hAnsi="Arial" w:cs="Arial"/>
          <w:sz w:val="24"/>
          <w:szCs w:val="24"/>
          <w:lang w:eastAsia="zh-CN"/>
        </w:rPr>
        <w:t>o</w:t>
      </w:r>
      <w:r w:rsidRPr="006E0DAF">
        <w:rPr>
          <w:rFonts w:ascii="Arial" w:eastAsia="Times New Roman" w:hAnsi="Arial" w:cs="Arial"/>
          <w:sz w:val="24"/>
          <w:szCs w:val="24"/>
          <w:lang w:eastAsia="zh-CN"/>
        </w:rPr>
        <w:t>w</w:t>
      </w:r>
      <w:r>
        <w:rPr>
          <w:rFonts w:ascii="Arial" w:eastAsia="Times New Roman" w:hAnsi="Arial" w:cs="Arial"/>
          <w:sz w:val="24"/>
          <w:szCs w:val="24"/>
          <w:lang w:eastAsia="zh-CN"/>
        </w:rPr>
        <w:t>ie</w:t>
      </w:r>
      <w:r w:rsidRPr="006E0DAF">
        <w:rPr>
          <w:rFonts w:ascii="Arial" w:eastAsia="Times New Roman" w:hAnsi="Arial" w:cs="Arial"/>
          <w:sz w:val="24"/>
          <w:szCs w:val="24"/>
          <w:lang w:eastAsia="zh-CN"/>
        </w:rPr>
        <w:t>/zastępc</w:t>
      </w:r>
      <w:r>
        <w:rPr>
          <w:rFonts w:ascii="Arial" w:eastAsia="Times New Roman" w:hAnsi="Arial" w:cs="Arial"/>
          <w:sz w:val="24"/>
          <w:szCs w:val="24"/>
          <w:lang w:eastAsia="zh-CN"/>
        </w:rPr>
        <w:t xml:space="preserve">y </w:t>
      </w:r>
      <w:r w:rsidRPr="006E0DAF">
        <w:rPr>
          <w:rFonts w:ascii="Arial" w:eastAsia="Times New Roman" w:hAnsi="Arial" w:cs="Arial"/>
          <w:sz w:val="24"/>
          <w:szCs w:val="24"/>
          <w:lang w:eastAsia="zh-CN"/>
        </w:rPr>
        <w:t>członków Wojewódzkiego Zespołu Koordynacji ds. ZSU 2030 w Województwie Warmińsko-Mazurski</w:t>
      </w:r>
      <w:r>
        <w:rPr>
          <w:rFonts w:ascii="Arial" w:eastAsia="Times New Roman" w:hAnsi="Arial" w:cs="Arial"/>
          <w:sz w:val="24"/>
          <w:szCs w:val="24"/>
          <w:lang w:eastAsia="zh-CN"/>
        </w:rPr>
        <w:t>m (WZK),</w:t>
      </w:r>
      <w:r w:rsidRPr="006E0DAF">
        <w:rPr>
          <w:rFonts w:ascii="Arial" w:eastAsia="Times New Roman" w:hAnsi="Arial" w:cs="Arial"/>
          <w:sz w:val="24"/>
          <w:szCs w:val="24"/>
          <w:lang w:eastAsia="zh-CN"/>
        </w:rPr>
        <w:t xml:space="preserve"> </w:t>
      </w:r>
    </w:p>
    <w:p w14:paraId="3415746B" w14:textId="0E9C3954" w:rsidR="00445DFC" w:rsidRPr="002B14E7" w:rsidRDefault="00445DFC" w:rsidP="005F7DE7">
      <w:pPr>
        <w:pStyle w:val="Akapitzlist"/>
        <w:numPr>
          <w:ilvl w:val="0"/>
          <w:numId w:val="44"/>
        </w:numPr>
        <w:suppressAutoHyphens/>
        <w:spacing w:after="0" w:line="276" w:lineRule="auto"/>
        <w:ind w:left="851"/>
        <w:jc w:val="both"/>
        <w:rPr>
          <w:rFonts w:ascii="Arial" w:eastAsia="Times New Roman" w:hAnsi="Arial" w:cs="Arial"/>
          <w:sz w:val="24"/>
          <w:szCs w:val="24"/>
          <w:lang w:eastAsia="zh-CN"/>
        </w:rPr>
      </w:pPr>
      <w:r w:rsidRPr="002B14E7">
        <w:rPr>
          <w:rFonts w:ascii="Arial" w:eastAsia="Times New Roman" w:hAnsi="Arial" w:cs="Arial"/>
          <w:sz w:val="24"/>
          <w:szCs w:val="24"/>
          <w:lang w:eastAsia="zh-CN"/>
        </w:rPr>
        <w:t>Członkowie grup roboczych</w:t>
      </w:r>
      <w:r w:rsidR="002B14E7">
        <w:rPr>
          <w:rFonts w:ascii="Arial" w:eastAsia="Times New Roman" w:hAnsi="Arial" w:cs="Arial"/>
          <w:sz w:val="24"/>
          <w:szCs w:val="24"/>
          <w:lang w:eastAsia="zh-CN"/>
        </w:rPr>
        <w:t xml:space="preserve"> przy WZK</w:t>
      </w:r>
      <w:r w:rsidRPr="002B14E7">
        <w:rPr>
          <w:rFonts w:ascii="Arial" w:eastAsia="Times New Roman" w:hAnsi="Arial" w:cs="Arial"/>
          <w:sz w:val="24"/>
          <w:szCs w:val="24"/>
          <w:lang w:eastAsia="zh-CN"/>
        </w:rPr>
        <w:t>,</w:t>
      </w:r>
    </w:p>
    <w:p w14:paraId="7CA442DA" w14:textId="79F65B55" w:rsidR="002B14E7" w:rsidRDefault="00603F0C" w:rsidP="005F7DE7">
      <w:pPr>
        <w:pStyle w:val="Akapitzlist"/>
        <w:numPr>
          <w:ilvl w:val="0"/>
          <w:numId w:val="44"/>
        </w:numPr>
        <w:suppressAutoHyphens/>
        <w:spacing w:after="0" w:line="276" w:lineRule="auto"/>
        <w:ind w:left="851"/>
        <w:jc w:val="both"/>
        <w:rPr>
          <w:rFonts w:ascii="Arial" w:eastAsia="Times New Roman" w:hAnsi="Arial" w:cs="Arial"/>
          <w:sz w:val="24"/>
          <w:szCs w:val="24"/>
          <w:lang w:eastAsia="zh-CN"/>
        </w:rPr>
      </w:pPr>
      <w:r>
        <w:rPr>
          <w:rFonts w:ascii="Arial" w:eastAsia="Times New Roman" w:hAnsi="Arial" w:cs="Arial"/>
          <w:sz w:val="24"/>
          <w:szCs w:val="24"/>
          <w:lang w:eastAsia="zh-CN"/>
        </w:rPr>
        <w:t>Pracownicy Zamawiającego,</w:t>
      </w:r>
    </w:p>
    <w:p w14:paraId="4EFDC526" w14:textId="08288278" w:rsidR="002B14E7" w:rsidRPr="00603F0C" w:rsidRDefault="00445DFC" w:rsidP="005F7DE7">
      <w:pPr>
        <w:pStyle w:val="Akapitzlist"/>
        <w:numPr>
          <w:ilvl w:val="0"/>
          <w:numId w:val="44"/>
        </w:numPr>
        <w:suppressAutoHyphens/>
        <w:spacing w:after="0" w:line="276" w:lineRule="auto"/>
        <w:ind w:left="851"/>
        <w:jc w:val="both"/>
        <w:rPr>
          <w:rFonts w:ascii="Arial" w:eastAsia="Times New Roman" w:hAnsi="Arial" w:cs="Arial"/>
          <w:sz w:val="24"/>
          <w:szCs w:val="24"/>
          <w:lang w:eastAsia="zh-CN"/>
        </w:rPr>
      </w:pPr>
      <w:r w:rsidRPr="002B14E7">
        <w:rPr>
          <w:rFonts w:ascii="Arial" w:eastAsia="Times New Roman" w:hAnsi="Arial" w:cs="Arial"/>
          <w:sz w:val="24"/>
          <w:szCs w:val="24"/>
          <w:lang w:eastAsia="zh-CN"/>
        </w:rPr>
        <w:t>Regionalni przedsiębiorcy</w:t>
      </w:r>
      <w:r w:rsidR="002B14E7" w:rsidRPr="00603F0C">
        <w:rPr>
          <w:rFonts w:ascii="Arial" w:eastAsia="Times New Roman" w:hAnsi="Arial" w:cs="Arial"/>
          <w:sz w:val="24"/>
          <w:szCs w:val="24"/>
          <w:lang w:eastAsia="zh-CN"/>
        </w:rPr>
        <w:t xml:space="preserve">/pracodawcy z woj. </w:t>
      </w:r>
      <w:r w:rsidR="00647944">
        <w:rPr>
          <w:rFonts w:ascii="Arial" w:eastAsia="Times New Roman" w:hAnsi="Arial" w:cs="Arial"/>
          <w:sz w:val="24"/>
          <w:szCs w:val="24"/>
          <w:lang w:eastAsia="zh-CN"/>
        </w:rPr>
        <w:t>warmińsko</w:t>
      </w:r>
      <w:r w:rsidR="002B14E7" w:rsidRPr="00603F0C">
        <w:rPr>
          <w:rFonts w:ascii="Arial" w:eastAsia="Times New Roman" w:hAnsi="Arial" w:cs="Arial"/>
          <w:sz w:val="24"/>
          <w:szCs w:val="24"/>
          <w:lang w:eastAsia="zh-CN"/>
        </w:rPr>
        <w:t>-</w:t>
      </w:r>
      <w:r w:rsidR="00647944">
        <w:rPr>
          <w:rFonts w:ascii="Arial" w:eastAsia="Times New Roman" w:hAnsi="Arial" w:cs="Arial"/>
          <w:sz w:val="24"/>
          <w:szCs w:val="24"/>
          <w:lang w:eastAsia="zh-CN"/>
        </w:rPr>
        <w:t>mazurskiego</w:t>
      </w:r>
      <w:r w:rsidR="00603F0C">
        <w:rPr>
          <w:rFonts w:ascii="Arial" w:eastAsia="Times New Roman" w:hAnsi="Arial" w:cs="Arial"/>
          <w:sz w:val="24"/>
          <w:szCs w:val="24"/>
          <w:lang w:eastAsia="zh-CN"/>
        </w:rPr>
        <w:t>,</w:t>
      </w:r>
    </w:p>
    <w:p w14:paraId="790B7D0A" w14:textId="575B4591" w:rsidR="002B14E7" w:rsidRPr="00603F0C" w:rsidRDefault="002B76FC" w:rsidP="005F7DE7">
      <w:pPr>
        <w:pStyle w:val="Akapitzlist"/>
        <w:numPr>
          <w:ilvl w:val="0"/>
          <w:numId w:val="44"/>
        </w:numPr>
        <w:suppressAutoHyphens/>
        <w:spacing w:after="0" w:line="276" w:lineRule="auto"/>
        <w:ind w:left="851"/>
        <w:jc w:val="both"/>
        <w:rPr>
          <w:rFonts w:ascii="Arial" w:eastAsia="Times New Roman" w:hAnsi="Arial" w:cs="Arial"/>
          <w:sz w:val="24"/>
          <w:szCs w:val="24"/>
          <w:lang w:eastAsia="zh-CN"/>
        </w:rPr>
      </w:pPr>
      <w:r w:rsidRPr="00603F0C">
        <w:rPr>
          <w:rFonts w:ascii="Arial" w:eastAsia="Times New Roman" w:hAnsi="Arial" w:cs="Arial"/>
          <w:sz w:val="24"/>
          <w:szCs w:val="24"/>
          <w:lang w:eastAsia="zh-CN"/>
        </w:rPr>
        <w:t>przedstawiciele powiatowych urzędów pracy</w:t>
      </w:r>
      <w:r w:rsidR="002B14E7" w:rsidRPr="00603F0C">
        <w:rPr>
          <w:rFonts w:ascii="Arial" w:eastAsia="Times New Roman" w:hAnsi="Arial" w:cs="Arial"/>
          <w:sz w:val="24"/>
          <w:szCs w:val="24"/>
          <w:lang w:eastAsia="zh-CN"/>
        </w:rPr>
        <w:t xml:space="preserve"> z woj. </w:t>
      </w:r>
      <w:r w:rsidR="00983F89">
        <w:rPr>
          <w:rFonts w:ascii="Arial" w:eastAsia="Times New Roman" w:hAnsi="Arial" w:cs="Arial"/>
          <w:sz w:val="24"/>
          <w:szCs w:val="24"/>
          <w:lang w:eastAsia="zh-CN"/>
        </w:rPr>
        <w:t>warmińsko</w:t>
      </w:r>
      <w:r w:rsidR="00983F89" w:rsidRPr="00603F0C">
        <w:rPr>
          <w:rFonts w:ascii="Arial" w:eastAsia="Times New Roman" w:hAnsi="Arial" w:cs="Arial"/>
          <w:sz w:val="24"/>
          <w:szCs w:val="24"/>
          <w:lang w:eastAsia="zh-CN"/>
        </w:rPr>
        <w:t>-</w:t>
      </w:r>
      <w:r w:rsidR="00983F89">
        <w:rPr>
          <w:rFonts w:ascii="Arial" w:eastAsia="Times New Roman" w:hAnsi="Arial" w:cs="Arial"/>
          <w:sz w:val="24"/>
          <w:szCs w:val="24"/>
          <w:lang w:eastAsia="zh-CN"/>
        </w:rPr>
        <w:t>mazurskiego,</w:t>
      </w:r>
    </w:p>
    <w:p w14:paraId="03E6EAC5" w14:textId="77777777" w:rsidR="002B14E7" w:rsidRPr="00603F0C" w:rsidRDefault="002B14E7" w:rsidP="005F7DE7">
      <w:pPr>
        <w:pStyle w:val="Akapitzlist"/>
        <w:numPr>
          <w:ilvl w:val="0"/>
          <w:numId w:val="44"/>
        </w:numPr>
        <w:suppressAutoHyphens/>
        <w:spacing w:after="0" w:line="276" w:lineRule="auto"/>
        <w:ind w:left="851"/>
        <w:jc w:val="both"/>
        <w:rPr>
          <w:rFonts w:ascii="Arial" w:eastAsia="Times New Roman" w:hAnsi="Arial" w:cs="Arial"/>
          <w:sz w:val="24"/>
          <w:szCs w:val="24"/>
          <w:lang w:eastAsia="zh-CN"/>
        </w:rPr>
      </w:pPr>
      <w:r w:rsidRPr="00603F0C">
        <w:rPr>
          <w:rFonts w:ascii="Arial" w:eastAsia="Times New Roman" w:hAnsi="Arial" w:cs="Arial"/>
          <w:sz w:val="24"/>
          <w:szCs w:val="24"/>
          <w:lang w:eastAsia="zh-CN"/>
        </w:rPr>
        <w:t xml:space="preserve">przedstawiciele </w:t>
      </w:r>
      <w:r w:rsidR="002B76FC" w:rsidRPr="00603F0C">
        <w:rPr>
          <w:rFonts w:ascii="Arial" w:eastAsia="Times New Roman" w:hAnsi="Arial" w:cs="Arial"/>
          <w:sz w:val="24"/>
          <w:szCs w:val="24"/>
          <w:lang w:eastAsia="zh-CN"/>
        </w:rPr>
        <w:t xml:space="preserve">firm szkoleniowych, </w:t>
      </w:r>
    </w:p>
    <w:p w14:paraId="77E5AB1E" w14:textId="7E97BB51" w:rsidR="002B14E7" w:rsidRPr="00603F0C" w:rsidRDefault="002B76FC" w:rsidP="005F7DE7">
      <w:pPr>
        <w:pStyle w:val="Akapitzlist"/>
        <w:numPr>
          <w:ilvl w:val="0"/>
          <w:numId w:val="44"/>
        </w:numPr>
        <w:suppressAutoHyphens/>
        <w:spacing w:after="0" w:line="276" w:lineRule="auto"/>
        <w:ind w:left="851"/>
        <w:jc w:val="both"/>
        <w:rPr>
          <w:rFonts w:ascii="Arial" w:eastAsia="Times New Roman" w:hAnsi="Arial" w:cs="Arial"/>
          <w:sz w:val="24"/>
          <w:szCs w:val="24"/>
          <w:lang w:eastAsia="zh-CN"/>
        </w:rPr>
      </w:pPr>
      <w:r w:rsidRPr="00603F0C">
        <w:rPr>
          <w:rFonts w:ascii="Arial" w:eastAsia="Times New Roman" w:hAnsi="Arial" w:cs="Arial"/>
          <w:sz w:val="24"/>
          <w:szCs w:val="24"/>
          <w:lang w:eastAsia="zh-CN"/>
        </w:rPr>
        <w:t xml:space="preserve">przedstawiciele </w:t>
      </w:r>
      <w:r w:rsidR="002B14E7" w:rsidRPr="00603F0C">
        <w:rPr>
          <w:rFonts w:ascii="Arial" w:eastAsia="Times New Roman" w:hAnsi="Arial" w:cs="Arial"/>
          <w:sz w:val="24"/>
          <w:szCs w:val="24"/>
          <w:lang w:eastAsia="zh-CN"/>
        </w:rPr>
        <w:t xml:space="preserve">placówek </w:t>
      </w:r>
      <w:r w:rsidRPr="00603F0C">
        <w:rPr>
          <w:rFonts w:ascii="Arial" w:eastAsia="Times New Roman" w:hAnsi="Arial" w:cs="Arial"/>
          <w:sz w:val="24"/>
          <w:szCs w:val="24"/>
          <w:lang w:eastAsia="zh-CN"/>
        </w:rPr>
        <w:t>edukac</w:t>
      </w:r>
      <w:r w:rsidR="002B14E7" w:rsidRPr="00603F0C">
        <w:rPr>
          <w:rFonts w:ascii="Arial" w:eastAsia="Times New Roman" w:hAnsi="Arial" w:cs="Arial"/>
          <w:sz w:val="24"/>
          <w:szCs w:val="24"/>
          <w:lang w:eastAsia="zh-CN"/>
        </w:rPr>
        <w:t>yjnych</w:t>
      </w:r>
      <w:r w:rsidRPr="00603F0C">
        <w:rPr>
          <w:rFonts w:ascii="Arial" w:eastAsia="Times New Roman" w:hAnsi="Arial" w:cs="Arial"/>
          <w:sz w:val="24"/>
          <w:szCs w:val="24"/>
          <w:lang w:eastAsia="zh-CN"/>
        </w:rPr>
        <w:t xml:space="preserve"> </w:t>
      </w:r>
      <w:r w:rsidR="002B14E7" w:rsidRPr="00603F0C">
        <w:rPr>
          <w:rFonts w:ascii="Arial" w:eastAsia="Times New Roman" w:hAnsi="Arial" w:cs="Arial"/>
          <w:sz w:val="24"/>
          <w:szCs w:val="24"/>
          <w:lang w:eastAsia="zh-CN"/>
        </w:rPr>
        <w:t>(szkół, etc.)</w:t>
      </w:r>
      <w:r w:rsidR="00603F0C">
        <w:rPr>
          <w:rFonts w:ascii="Arial" w:eastAsia="Times New Roman" w:hAnsi="Arial" w:cs="Arial"/>
          <w:sz w:val="24"/>
          <w:szCs w:val="24"/>
          <w:lang w:eastAsia="zh-CN"/>
        </w:rPr>
        <w:t>,</w:t>
      </w:r>
    </w:p>
    <w:p w14:paraId="3A633CD2" w14:textId="77777777" w:rsidR="002B14E7" w:rsidRPr="00603F0C" w:rsidRDefault="002B14E7" w:rsidP="005F7DE7">
      <w:pPr>
        <w:pStyle w:val="Akapitzlist"/>
        <w:numPr>
          <w:ilvl w:val="0"/>
          <w:numId w:val="44"/>
        </w:numPr>
        <w:suppressAutoHyphens/>
        <w:spacing w:after="0" w:line="276" w:lineRule="auto"/>
        <w:ind w:left="851"/>
        <w:jc w:val="both"/>
        <w:rPr>
          <w:rFonts w:ascii="Arial" w:eastAsia="Times New Roman" w:hAnsi="Arial" w:cs="Arial"/>
          <w:sz w:val="24"/>
          <w:szCs w:val="24"/>
          <w:lang w:eastAsia="zh-CN"/>
        </w:rPr>
      </w:pPr>
      <w:r w:rsidRPr="00603F0C">
        <w:rPr>
          <w:rFonts w:ascii="Arial" w:eastAsia="Times New Roman" w:hAnsi="Arial" w:cs="Arial"/>
          <w:sz w:val="24"/>
          <w:szCs w:val="24"/>
          <w:lang w:eastAsia="zh-CN"/>
        </w:rPr>
        <w:t>przedstawiciele JST,</w:t>
      </w:r>
    </w:p>
    <w:p w14:paraId="5CEFFD8C" w14:textId="2867A59F" w:rsidR="002B14E7" w:rsidRPr="00603F0C" w:rsidRDefault="002B76FC" w:rsidP="005F7DE7">
      <w:pPr>
        <w:pStyle w:val="Akapitzlist"/>
        <w:numPr>
          <w:ilvl w:val="0"/>
          <w:numId w:val="44"/>
        </w:numPr>
        <w:suppressAutoHyphens/>
        <w:spacing w:after="0" w:line="276" w:lineRule="auto"/>
        <w:ind w:left="851"/>
        <w:jc w:val="both"/>
        <w:rPr>
          <w:rFonts w:ascii="Arial" w:eastAsia="Times New Roman" w:hAnsi="Arial" w:cs="Arial"/>
          <w:sz w:val="24"/>
          <w:szCs w:val="24"/>
          <w:lang w:eastAsia="zh-CN"/>
        </w:rPr>
      </w:pPr>
      <w:r w:rsidRPr="00603F0C">
        <w:rPr>
          <w:rFonts w:ascii="Arial" w:eastAsia="Times New Roman" w:hAnsi="Arial" w:cs="Arial"/>
          <w:sz w:val="24"/>
          <w:szCs w:val="24"/>
          <w:lang w:eastAsia="zh-CN"/>
        </w:rPr>
        <w:t>doradcy</w:t>
      </w:r>
      <w:r w:rsidR="00120CC9">
        <w:rPr>
          <w:rFonts w:ascii="Arial" w:eastAsia="Times New Roman" w:hAnsi="Arial" w:cs="Arial"/>
          <w:sz w:val="24"/>
          <w:szCs w:val="24"/>
          <w:lang w:eastAsia="zh-CN"/>
        </w:rPr>
        <w:t xml:space="preserve"> </w:t>
      </w:r>
      <w:r w:rsidRPr="00603F0C">
        <w:rPr>
          <w:rFonts w:ascii="Arial" w:eastAsia="Times New Roman" w:hAnsi="Arial" w:cs="Arial"/>
          <w:sz w:val="24"/>
          <w:szCs w:val="24"/>
          <w:lang w:eastAsia="zh-CN"/>
        </w:rPr>
        <w:t xml:space="preserve">zawodowi, </w:t>
      </w:r>
    </w:p>
    <w:p w14:paraId="5DF59C79" w14:textId="5519E195" w:rsidR="002B76FC" w:rsidRPr="00603F0C" w:rsidRDefault="002B76FC" w:rsidP="005F7DE7">
      <w:pPr>
        <w:pStyle w:val="Akapitzlist"/>
        <w:numPr>
          <w:ilvl w:val="0"/>
          <w:numId w:val="44"/>
        </w:numPr>
        <w:suppressAutoHyphens/>
        <w:spacing w:after="0" w:line="276" w:lineRule="auto"/>
        <w:ind w:left="851"/>
        <w:jc w:val="both"/>
        <w:rPr>
          <w:rFonts w:ascii="Arial" w:eastAsia="Times New Roman" w:hAnsi="Arial" w:cs="Arial"/>
          <w:sz w:val="24"/>
          <w:szCs w:val="24"/>
          <w:lang w:eastAsia="zh-CN"/>
        </w:rPr>
      </w:pPr>
      <w:r w:rsidRPr="00603F0C">
        <w:rPr>
          <w:rFonts w:ascii="Arial" w:eastAsia="Times New Roman" w:hAnsi="Arial" w:cs="Arial"/>
          <w:sz w:val="24"/>
          <w:szCs w:val="24"/>
          <w:lang w:eastAsia="zh-CN"/>
        </w:rPr>
        <w:t>osoby z otoczenia biznesu</w:t>
      </w:r>
      <w:r w:rsidR="002B14E7" w:rsidRPr="00603F0C">
        <w:rPr>
          <w:rFonts w:ascii="Arial" w:eastAsia="Times New Roman" w:hAnsi="Arial" w:cs="Arial"/>
          <w:sz w:val="24"/>
          <w:szCs w:val="24"/>
          <w:lang w:eastAsia="zh-CN"/>
        </w:rPr>
        <w:t>.</w:t>
      </w:r>
    </w:p>
    <w:p w14:paraId="3280BB94" w14:textId="77777777" w:rsidR="00445DFC" w:rsidRPr="00603F0C" w:rsidRDefault="00445DFC" w:rsidP="00445DFC">
      <w:pPr>
        <w:suppressAutoHyphens/>
        <w:spacing w:after="0" w:line="240" w:lineRule="auto"/>
        <w:jc w:val="both"/>
        <w:rPr>
          <w:rFonts w:ascii="Arial" w:eastAsia="Times New Roman" w:hAnsi="Arial" w:cs="Arial"/>
          <w:sz w:val="24"/>
          <w:szCs w:val="24"/>
          <w:lang w:eastAsia="zh-CN"/>
        </w:rPr>
      </w:pPr>
    </w:p>
    <w:p w14:paraId="0FA8ECA4" w14:textId="77777777" w:rsidR="00445DFC" w:rsidRPr="004330F1" w:rsidRDefault="00445DFC" w:rsidP="00445DFC">
      <w:pPr>
        <w:tabs>
          <w:tab w:val="left" w:pos="708"/>
          <w:tab w:val="center" w:pos="4536"/>
          <w:tab w:val="right" w:pos="9072"/>
        </w:tabs>
        <w:spacing w:after="0" w:line="240" w:lineRule="auto"/>
        <w:jc w:val="both"/>
        <w:rPr>
          <w:rFonts w:ascii="Arial" w:eastAsia="Cambria" w:hAnsi="Arial" w:cs="Arial"/>
          <w:color w:val="000000"/>
          <w:sz w:val="24"/>
          <w:szCs w:val="24"/>
        </w:rPr>
      </w:pPr>
    </w:p>
    <w:p w14:paraId="5E8B1B2E" w14:textId="77777777" w:rsidR="00445DFC" w:rsidRPr="004330F1" w:rsidRDefault="00445DFC" w:rsidP="00445DFC">
      <w:pPr>
        <w:autoSpaceDE w:val="0"/>
        <w:autoSpaceDN w:val="0"/>
        <w:adjustRightInd w:val="0"/>
        <w:spacing w:after="0" w:line="360" w:lineRule="auto"/>
        <w:rPr>
          <w:rFonts w:ascii="Arial" w:eastAsia="Cambria" w:hAnsi="Arial" w:cs="Arial"/>
          <w:b/>
          <w:bCs/>
          <w:sz w:val="24"/>
          <w:szCs w:val="24"/>
          <w:lang w:val="cs-CZ"/>
        </w:rPr>
      </w:pPr>
      <w:r w:rsidRPr="004330F1">
        <w:rPr>
          <w:rFonts w:ascii="Arial" w:eastAsia="Cambria" w:hAnsi="Arial" w:cs="Arial"/>
          <w:b/>
          <w:bCs/>
          <w:sz w:val="24"/>
          <w:szCs w:val="24"/>
          <w:lang w:val="cs-CZ"/>
        </w:rPr>
        <w:tab/>
      </w:r>
      <w:r w:rsidRPr="004330F1">
        <w:rPr>
          <w:rFonts w:ascii="Arial" w:eastAsia="Cambria" w:hAnsi="Arial" w:cs="Arial"/>
          <w:b/>
          <w:bCs/>
          <w:sz w:val="24"/>
          <w:szCs w:val="24"/>
          <w:lang w:val="cs-CZ"/>
        </w:rPr>
        <w:tab/>
      </w:r>
      <w:r w:rsidRPr="004330F1">
        <w:rPr>
          <w:rFonts w:ascii="Arial" w:eastAsia="Cambria" w:hAnsi="Arial" w:cs="Arial"/>
          <w:b/>
          <w:bCs/>
          <w:sz w:val="24"/>
          <w:szCs w:val="24"/>
          <w:lang w:val="cs-CZ"/>
        </w:rPr>
        <w:tab/>
      </w:r>
      <w:r w:rsidRPr="004330F1">
        <w:rPr>
          <w:rFonts w:ascii="Arial" w:eastAsia="Cambria" w:hAnsi="Arial" w:cs="Arial"/>
          <w:b/>
          <w:bCs/>
          <w:sz w:val="24"/>
          <w:szCs w:val="24"/>
          <w:lang w:val="cs-CZ"/>
        </w:rPr>
        <w:tab/>
      </w:r>
      <w:r w:rsidRPr="004330F1">
        <w:rPr>
          <w:rFonts w:ascii="Arial" w:eastAsia="Cambria" w:hAnsi="Arial" w:cs="Arial"/>
          <w:b/>
          <w:bCs/>
          <w:sz w:val="24"/>
          <w:szCs w:val="24"/>
          <w:lang w:val="cs-CZ"/>
        </w:rPr>
        <w:tab/>
      </w:r>
      <w:r w:rsidRPr="004330F1">
        <w:rPr>
          <w:rFonts w:ascii="Arial" w:eastAsia="Cambria" w:hAnsi="Arial" w:cs="Arial"/>
          <w:b/>
          <w:bCs/>
          <w:sz w:val="24"/>
          <w:szCs w:val="24"/>
          <w:lang w:val="cs-CZ"/>
        </w:rPr>
        <w:tab/>
      </w:r>
      <w:r w:rsidRPr="004330F1">
        <w:rPr>
          <w:rFonts w:ascii="Arial" w:eastAsia="Cambria" w:hAnsi="Arial" w:cs="Arial"/>
          <w:b/>
          <w:bCs/>
          <w:sz w:val="24"/>
          <w:szCs w:val="24"/>
          <w:lang w:val="cs-CZ"/>
        </w:rPr>
        <w:tab/>
      </w:r>
      <w:r w:rsidRPr="004330F1">
        <w:rPr>
          <w:rFonts w:ascii="Arial" w:eastAsia="Cambria" w:hAnsi="Arial" w:cs="Arial"/>
          <w:b/>
          <w:bCs/>
          <w:sz w:val="24"/>
          <w:szCs w:val="24"/>
          <w:lang w:val="cs-CZ"/>
        </w:rPr>
        <w:tab/>
      </w:r>
      <w:r w:rsidRPr="004330F1">
        <w:rPr>
          <w:rFonts w:ascii="Arial" w:eastAsia="Cambria" w:hAnsi="Arial" w:cs="Arial"/>
          <w:b/>
          <w:bCs/>
          <w:sz w:val="24"/>
          <w:szCs w:val="24"/>
          <w:lang w:val="cs-CZ"/>
        </w:rPr>
        <w:tab/>
      </w:r>
    </w:p>
    <w:p w14:paraId="199E981E" w14:textId="77777777" w:rsidR="00445DFC" w:rsidRPr="004330F1" w:rsidRDefault="00445DFC" w:rsidP="00445DFC">
      <w:pPr>
        <w:spacing w:after="0" w:line="240" w:lineRule="auto"/>
        <w:rPr>
          <w:rFonts w:ascii="Arial" w:eastAsia="Times New Roman" w:hAnsi="Arial" w:cs="Arial"/>
          <w:sz w:val="24"/>
          <w:szCs w:val="24"/>
          <w:lang w:val="x-none" w:eastAsia="x-none"/>
        </w:rPr>
      </w:pPr>
    </w:p>
    <w:p w14:paraId="743E79A8" w14:textId="77777777" w:rsidR="00445DFC" w:rsidRPr="004330F1" w:rsidRDefault="00445DFC" w:rsidP="00445DFC">
      <w:pPr>
        <w:spacing w:after="0" w:line="240" w:lineRule="auto"/>
        <w:rPr>
          <w:rFonts w:ascii="Arial" w:eastAsia="Times New Roman" w:hAnsi="Arial" w:cs="Arial"/>
          <w:sz w:val="24"/>
          <w:szCs w:val="24"/>
          <w:lang w:val="x-none" w:eastAsia="x-none"/>
        </w:rPr>
      </w:pPr>
    </w:p>
    <w:p w14:paraId="44362BF4" w14:textId="77777777" w:rsidR="00982F25" w:rsidRDefault="00982F25" w:rsidP="00445DFC">
      <w:pPr>
        <w:spacing w:after="0" w:line="240" w:lineRule="auto"/>
        <w:rPr>
          <w:rFonts w:ascii="Arial" w:eastAsia="Times New Roman" w:hAnsi="Arial" w:cs="Arial"/>
          <w:sz w:val="24"/>
          <w:szCs w:val="24"/>
          <w:lang w:val="x-none" w:eastAsia="x-none"/>
        </w:rPr>
        <w:sectPr w:rsidR="00982F25" w:rsidSect="004330F1">
          <w:pgSz w:w="11910" w:h="16840"/>
          <w:pgMar w:top="1417" w:right="1417" w:bottom="1417" w:left="1417" w:header="708" w:footer="708" w:gutter="0"/>
          <w:pgNumType w:start="1"/>
          <w:cols w:space="708"/>
        </w:sectPr>
      </w:pPr>
    </w:p>
    <w:p w14:paraId="500A7091" w14:textId="58438006" w:rsidR="00F8060A" w:rsidRPr="004330F1" w:rsidRDefault="00F8060A" w:rsidP="00F8060A">
      <w:pPr>
        <w:suppressAutoHyphens/>
        <w:spacing w:after="0" w:line="240" w:lineRule="auto"/>
        <w:contextualSpacing/>
        <w:rPr>
          <w:rFonts w:ascii="Arial" w:eastAsia="Times New Roman" w:hAnsi="Arial" w:cs="Arial"/>
          <w:b/>
          <w:sz w:val="24"/>
          <w:szCs w:val="24"/>
          <w:lang w:eastAsia="zh-CN"/>
        </w:rPr>
      </w:pPr>
      <w:r w:rsidRPr="004330F1">
        <w:rPr>
          <w:rFonts w:ascii="Arial" w:eastAsia="Times New Roman" w:hAnsi="Arial" w:cs="Arial"/>
          <w:b/>
          <w:sz w:val="24"/>
          <w:szCs w:val="24"/>
          <w:lang w:eastAsia="zh-CN"/>
        </w:rPr>
        <w:lastRenderedPageBreak/>
        <w:t xml:space="preserve">Załącznik nr </w:t>
      </w:r>
      <w:r w:rsidR="001376FB">
        <w:rPr>
          <w:rFonts w:ascii="Arial" w:eastAsia="Times New Roman" w:hAnsi="Arial" w:cs="Arial"/>
          <w:b/>
          <w:sz w:val="24"/>
          <w:szCs w:val="24"/>
          <w:lang w:eastAsia="zh-CN"/>
        </w:rPr>
        <w:t>4</w:t>
      </w:r>
      <w:r w:rsidRPr="004330F1">
        <w:rPr>
          <w:rFonts w:ascii="Arial" w:eastAsia="Times New Roman" w:hAnsi="Arial" w:cs="Arial"/>
          <w:b/>
          <w:sz w:val="24"/>
          <w:szCs w:val="24"/>
          <w:lang w:eastAsia="zh-CN"/>
        </w:rPr>
        <w:t xml:space="preserve"> </w:t>
      </w:r>
      <w:r w:rsidRPr="004330F1">
        <w:rPr>
          <w:rFonts w:ascii="Arial" w:eastAsia="Times New Roman" w:hAnsi="Arial" w:cs="Arial"/>
          <w:sz w:val="24"/>
          <w:szCs w:val="24"/>
          <w:lang w:eastAsia="zh-CN"/>
        </w:rPr>
        <w:t>do Umowy nr ………………………</w:t>
      </w:r>
    </w:p>
    <w:p w14:paraId="3B8D42CB" w14:textId="77777777" w:rsidR="00F8060A" w:rsidRPr="004330F1" w:rsidRDefault="00F8060A" w:rsidP="00F8060A">
      <w:pPr>
        <w:tabs>
          <w:tab w:val="left" w:pos="540"/>
        </w:tabs>
        <w:suppressAutoHyphens/>
        <w:spacing w:after="0" w:line="240" w:lineRule="auto"/>
        <w:ind w:left="357" w:hanging="357"/>
        <w:jc w:val="both"/>
        <w:rPr>
          <w:rFonts w:ascii="Arial" w:eastAsia="Times New Roman" w:hAnsi="Arial" w:cs="Arial"/>
          <w:sz w:val="24"/>
          <w:szCs w:val="24"/>
          <w:lang w:eastAsia="zh-CN"/>
        </w:rPr>
      </w:pPr>
    </w:p>
    <w:p w14:paraId="3548309A" w14:textId="77777777" w:rsidR="00F8060A" w:rsidRPr="004330F1" w:rsidRDefault="00F8060A" w:rsidP="00F8060A">
      <w:pPr>
        <w:tabs>
          <w:tab w:val="left" w:pos="2388"/>
        </w:tabs>
        <w:suppressAutoHyphens/>
        <w:spacing w:after="0" w:line="240" w:lineRule="auto"/>
        <w:ind w:left="357" w:hanging="357"/>
        <w:jc w:val="center"/>
        <w:rPr>
          <w:rFonts w:ascii="Arial" w:eastAsia="Times New Roman" w:hAnsi="Arial" w:cs="Arial"/>
          <w:sz w:val="24"/>
          <w:szCs w:val="24"/>
          <w:lang w:eastAsia="ja-JP" w:bidi="fa-IR"/>
        </w:rPr>
      </w:pPr>
      <w:r w:rsidRPr="004330F1">
        <w:rPr>
          <w:rFonts w:ascii="Arial" w:eastAsia="Times New Roman" w:hAnsi="Arial" w:cs="Arial"/>
          <w:b/>
          <w:bCs/>
          <w:sz w:val="24"/>
          <w:szCs w:val="24"/>
          <w:lang w:eastAsia="ja-JP" w:bidi="fa-IR"/>
        </w:rPr>
        <w:t>Klauzula informacyjna (RODO)</w:t>
      </w:r>
    </w:p>
    <w:p w14:paraId="2D7D4908" w14:textId="77777777" w:rsidR="00F8060A" w:rsidRPr="004330F1" w:rsidRDefault="00F8060A" w:rsidP="00F8060A">
      <w:pPr>
        <w:tabs>
          <w:tab w:val="left" w:pos="2388"/>
        </w:tabs>
        <w:suppressAutoHyphens/>
        <w:spacing w:after="0" w:line="240" w:lineRule="auto"/>
        <w:ind w:left="357" w:hanging="357"/>
        <w:jc w:val="both"/>
        <w:rPr>
          <w:rFonts w:ascii="Arial" w:eastAsia="Times New Roman" w:hAnsi="Arial" w:cs="Arial"/>
          <w:sz w:val="24"/>
          <w:szCs w:val="24"/>
          <w:lang w:eastAsia="ja-JP" w:bidi="fa-IR"/>
        </w:rPr>
      </w:pPr>
    </w:p>
    <w:p w14:paraId="3A677D84" w14:textId="77777777" w:rsidR="00F8060A" w:rsidRPr="004330F1" w:rsidRDefault="00F8060A" w:rsidP="00F8060A">
      <w:pPr>
        <w:tabs>
          <w:tab w:val="left" w:pos="2388"/>
        </w:tabs>
        <w:suppressAutoHyphens/>
        <w:spacing w:after="120" w:line="240" w:lineRule="auto"/>
        <w:ind w:left="-142"/>
        <w:jc w:val="both"/>
        <w:rPr>
          <w:rFonts w:ascii="Arial" w:eastAsia="Times New Roman" w:hAnsi="Arial" w:cs="Arial"/>
          <w:sz w:val="24"/>
          <w:szCs w:val="24"/>
          <w:lang w:eastAsia="ja-JP" w:bidi="fa-IR"/>
        </w:rPr>
      </w:pPr>
      <w:r w:rsidRPr="004330F1">
        <w:rPr>
          <w:rFonts w:ascii="Arial" w:eastAsia="Times New Roman" w:hAnsi="Arial" w:cs="Arial"/>
          <w:sz w:val="24"/>
          <w:szCs w:val="24"/>
          <w:lang w:eastAsia="ja-JP" w:bidi="fa-IR"/>
        </w:rPr>
        <w:t>Zgodnie z Rozporządzeniem Parlamentu Europejskiego i Rady (UE) 2016/679 z dnia 27 kwietnia 2016 r. w sprawie ochrony osób fizycznych w związku z przetwarzaniem danych osobowych i ich swobodnym przepływem (RODO), poniżej przekazujemy informacje dotyczące przetwarzania Pani/Pana danych osobowych:</w:t>
      </w:r>
    </w:p>
    <w:p w14:paraId="2F4700FA" w14:textId="77777777" w:rsidR="00F8060A" w:rsidRPr="004330F1" w:rsidRDefault="00F8060A" w:rsidP="005F7DE7">
      <w:pPr>
        <w:numPr>
          <w:ilvl w:val="0"/>
          <w:numId w:val="41"/>
        </w:numPr>
        <w:suppressAutoHyphens/>
        <w:spacing w:after="120" w:line="240" w:lineRule="auto"/>
        <w:ind w:left="283" w:hanging="357"/>
        <w:jc w:val="both"/>
        <w:rPr>
          <w:rFonts w:ascii="Arial" w:eastAsia="Times New Roman" w:hAnsi="Arial" w:cs="Arial"/>
          <w:sz w:val="24"/>
          <w:szCs w:val="24"/>
          <w:lang w:eastAsia="ja-JP" w:bidi="fa-IR"/>
        </w:rPr>
      </w:pPr>
      <w:r w:rsidRPr="004330F1">
        <w:rPr>
          <w:rFonts w:ascii="Arial" w:eastAsia="Times New Roman" w:hAnsi="Arial" w:cs="Arial"/>
          <w:sz w:val="24"/>
          <w:szCs w:val="24"/>
          <w:lang w:eastAsia="ja-JP" w:bidi="fa-IR"/>
        </w:rPr>
        <w:t>Administratorem danych osobowych jest Województwo Warmińsko-Mazurskie w zakresie zadań realizowanych przez Zarząd Województwa Warmińsko-Mazurskiego, ul. Emilii Plater 1, 10-562 Olsztyn (dalej: Administrator);</w:t>
      </w:r>
    </w:p>
    <w:p w14:paraId="51FD505C" w14:textId="77777777" w:rsidR="00F8060A" w:rsidRPr="004330F1" w:rsidRDefault="00F8060A" w:rsidP="005F7DE7">
      <w:pPr>
        <w:numPr>
          <w:ilvl w:val="0"/>
          <w:numId w:val="41"/>
        </w:numPr>
        <w:suppressAutoHyphens/>
        <w:spacing w:after="120" w:line="240" w:lineRule="auto"/>
        <w:ind w:left="283" w:hanging="357"/>
        <w:jc w:val="both"/>
        <w:rPr>
          <w:rFonts w:ascii="Arial" w:eastAsia="Times New Roman" w:hAnsi="Arial" w:cs="Arial"/>
          <w:sz w:val="24"/>
          <w:szCs w:val="24"/>
          <w:lang w:eastAsia="ja-JP" w:bidi="fa-IR"/>
        </w:rPr>
      </w:pPr>
      <w:r w:rsidRPr="004330F1">
        <w:rPr>
          <w:rFonts w:ascii="Arial" w:eastAsia="Times New Roman" w:hAnsi="Arial" w:cs="Arial"/>
          <w:sz w:val="24"/>
          <w:szCs w:val="24"/>
          <w:lang w:eastAsia="ja-JP" w:bidi="fa-IR"/>
        </w:rPr>
        <w:t>Administrator powołał Inspektora Ochrony Danych, z którym kontakt jest możliwy pod adresem email: iod@warmia.mazury.pl;</w:t>
      </w:r>
    </w:p>
    <w:p w14:paraId="7E00B595" w14:textId="77777777" w:rsidR="00F8060A" w:rsidRPr="004330F1" w:rsidRDefault="00F8060A" w:rsidP="005F7DE7">
      <w:pPr>
        <w:numPr>
          <w:ilvl w:val="0"/>
          <w:numId w:val="41"/>
        </w:numPr>
        <w:suppressAutoHyphens/>
        <w:spacing w:after="0" w:line="240" w:lineRule="auto"/>
        <w:ind w:left="284"/>
        <w:jc w:val="both"/>
        <w:rPr>
          <w:rFonts w:ascii="Arial" w:eastAsia="Times New Roman" w:hAnsi="Arial" w:cs="Arial"/>
          <w:sz w:val="24"/>
          <w:szCs w:val="24"/>
          <w:lang w:eastAsia="ja-JP" w:bidi="fa-IR"/>
        </w:rPr>
      </w:pPr>
      <w:r w:rsidRPr="004330F1">
        <w:rPr>
          <w:rFonts w:ascii="Arial" w:eastAsia="Times New Roman" w:hAnsi="Arial" w:cs="Arial"/>
          <w:sz w:val="24"/>
          <w:szCs w:val="24"/>
          <w:lang w:eastAsia="ja-JP" w:bidi="fa-IR"/>
        </w:rPr>
        <w:t>Dane osobowe podmiotów odpowiadających na zapytania cenowe, potencjalnych wykonawców i wykonawcy wyłonionego w wyniku przeprowadzonego postępowania oraz dane osobowe osób działających w imieniu wykonawcy przetwarzane będą na podstawie:</w:t>
      </w:r>
    </w:p>
    <w:p w14:paraId="7C42FF00" w14:textId="77777777" w:rsidR="00F8060A" w:rsidRPr="004330F1" w:rsidRDefault="00F8060A" w:rsidP="005F7DE7">
      <w:pPr>
        <w:numPr>
          <w:ilvl w:val="1"/>
          <w:numId w:val="41"/>
        </w:numPr>
        <w:suppressAutoHyphens/>
        <w:spacing w:after="0" w:line="240" w:lineRule="auto"/>
        <w:ind w:left="709"/>
        <w:jc w:val="both"/>
        <w:rPr>
          <w:rFonts w:ascii="Arial" w:eastAsia="Times New Roman" w:hAnsi="Arial" w:cs="Arial"/>
          <w:sz w:val="24"/>
          <w:szCs w:val="24"/>
          <w:lang w:eastAsia="ja-JP" w:bidi="fa-IR"/>
        </w:rPr>
      </w:pPr>
      <w:r w:rsidRPr="004330F1">
        <w:rPr>
          <w:rFonts w:ascii="Arial" w:eastAsia="Times New Roman" w:hAnsi="Arial" w:cs="Arial"/>
          <w:sz w:val="24"/>
          <w:szCs w:val="24"/>
          <w:lang w:eastAsia="ja-JP" w:bidi="fa-IR"/>
        </w:rPr>
        <w:t>art. 6 ust. 1 lit. c RODO w celu związanym z realizacją postępowania o udzielenie niniejszego zamówienia publicznego i realizacją umowy  numer KPO/22/LLL/U/0001 o objęcie projektu wsparciem z planu rozwojowego dotyczącego realizacji projektu w ramach naboru pt. Zbudowanie systemu koordynacji i monitorowania regionalnych działań na rzecz kształcenia zawodowego, szkolnictwa wyższego oraz uczenia się przez całe w tym uczenia się dorosłych”   oraz wypełnienia obowiązku prawnego ciążącego na administratorze w zakresie rozliczenia finansowo-podatkowego zawieranej umowy i archiwizacji dokumentacji,</w:t>
      </w:r>
    </w:p>
    <w:p w14:paraId="313D962B" w14:textId="77777777" w:rsidR="00F8060A" w:rsidRPr="004330F1" w:rsidRDefault="00F8060A" w:rsidP="005F7DE7">
      <w:pPr>
        <w:numPr>
          <w:ilvl w:val="1"/>
          <w:numId w:val="41"/>
        </w:numPr>
        <w:suppressAutoHyphens/>
        <w:spacing w:after="0" w:line="240" w:lineRule="auto"/>
        <w:ind w:left="709"/>
        <w:jc w:val="both"/>
        <w:rPr>
          <w:rFonts w:ascii="Arial" w:eastAsia="Times New Roman" w:hAnsi="Arial" w:cs="Arial"/>
          <w:sz w:val="24"/>
          <w:szCs w:val="24"/>
          <w:lang w:eastAsia="ja-JP" w:bidi="fa-IR"/>
        </w:rPr>
      </w:pPr>
      <w:r w:rsidRPr="004330F1">
        <w:rPr>
          <w:rFonts w:ascii="Arial" w:eastAsia="Times New Roman" w:hAnsi="Arial" w:cs="Arial"/>
          <w:sz w:val="24"/>
          <w:szCs w:val="24"/>
          <w:lang w:eastAsia="ja-JP" w:bidi="fa-IR"/>
        </w:rPr>
        <w:t>art. 6 ust. 1 lit. b RODO w celu związanym z zawarciem i wykonaniem umowy, której stroną będzie wyłoniony wykonawca. W zakresie osób wyznaczonych do kontaktów roboczych oraz odpowiedzialnych za koordynację i realizację niniejszej umowy dane będą przetwarzane na podstawie art. 6 ust. 1 lit. f RODO, w celu związanym z realizacją postanowień niniejszej umowy (osoby do kontaktu).</w:t>
      </w:r>
    </w:p>
    <w:p w14:paraId="22B6AA24" w14:textId="77777777" w:rsidR="00F8060A" w:rsidRPr="004330F1" w:rsidRDefault="00F8060A" w:rsidP="005F7DE7">
      <w:pPr>
        <w:numPr>
          <w:ilvl w:val="0"/>
          <w:numId w:val="41"/>
        </w:numPr>
        <w:suppressAutoHyphens/>
        <w:spacing w:after="120" w:line="240" w:lineRule="auto"/>
        <w:ind w:left="283" w:hanging="357"/>
        <w:jc w:val="both"/>
        <w:rPr>
          <w:rFonts w:ascii="Arial" w:eastAsia="Times New Roman" w:hAnsi="Arial" w:cs="Arial"/>
          <w:sz w:val="24"/>
          <w:szCs w:val="24"/>
          <w:lang w:eastAsia="ja-JP" w:bidi="fa-IR"/>
        </w:rPr>
      </w:pPr>
      <w:r w:rsidRPr="004330F1">
        <w:rPr>
          <w:rFonts w:ascii="Arial" w:eastAsia="Times New Roman" w:hAnsi="Arial" w:cs="Arial"/>
          <w:sz w:val="24"/>
          <w:szCs w:val="24"/>
          <w:lang w:eastAsia="ja-JP" w:bidi="fa-IR"/>
        </w:rPr>
        <w:t>Dane pozyskane w związku z postępowaniem o udzielenie zamówienia mogą zostać przekazane zainteresowanym podmiotom i osobom, gdyż co do zasadny postępowanie o udzielenie zamówienia publicznego jest jawne. Administrator jest zobowiązany udostępnić dane na podstawie powszechnie obowiązujących przepisów prawa m. in. w Biuletynie Informacji Publicznej.</w:t>
      </w:r>
    </w:p>
    <w:p w14:paraId="54A9FB99" w14:textId="77777777" w:rsidR="00F8060A" w:rsidRPr="004330F1" w:rsidRDefault="00F8060A" w:rsidP="005F7DE7">
      <w:pPr>
        <w:numPr>
          <w:ilvl w:val="0"/>
          <w:numId w:val="41"/>
        </w:numPr>
        <w:suppressAutoHyphens/>
        <w:spacing w:after="120" w:line="240" w:lineRule="auto"/>
        <w:ind w:left="283" w:hanging="357"/>
        <w:jc w:val="both"/>
        <w:rPr>
          <w:rFonts w:ascii="Arial" w:eastAsia="Times New Roman" w:hAnsi="Arial" w:cs="Arial"/>
          <w:sz w:val="24"/>
          <w:szCs w:val="24"/>
          <w:lang w:eastAsia="ja-JP" w:bidi="fa-IR"/>
        </w:rPr>
      </w:pPr>
      <w:r w:rsidRPr="004330F1">
        <w:rPr>
          <w:rFonts w:ascii="Arial" w:eastAsia="Times New Roman" w:hAnsi="Arial" w:cs="Arial"/>
          <w:sz w:val="24"/>
          <w:szCs w:val="24"/>
          <w:lang w:eastAsia="ja-JP" w:bidi="fa-IR"/>
        </w:rPr>
        <w:t>Dane osobowe będą przetwarzane przez okres:</w:t>
      </w:r>
    </w:p>
    <w:p w14:paraId="1825F23A" w14:textId="77777777" w:rsidR="00F8060A" w:rsidRPr="004330F1" w:rsidRDefault="00F8060A" w:rsidP="005F7DE7">
      <w:pPr>
        <w:numPr>
          <w:ilvl w:val="1"/>
          <w:numId w:val="41"/>
        </w:numPr>
        <w:suppressAutoHyphens/>
        <w:spacing w:after="120" w:line="240" w:lineRule="auto"/>
        <w:ind w:left="709"/>
        <w:jc w:val="both"/>
        <w:rPr>
          <w:rFonts w:ascii="Arial" w:eastAsia="Times New Roman" w:hAnsi="Arial" w:cs="Arial"/>
          <w:sz w:val="24"/>
          <w:szCs w:val="24"/>
          <w:lang w:eastAsia="ja-JP" w:bidi="fa-IR"/>
        </w:rPr>
      </w:pPr>
      <w:r w:rsidRPr="004330F1">
        <w:rPr>
          <w:rFonts w:ascii="Arial" w:eastAsia="Times New Roman" w:hAnsi="Arial" w:cs="Arial"/>
          <w:sz w:val="24"/>
          <w:szCs w:val="24"/>
          <w:lang w:eastAsia="ja-JP" w:bidi="fa-IR"/>
        </w:rPr>
        <w:t>5 lat liczony od roku następnego po roku zakończenia sprawy dotyczącej zamówienia publicznego, odnoszący się do danych osobowych zawartych w dokumentacji zamówienia publicznego (np. dane przekazane przez potencjalnych wykonawców),</w:t>
      </w:r>
    </w:p>
    <w:p w14:paraId="02CA6627" w14:textId="77777777" w:rsidR="00F8060A" w:rsidRPr="004330F1" w:rsidRDefault="00F8060A" w:rsidP="005F7DE7">
      <w:pPr>
        <w:numPr>
          <w:ilvl w:val="1"/>
          <w:numId w:val="41"/>
        </w:numPr>
        <w:suppressAutoHyphens/>
        <w:spacing w:after="120" w:line="240" w:lineRule="auto"/>
        <w:ind w:left="709"/>
        <w:jc w:val="both"/>
        <w:rPr>
          <w:rFonts w:ascii="Arial" w:eastAsia="Times New Roman" w:hAnsi="Arial" w:cs="Arial"/>
          <w:sz w:val="24"/>
          <w:szCs w:val="24"/>
          <w:lang w:eastAsia="ja-JP" w:bidi="fa-IR"/>
        </w:rPr>
      </w:pPr>
      <w:r w:rsidRPr="004330F1">
        <w:rPr>
          <w:rFonts w:ascii="Arial" w:eastAsia="Times New Roman" w:hAnsi="Arial" w:cs="Arial"/>
          <w:sz w:val="24"/>
          <w:szCs w:val="24"/>
          <w:lang w:eastAsia="ja-JP" w:bidi="fa-IR"/>
        </w:rPr>
        <w:t>obowiązywania umowy i kolejne 10 lat liczone od roku następnego po roku ustania obowiązywania umowy z wyłonionym wykonawcą, odnoszący się do danych osobowych zawartych w umowie.</w:t>
      </w:r>
    </w:p>
    <w:p w14:paraId="29BD99CC" w14:textId="77777777" w:rsidR="00F8060A" w:rsidRPr="004330F1" w:rsidRDefault="00F8060A" w:rsidP="00F8060A">
      <w:pPr>
        <w:tabs>
          <w:tab w:val="left" w:pos="2388"/>
        </w:tabs>
        <w:suppressAutoHyphens/>
        <w:spacing w:after="120" w:line="240" w:lineRule="auto"/>
        <w:jc w:val="both"/>
        <w:rPr>
          <w:rFonts w:ascii="Arial" w:eastAsia="Times New Roman" w:hAnsi="Arial" w:cs="Arial"/>
          <w:sz w:val="24"/>
          <w:szCs w:val="24"/>
          <w:lang w:eastAsia="ja-JP" w:bidi="fa-IR"/>
        </w:rPr>
      </w:pPr>
      <w:r w:rsidRPr="004330F1">
        <w:rPr>
          <w:rFonts w:ascii="Arial" w:eastAsia="Times New Roman" w:hAnsi="Arial" w:cs="Arial"/>
          <w:sz w:val="24"/>
          <w:szCs w:val="24"/>
          <w:lang w:eastAsia="ja-JP" w:bidi="fa-IR"/>
        </w:rPr>
        <w:lastRenderedPageBreak/>
        <w:t>Podstawą prawną wskazania ww. okresów przetwarzania danych osobowych jest jednolity rzeczowy wykaz akt stanowiący załącznik nr 4 do rozporządzenia Prezesa Rady Ministrów z dnia 18 stycznia 2011 r. w sprawie instrukcji kancelaryjnej, jednolitych rzeczowych wykazów akt oraz instrukcji w sprawie organizacji i zakresu działania archiwów zakładowych oraz Rozporządzenie Ministra Kultury i Dziedzictwa Narodowego z dnia 20 października 2015 roku w sprawie klasyfikowania i kwalifikowania dokumentacji, przekazywania materiałów archiwalnych do archiwów państwowych i brakowania dokumentacji niearchiwalnej.</w:t>
      </w:r>
    </w:p>
    <w:p w14:paraId="69C1E05B" w14:textId="77777777" w:rsidR="00F8060A" w:rsidRPr="004330F1" w:rsidRDefault="00F8060A" w:rsidP="005F7DE7">
      <w:pPr>
        <w:numPr>
          <w:ilvl w:val="0"/>
          <w:numId w:val="41"/>
        </w:numPr>
        <w:suppressAutoHyphens/>
        <w:spacing w:after="120" w:line="240" w:lineRule="auto"/>
        <w:ind w:left="283" w:hanging="357"/>
        <w:jc w:val="both"/>
        <w:rPr>
          <w:rFonts w:ascii="Arial" w:eastAsia="Times New Roman" w:hAnsi="Arial" w:cs="Arial"/>
          <w:sz w:val="24"/>
          <w:szCs w:val="24"/>
          <w:lang w:eastAsia="ja-JP" w:bidi="fa-IR"/>
        </w:rPr>
      </w:pPr>
      <w:r w:rsidRPr="004330F1">
        <w:rPr>
          <w:rFonts w:ascii="Arial" w:eastAsia="Times New Roman" w:hAnsi="Arial" w:cs="Arial"/>
          <w:sz w:val="24"/>
          <w:szCs w:val="24"/>
          <w:lang w:eastAsia="ja-JP" w:bidi="fa-IR"/>
        </w:rPr>
        <w:t>Potencjalnemu wykonawcy i/lub wyłonionemu wykonawcy przysługują następujące prawa związane z przetwarzaniem danych osobowych:</w:t>
      </w:r>
    </w:p>
    <w:p w14:paraId="4DC8EB35" w14:textId="77777777" w:rsidR="00F8060A" w:rsidRPr="004330F1" w:rsidRDefault="00F8060A" w:rsidP="005F7DE7">
      <w:pPr>
        <w:numPr>
          <w:ilvl w:val="1"/>
          <w:numId w:val="41"/>
        </w:numPr>
        <w:suppressAutoHyphens/>
        <w:spacing w:after="120" w:line="240" w:lineRule="auto"/>
        <w:ind w:left="709"/>
        <w:jc w:val="both"/>
        <w:rPr>
          <w:rFonts w:ascii="Arial" w:eastAsia="Times New Roman" w:hAnsi="Arial" w:cs="Arial"/>
          <w:sz w:val="24"/>
          <w:szCs w:val="24"/>
          <w:lang w:eastAsia="ja-JP" w:bidi="fa-IR"/>
        </w:rPr>
      </w:pPr>
      <w:r w:rsidRPr="004330F1">
        <w:rPr>
          <w:rFonts w:ascii="Arial" w:eastAsia="Times New Roman" w:hAnsi="Arial" w:cs="Arial"/>
          <w:sz w:val="24"/>
          <w:szCs w:val="24"/>
          <w:lang w:eastAsia="ja-JP" w:bidi="fa-IR"/>
        </w:rPr>
        <w:t>prawo dostępu do treści danych osobowych,</w:t>
      </w:r>
    </w:p>
    <w:p w14:paraId="2FF43C87" w14:textId="77777777" w:rsidR="00F8060A" w:rsidRPr="004330F1" w:rsidRDefault="00F8060A" w:rsidP="005F7DE7">
      <w:pPr>
        <w:numPr>
          <w:ilvl w:val="1"/>
          <w:numId w:val="41"/>
        </w:numPr>
        <w:suppressAutoHyphens/>
        <w:spacing w:after="120" w:line="240" w:lineRule="auto"/>
        <w:ind w:left="709"/>
        <w:jc w:val="both"/>
        <w:rPr>
          <w:rFonts w:ascii="Arial" w:eastAsia="Times New Roman" w:hAnsi="Arial" w:cs="Arial"/>
          <w:sz w:val="24"/>
          <w:szCs w:val="24"/>
          <w:lang w:eastAsia="ja-JP" w:bidi="fa-IR"/>
        </w:rPr>
      </w:pPr>
      <w:r w:rsidRPr="004330F1">
        <w:rPr>
          <w:rFonts w:ascii="Arial" w:eastAsia="Times New Roman" w:hAnsi="Arial" w:cs="Arial"/>
          <w:sz w:val="24"/>
          <w:szCs w:val="24"/>
          <w:lang w:eastAsia="ja-JP" w:bidi="fa-IR"/>
        </w:rPr>
        <w:t>prawo do sprostowania danych osobowych,</w:t>
      </w:r>
    </w:p>
    <w:p w14:paraId="47C2CC94" w14:textId="77777777" w:rsidR="00F8060A" w:rsidRPr="004330F1" w:rsidRDefault="00F8060A" w:rsidP="005F7DE7">
      <w:pPr>
        <w:numPr>
          <w:ilvl w:val="1"/>
          <w:numId w:val="41"/>
        </w:numPr>
        <w:suppressAutoHyphens/>
        <w:spacing w:after="120" w:line="240" w:lineRule="auto"/>
        <w:ind w:left="709"/>
        <w:jc w:val="both"/>
        <w:rPr>
          <w:rFonts w:ascii="Arial" w:eastAsia="Times New Roman" w:hAnsi="Arial" w:cs="Arial"/>
          <w:sz w:val="24"/>
          <w:szCs w:val="24"/>
          <w:lang w:eastAsia="ja-JP" w:bidi="fa-IR"/>
        </w:rPr>
      </w:pPr>
      <w:r w:rsidRPr="004330F1">
        <w:rPr>
          <w:rFonts w:ascii="Arial" w:eastAsia="Times New Roman" w:hAnsi="Arial" w:cs="Arial"/>
          <w:sz w:val="24"/>
          <w:szCs w:val="24"/>
          <w:lang w:eastAsia="ja-JP" w:bidi="fa-IR"/>
        </w:rPr>
        <w:t>prawo do ograniczenia przetwarzania danych osobowych, z zastrzeżeniem przypadków, o których mowa w art. 18 ust. 2 RODO,</w:t>
      </w:r>
    </w:p>
    <w:p w14:paraId="172F12D3" w14:textId="77777777" w:rsidR="00F8060A" w:rsidRPr="004330F1" w:rsidRDefault="00F8060A" w:rsidP="005F7DE7">
      <w:pPr>
        <w:numPr>
          <w:ilvl w:val="1"/>
          <w:numId w:val="41"/>
        </w:numPr>
        <w:suppressAutoHyphens/>
        <w:spacing w:after="120" w:line="240" w:lineRule="auto"/>
        <w:ind w:left="709"/>
        <w:jc w:val="both"/>
        <w:rPr>
          <w:rFonts w:ascii="Arial" w:eastAsia="Times New Roman" w:hAnsi="Arial" w:cs="Arial"/>
          <w:sz w:val="24"/>
          <w:szCs w:val="24"/>
          <w:lang w:eastAsia="ja-JP" w:bidi="fa-IR"/>
        </w:rPr>
      </w:pPr>
      <w:r w:rsidRPr="004330F1">
        <w:rPr>
          <w:rFonts w:ascii="Arial" w:eastAsia="Times New Roman" w:hAnsi="Arial" w:cs="Arial"/>
          <w:sz w:val="24"/>
          <w:szCs w:val="24"/>
          <w:lang w:eastAsia="ja-JP" w:bidi="fa-IR"/>
        </w:rPr>
        <w:t>prawo do wniesienia skargi do organu nadzorczego do Prezesa Urzędu Ochrony Danych Osobowych, ul. Stawki 2, 00-193 Warszawa.</w:t>
      </w:r>
    </w:p>
    <w:p w14:paraId="03F1DFF4" w14:textId="77777777" w:rsidR="00F8060A" w:rsidRPr="004330F1" w:rsidRDefault="00F8060A" w:rsidP="00F8060A">
      <w:pPr>
        <w:suppressAutoHyphens/>
        <w:spacing w:after="120" w:line="240" w:lineRule="auto"/>
        <w:ind w:left="357" w:hanging="357"/>
        <w:jc w:val="both"/>
        <w:rPr>
          <w:rFonts w:ascii="Arial" w:eastAsia="Times New Roman" w:hAnsi="Arial" w:cs="Arial"/>
          <w:sz w:val="24"/>
          <w:szCs w:val="24"/>
          <w:lang w:eastAsia="ja-JP" w:bidi="fa-IR"/>
        </w:rPr>
      </w:pPr>
      <w:r w:rsidRPr="004330F1">
        <w:rPr>
          <w:rFonts w:ascii="Arial" w:eastAsia="Times New Roman" w:hAnsi="Arial" w:cs="Arial"/>
          <w:sz w:val="24"/>
          <w:szCs w:val="24"/>
          <w:lang w:eastAsia="ja-JP" w:bidi="fa-IR"/>
        </w:rPr>
        <w:t>Nie przysługują natomiast poniższe prawa:</w:t>
      </w:r>
    </w:p>
    <w:p w14:paraId="71294910" w14:textId="77777777" w:rsidR="00F8060A" w:rsidRPr="004330F1" w:rsidRDefault="00F8060A" w:rsidP="005F7DE7">
      <w:pPr>
        <w:numPr>
          <w:ilvl w:val="0"/>
          <w:numId w:val="42"/>
        </w:numPr>
        <w:suppressAutoHyphens/>
        <w:spacing w:after="120" w:line="240" w:lineRule="auto"/>
        <w:ind w:left="709"/>
        <w:jc w:val="both"/>
        <w:rPr>
          <w:rFonts w:ascii="Arial" w:eastAsia="Times New Roman" w:hAnsi="Arial" w:cs="Arial"/>
          <w:sz w:val="24"/>
          <w:szCs w:val="24"/>
          <w:lang w:eastAsia="ja-JP" w:bidi="fa-IR"/>
        </w:rPr>
      </w:pPr>
      <w:r w:rsidRPr="004330F1">
        <w:rPr>
          <w:rFonts w:ascii="Arial" w:eastAsia="Times New Roman" w:hAnsi="Arial" w:cs="Arial"/>
          <w:sz w:val="24"/>
          <w:szCs w:val="24"/>
          <w:lang w:eastAsia="ja-JP" w:bidi="fa-IR"/>
        </w:rPr>
        <w:t>prawo do usunięcia danych osobowych,</w:t>
      </w:r>
    </w:p>
    <w:p w14:paraId="57E4D835" w14:textId="77777777" w:rsidR="00F8060A" w:rsidRPr="004330F1" w:rsidRDefault="00F8060A" w:rsidP="005F7DE7">
      <w:pPr>
        <w:numPr>
          <w:ilvl w:val="0"/>
          <w:numId w:val="42"/>
        </w:numPr>
        <w:suppressAutoHyphens/>
        <w:spacing w:after="120" w:line="240" w:lineRule="auto"/>
        <w:ind w:left="709"/>
        <w:jc w:val="both"/>
        <w:rPr>
          <w:rFonts w:ascii="Arial" w:eastAsia="Times New Roman" w:hAnsi="Arial" w:cs="Arial"/>
          <w:sz w:val="24"/>
          <w:szCs w:val="24"/>
          <w:lang w:eastAsia="ja-JP" w:bidi="fa-IR"/>
        </w:rPr>
      </w:pPr>
      <w:r w:rsidRPr="004330F1">
        <w:rPr>
          <w:rFonts w:ascii="Arial" w:eastAsia="Times New Roman" w:hAnsi="Arial" w:cs="Arial"/>
          <w:sz w:val="24"/>
          <w:szCs w:val="24"/>
          <w:lang w:eastAsia="ja-JP" w:bidi="fa-IR"/>
        </w:rPr>
        <w:t>prawo do przenoszenia danych osobowych,</w:t>
      </w:r>
    </w:p>
    <w:p w14:paraId="01474A97" w14:textId="77777777" w:rsidR="00F8060A" w:rsidRPr="004330F1" w:rsidRDefault="00F8060A" w:rsidP="005F7DE7">
      <w:pPr>
        <w:numPr>
          <w:ilvl w:val="0"/>
          <w:numId w:val="42"/>
        </w:numPr>
        <w:suppressAutoHyphens/>
        <w:spacing w:after="120" w:line="240" w:lineRule="auto"/>
        <w:ind w:left="709"/>
        <w:jc w:val="both"/>
        <w:rPr>
          <w:rFonts w:ascii="Arial" w:eastAsia="Times New Roman" w:hAnsi="Arial" w:cs="Arial"/>
          <w:sz w:val="24"/>
          <w:szCs w:val="24"/>
          <w:lang w:eastAsia="ja-JP" w:bidi="fa-IR"/>
        </w:rPr>
      </w:pPr>
      <w:r w:rsidRPr="004330F1">
        <w:rPr>
          <w:rFonts w:ascii="Arial" w:eastAsia="Times New Roman" w:hAnsi="Arial" w:cs="Arial"/>
          <w:sz w:val="24"/>
          <w:szCs w:val="24"/>
          <w:lang w:eastAsia="ja-JP" w:bidi="fa-IR"/>
        </w:rPr>
        <w:t>prawo do wniesienia sprzeciwu wobec przetwarzania danych osobowych.</w:t>
      </w:r>
    </w:p>
    <w:p w14:paraId="27053476" w14:textId="77777777" w:rsidR="00F8060A" w:rsidRPr="004330F1" w:rsidRDefault="00F8060A" w:rsidP="005F7DE7">
      <w:pPr>
        <w:numPr>
          <w:ilvl w:val="0"/>
          <w:numId w:val="41"/>
        </w:numPr>
        <w:suppressAutoHyphens/>
        <w:spacing w:after="120" w:line="240" w:lineRule="auto"/>
        <w:ind w:left="283" w:hanging="357"/>
        <w:jc w:val="both"/>
        <w:rPr>
          <w:rFonts w:ascii="Arial" w:eastAsia="Times New Roman" w:hAnsi="Arial" w:cs="Arial"/>
          <w:sz w:val="24"/>
          <w:szCs w:val="24"/>
          <w:lang w:eastAsia="ja-JP" w:bidi="fa-IR"/>
        </w:rPr>
      </w:pPr>
      <w:r w:rsidRPr="004330F1">
        <w:rPr>
          <w:rFonts w:ascii="Arial" w:eastAsia="Times New Roman" w:hAnsi="Arial" w:cs="Arial"/>
          <w:sz w:val="24"/>
          <w:szCs w:val="24"/>
          <w:lang w:eastAsia="ja-JP" w:bidi="fa-IR"/>
        </w:rPr>
        <w:t>Podanie danych osobowych jest warunkiem niezbędnym do przeprowadzenia niniejszego postępowania i ewentualnego zawarcia umowy, co oznacza, że w przypadku niepodania danych nie będzie możliwy udział postępowaniu i zawarcie umowy.</w:t>
      </w:r>
    </w:p>
    <w:p w14:paraId="0DBA4FCA" w14:textId="77777777" w:rsidR="00F8060A" w:rsidRPr="004330F1" w:rsidRDefault="00F8060A" w:rsidP="005F7DE7">
      <w:pPr>
        <w:numPr>
          <w:ilvl w:val="0"/>
          <w:numId w:val="41"/>
        </w:numPr>
        <w:suppressAutoHyphens/>
        <w:spacing w:after="120" w:line="240" w:lineRule="auto"/>
        <w:ind w:left="283" w:hanging="357"/>
        <w:jc w:val="both"/>
        <w:rPr>
          <w:rFonts w:ascii="Arial" w:eastAsia="Times New Roman" w:hAnsi="Arial" w:cs="Arial"/>
          <w:sz w:val="24"/>
          <w:szCs w:val="24"/>
          <w:lang w:eastAsia="ja-JP" w:bidi="fa-IR"/>
        </w:rPr>
      </w:pPr>
      <w:r w:rsidRPr="004330F1">
        <w:rPr>
          <w:rFonts w:ascii="Arial" w:eastAsia="Times New Roman" w:hAnsi="Arial" w:cs="Arial"/>
          <w:sz w:val="24"/>
          <w:szCs w:val="24"/>
          <w:lang w:eastAsia="ja-JP" w:bidi="fa-IR"/>
        </w:rPr>
        <w:t>Dane osobowe nie podlegają profilowaniu ani nie są przetwarzane w sposób zautomatyzowany.</w:t>
      </w:r>
    </w:p>
    <w:p w14:paraId="3F93AAD9" w14:textId="77777777" w:rsidR="00F8060A" w:rsidRPr="004330F1" w:rsidRDefault="00F8060A" w:rsidP="00F8060A">
      <w:pPr>
        <w:suppressAutoHyphens/>
        <w:spacing w:after="0" w:line="240" w:lineRule="auto"/>
        <w:ind w:left="357" w:hanging="357"/>
        <w:jc w:val="both"/>
        <w:rPr>
          <w:rFonts w:ascii="Arial" w:eastAsia="Times New Roman" w:hAnsi="Arial" w:cs="Arial"/>
          <w:sz w:val="24"/>
          <w:szCs w:val="24"/>
          <w:lang w:eastAsia="zh-CN"/>
        </w:rPr>
      </w:pPr>
    </w:p>
    <w:p w14:paraId="1F0E1A58" w14:textId="77777777" w:rsidR="00F8060A" w:rsidRPr="004330F1" w:rsidRDefault="00F8060A" w:rsidP="00F8060A">
      <w:pPr>
        <w:suppressAutoHyphens/>
        <w:spacing w:after="0" w:line="240" w:lineRule="auto"/>
        <w:ind w:left="357" w:hanging="357"/>
        <w:jc w:val="both"/>
        <w:rPr>
          <w:rFonts w:ascii="Arial" w:eastAsia="Times New Roman" w:hAnsi="Arial" w:cs="Arial"/>
          <w:sz w:val="24"/>
          <w:szCs w:val="24"/>
          <w:lang w:eastAsia="zh-CN"/>
        </w:rPr>
      </w:pPr>
    </w:p>
    <w:p w14:paraId="7B15531E" w14:textId="77777777" w:rsidR="00F8060A" w:rsidRPr="004330F1" w:rsidRDefault="00F8060A" w:rsidP="00F8060A">
      <w:pPr>
        <w:suppressAutoHyphens/>
        <w:spacing w:after="0" w:line="240" w:lineRule="auto"/>
        <w:ind w:left="357" w:hanging="357"/>
        <w:jc w:val="both"/>
        <w:rPr>
          <w:rFonts w:ascii="Arial" w:eastAsia="Times New Roman" w:hAnsi="Arial" w:cs="Arial"/>
          <w:sz w:val="24"/>
          <w:szCs w:val="24"/>
          <w:lang w:eastAsia="zh-CN"/>
        </w:rPr>
      </w:pPr>
    </w:p>
    <w:p w14:paraId="7C22AC17" w14:textId="77777777" w:rsidR="00F8060A" w:rsidRPr="004330F1" w:rsidRDefault="00F8060A" w:rsidP="00F8060A">
      <w:pPr>
        <w:suppressAutoHyphens/>
        <w:spacing w:after="0" w:line="240" w:lineRule="auto"/>
        <w:ind w:left="357" w:hanging="357"/>
        <w:jc w:val="both"/>
        <w:rPr>
          <w:rFonts w:ascii="Arial" w:eastAsia="Times New Roman" w:hAnsi="Arial" w:cs="Arial"/>
          <w:sz w:val="24"/>
          <w:szCs w:val="24"/>
          <w:lang w:eastAsia="zh-CN"/>
        </w:rPr>
      </w:pPr>
    </w:p>
    <w:p w14:paraId="5930FAD8" w14:textId="77777777" w:rsidR="00F8060A" w:rsidRPr="004330F1" w:rsidRDefault="00F8060A" w:rsidP="00F8060A">
      <w:pPr>
        <w:suppressAutoHyphens/>
        <w:spacing w:after="0" w:line="240" w:lineRule="auto"/>
        <w:ind w:left="357" w:hanging="357"/>
        <w:jc w:val="both"/>
        <w:rPr>
          <w:rFonts w:ascii="Arial" w:eastAsia="Times New Roman" w:hAnsi="Arial" w:cs="Arial"/>
          <w:sz w:val="24"/>
          <w:szCs w:val="24"/>
          <w:lang w:eastAsia="zh-CN"/>
        </w:rPr>
      </w:pPr>
    </w:p>
    <w:p w14:paraId="4714207D" w14:textId="77777777" w:rsidR="00F8060A" w:rsidRPr="004330F1" w:rsidRDefault="00F8060A" w:rsidP="00F8060A">
      <w:pPr>
        <w:suppressAutoHyphens/>
        <w:spacing w:after="0" w:line="240" w:lineRule="auto"/>
        <w:ind w:left="357" w:hanging="357"/>
        <w:jc w:val="both"/>
        <w:rPr>
          <w:rFonts w:ascii="Arial" w:eastAsia="Times New Roman" w:hAnsi="Arial" w:cs="Arial"/>
          <w:sz w:val="24"/>
          <w:szCs w:val="24"/>
          <w:lang w:eastAsia="zh-CN"/>
        </w:rPr>
      </w:pPr>
    </w:p>
    <w:p w14:paraId="6A2F2417" w14:textId="77777777" w:rsidR="00F8060A" w:rsidRPr="004330F1" w:rsidRDefault="00F8060A" w:rsidP="00F8060A">
      <w:pPr>
        <w:suppressAutoHyphens/>
        <w:spacing w:after="0" w:line="240" w:lineRule="auto"/>
        <w:ind w:left="357" w:hanging="357"/>
        <w:jc w:val="both"/>
        <w:rPr>
          <w:rFonts w:ascii="Arial" w:eastAsia="Times New Roman" w:hAnsi="Arial" w:cs="Arial"/>
          <w:sz w:val="24"/>
          <w:szCs w:val="24"/>
          <w:lang w:eastAsia="zh-CN"/>
        </w:rPr>
      </w:pPr>
    </w:p>
    <w:p w14:paraId="2D88678A" w14:textId="77777777" w:rsidR="00F8060A" w:rsidRPr="004330F1" w:rsidRDefault="00F8060A" w:rsidP="00F8060A">
      <w:pPr>
        <w:suppressAutoHyphens/>
        <w:spacing w:after="0" w:line="240" w:lineRule="auto"/>
        <w:ind w:left="357" w:hanging="357"/>
        <w:jc w:val="both"/>
        <w:rPr>
          <w:rFonts w:ascii="Arial" w:eastAsia="Times New Roman" w:hAnsi="Arial" w:cs="Arial"/>
          <w:sz w:val="24"/>
          <w:szCs w:val="24"/>
          <w:lang w:eastAsia="zh-CN"/>
        </w:rPr>
      </w:pPr>
    </w:p>
    <w:p w14:paraId="64F8E329" w14:textId="77777777" w:rsidR="00F8060A" w:rsidRPr="004330F1" w:rsidRDefault="00F8060A" w:rsidP="00F8060A">
      <w:pPr>
        <w:suppressAutoHyphens/>
        <w:spacing w:after="0" w:line="240" w:lineRule="auto"/>
        <w:ind w:left="357" w:hanging="357"/>
        <w:jc w:val="both"/>
        <w:rPr>
          <w:rFonts w:ascii="Arial" w:eastAsia="Times New Roman" w:hAnsi="Arial" w:cs="Arial"/>
          <w:sz w:val="24"/>
          <w:szCs w:val="24"/>
          <w:lang w:eastAsia="zh-CN"/>
        </w:rPr>
      </w:pPr>
    </w:p>
    <w:p w14:paraId="3B2F876B" w14:textId="77777777" w:rsidR="00F8060A" w:rsidRPr="004330F1" w:rsidRDefault="00F8060A" w:rsidP="00F8060A">
      <w:pPr>
        <w:suppressAutoHyphens/>
        <w:spacing w:after="0" w:line="240" w:lineRule="auto"/>
        <w:ind w:left="357" w:hanging="357"/>
        <w:jc w:val="both"/>
        <w:rPr>
          <w:rFonts w:ascii="Arial" w:eastAsia="Times New Roman" w:hAnsi="Arial" w:cs="Arial"/>
          <w:sz w:val="24"/>
          <w:szCs w:val="24"/>
          <w:lang w:eastAsia="zh-CN"/>
        </w:rPr>
        <w:sectPr w:rsidR="00F8060A" w:rsidRPr="004330F1" w:rsidSect="004330F1">
          <w:pgSz w:w="11910" w:h="16840"/>
          <w:pgMar w:top="1417" w:right="1417" w:bottom="1417" w:left="1417" w:header="708" w:footer="708" w:gutter="0"/>
          <w:pgNumType w:start="1"/>
          <w:cols w:space="708"/>
        </w:sectPr>
      </w:pPr>
    </w:p>
    <w:p w14:paraId="296AE073" w14:textId="2E2B4D93" w:rsidR="00F8060A" w:rsidRPr="004330F1" w:rsidRDefault="00F8060A" w:rsidP="00F8060A">
      <w:pPr>
        <w:suppressAutoHyphens/>
        <w:spacing w:after="0" w:line="240" w:lineRule="auto"/>
        <w:contextualSpacing/>
        <w:rPr>
          <w:rFonts w:ascii="Arial" w:eastAsia="Times New Roman" w:hAnsi="Arial" w:cs="Arial"/>
          <w:sz w:val="24"/>
          <w:szCs w:val="24"/>
          <w:lang w:eastAsia="zh-CN"/>
        </w:rPr>
      </w:pPr>
      <w:r w:rsidRPr="004330F1">
        <w:rPr>
          <w:rFonts w:ascii="Arial" w:eastAsia="Times New Roman" w:hAnsi="Arial" w:cs="Arial"/>
          <w:b/>
          <w:sz w:val="24"/>
          <w:szCs w:val="24"/>
          <w:lang w:eastAsia="zh-CN"/>
        </w:rPr>
        <w:lastRenderedPageBreak/>
        <w:t xml:space="preserve">Załącznik nr </w:t>
      </w:r>
      <w:r w:rsidR="001376FB">
        <w:rPr>
          <w:rFonts w:ascii="Arial" w:eastAsia="Times New Roman" w:hAnsi="Arial" w:cs="Arial"/>
          <w:b/>
          <w:sz w:val="24"/>
          <w:szCs w:val="24"/>
          <w:lang w:eastAsia="zh-CN"/>
        </w:rPr>
        <w:t>5</w:t>
      </w:r>
      <w:r w:rsidRPr="004330F1">
        <w:rPr>
          <w:rFonts w:ascii="Arial" w:eastAsia="Times New Roman" w:hAnsi="Arial" w:cs="Arial"/>
          <w:b/>
          <w:sz w:val="24"/>
          <w:szCs w:val="24"/>
          <w:lang w:eastAsia="zh-CN"/>
        </w:rPr>
        <w:t xml:space="preserve"> </w:t>
      </w:r>
      <w:r w:rsidRPr="004330F1">
        <w:rPr>
          <w:rFonts w:ascii="Arial" w:eastAsia="Times New Roman" w:hAnsi="Arial" w:cs="Arial"/>
          <w:sz w:val="24"/>
          <w:szCs w:val="24"/>
          <w:lang w:eastAsia="zh-CN"/>
        </w:rPr>
        <w:t>do Umowy nr …………………….</w:t>
      </w:r>
    </w:p>
    <w:p w14:paraId="043167AF" w14:textId="77777777" w:rsidR="00F8060A" w:rsidRPr="004330F1" w:rsidRDefault="00F8060A" w:rsidP="00F8060A">
      <w:pPr>
        <w:widowControl w:val="0"/>
        <w:spacing w:after="0" w:line="240" w:lineRule="auto"/>
        <w:ind w:left="357" w:hanging="357"/>
        <w:jc w:val="both"/>
        <w:rPr>
          <w:rFonts w:ascii="Arial" w:eastAsia="Calibri" w:hAnsi="Arial" w:cs="Arial"/>
          <w:b/>
          <w:bCs/>
          <w:sz w:val="24"/>
          <w:szCs w:val="24"/>
          <w:lang w:eastAsia="pl-PL"/>
        </w:rPr>
      </w:pPr>
    </w:p>
    <w:p w14:paraId="7663581F" w14:textId="77777777" w:rsidR="00F8060A" w:rsidRPr="004330F1" w:rsidRDefault="00F8060A" w:rsidP="00F8060A">
      <w:pPr>
        <w:widowControl w:val="0"/>
        <w:tabs>
          <w:tab w:val="left" w:pos="825"/>
        </w:tabs>
        <w:suppressAutoHyphens/>
        <w:spacing w:after="200" w:line="276" w:lineRule="auto"/>
        <w:ind w:left="357" w:hanging="357"/>
        <w:jc w:val="center"/>
        <w:outlineLvl w:val="0"/>
        <w:rPr>
          <w:rFonts w:ascii="Arial" w:eastAsia="Times New Roman" w:hAnsi="Arial" w:cs="Arial"/>
          <w:sz w:val="24"/>
          <w:szCs w:val="24"/>
          <w:lang w:eastAsia="pl-PL"/>
        </w:rPr>
      </w:pPr>
      <w:bookmarkStart w:id="7" w:name="_Ref126669603"/>
      <w:r w:rsidRPr="004330F1">
        <w:rPr>
          <w:rFonts w:ascii="Arial" w:eastAsia="Times New Roman" w:hAnsi="Arial" w:cs="Arial"/>
          <w:sz w:val="24"/>
          <w:szCs w:val="24"/>
          <w:lang w:eastAsia="pl-PL"/>
        </w:rPr>
        <w:t>Klauzule informacyjne innych administratorów danych osobowych w związku ze spełnieniem obowiązku  informacyjnego z art. 14 RODO</w:t>
      </w:r>
    </w:p>
    <w:p w14:paraId="5C389C44" w14:textId="77777777" w:rsidR="00F8060A" w:rsidRPr="004330F1" w:rsidRDefault="00F8060A" w:rsidP="00F8060A">
      <w:pPr>
        <w:widowControl w:val="0"/>
        <w:tabs>
          <w:tab w:val="left" w:pos="825"/>
        </w:tabs>
        <w:suppressAutoHyphens/>
        <w:spacing w:after="200" w:line="276" w:lineRule="auto"/>
        <w:ind w:left="357" w:hanging="357"/>
        <w:jc w:val="center"/>
        <w:outlineLvl w:val="0"/>
        <w:rPr>
          <w:rFonts w:ascii="Arial" w:eastAsia="Calibri" w:hAnsi="Arial" w:cs="Arial"/>
          <w:b/>
          <w:bCs/>
          <w:spacing w:val="-1"/>
          <w:sz w:val="24"/>
          <w:szCs w:val="24"/>
          <w:lang w:eastAsia="pl-PL"/>
        </w:rPr>
      </w:pPr>
      <w:r w:rsidRPr="004330F1">
        <w:rPr>
          <w:rFonts w:ascii="Arial" w:eastAsia="Calibri" w:hAnsi="Arial" w:cs="Arial"/>
          <w:b/>
          <w:bCs/>
          <w:spacing w:val="-1"/>
          <w:sz w:val="24"/>
          <w:szCs w:val="24"/>
          <w:lang w:eastAsia="pl-PL"/>
        </w:rPr>
        <w:t>Klauzula informacyjna Instytucji Koordynującej</w:t>
      </w:r>
      <w:bookmarkEnd w:id="7"/>
    </w:p>
    <w:p w14:paraId="02CFB20D" w14:textId="77777777" w:rsidR="00F8060A" w:rsidRPr="004330F1" w:rsidRDefault="00F8060A" w:rsidP="00F8060A">
      <w:pPr>
        <w:widowControl w:val="0"/>
        <w:spacing w:before="120" w:after="120" w:line="276" w:lineRule="auto"/>
        <w:ind w:left="357" w:hanging="357"/>
        <w:jc w:val="center"/>
        <w:rPr>
          <w:rFonts w:ascii="Arial" w:eastAsia="Calibri" w:hAnsi="Arial" w:cs="Arial"/>
          <w:sz w:val="24"/>
          <w:szCs w:val="24"/>
          <w:lang w:eastAsia="pl-PL"/>
        </w:rPr>
      </w:pPr>
      <w:r w:rsidRPr="004330F1">
        <w:rPr>
          <w:rFonts w:ascii="Arial" w:eastAsia="Calibri" w:hAnsi="Arial" w:cs="Arial"/>
          <w:b/>
          <w:spacing w:val="-1"/>
          <w:sz w:val="24"/>
          <w:szCs w:val="24"/>
          <w:lang w:eastAsia="pl-PL"/>
        </w:rPr>
        <w:t>Informacje dotyczące przetwarzania danych osobowych</w:t>
      </w:r>
    </w:p>
    <w:p w14:paraId="74EE4BED" w14:textId="77777777" w:rsidR="00F8060A" w:rsidRPr="004330F1" w:rsidRDefault="00F8060A" w:rsidP="00F8060A">
      <w:pPr>
        <w:widowControl w:val="0"/>
        <w:spacing w:before="120" w:after="120" w:line="276" w:lineRule="auto"/>
        <w:ind w:left="357" w:right="321" w:hanging="357"/>
        <w:jc w:val="center"/>
        <w:rPr>
          <w:rFonts w:ascii="Arial" w:eastAsia="Calibri" w:hAnsi="Arial" w:cs="Arial"/>
          <w:sz w:val="24"/>
          <w:szCs w:val="24"/>
          <w:lang w:eastAsia="pl-PL"/>
        </w:rPr>
      </w:pPr>
      <w:r w:rsidRPr="004330F1">
        <w:rPr>
          <w:rFonts w:ascii="Arial" w:eastAsia="Calibri" w:hAnsi="Arial" w:cs="Arial"/>
          <w:b/>
          <w:spacing w:val="-1"/>
          <w:sz w:val="24"/>
          <w:szCs w:val="24"/>
          <w:lang w:eastAsia="pl-PL"/>
        </w:rPr>
        <w:t xml:space="preserve">przez Instytucję </w:t>
      </w:r>
      <w:r w:rsidRPr="004330F1">
        <w:rPr>
          <w:rFonts w:ascii="Arial" w:eastAsia="Calibri" w:hAnsi="Arial" w:cs="Arial"/>
          <w:b/>
          <w:spacing w:val="-2"/>
          <w:sz w:val="24"/>
          <w:szCs w:val="24"/>
          <w:lang w:eastAsia="pl-PL"/>
        </w:rPr>
        <w:t>Koordynującą</w:t>
      </w:r>
      <w:r w:rsidRPr="004330F1">
        <w:rPr>
          <w:rFonts w:ascii="Arial" w:eastAsia="Calibri" w:hAnsi="Arial" w:cs="Arial"/>
          <w:b/>
          <w:spacing w:val="1"/>
          <w:sz w:val="24"/>
          <w:szCs w:val="24"/>
          <w:lang w:eastAsia="pl-PL"/>
        </w:rPr>
        <w:t xml:space="preserve"> </w:t>
      </w:r>
      <w:r w:rsidRPr="004330F1">
        <w:rPr>
          <w:rFonts w:ascii="Arial" w:eastAsia="Calibri" w:hAnsi="Arial" w:cs="Arial"/>
          <w:b/>
          <w:sz w:val="24"/>
          <w:szCs w:val="24"/>
          <w:lang w:eastAsia="pl-PL"/>
        </w:rPr>
        <w:t>w</w:t>
      </w:r>
      <w:r w:rsidRPr="004330F1">
        <w:rPr>
          <w:rFonts w:ascii="Arial" w:eastAsia="Calibri" w:hAnsi="Arial" w:cs="Arial"/>
          <w:b/>
          <w:spacing w:val="-1"/>
          <w:sz w:val="24"/>
          <w:szCs w:val="24"/>
          <w:lang w:eastAsia="pl-PL"/>
        </w:rPr>
        <w:t xml:space="preserve"> ramach porozumienia</w:t>
      </w:r>
      <w:r w:rsidRPr="004330F1">
        <w:rPr>
          <w:rFonts w:ascii="Arial" w:eastAsia="Calibri" w:hAnsi="Arial" w:cs="Arial"/>
          <w:b/>
          <w:spacing w:val="1"/>
          <w:sz w:val="24"/>
          <w:szCs w:val="24"/>
          <w:lang w:eastAsia="pl-PL"/>
        </w:rPr>
        <w:t xml:space="preserve"> </w:t>
      </w:r>
      <w:r w:rsidRPr="004330F1">
        <w:rPr>
          <w:rFonts w:ascii="Arial" w:eastAsia="Calibri" w:hAnsi="Arial" w:cs="Arial"/>
          <w:b/>
          <w:sz w:val="24"/>
          <w:szCs w:val="24"/>
          <w:lang w:eastAsia="pl-PL"/>
        </w:rPr>
        <w:t>o</w:t>
      </w:r>
      <w:r w:rsidRPr="004330F1">
        <w:rPr>
          <w:rFonts w:ascii="Arial" w:eastAsia="Calibri" w:hAnsi="Arial" w:cs="Arial"/>
          <w:b/>
          <w:spacing w:val="-1"/>
          <w:sz w:val="24"/>
          <w:szCs w:val="24"/>
          <w:lang w:eastAsia="pl-PL"/>
        </w:rPr>
        <w:t xml:space="preserve"> realizacji</w:t>
      </w:r>
      <w:r w:rsidRPr="004330F1">
        <w:rPr>
          <w:rFonts w:ascii="Arial" w:eastAsia="Calibri" w:hAnsi="Arial" w:cs="Arial"/>
          <w:b/>
          <w:spacing w:val="-2"/>
          <w:sz w:val="24"/>
          <w:szCs w:val="24"/>
          <w:lang w:eastAsia="pl-PL"/>
        </w:rPr>
        <w:t xml:space="preserve"> </w:t>
      </w:r>
      <w:r w:rsidRPr="004330F1">
        <w:rPr>
          <w:rFonts w:ascii="Arial" w:eastAsia="Calibri" w:hAnsi="Arial" w:cs="Arial"/>
          <w:b/>
          <w:spacing w:val="-1"/>
          <w:sz w:val="24"/>
          <w:szCs w:val="24"/>
          <w:lang w:eastAsia="pl-PL"/>
        </w:rPr>
        <w:t>reform/inwestycji</w:t>
      </w:r>
      <w:r w:rsidRPr="004330F1">
        <w:rPr>
          <w:rFonts w:ascii="Arial" w:eastAsia="Calibri" w:hAnsi="Arial" w:cs="Arial"/>
          <w:b/>
          <w:spacing w:val="-2"/>
          <w:sz w:val="24"/>
          <w:szCs w:val="24"/>
          <w:lang w:eastAsia="pl-PL"/>
        </w:rPr>
        <w:t xml:space="preserve"> </w:t>
      </w:r>
      <w:r w:rsidRPr="004330F1">
        <w:rPr>
          <w:rFonts w:ascii="Arial" w:eastAsia="Calibri" w:hAnsi="Arial" w:cs="Arial"/>
          <w:b/>
          <w:sz w:val="24"/>
          <w:szCs w:val="24"/>
          <w:lang w:eastAsia="pl-PL"/>
        </w:rPr>
        <w:t>w</w:t>
      </w:r>
      <w:r w:rsidRPr="004330F1">
        <w:rPr>
          <w:rFonts w:ascii="Arial" w:eastAsia="Calibri" w:hAnsi="Arial" w:cs="Arial"/>
          <w:b/>
          <w:spacing w:val="-1"/>
          <w:sz w:val="24"/>
          <w:szCs w:val="24"/>
          <w:lang w:eastAsia="pl-PL"/>
        </w:rPr>
        <w:t xml:space="preserve"> ramach</w:t>
      </w:r>
      <w:r w:rsidRPr="004330F1">
        <w:rPr>
          <w:rFonts w:ascii="Arial" w:eastAsia="Calibri" w:hAnsi="Arial" w:cs="Arial"/>
          <w:b/>
          <w:spacing w:val="55"/>
          <w:sz w:val="24"/>
          <w:szCs w:val="24"/>
          <w:lang w:eastAsia="pl-PL"/>
        </w:rPr>
        <w:t xml:space="preserve"> </w:t>
      </w:r>
      <w:r w:rsidRPr="004330F1">
        <w:rPr>
          <w:rFonts w:ascii="Arial" w:eastAsia="Calibri" w:hAnsi="Arial" w:cs="Arial"/>
          <w:b/>
          <w:spacing w:val="-1"/>
          <w:sz w:val="24"/>
          <w:szCs w:val="24"/>
          <w:lang w:eastAsia="pl-PL"/>
        </w:rPr>
        <w:t>planu rozwojowego</w:t>
      </w:r>
    </w:p>
    <w:p w14:paraId="74E3AD92" w14:textId="77777777" w:rsidR="00F8060A" w:rsidRPr="004330F1" w:rsidRDefault="00F8060A" w:rsidP="005F7DE7">
      <w:pPr>
        <w:widowControl w:val="0"/>
        <w:numPr>
          <w:ilvl w:val="0"/>
          <w:numId w:val="39"/>
        </w:numPr>
        <w:tabs>
          <w:tab w:val="left" w:pos="400"/>
        </w:tabs>
        <w:suppressAutoHyphens/>
        <w:spacing w:before="120" w:after="120" w:line="276" w:lineRule="auto"/>
        <w:ind w:left="709"/>
        <w:jc w:val="both"/>
        <w:rPr>
          <w:rFonts w:ascii="Arial" w:eastAsia="Calibri" w:hAnsi="Arial" w:cs="Arial"/>
          <w:sz w:val="24"/>
          <w:szCs w:val="24"/>
          <w:lang w:eastAsia="pl-PL"/>
        </w:rPr>
      </w:pPr>
      <w:r w:rsidRPr="004330F1">
        <w:rPr>
          <w:rFonts w:ascii="Arial" w:eastAsia="Calibri" w:hAnsi="Arial" w:cs="Arial"/>
          <w:b/>
          <w:spacing w:val="-1"/>
          <w:sz w:val="24"/>
          <w:szCs w:val="24"/>
          <w:lang w:eastAsia="pl-PL"/>
        </w:rPr>
        <w:t>Administrator</w:t>
      </w:r>
      <w:r w:rsidRPr="004330F1">
        <w:rPr>
          <w:rFonts w:ascii="Arial" w:eastAsia="Calibri" w:hAnsi="Arial" w:cs="Arial"/>
          <w:b/>
          <w:sz w:val="24"/>
          <w:szCs w:val="24"/>
          <w:lang w:eastAsia="pl-PL"/>
        </w:rPr>
        <w:t xml:space="preserve"> </w:t>
      </w:r>
      <w:r w:rsidRPr="004330F1">
        <w:rPr>
          <w:rFonts w:ascii="Arial" w:eastAsia="Calibri" w:hAnsi="Arial" w:cs="Arial"/>
          <w:b/>
          <w:spacing w:val="-1"/>
          <w:sz w:val="24"/>
          <w:szCs w:val="24"/>
          <w:lang w:eastAsia="pl-PL"/>
        </w:rPr>
        <w:t>danych</w:t>
      </w:r>
    </w:p>
    <w:p w14:paraId="5D86AF27" w14:textId="77777777" w:rsidR="00F8060A" w:rsidRPr="004330F1" w:rsidRDefault="00F8060A" w:rsidP="00F8060A">
      <w:pPr>
        <w:widowControl w:val="0"/>
        <w:spacing w:before="120" w:after="120" w:line="276" w:lineRule="auto"/>
        <w:ind w:right="114"/>
        <w:jc w:val="both"/>
        <w:rPr>
          <w:rFonts w:ascii="Arial" w:eastAsia="Times New Roman" w:hAnsi="Arial" w:cs="Arial"/>
          <w:sz w:val="24"/>
          <w:szCs w:val="24"/>
          <w:lang w:eastAsia="ja-JP" w:bidi="fa-IR"/>
        </w:rPr>
      </w:pPr>
      <w:r w:rsidRPr="004330F1">
        <w:rPr>
          <w:rFonts w:ascii="Arial" w:eastAsia="Calibri" w:hAnsi="Arial" w:cs="Arial"/>
          <w:sz w:val="24"/>
          <w:szCs w:val="24"/>
          <w:lang w:eastAsia="pl-PL"/>
        </w:rPr>
        <w:t>A</w:t>
      </w:r>
      <w:r w:rsidRPr="004330F1">
        <w:rPr>
          <w:rFonts w:ascii="Arial" w:eastAsia="Times New Roman" w:hAnsi="Arial" w:cs="Arial"/>
          <w:sz w:val="24"/>
          <w:szCs w:val="24"/>
          <w:lang w:eastAsia="ja-JP" w:bidi="fa-IR"/>
        </w:rPr>
        <w:t>dministratorem danych jest Instytucja Koordynująca. Z Instytucją Koordynującą  można skontaktować się pod adresem jego siedziby: ul. Wspólna 2/4, 00-926 Warszawa.</w:t>
      </w:r>
    </w:p>
    <w:p w14:paraId="12FA416A" w14:textId="77777777" w:rsidR="00F8060A" w:rsidRPr="004330F1" w:rsidRDefault="00F8060A" w:rsidP="005F7DE7">
      <w:pPr>
        <w:widowControl w:val="0"/>
        <w:numPr>
          <w:ilvl w:val="0"/>
          <w:numId w:val="39"/>
        </w:numPr>
        <w:tabs>
          <w:tab w:val="left" w:pos="400"/>
        </w:tabs>
        <w:suppressAutoHyphens/>
        <w:spacing w:before="120" w:after="120" w:line="276" w:lineRule="auto"/>
        <w:ind w:left="0" w:firstLine="0"/>
        <w:jc w:val="both"/>
        <w:outlineLvl w:val="0"/>
        <w:rPr>
          <w:rFonts w:ascii="Arial" w:eastAsia="Calibri" w:hAnsi="Arial" w:cs="Arial"/>
          <w:sz w:val="24"/>
          <w:szCs w:val="24"/>
          <w:lang w:eastAsia="pl-PL"/>
        </w:rPr>
      </w:pPr>
      <w:r w:rsidRPr="004330F1">
        <w:rPr>
          <w:rFonts w:ascii="Arial" w:eastAsia="Calibri" w:hAnsi="Arial" w:cs="Arial"/>
          <w:b/>
          <w:bCs/>
          <w:spacing w:val="-1"/>
          <w:sz w:val="24"/>
          <w:szCs w:val="24"/>
          <w:lang w:eastAsia="pl-PL"/>
        </w:rPr>
        <w:t>Inspektor</w:t>
      </w:r>
      <w:r w:rsidRPr="004330F1">
        <w:rPr>
          <w:rFonts w:ascii="Arial" w:eastAsia="Calibri" w:hAnsi="Arial" w:cs="Arial"/>
          <w:b/>
          <w:bCs/>
          <w:sz w:val="24"/>
          <w:szCs w:val="24"/>
          <w:lang w:eastAsia="pl-PL"/>
        </w:rPr>
        <w:t xml:space="preserve"> </w:t>
      </w:r>
      <w:r w:rsidRPr="004330F1">
        <w:rPr>
          <w:rFonts w:ascii="Arial" w:eastAsia="Calibri" w:hAnsi="Arial" w:cs="Arial"/>
          <w:b/>
          <w:bCs/>
          <w:spacing w:val="-1"/>
          <w:sz w:val="24"/>
          <w:szCs w:val="24"/>
          <w:lang w:eastAsia="pl-PL"/>
        </w:rPr>
        <w:t>Ochrony</w:t>
      </w:r>
      <w:r w:rsidRPr="004330F1">
        <w:rPr>
          <w:rFonts w:ascii="Arial" w:eastAsia="Calibri" w:hAnsi="Arial" w:cs="Arial"/>
          <w:b/>
          <w:bCs/>
          <w:spacing w:val="-2"/>
          <w:sz w:val="24"/>
          <w:szCs w:val="24"/>
          <w:lang w:eastAsia="pl-PL"/>
        </w:rPr>
        <w:t xml:space="preserve"> </w:t>
      </w:r>
      <w:r w:rsidRPr="004330F1">
        <w:rPr>
          <w:rFonts w:ascii="Arial" w:eastAsia="Calibri" w:hAnsi="Arial" w:cs="Arial"/>
          <w:b/>
          <w:bCs/>
          <w:spacing w:val="-1"/>
          <w:sz w:val="24"/>
          <w:szCs w:val="24"/>
          <w:lang w:eastAsia="pl-PL"/>
        </w:rPr>
        <w:t>Danych</w:t>
      </w:r>
    </w:p>
    <w:p w14:paraId="25AC359C" w14:textId="77777777" w:rsidR="00F8060A" w:rsidRPr="004330F1" w:rsidRDefault="00F8060A" w:rsidP="00F8060A">
      <w:pPr>
        <w:widowControl w:val="0"/>
        <w:spacing w:before="120" w:after="120" w:line="276" w:lineRule="auto"/>
        <w:ind w:right="112"/>
        <w:jc w:val="both"/>
        <w:rPr>
          <w:rFonts w:ascii="Arial" w:eastAsia="Calibri" w:hAnsi="Arial" w:cs="Arial"/>
          <w:sz w:val="24"/>
          <w:szCs w:val="24"/>
          <w:lang w:eastAsia="pl-PL"/>
        </w:rPr>
      </w:pPr>
      <w:r w:rsidRPr="004330F1">
        <w:rPr>
          <w:rFonts w:ascii="Arial" w:eastAsia="Calibri" w:hAnsi="Arial" w:cs="Arial"/>
          <w:spacing w:val="-1"/>
          <w:sz w:val="24"/>
          <w:szCs w:val="24"/>
          <w:lang w:eastAsia="pl-PL"/>
        </w:rPr>
        <w:t>Administrator</w:t>
      </w:r>
      <w:r w:rsidRPr="004330F1">
        <w:rPr>
          <w:rFonts w:ascii="Arial" w:eastAsia="Calibri" w:hAnsi="Arial" w:cs="Arial"/>
          <w:spacing w:val="9"/>
          <w:sz w:val="24"/>
          <w:szCs w:val="24"/>
          <w:lang w:eastAsia="pl-PL"/>
        </w:rPr>
        <w:t xml:space="preserve"> </w:t>
      </w:r>
      <w:r w:rsidRPr="004330F1">
        <w:rPr>
          <w:rFonts w:ascii="Arial" w:eastAsia="Calibri" w:hAnsi="Arial" w:cs="Arial"/>
          <w:spacing w:val="-1"/>
          <w:sz w:val="24"/>
          <w:szCs w:val="24"/>
          <w:lang w:eastAsia="pl-PL"/>
        </w:rPr>
        <w:t>powołał</w:t>
      </w:r>
      <w:r w:rsidRPr="004330F1">
        <w:rPr>
          <w:rFonts w:ascii="Arial" w:eastAsia="Calibri" w:hAnsi="Arial" w:cs="Arial"/>
          <w:spacing w:val="10"/>
          <w:sz w:val="24"/>
          <w:szCs w:val="24"/>
          <w:lang w:eastAsia="pl-PL"/>
        </w:rPr>
        <w:t xml:space="preserve"> </w:t>
      </w:r>
      <w:r w:rsidRPr="004330F1">
        <w:rPr>
          <w:rFonts w:ascii="Arial" w:eastAsia="Calibri" w:hAnsi="Arial" w:cs="Arial"/>
          <w:spacing w:val="-1"/>
          <w:sz w:val="24"/>
          <w:szCs w:val="24"/>
          <w:lang w:eastAsia="pl-PL"/>
        </w:rPr>
        <w:t>Inspektora</w:t>
      </w:r>
      <w:r w:rsidRPr="004330F1">
        <w:rPr>
          <w:rFonts w:ascii="Arial" w:eastAsia="Calibri" w:hAnsi="Arial" w:cs="Arial"/>
          <w:spacing w:val="7"/>
          <w:sz w:val="24"/>
          <w:szCs w:val="24"/>
          <w:lang w:eastAsia="pl-PL"/>
        </w:rPr>
        <w:t xml:space="preserve"> </w:t>
      </w:r>
      <w:r w:rsidRPr="004330F1">
        <w:rPr>
          <w:rFonts w:ascii="Arial" w:eastAsia="Calibri" w:hAnsi="Arial" w:cs="Arial"/>
          <w:spacing w:val="-1"/>
          <w:sz w:val="24"/>
          <w:szCs w:val="24"/>
          <w:lang w:eastAsia="pl-PL"/>
        </w:rPr>
        <w:t>Danych</w:t>
      </w:r>
      <w:r w:rsidRPr="004330F1">
        <w:rPr>
          <w:rFonts w:ascii="Arial" w:eastAsia="Calibri" w:hAnsi="Arial" w:cs="Arial"/>
          <w:spacing w:val="7"/>
          <w:sz w:val="24"/>
          <w:szCs w:val="24"/>
          <w:lang w:eastAsia="pl-PL"/>
        </w:rPr>
        <w:t xml:space="preserve"> </w:t>
      </w:r>
      <w:r w:rsidRPr="004330F1">
        <w:rPr>
          <w:rFonts w:ascii="Arial" w:eastAsia="Calibri" w:hAnsi="Arial" w:cs="Arial"/>
          <w:spacing w:val="-1"/>
          <w:sz w:val="24"/>
          <w:szCs w:val="24"/>
          <w:lang w:eastAsia="pl-PL"/>
        </w:rPr>
        <w:t>Osobowych,</w:t>
      </w:r>
      <w:r w:rsidRPr="004330F1">
        <w:rPr>
          <w:rFonts w:ascii="Arial" w:eastAsia="Calibri" w:hAnsi="Arial" w:cs="Arial"/>
          <w:spacing w:val="9"/>
          <w:sz w:val="24"/>
          <w:szCs w:val="24"/>
          <w:lang w:eastAsia="pl-PL"/>
        </w:rPr>
        <w:t xml:space="preserve"> </w:t>
      </w:r>
      <w:r w:rsidRPr="004330F1">
        <w:rPr>
          <w:rFonts w:ascii="Arial" w:eastAsia="Calibri" w:hAnsi="Arial" w:cs="Arial"/>
          <w:sz w:val="24"/>
          <w:szCs w:val="24"/>
          <w:lang w:eastAsia="pl-PL"/>
        </w:rPr>
        <w:t>z</w:t>
      </w:r>
      <w:r w:rsidRPr="004330F1">
        <w:rPr>
          <w:rFonts w:ascii="Arial" w:eastAsia="Calibri" w:hAnsi="Arial" w:cs="Arial"/>
          <w:spacing w:val="9"/>
          <w:sz w:val="24"/>
          <w:szCs w:val="24"/>
          <w:lang w:eastAsia="pl-PL"/>
        </w:rPr>
        <w:t xml:space="preserve"> </w:t>
      </w:r>
      <w:r w:rsidRPr="004330F1">
        <w:rPr>
          <w:rFonts w:ascii="Arial" w:eastAsia="Calibri" w:hAnsi="Arial" w:cs="Arial"/>
          <w:spacing w:val="-1"/>
          <w:sz w:val="24"/>
          <w:szCs w:val="24"/>
          <w:lang w:eastAsia="pl-PL"/>
        </w:rPr>
        <w:t>którym</w:t>
      </w:r>
      <w:r w:rsidRPr="004330F1">
        <w:rPr>
          <w:rFonts w:ascii="Arial" w:eastAsia="Calibri" w:hAnsi="Arial" w:cs="Arial"/>
          <w:spacing w:val="6"/>
          <w:sz w:val="24"/>
          <w:szCs w:val="24"/>
          <w:lang w:eastAsia="pl-PL"/>
        </w:rPr>
        <w:t xml:space="preserve"> </w:t>
      </w:r>
      <w:r w:rsidRPr="004330F1">
        <w:rPr>
          <w:rFonts w:ascii="Arial" w:eastAsia="Calibri" w:hAnsi="Arial" w:cs="Arial"/>
          <w:spacing w:val="-1"/>
          <w:sz w:val="24"/>
          <w:szCs w:val="24"/>
          <w:lang w:eastAsia="pl-PL"/>
        </w:rPr>
        <w:t>można</w:t>
      </w:r>
      <w:r w:rsidRPr="004330F1">
        <w:rPr>
          <w:rFonts w:ascii="Arial" w:eastAsia="Calibri" w:hAnsi="Arial" w:cs="Arial"/>
          <w:spacing w:val="7"/>
          <w:sz w:val="24"/>
          <w:szCs w:val="24"/>
          <w:lang w:eastAsia="pl-PL"/>
        </w:rPr>
        <w:t xml:space="preserve"> </w:t>
      </w:r>
      <w:r w:rsidRPr="004330F1">
        <w:rPr>
          <w:rFonts w:ascii="Arial" w:eastAsia="Calibri" w:hAnsi="Arial" w:cs="Arial"/>
          <w:spacing w:val="-1"/>
          <w:sz w:val="24"/>
          <w:szCs w:val="24"/>
          <w:lang w:eastAsia="pl-PL"/>
        </w:rPr>
        <w:t>kontaktować</w:t>
      </w:r>
      <w:r w:rsidRPr="004330F1">
        <w:rPr>
          <w:rFonts w:ascii="Arial" w:eastAsia="Calibri" w:hAnsi="Arial" w:cs="Arial"/>
          <w:spacing w:val="10"/>
          <w:sz w:val="24"/>
          <w:szCs w:val="24"/>
          <w:lang w:eastAsia="pl-PL"/>
        </w:rPr>
        <w:t xml:space="preserve"> </w:t>
      </w:r>
      <w:r w:rsidRPr="004330F1">
        <w:rPr>
          <w:rFonts w:ascii="Arial" w:eastAsia="Calibri" w:hAnsi="Arial" w:cs="Arial"/>
          <w:spacing w:val="-1"/>
          <w:sz w:val="24"/>
          <w:szCs w:val="24"/>
          <w:lang w:eastAsia="pl-PL"/>
        </w:rPr>
        <w:t>się</w:t>
      </w:r>
      <w:r w:rsidRPr="004330F1">
        <w:rPr>
          <w:rFonts w:ascii="Arial" w:eastAsia="Calibri" w:hAnsi="Arial" w:cs="Arial"/>
          <w:spacing w:val="8"/>
          <w:sz w:val="24"/>
          <w:szCs w:val="24"/>
          <w:lang w:eastAsia="pl-PL"/>
        </w:rPr>
        <w:t xml:space="preserve"> </w:t>
      </w:r>
      <w:r w:rsidRPr="004330F1">
        <w:rPr>
          <w:rFonts w:ascii="Arial" w:eastAsia="Calibri" w:hAnsi="Arial" w:cs="Arial"/>
          <w:sz w:val="24"/>
          <w:szCs w:val="24"/>
          <w:lang w:eastAsia="pl-PL"/>
        </w:rPr>
        <w:t>w</w:t>
      </w:r>
      <w:r w:rsidRPr="004330F1">
        <w:rPr>
          <w:rFonts w:ascii="Arial" w:eastAsia="Calibri" w:hAnsi="Arial" w:cs="Arial"/>
          <w:spacing w:val="10"/>
          <w:sz w:val="24"/>
          <w:szCs w:val="24"/>
          <w:lang w:eastAsia="pl-PL"/>
        </w:rPr>
        <w:t> </w:t>
      </w:r>
      <w:r w:rsidRPr="004330F1">
        <w:rPr>
          <w:rFonts w:ascii="Arial" w:eastAsia="Calibri" w:hAnsi="Arial" w:cs="Arial"/>
          <w:spacing w:val="-1"/>
          <w:sz w:val="24"/>
          <w:szCs w:val="24"/>
          <w:lang w:eastAsia="pl-PL"/>
        </w:rPr>
        <w:t>sprawach</w:t>
      </w:r>
      <w:r w:rsidRPr="004330F1">
        <w:rPr>
          <w:rFonts w:ascii="Arial" w:eastAsia="Calibri" w:hAnsi="Arial" w:cs="Arial"/>
          <w:spacing w:val="67"/>
          <w:sz w:val="24"/>
          <w:szCs w:val="24"/>
          <w:lang w:eastAsia="pl-PL"/>
        </w:rPr>
        <w:t xml:space="preserve"> </w:t>
      </w:r>
      <w:r w:rsidRPr="004330F1">
        <w:rPr>
          <w:rFonts w:ascii="Arial" w:eastAsia="Calibri" w:hAnsi="Arial" w:cs="Arial"/>
          <w:spacing w:val="-1"/>
          <w:sz w:val="24"/>
          <w:szCs w:val="24"/>
          <w:lang w:eastAsia="pl-PL"/>
        </w:rPr>
        <w:t>dotyczących</w:t>
      </w:r>
      <w:r w:rsidRPr="004330F1">
        <w:rPr>
          <w:rFonts w:ascii="Arial" w:eastAsia="Calibri" w:hAnsi="Arial" w:cs="Arial"/>
          <w:spacing w:val="44"/>
          <w:sz w:val="24"/>
          <w:szCs w:val="24"/>
          <w:lang w:eastAsia="pl-PL"/>
        </w:rPr>
        <w:t xml:space="preserve"> </w:t>
      </w:r>
      <w:r w:rsidRPr="004330F1">
        <w:rPr>
          <w:rFonts w:ascii="Arial" w:eastAsia="Calibri" w:hAnsi="Arial" w:cs="Arial"/>
          <w:spacing w:val="-1"/>
          <w:sz w:val="24"/>
          <w:szCs w:val="24"/>
          <w:lang w:eastAsia="pl-PL"/>
        </w:rPr>
        <w:t>ochrony</w:t>
      </w:r>
      <w:r w:rsidRPr="004330F1">
        <w:rPr>
          <w:rFonts w:ascii="Arial" w:eastAsia="Calibri" w:hAnsi="Arial" w:cs="Arial"/>
          <w:spacing w:val="49"/>
          <w:sz w:val="24"/>
          <w:szCs w:val="24"/>
          <w:lang w:eastAsia="pl-PL"/>
        </w:rPr>
        <w:t xml:space="preserve"> </w:t>
      </w:r>
      <w:r w:rsidRPr="004330F1">
        <w:rPr>
          <w:rFonts w:ascii="Arial" w:eastAsia="Calibri" w:hAnsi="Arial" w:cs="Arial"/>
          <w:spacing w:val="-1"/>
          <w:sz w:val="24"/>
          <w:szCs w:val="24"/>
          <w:lang w:eastAsia="pl-PL"/>
        </w:rPr>
        <w:t>danych</w:t>
      </w:r>
      <w:r w:rsidRPr="004330F1">
        <w:rPr>
          <w:rFonts w:ascii="Arial" w:eastAsia="Calibri" w:hAnsi="Arial" w:cs="Arial"/>
          <w:spacing w:val="48"/>
          <w:sz w:val="24"/>
          <w:szCs w:val="24"/>
          <w:lang w:eastAsia="pl-PL"/>
        </w:rPr>
        <w:t xml:space="preserve"> </w:t>
      </w:r>
      <w:r w:rsidRPr="004330F1">
        <w:rPr>
          <w:rFonts w:ascii="Arial" w:eastAsia="Calibri" w:hAnsi="Arial" w:cs="Arial"/>
          <w:spacing w:val="-1"/>
          <w:sz w:val="24"/>
          <w:szCs w:val="24"/>
          <w:lang w:eastAsia="pl-PL"/>
        </w:rPr>
        <w:t>osobowych</w:t>
      </w:r>
      <w:r w:rsidRPr="004330F1">
        <w:rPr>
          <w:rFonts w:ascii="Arial" w:eastAsia="Calibri" w:hAnsi="Arial" w:cs="Arial"/>
          <w:spacing w:val="47"/>
          <w:sz w:val="24"/>
          <w:szCs w:val="24"/>
          <w:lang w:eastAsia="pl-PL"/>
        </w:rPr>
        <w:t xml:space="preserve"> </w:t>
      </w:r>
      <w:r w:rsidRPr="004330F1">
        <w:rPr>
          <w:rFonts w:ascii="Arial" w:eastAsia="Calibri" w:hAnsi="Arial" w:cs="Arial"/>
          <w:sz w:val="24"/>
          <w:szCs w:val="24"/>
          <w:lang w:eastAsia="pl-PL"/>
        </w:rPr>
        <w:t>pod</w:t>
      </w:r>
      <w:r w:rsidRPr="004330F1">
        <w:rPr>
          <w:rFonts w:ascii="Arial" w:eastAsia="Calibri" w:hAnsi="Arial" w:cs="Arial"/>
          <w:spacing w:val="1"/>
          <w:sz w:val="24"/>
          <w:szCs w:val="24"/>
          <w:lang w:eastAsia="pl-PL"/>
        </w:rPr>
        <w:t xml:space="preserve"> </w:t>
      </w:r>
      <w:r w:rsidRPr="004330F1">
        <w:rPr>
          <w:rFonts w:ascii="Arial" w:eastAsia="Calibri" w:hAnsi="Arial" w:cs="Arial"/>
          <w:spacing w:val="-1"/>
          <w:sz w:val="24"/>
          <w:szCs w:val="24"/>
          <w:lang w:eastAsia="pl-PL"/>
        </w:rPr>
        <w:t>adresem</w:t>
      </w:r>
      <w:r w:rsidRPr="004330F1">
        <w:rPr>
          <w:rFonts w:ascii="Arial" w:eastAsia="Calibri" w:hAnsi="Arial" w:cs="Arial"/>
          <w:sz w:val="24"/>
          <w:szCs w:val="24"/>
          <w:lang w:eastAsia="pl-PL"/>
        </w:rPr>
        <w:t xml:space="preserve">  </w:t>
      </w:r>
      <w:r w:rsidRPr="004330F1">
        <w:rPr>
          <w:rFonts w:ascii="Arial" w:eastAsia="Calibri" w:hAnsi="Arial" w:cs="Arial"/>
          <w:spacing w:val="-1"/>
          <w:sz w:val="24"/>
          <w:szCs w:val="24"/>
          <w:lang w:eastAsia="pl-PL"/>
        </w:rPr>
        <w:t>siedziby</w:t>
      </w:r>
      <w:r w:rsidRPr="004330F1">
        <w:rPr>
          <w:rFonts w:ascii="Arial" w:eastAsia="Calibri" w:hAnsi="Arial" w:cs="Arial"/>
          <w:sz w:val="24"/>
          <w:szCs w:val="24"/>
          <w:lang w:eastAsia="pl-PL"/>
        </w:rPr>
        <w:t xml:space="preserve">  </w:t>
      </w:r>
      <w:r w:rsidRPr="004330F1">
        <w:rPr>
          <w:rFonts w:ascii="Arial" w:eastAsia="Calibri" w:hAnsi="Arial" w:cs="Arial"/>
          <w:spacing w:val="-1"/>
          <w:sz w:val="24"/>
          <w:szCs w:val="24"/>
          <w:lang w:eastAsia="pl-PL"/>
        </w:rPr>
        <w:t>Instytucji</w:t>
      </w:r>
      <w:r w:rsidRPr="004330F1">
        <w:rPr>
          <w:rFonts w:ascii="Arial" w:eastAsia="Calibri" w:hAnsi="Arial" w:cs="Arial"/>
          <w:spacing w:val="48"/>
          <w:sz w:val="24"/>
          <w:szCs w:val="24"/>
          <w:lang w:eastAsia="pl-PL"/>
        </w:rPr>
        <w:t xml:space="preserve"> </w:t>
      </w:r>
      <w:r w:rsidRPr="004330F1">
        <w:rPr>
          <w:rFonts w:ascii="Arial" w:eastAsia="Calibri" w:hAnsi="Arial" w:cs="Arial"/>
          <w:spacing w:val="-1"/>
          <w:sz w:val="24"/>
          <w:szCs w:val="24"/>
          <w:lang w:eastAsia="pl-PL"/>
        </w:rPr>
        <w:t>Koordynującej,</w:t>
      </w:r>
      <w:r w:rsidRPr="004330F1">
        <w:rPr>
          <w:rFonts w:ascii="Arial" w:eastAsia="Calibri" w:hAnsi="Arial" w:cs="Arial"/>
          <w:spacing w:val="48"/>
          <w:sz w:val="24"/>
          <w:szCs w:val="24"/>
          <w:lang w:eastAsia="pl-PL"/>
        </w:rPr>
        <w:t xml:space="preserve"> </w:t>
      </w:r>
      <w:r w:rsidRPr="004330F1">
        <w:rPr>
          <w:rFonts w:ascii="Arial" w:eastAsia="Calibri" w:hAnsi="Arial" w:cs="Arial"/>
          <w:sz w:val="24"/>
          <w:szCs w:val="24"/>
          <w:lang w:eastAsia="pl-PL"/>
        </w:rPr>
        <w:t>oraz</w:t>
      </w:r>
      <w:r w:rsidRPr="004330F1">
        <w:rPr>
          <w:rFonts w:ascii="Arial" w:eastAsia="Calibri" w:hAnsi="Arial" w:cs="Arial"/>
          <w:spacing w:val="47"/>
          <w:sz w:val="24"/>
          <w:szCs w:val="24"/>
          <w:lang w:eastAsia="pl-PL"/>
        </w:rPr>
        <w:t xml:space="preserve"> </w:t>
      </w:r>
      <w:r w:rsidRPr="004330F1">
        <w:rPr>
          <w:rFonts w:ascii="Arial" w:eastAsia="Calibri" w:hAnsi="Arial" w:cs="Arial"/>
          <w:spacing w:val="-1"/>
          <w:sz w:val="24"/>
          <w:szCs w:val="24"/>
          <w:lang w:eastAsia="pl-PL"/>
        </w:rPr>
        <w:t>na</w:t>
      </w:r>
      <w:r w:rsidRPr="004330F1">
        <w:rPr>
          <w:rFonts w:ascii="Arial" w:eastAsia="Calibri" w:hAnsi="Arial" w:cs="Arial"/>
          <w:spacing w:val="75"/>
          <w:sz w:val="24"/>
          <w:szCs w:val="24"/>
          <w:lang w:eastAsia="pl-PL"/>
        </w:rPr>
        <w:t xml:space="preserve"> </w:t>
      </w:r>
      <w:r w:rsidRPr="004330F1">
        <w:rPr>
          <w:rFonts w:ascii="Arial" w:eastAsia="Calibri" w:hAnsi="Arial" w:cs="Arial"/>
          <w:spacing w:val="-1"/>
          <w:sz w:val="24"/>
          <w:szCs w:val="24"/>
          <w:lang w:eastAsia="pl-PL"/>
        </w:rPr>
        <w:t>adres</w:t>
      </w:r>
      <w:r w:rsidRPr="004330F1">
        <w:rPr>
          <w:rFonts w:ascii="Arial" w:eastAsia="Calibri" w:hAnsi="Arial" w:cs="Arial"/>
          <w:sz w:val="24"/>
          <w:szCs w:val="24"/>
          <w:lang w:eastAsia="pl-PL"/>
        </w:rPr>
        <w:t xml:space="preserve"> </w:t>
      </w:r>
      <w:r w:rsidRPr="004330F1">
        <w:rPr>
          <w:rFonts w:ascii="Arial" w:eastAsia="Calibri" w:hAnsi="Arial" w:cs="Arial"/>
          <w:spacing w:val="-1"/>
          <w:sz w:val="24"/>
          <w:szCs w:val="24"/>
          <w:lang w:eastAsia="pl-PL"/>
        </w:rPr>
        <w:t>skrzynki</w:t>
      </w:r>
      <w:r w:rsidRPr="004330F1">
        <w:rPr>
          <w:rFonts w:ascii="Arial" w:eastAsia="Calibri" w:hAnsi="Arial" w:cs="Arial"/>
          <w:sz w:val="24"/>
          <w:szCs w:val="24"/>
          <w:lang w:eastAsia="pl-PL"/>
        </w:rPr>
        <w:t xml:space="preserve"> </w:t>
      </w:r>
      <w:r w:rsidRPr="004330F1">
        <w:rPr>
          <w:rFonts w:ascii="Arial" w:eastAsia="Calibri" w:hAnsi="Arial" w:cs="Arial"/>
          <w:spacing w:val="-1"/>
          <w:sz w:val="24"/>
          <w:szCs w:val="24"/>
          <w:lang w:eastAsia="pl-PL"/>
        </w:rPr>
        <w:t>elektronicznej</w:t>
      </w:r>
      <w:r w:rsidRPr="004330F1">
        <w:rPr>
          <w:rFonts w:ascii="Arial" w:eastAsia="Calibri" w:hAnsi="Arial" w:cs="Arial"/>
          <w:spacing w:val="2"/>
          <w:sz w:val="24"/>
          <w:szCs w:val="24"/>
          <w:lang w:eastAsia="pl-PL"/>
        </w:rPr>
        <w:t xml:space="preserve"> </w:t>
      </w:r>
      <w:hyperlink r:id="rId10">
        <w:r w:rsidRPr="004330F1">
          <w:rPr>
            <w:rFonts w:ascii="Arial" w:eastAsia="Calibri" w:hAnsi="Arial" w:cs="Arial"/>
            <w:color w:val="0563C1"/>
            <w:spacing w:val="2"/>
            <w:sz w:val="24"/>
            <w:szCs w:val="24"/>
            <w:u w:val="single"/>
            <w:lang w:eastAsia="pl-PL"/>
          </w:rPr>
          <w:t>iod@mfipr.gov.pl.</w:t>
        </w:r>
      </w:hyperlink>
    </w:p>
    <w:p w14:paraId="5A915AB1" w14:textId="77777777" w:rsidR="00F8060A" w:rsidRPr="004330F1" w:rsidRDefault="00F8060A" w:rsidP="005F7DE7">
      <w:pPr>
        <w:widowControl w:val="0"/>
        <w:numPr>
          <w:ilvl w:val="0"/>
          <w:numId w:val="39"/>
        </w:numPr>
        <w:tabs>
          <w:tab w:val="left" w:pos="400"/>
        </w:tabs>
        <w:suppressAutoHyphens/>
        <w:spacing w:before="120" w:after="120" w:line="276" w:lineRule="auto"/>
        <w:ind w:left="284" w:hanging="283"/>
        <w:jc w:val="both"/>
        <w:outlineLvl w:val="0"/>
        <w:rPr>
          <w:rFonts w:ascii="Arial" w:eastAsia="Calibri" w:hAnsi="Arial" w:cs="Arial"/>
          <w:sz w:val="24"/>
          <w:szCs w:val="24"/>
          <w:lang w:eastAsia="pl-PL"/>
        </w:rPr>
      </w:pPr>
      <w:r w:rsidRPr="004330F1">
        <w:rPr>
          <w:rFonts w:ascii="Arial" w:eastAsia="Calibri" w:hAnsi="Arial" w:cs="Arial"/>
          <w:b/>
          <w:bCs/>
          <w:spacing w:val="-1"/>
          <w:sz w:val="24"/>
          <w:szCs w:val="24"/>
          <w:lang w:eastAsia="pl-PL"/>
        </w:rPr>
        <w:t>Cel</w:t>
      </w:r>
      <w:r w:rsidRPr="004330F1">
        <w:rPr>
          <w:rFonts w:ascii="Arial" w:eastAsia="Calibri" w:hAnsi="Arial" w:cs="Arial"/>
          <w:b/>
          <w:bCs/>
          <w:sz w:val="24"/>
          <w:szCs w:val="24"/>
          <w:lang w:eastAsia="pl-PL"/>
        </w:rPr>
        <w:t xml:space="preserve"> </w:t>
      </w:r>
      <w:r w:rsidRPr="004330F1">
        <w:rPr>
          <w:rFonts w:ascii="Arial" w:eastAsia="Calibri" w:hAnsi="Arial" w:cs="Arial"/>
          <w:b/>
          <w:bCs/>
          <w:spacing w:val="-1"/>
          <w:sz w:val="24"/>
          <w:szCs w:val="24"/>
          <w:lang w:eastAsia="pl-PL"/>
        </w:rPr>
        <w:t>przetwarzania danych</w:t>
      </w:r>
    </w:p>
    <w:p w14:paraId="15511AE9" w14:textId="77777777" w:rsidR="00F8060A" w:rsidRPr="004330F1" w:rsidRDefault="00F8060A" w:rsidP="00F8060A">
      <w:pPr>
        <w:widowControl w:val="0"/>
        <w:spacing w:before="120" w:after="120" w:line="276" w:lineRule="auto"/>
        <w:jc w:val="both"/>
        <w:rPr>
          <w:rFonts w:ascii="Arial" w:eastAsia="Calibri" w:hAnsi="Arial" w:cs="Arial"/>
          <w:sz w:val="24"/>
          <w:szCs w:val="24"/>
          <w:lang w:eastAsia="pl-PL"/>
        </w:rPr>
      </w:pPr>
      <w:r w:rsidRPr="004330F1">
        <w:rPr>
          <w:rFonts w:ascii="Arial" w:eastAsia="Calibri" w:hAnsi="Arial" w:cs="Arial"/>
          <w:spacing w:val="-1"/>
          <w:sz w:val="24"/>
          <w:szCs w:val="24"/>
          <w:lang w:eastAsia="pl-PL"/>
        </w:rPr>
        <w:t>Instytucja</w:t>
      </w:r>
      <w:r w:rsidRPr="004330F1">
        <w:rPr>
          <w:rFonts w:ascii="Arial" w:eastAsia="Calibri" w:hAnsi="Arial" w:cs="Arial"/>
          <w:spacing w:val="35"/>
          <w:sz w:val="24"/>
          <w:szCs w:val="24"/>
          <w:lang w:eastAsia="pl-PL"/>
        </w:rPr>
        <w:t xml:space="preserve"> </w:t>
      </w:r>
      <w:r w:rsidRPr="004330F1">
        <w:rPr>
          <w:rFonts w:ascii="Arial" w:eastAsia="Calibri" w:hAnsi="Arial" w:cs="Arial"/>
          <w:spacing w:val="-1"/>
          <w:sz w:val="24"/>
          <w:szCs w:val="24"/>
          <w:lang w:eastAsia="pl-PL"/>
        </w:rPr>
        <w:t>Koordynująca,</w:t>
      </w:r>
      <w:r w:rsidRPr="004330F1">
        <w:rPr>
          <w:rFonts w:ascii="Arial" w:eastAsia="Calibri" w:hAnsi="Arial" w:cs="Arial"/>
          <w:spacing w:val="39"/>
          <w:sz w:val="24"/>
          <w:szCs w:val="24"/>
          <w:lang w:eastAsia="pl-PL"/>
        </w:rPr>
        <w:t xml:space="preserve"> </w:t>
      </w:r>
      <w:r w:rsidRPr="004330F1">
        <w:rPr>
          <w:rFonts w:ascii="Arial" w:eastAsia="Calibri" w:hAnsi="Arial" w:cs="Arial"/>
          <w:spacing w:val="-1"/>
          <w:sz w:val="24"/>
          <w:szCs w:val="24"/>
          <w:lang w:eastAsia="pl-PL"/>
        </w:rPr>
        <w:t>zbiera</w:t>
      </w:r>
      <w:r w:rsidRPr="004330F1">
        <w:rPr>
          <w:rFonts w:ascii="Arial" w:eastAsia="Calibri" w:hAnsi="Arial" w:cs="Arial"/>
          <w:spacing w:val="38"/>
          <w:sz w:val="24"/>
          <w:szCs w:val="24"/>
          <w:lang w:eastAsia="pl-PL"/>
        </w:rPr>
        <w:t xml:space="preserve"> </w:t>
      </w:r>
      <w:r w:rsidRPr="004330F1">
        <w:rPr>
          <w:rFonts w:ascii="Arial" w:eastAsia="Calibri" w:hAnsi="Arial" w:cs="Arial"/>
          <w:sz w:val="24"/>
          <w:szCs w:val="24"/>
          <w:lang w:eastAsia="pl-PL"/>
        </w:rPr>
        <w:t>i</w:t>
      </w:r>
      <w:r w:rsidRPr="004330F1">
        <w:rPr>
          <w:rFonts w:ascii="Arial" w:eastAsia="Calibri" w:hAnsi="Arial" w:cs="Arial"/>
          <w:spacing w:val="37"/>
          <w:sz w:val="24"/>
          <w:szCs w:val="24"/>
          <w:lang w:eastAsia="pl-PL"/>
        </w:rPr>
        <w:t xml:space="preserve"> </w:t>
      </w:r>
      <w:r w:rsidRPr="004330F1">
        <w:rPr>
          <w:rFonts w:ascii="Arial" w:eastAsia="Calibri" w:hAnsi="Arial" w:cs="Arial"/>
          <w:spacing w:val="-1"/>
          <w:sz w:val="24"/>
          <w:szCs w:val="24"/>
          <w:lang w:eastAsia="pl-PL"/>
        </w:rPr>
        <w:t>przetwarza</w:t>
      </w:r>
      <w:r w:rsidRPr="004330F1">
        <w:rPr>
          <w:rFonts w:ascii="Arial" w:eastAsia="Calibri" w:hAnsi="Arial" w:cs="Arial"/>
          <w:spacing w:val="40"/>
          <w:sz w:val="24"/>
          <w:szCs w:val="24"/>
          <w:lang w:eastAsia="pl-PL"/>
        </w:rPr>
        <w:t xml:space="preserve"> </w:t>
      </w:r>
      <w:r w:rsidRPr="004330F1">
        <w:rPr>
          <w:rFonts w:ascii="Arial" w:eastAsia="Calibri" w:hAnsi="Arial" w:cs="Arial"/>
          <w:spacing w:val="-1"/>
          <w:sz w:val="24"/>
          <w:szCs w:val="24"/>
          <w:lang w:eastAsia="pl-PL"/>
        </w:rPr>
        <w:t>dane</w:t>
      </w:r>
      <w:r w:rsidRPr="004330F1">
        <w:rPr>
          <w:rFonts w:ascii="Arial" w:eastAsia="Calibri" w:hAnsi="Arial" w:cs="Arial"/>
          <w:spacing w:val="37"/>
          <w:sz w:val="24"/>
          <w:szCs w:val="24"/>
          <w:lang w:eastAsia="pl-PL"/>
        </w:rPr>
        <w:t xml:space="preserve"> </w:t>
      </w:r>
      <w:r w:rsidRPr="004330F1">
        <w:rPr>
          <w:rFonts w:ascii="Arial" w:eastAsia="Calibri" w:hAnsi="Arial" w:cs="Arial"/>
          <w:spacing w:val="-1"/>
          <w:sz w:val="24"/>
          <w:szCs w:val="24"/>
          <w:lang w:eastAsia="pl-PL"/>
        </w:rPr>
        <w:t>osobowe</w:t>
      </w:r>
      <w:r w:rsidRPr="004330F1">
        <w:rPr>
          <w:rFonts w:ascii="Arial" w:eastAsia="Calibri" w:hAnsi="Arial" w:cs="Arial"/>
          <w:spacing w:val="37"/>
          <w:sz w:val="24"/>
          <w:szCs w:val="24"/>
          <w:lang w:eastAsia="pl-PL"/>
        </w:rPr>
        <w:t xml:space="preserve"> </w:t>
      </w:r>
      <w:r w:rsidRPr="004330F1">
        <w:rPr>
          <w:rFonts w:ascii="Arial" w:eastAsia="Calibri" w:hAnsi="Arial" w:cs="Arial"/>
          <w:sz w:val="24"/>
          <w:szCs w:val="24"/>
          <w:lang w:eastAsia="pl-PL"/>
        </w:rPr>
        <w:t>w</w:t>
      </w:r>
      <w:r w:rsidRPr="004330F1">
        <w:rPr>
          <w:rFonts w:ascii="Arial" w:eastAsia="Calibri" w:hAnsi="Arial" w:cs="Arial"/>
          <w:spacing w:val="38"/>
          <w:sz w:val="24"/>
          <w:szCs w:val="24"/>
          <w:lang w:eastAsia="pl-PL"/>
        </w:rPr>
        <w:t xml:space="preserve"> </w:t>
      </w:r>
      <w:r w:rsidRPr="004330F1">
        <w:rPr>
          <w:rFonts w:ascii="Arial" w:eastAsia="Calibri" w:hAnsi="Arial" w:cs="Arial"/>
          <w:spacing w:val="-1"/>
          <w:sz w:val="24"/>
          <w:szCs w:val="24"/>
          <w:lang w:eastAsia="pl-PL"/>
        </w:rPr>
        <w:t>celu</w:t>
      </w:r>
      <w:r w:rsidRPr="004330F1">
        <w:rPr>
          <w:rFonts w:ascii="Arial" w:eastAsia="Calibri" w:hAnsi="Arial" w:cs="Arial"/>
          <w:spacing w:val="38"/>
          <w:sz w:val="24"/>
          <w:szCs w:val="24"/>
          <w:lang w:eastAsia="pl-PL"/>
        </w:rPr>
        <w:t xml:space="preserve"> </w:t>
      </w:r>
      <w:r w:rsidRPr="004330F1">
        <w:rPr>
          <w:rFonts w:ascii="Arial" w:eastAsia="Calibri" w:hAnsi="Arial" w:cs="Arial"/>
          <w:spacing w:val="-1"/>
          <w:sz w:val="24"/>
          <w:szCs w:val="24"/>
          <w:lang w:eastAsia="pl-PL"/>
        </w:rPr>
        <w:t>realizacji</w:t>
      </w:r>
      <w:r w:rsidRPr="004330F1">
        <w:rPr>
          <w:rFonts w:ascii="Arial" w:eastAsia="Calibri" w:hAnsi="Arial" w:cs="Arial"/>
          <w:spacing w:val="36"/>
          <w:sz w:val="24"/>
          <w:szCs w:val="24"/>
          <w:lang w:eastAsia="pl-PL"/>
        </w:rPr>
        <w:t xml:space="preserve"> </w:t>
      </w:r>
      <w:r w:rsidRPr="004330F1">
        <w:rPr>
          <w:rFonts w:ascii="Arial" w:eastAsia="Calibri" w:hAnsi="Arial" w:cs="Arial"/>
          <w:spacing w:val="-1"/>
          <w:sz w:val="24"/>
          <w:szCs w:val="24"/>
          <w:lang w:eastAsia="pl-PL"/>
        </w:rPr>
        <w:t>Porozumienia</w:t>
      </w:r>
      <w:r w:rsidRPr="004330F1">
        <w:rPr>
          <w:rFonts w:ascii="Arial" w:eastAsia="Calibri" w:hAnsi="Arial" w:cs="Arial"/>
          <w:spacing w:val="41"/>
          <w:sz w:val="24"/>
          <w:szCs w:val="24"/>
          <w:lang w:eastAsia="pl-PL"/>
        </w:rPr>
        <w:t xml:space="preserve"> </w:t>
      </w:r>
      <w:r w:rsidRPr="004330F1">
        <w:rPr>
          <w:rFonts w:ascii="Arial" w:eastAsia="Calibri" w:hAnsi="Arial" w:cs="Arial"/>
          <w:sz w:val="24"/>
          <w:szCs w:val="24"/>
          <w:lang w:eastAsia="pl-PL"/>
        </w:rPr>
        <w:t>z</w:t>
      </w:r>
      <w:r w:rsidRPr="004330F1">
        <w:rPr>
          <w:rFonts w:ascii="Arial" w:eastAsia="Calibri" w:hAnsi="Arial" w:cs="Arial"/>
          <w:spacing w:val="38"/>
          <w:sz w:val="24"/>
          <w:szCs w:val="24"/>
          <w:lang w:eastAsia="pl-PL"/>
        </w:rPr>
        <w:t xml:space="preserve"> </w:t>
      </w:r>
      <w:r w:rsidRPr="004330F1">
        <w:rPr>
          <w:rFonts w:ascii="Arial" w:eastAsia="Calibri" w:hAnsi="Arial" w:cs="Arial"/>
          <w:spacing w:val="-1"/>
          <w:sz w:val="24"/>
          <w:szCs w:val="24"/>
          <w:lang w:eastAsia="pl-PL"/>
        </w:rPr>
        <w:t>dnia 05.08.2022 r. zawartego</w:t>
      </w:r>
      <w:r w:rsidRPr="004330F1">
        <w:rPr>
          <w:rFonts w:ascii="Arial" w:eastAsia="Calibri" w:hAnsi="Arial" w:cs="Arial"/>
          <w:spacing w:val="7"/>
          <w:sz w:val="24"/>
          <w:szCs w:val="24"/>
          <w:lang w:eastAsia="pl-PL"/>
        </w:rPr>
        <w:t xml:space="preserve"> </w:t>
      </w:r>
      <w:r w:rsidRPr="004330F1">
        <w:rPr>
          <w:rFonts w:ascii="Arial" w:eastAsia="Calibri" w:hAnsi="Arial" w:cs="Arial"/>
          <w:sz w:val="24"/>
          <w:szCs w:val="24"/>
          <w:lang w:eastAsia="pl-PL"/>
        </w:rPr>
        <w:t>w</w:t>
      </w:r>
      <w:r w:rsidRPr="004330F1">
        <w:rPr>
          <w:rFonts w:ascii="Arial" w:eastAsia="Calibri" w:hAnsi="Arial" w:cs="Arial"/>
          <w:spacing w:val="9"/>
          <w:sz w:val="24"/>
          <w:szCs w:val="24"/>
          <w:lang w:eastAsia="pl-PL"/>
        </w:rPr>
        <w:t xml:space="preserve"> </w:t>
      </w:r>
      <w:r w:rsidRPr="004330F1">
        <w:rPr>
          <w:rFonts w:ascii="Arial" w:eastAsia="Calibri" w:hAnsi="Arial" w:cs="Arial"/>
          <w:spacing w:val="-1"/>
          <w:sz w:val="24"/>
          <w:szCs w:val="24"/>
          <w:lang w:eastAsia="pl-PL"/>
        </w:rPr>
        <w:t>ramach</w:t>
      </w:r>
      <w:r w:rsidRPr="004330F1">
        <w:rPr>
          <w:rFonts w:ascii="Arial" w:eastAsia="Calibri" w:hAnsi="Arial" w:cs="Arial"/>
          <w:spacing w:val="8"/>
          <w:sz w:val="24"/>
          <w:szCs w:val="24"/>
          <w:lang w:eastAsia="pl-PL"/>
        </w:rPr>
        <w:t xml:space="preserve"> </w:t>
      </w:r>
      <w:r w:rsidRPr="004330F1">
        <w:rPr>
          <w:rFonts w:ascii="Arial" w:eastAsia="Calibri" w:hAnsi="Arial" w:cs="Arial"/>
          <w:spacing w:val="-1"/>
          <w:sz w:val="24"/>
          <w:szCs w:val="24"/>
          <w:lang w:eastAsia="pl-PL"/>
        </w:rPr>
        <w:t>realizacji</w:t>
      </w:r>
      <w:r w:rsidRPr="004330F1">
        <w:rPr>
          <w:rFonts w:ascii="Arial" w:eastAsia="Calibri" w:hAnsi="Arial" w:cs="Arial"/>
          <w:spacing w:val="8"/>
          <w:sz w:val="24"/>
          <w:szCs w:val="24"/>
          <w:lang w:eastAsia="pl-PL"/>
        </w:rPr>
        <w:t xml:space="preserve"> </w:t>
      </w:r>
      <w:r w:rsidRPr="004330F1">
        <w:rPr>
          <w:rFonts w:ascii="Arial" w:eastAsia="Calibri" w:hAnsi="Arial" w:cs="Arial"/>
          <w:spacing w:val="-1"/>
          <w:sz w:val="24"/>
          <w:szCs w:val="24"/>
          <w:lang w:eastAsia="pl-PL"/>
        </w:rPr>
        <w:t>planu</w:t>
      </w:r>
      <w:r w:rsidRPr="004330F1">
        <w:rPr>
          <w:rFonts w:ascii="Arial" w:eastAsia="Calibri" w:hAnsi="Arial" w:cs="Arial"/>
          <w:spacing w:val="8"/>
          <w:sz w:val="24"/>
          <w:szCs w:val="24"/>
          <w:lang w:eastAsia="pl-PL"/>
        </w:rPr>
        <w:t xml:space="preserve"> </w:t>
      </w:r>
      <w:r w:rsidRPr="004330F1">
        <w:rPr>
          <w:rFonts w:ascii="Arial" w:eastAsia="Calibri" w:hAnsi="Arial" w:cs="Arial"/>
          <w:spacing w:val="-1"/>
          <w:sz w:val="24"/>
          <w:szCs w:val="24"/>
          <w:lang w:eastAsia="pl-PL"/>
        </w:rPr>
        <w:t>rozwojowego.</w:t>
      </w:r>
      <w:r w:rsidRPr="004330F1">
        <w:rPr>
          <w:rFonts w:ascii="Arial" w:eastAsia="Calibri" w:hAnsi="Arial" w:cs="Arial"/>
          <w:spacing w:val="8"/>
          <w:sz w:val="24"/>
          <w:szCs w:val="24"/>
          <w:lang w:eastAsia="pl-PL"/>
        </w:rPr>
        <w:t xml:space="preserve"> </w:t>
      </w:r>
      <w:r w:rsidRPr="004330F1">
        <w:rPr>
          <w:rFonts w:ascii="Arial" w:eastAsia="Calibri" w:hAnsi="Arial" w:cs="Arial"/>
          <w:spacing w:val="-1"/>
          <w:sz w:val="24"/>
          <w:szCs w:val="24"/>
          <w:lang w:eastAsia="pl-PL"/>
        </w:rPr>
        <w:t>Ponadto</w:t>
      </w:r>
      <w:r w:rsidRPr="004330F1">
        <w:rPr>
          <w:rFonts w:ascii="Arial" w:eastAsia="Calibri" w:hAnsi="Arial" w:cs="Arial"/>
          <w:spacing w:val="10"/>
          <w:sz w:val="24"/>
          <w:szCs w:val="24"/>
          <w:lang w:eastAsia="pl-PL"/>
        </w:rPr>
        <w:t xml:space="preserve"> </w:t>
      </w:r>
      <w:r w:rsidRPr="004330F1">
        <w:rPr>
          <w:rFonts w:ascii="Arial" w:eastAsia="Calibri" w:hAnsi="Arial" w:cs="Arial"/>
          <w:spacing w:val="-2"/>
          <w:sz w:val="24"/>
          <w:szCs w:val="24"/>
          <w:lang w:eastAsia="pl-PL"/>
        </w:rPr>
        <w:t>dane</w:t>
      </w:r>
      <w:r w:rsidRPr="004330F1">
        <w:rPr>
          <w:rFonts w:ascii="Arial" w:eastAsia="Calibri" w:hAnsi="Arial" w:cs="Arial"/>
          <w:spacing w:val="9"/>
          <w:sz w:val="24"/>
          <w:szCs w:val="24"/>
          <w:lang w:eastAsia="pl-PL"/>
        </w:rPr>
        <w:t xml:space="preserve"> </w:t>
      </w:r>
      <w:r w:rsidRPr="004330F1">
        <w:rPr>
          <w:rFonts w:ascii="Arial" w:eastAsia="Calibri" w:hAnsi="Arial" w:cs="Arial"/>
          <w:spacing w:val="-1"/>
          <w:sz w:val="24"/>
          <w:szCs w:val="24"/>
          <w:lang w:eastAsia="pl-PL"/>
        </w:rPr>
        <w:t>osobowe</w:t>
      </w:r>
      <w:r w:rsidRPr="004330F1">
        <w:rPr>
          <w:rFonts w:ascii="Arial" w:eastAsia="Calibri" w:hAnsi="Arial" w:cs="Arial"/>
          <w:spacing w:val="7"/>
          <w:sz w:val="24"/>
          <w:szCs w:val="24"/>
          <w:lang w:eastAsia="pl-PL"/>
        </w:rPr>
        <w:t xml:space="preserve"> </w:t>
      </w:r>
      <w:r w:rsidRPr="004330F1">
        <w:rPr>
          <w:rFonts w:ascii="Arial" w:eastAsia="Calibri" w:hAnsi="Arial" w:cs="Arial"/>
          <w:spacing w:val="-1"/>
          <w:sz w:val="24"/>
          <w:szCs w:val="24"/>
          <w:lang w:eastAsia="pl-PL"/>
        </w:rPr>
        <w:t>będą</w:t>
      </w:r>
      <w:r w:rsidRPr="004330F1">
        <w:rPr>
          <w:rFonts w:ascii="Arial" w:eastAsia="Calibri" w:hAnsi="Arial" w:cs="Arial"/>
          <w:spacing w:val="67"/>
          <w:sz w:val="24"/>
          <w:szCs w:val="24"/>
          <w:lang w:eastAsia="pl-PL"/>
        </w:rPr>
        <w:t xml:space="preserve"> </w:t>
      </w:r>
      <w:r w:rsidRPr="004330F1">
        <w:rPr>
          <w:rFonts w:ascii="Arial" w:eastAsia="Calibri" w:hAnsi="Arial" w:cs="Arial"/>
          <w:spacing w:val="-1"/>
          <w:sz w:val="24"/>
          <w:szCs w:val="24"/>
          <w:lang w:eastAsia="pl-PL"/>
        </w:rPr>
        <w:t>przetwarzane</w:t>
      </w:r>
      <w:r w:rsidRPr="004330F1">
        <w:rPr>
          <w:rFonts w:ascii="Arial" w:eastAsia="Calibri" w:hAnsi="Arial" w:cs="Arial"/>
          <w:spacing w:val="27"/>
          <w:sz w:val="24"/>
          <w:szCs w:val="24"/>
          <w:lang w:eastAsia="pl-PL"/>
        </w:rPr>
        <w:t xml:space="preserve"> </w:t>
      </w:r>
      <w:r w:rsidRPr="004330F1">
        <w:rPr>
          <w:rFonts w:ascii="Arial" w:eastAsia="Calibri" w:hAnsi="Arial" w:cs="Arial"/>
          <w:sz w:val="24"/>
          <w:szCs w:val="24"/>
          <w:lang w:eastAsia="pl-PL"/>
        </w:rPr>
        <w:t>w</w:t>
      </w:r>
      <w:r w:rsidRPr="004330F1">
        <w:rPr>
          <w:rFonts w:ascii="Arial" w:eastAsia="Calibri" w:hAnsi="Arial" w:cs="Arial"/>
          <w:spacing w:val="30"/>
          <w:sz w:val="24"/>
          <w:szCs w:val="24"/>
          <w:lang w:eastAsia="pl-PL"/>
        </w:rPr>
        <w:t xml:space="preserve"> </w:t>
      </w:r>
      <w:r w:rsidRPr="004330F1">
        <w:rPr>
          <w:rFonts w:ascii="Arial" w:eastAsia="Calibri" w:hAnsi="Arial" w:cs="Arial"/>
          <w:spacing w:val="-1"/>
          <w:sz w:val="24"/>
          <w:szCs w:val="24"/>
          <w:lang w:eastAsia="pl-PL"/>
        </w:rPr>
        <w:t>celach</w:t>
      </w:r>
      <w:r w:rsidRPr="004330F1">
        <w:rPr>
          <w:rFonts w:ascii="Arial" w:eastAsia="Calibri" w:hAnsi="Arial" w:cs="Arial"/>
          <w:spacing w:val="29"/>
          <w:sz w:val="24"/>
          <w:szCs w:val="24"/>
          <w:lang w:eastAsia="pl-PL"/>
        </w:rPr>
        <w:t xml:space="preserve"> </w:t>
      </w:r>
      <w:r w:rsidRPr="004330F1">
        <w:rPr>
          <w:rFonts w:ascii="Arial" w:eastAsia="Calibri" w:hAnsi="Arial" w:cs="Arial"/>
          <w:spacing w:val="-1"/>
          <w:sz w:val="24"/>
          <w:szCs w:val="24"/>
          <w:lang w:eastAsia="pl-PL"/>
        </w:rPr>
        <w:t>archiwizacyjnych</w:t>
      </w:r>
      <w:r w:rsidRPr="004330F1">
        <w:rPr>
          <w:rFonts w:ascii="Arial" w:eastAsia="Calibri" w:hAnsi="Arial" w:cs="Arial"/>
          <w:spacing w:val="28"/>
          <w:sz w:val="24"/>
          <w:szCs w:val="24"/>
          <w:lang w:eastAsia="pl-PL"/>
        </w:rPr>
        <w:t xml:space="preserve"> </w:t>
      </w:r>
      <w:r w:rsidRPr="004330F1">
        <w:rPr>
          <w:rFonts w:ascii="Arial" w:eastAsia="Calibri" w:hAnsi="Arial" w:cs="Arial"/>
          <w:spacing w:val="-1"/>
          <w:sz w:val="24"/>
          <w:szCs w:val="24"/>
          <w:lang w:eastAsia="pl-PL"/>
        </w:rPr>
        <w:t>zgodnie</w:t>
      </w:r>
      <w:r w:rsidRPr="004330F1">
        <w:rPr>
          <w:rFonts w:ascii="Arial" w:eastAsia="Calibri" w:hAnsi="Arial" w:cs="Arial"/>
          <w:spacing w:val="30"/>
          <w:sz w:val="24"/>
          <w:szCs w:val="24"/>
          <w:lang w:eastAsia="pl-PL"/>
        </w:rPr>
        <w:t xml:space="preserve"> </w:t>
      </w:r>
      <w:r w:rsidRPr="004330F1">
        <w:rPr>
          <w:rFonts w:ascii="Arial" w:eastAsia="Calibri" w:hAnsi="Arial" w:cs="Arial"/>
          <w:sz w:val="24"/>
          <w:szCs w:val="24"/>
          <w:lang w:eastAsia="pl-PL"/>
        </w:rPr>
        <w:t>z</w:t>
      </w:r>
      <w:r w:rsidRPr="004330F1">
        <w:rPr>
          <w:rFonts w:ascii="Arial" w:eastAsia="Calibri" w:hAnsi="Arial" w:cs="Arial"/>
          <w:spacing w:val="-2"/>
          <w:sz w:val="24"/>
          <w:szCs w:val="24"/>
          <w:lang w:eastAsia="pl-PL"/>
        </w:rPr>
        <w:t> </w:t>
      </w:r>
      <w:r w:rsidRPr="004330F1">
        <w:rPr>
          <w:rFonts w:ascii="Arial" w:eastAsia="Calibri" w:hAnsi="Arial" w:cs="Arial"/>
          <w:spacing w:val="-1"/>
          <w:sz w:val="24"/>
          <w:szCs w:val="24"/>
          <w:lang w:eastAsia="pl-PL"/>
        </w:rPr>
        <w:t>przepisami</w:t>
      </w:r>
      <w:r w:rsidRPr="004330F1">
        <w:rPr>
          <w:rFonts w:ascii="Arial" w:eastAsia="Calibri" w:hAnsi="Arial" w:cs="Arial"/>
          <w:spacing w:val="27"/>
          <w:sz w:val="24"/>
          <w:szCs w:val="24"/>
          <w:lang w:eastAsia="pl-PL"/>
        </w:rPr>
        <w:t xml:space="preserve"> </w:t>
      </w:r>
      <w:r w:rsidRPr="004330F1">
        <w:rPr>
          <w:rFonts w:ascii="Arial" w:eastAsia="Calibri" w:hAnsi="Arial" w:cs="Arial"/>
          <w:sz w:val="24"/>
          <w:szCs w:val="24"/>
          <w:lang w:eastAsia="pl-PL"/>
        </w:rPr>
        <w:t>o</w:t>
      </w:r>
      <w:r w:rsidRPr="004330F1">
        <w:rPr>
          <w:rFonts w:ascii="Arial" w:eastAsia="Calibri" w:hAnsi="Arial" w:cs="Arial"/>
          <w:spacing w:val="31"/>
          <w:sz w:val="24"/>
          <w:szCs w:val="24"/>
          <w:lang w:eastAsia="pl-PL"/>
        </w:rPr>
        <w:t xml:space="preserve"> </w:t>
      </w:r>
      <w:r w:rsidRPr="004330F1">
        <w:rPr>
          <w:rFonts w:ascii="Arial" w:eastAsia="Calibri" w:hAnsi="Arial" w:cs="Arial"/>
          <w:spacing w:val="-1"/>
          <w:sz w:val="24"/>
          <w:szCs w:val="24"/>
          <w:lang w:eastAsia="pl-PL"/>
        </w:rPr>
        <w:t>archiwach</w:t>
      </w:r>
      <w:r w:rsidRPr="004330F1">
        <w:rPr>
          <w:rFonts w:ascii="Arial" w:eastAsia="Calibri" w:hAnsi="Arial" w:cs="Arial"/>
          <w:spacing w:val="26"/>
          <w:sz w:val="24"/>
          <w:szCs w:val="24"/>
          <w:lang w:eastAsia="pl-PL"/>
        </w:rPr>
        <w:t xml:space="preserve"> </w:t>
      </w:r>
      <w:r w:rsidRPr="004330F1">
        <w:rPr>
          <w:rFonts w:ascii="Arial" w:eastAsia="Calibri" w:hAnsi="Arial" w:cs="Arial"/>
          <w:spacing w:val="-1"/>
          <w:sz w:val="24"/>
          <w:szCs w:val="24"/>
          <w:lang w:eastAsia="pl-PL"/>
        </w:rPr>
        <w:t>państwowych</w:t>
      </w:r>
      <w:r w:rsidRPr="004330F1">
        <w:rPr>
          <w:rFonts w:ascii="Arial" w:eastAsia="Calibri" w:hAnsi="Arial" w:cs="Arial"/>
          <w:spacing w:val="31"/>
          <w:sz w:val="24"/>
          <w:szCs w:val="24"/>
          <w:lang w:eastAsia="pl-PL"/>
        </w:rPr>
        <w:t xml:space="preserve"> </w:t>
      </w:r>
      <w:r w:rsidRPr="004330F1">
        <w:rPr>
          <w:rFonts w:ascii="Arial" w:eastAsia="Calibri" w:hAnsi="Arial" w:cs="Arial"/>
          <w:sz w:val="24"/>
          <w:szCs w:val="24"/>
          <w:lang w:eastAsia="pl-PL"/>
        </w:rPr>
        <w:t>oraz</w:t>
      </w:r>
      <w:r w:rsidRPr="004330F1">
        <w:rPr>
          <w:rFonts w:ascii="Arial" w:eastAsia="Calibri" w:hAnsi="Arial" w:cs="Arial"/>
          <w:spacing w:val="77"/>
          <w:sz w:val="24"/>
          <w:szCs w:val="24"/>
          <w:lang w:eastAsia="pl-PL"/>
        </w:rPr>
        <w:t xml:space="preserve"> </w:t>
      </w:r>
      <w:r w:rsidRPr="004330F1">
        <w:rPr>
          <w:rFonts w:ascii="Arial" w:eastAsia="Calibri" w:hAnsi="Arial" w:cs="Arial"/>
          <w:spacing w:val="-1"/>
          <w:sz w:val="24"/>
          <w:szCs w:val="24"/>
          <w:lang w:eastAsia="pl-PL"/>
        </w:rPr>
        <w:t>zgodnie</w:t>
      </w:r>
      <w:r w:rsidRPr="004330F1">
        <w:rPr>
          <w:rFonts w:ascii="Arial" w:eastAsia="Calibri" w:hAnsi="Arial" w:cs="Arial"/>
          <w:sz w:val="24"/>
          <w:szCs w:val="24"/>
          <w:lang w:eastAsia="pl-PL"/>
        </w:rPr>
        <w:t xml:space="preserve"> z </w:t>
      </w:r>
      <w:r w:rsidRPr="004330F1">
        <w:rPr>
          <w:rFonts w:ascii="Arial" w:eastAsia="Calibri" w:hAnsi="Arial" w:cs="Arial"/>
          <w:spacing w:val="-1"/>
          <w:sz w:val="24"/>
          <w:szCs w:val="24"/>
          <w:lang w:eastAsia="pl-PL"/>
        </w:rPr>
        <w:t>przepisami</w:t>
      </w:r>
      <w:r w:rsidRPr="004330F1">
        <w:rPr>
          <w:rFonts w:ascii="Arial" w:eastAsia="Calibri" w:hAnsi="Arial" w:cs="Arial"/>
          <w:spacing w:val="-2"/>
          <w:sz w:val="24"/>
          <w:szCs w:val="24"/>
          <w:lang w:eastAsia="pl-PL"/>
        </w:rPr>
        <w:t xml:space="preserve"> </w:t>
      </w:r>
      <w:r w:rsidRPr="004330F1">
        <w:rPr>
          <w:rFonts w:ascii="Arial" w:eastAsia="Calibri" w:hAnsi="Arial" w:cs="Arial"/>
          <w:sz w:val="24"/>
          <w:szCs w:val="24"/>
          <w:lang w:eastAsia="pl-PL"/>
        </w:rPr>
        <w:t>o</w:t>
      </w:r>
      <w:r w:rsidRPr="004330F1">
        <w:rPr>
          <w:rFonts w:ascii="Arial" w:eastAsia="Calibri" w:hAnsi="Arial" w:cs="Arial"/>
          <w:spacing w:val="-1"/>
          <w:sz w:val="24"/>
          <w:szCs w:val="24"/>
          <w:lang w:eastAsia="pl-PL"/>
        </w:rPr>
        <w:t xml:space="preserve"> informatyzacji</w:t>
      </w:r>
      <w:r w:rsidRPr="004330F1">
        <w:rPr>
          <w:rFonts w:ascii="Arial" w:eastAsia="Calibri" w:hAnsi="Arial" w:cs="Arial"/>
          <w:sz w:val="24"/>
          <w:szCs w:val="24"/>
          <w:lang w:eastAsia="pl-PL"/>
        </w:rPr>
        <w:t xml:space="preserve"> </w:t>
      </w:r>
      <w:r w:rsidRPr="004330F1">
        <w:rPr>
          <w:rFonts w:ascii="Arial" w:eastAsia="Calibri" w:hAnsi="Arial" w:cs="Arial"/>
          <w:spacing w:val="-1"/>
          <w:sz w:val="24"/>
          <w:szCs w:val="24"/>
          <w:lang w:eastAsia="pl-PL"/>
        </w:rPr>
        <w:t>działalności</w:t>
      </w:r>
      <w:r w:rsidRPr="004330F1">
        <w:rPr>
          <w:rFonts w:ascii="Arial" w:eastAsia="Calibri" w:hAnsi="Arial" w:cs="Arial"/>
          <w:sz w:val="24"/>
          <w:szCs w:val="24"/>
          <w:lang w:eastAsia="pl-PL"/>
        </w:rPr>
        <w:t xml:space="preserve"> </w:t>
      </w:r>
      <w:r w:rsidRPr="004330F1">
        <w:rPr>
          <w:rFonts w:ascii="Arial" w:eastAsia="Calibri" w:hAnsi="Arial" w:cs="Arial"/>
          <w:spacing w:val="-1"/>
          <w:sz w:val="24"/>
          <w:szCs w:val="24"/>
          <w:lang w:eastAsia="pl-PL"/>
        </w:rPr>
        <w:t>podmiotów</w:t>
      </w:r>
      <w:r w:rsidRPr="004330F1">
        <w:rPr>
          <w:rFonts w:ascii="Arial" w:eastAsia="Calibri" w:hAnsi="Arial" w:cs="Arial"/>
          <w:spacing w:val="1"/>
          <w:sz w:val="24"/>
          <w:szCs w:val="24"/>
          <w:lang w:eastAsia="pl-PL"/>
        </w:rPr>
        <w:t xml:space="preserve"> </w:t>
      </w:r>
      <w:r w:rsidRPr="004330F1">
        <w:rPr>
          <w:rFonts w:ascii="Arial" w:eastAsia="Calibri" w:hAnsi="Arial" w:cs="Arial"/>
          <w:spacing w:val="-1"/>
          <w:sz w:val="24"/>
          <w:szCs w:val="24"/>
          <w:lang w:eastAsia="pl-PL"/>
        </w:rPr>
        <w:t>realizujących</w:t>
      </w:r>
      <w:r w:rsidRPr="004330F1">
        <w:rPr>
          <w:rFonts w:ascii="Arial" w:eastAsia="Calibri" w:hAnsi="Arial" w:cs="Arial"/>
          <w:sz w:val="24"/>
          <w:szCs w:val="24"/>
          <w:lang w:eastAsia="pl-PL"/>
        </w:rPr>
        <w:t xml:space="preserve"> </w:t>
      </w:r>
      <w:r w:rsidRPr="004330F1">
        <w:rPr>
          <w:rFonts w:ascii="Arial" w:eastAsia="Calibri" w:hAnsi="Arial" w:cs="Arial"/>
          <w:spacing w:val="-1"/>
          <w:sz w:val="24"/>
          <w:szCs w:val="24"/>
          <w:lang w:eastAsia="pl-PL"/>
        </w:rPr>
        <w:t>zadania</w:t>
      </w:r>
      <w:r w:rsidRPr="004330F1">
        <w:rPr>
          <w:rFonts w:ascii="Arial" w:eastAsia="Calibri" w:hAnsi="Arial" w:cs="Arial"/>
          <w:sz w:val="24"/>
          <w:szCs w:val="24"/>
          <w:lang w:eastAsia="pl-PL"/>
        </w:rPr>
        <w:t xml:space="preserve"> </w:t>
      </w:r>
      <w:r w:rsidRPr="004330F1">
        <w:rPr>
          <w:rFonts w:ascii="Arial" w:eastAsia="Calibri" w:hAnsi="Arial" w:cs="Arial"/>
          <w:spacing w:val="-1"/>
          <w:sz w:val="24"/>
          <w:szCs w:val="24"/>
          <w:lang w:eastAsia="pl-PL"/>
        </w:rPr>
        <w:t>publiczne.</w:t>
      </w:r>
    </w:p>
    <w:p w14:paraId="6382119E" w14:textId="77777777" w:rsidR="00F8060A" w:rsidRPr="004330F1" w:rsidRDefault="00F8060A" w:rsidP="005F7DE7">
      <w:pPr>
        <w:widowControl w:val="0"/>
        <w:numPr>
          <w:ilvl w:val="0"/>
          <w:numId w:val="39"/>
        </w:numPr>
        <w:tabs>
          <w:tab w:val="left" w:pos="400"/>
        </w:tabs>
        <w:suppressAutoHyphens/>
        <w:spacing w:before="120" w:after="120" w:line="276" w:lineRule="auto"/>
        <w:ind w:left="0" w:firstLine="0"/>
        <w:jc w:val="both"/>
        <w:outlineLvl w:val="0"/>
        <w:rPr>
          <w:rFonts w:ascii="Arial" w:eastAsia="Calibri" w:hAnsi="Arial" w:cs="Arial"/>
          <w:sz w:val="24"/>
          <w:szCs w:val="24"/>
          <w:lang w:eastAsia="pl-PL"/>
        </w:rPr>
      </w:pPr>
      <w:r w:rsidRPr="004330F1">
        <w:rPr>
          <w:rFonts w:ascii="Arial" w:eastAsia="Calibri" w:hAnsi="Arial" w:cs="Arial"/>
          <w:b/>
          <w:bCs/>
          <w:spacing w:val="-1"/>
          <w:sz w:val="24"/>
          <w:szCs w:val="24"/>
          <w:lang w:eastAsia="pl-PL"/>
        </w:rPr>
        <w:t>Podstawa prawna przetwarzania</w:t>
      </w:r>
    </w:p>
    <w:p w14:paraId="0FEAC45A" w14:textId="77777777" w:rsidR="00F8060A" w:rsidRPr="004330F1" w:rsidRDefault="00F8060A" w:rsidP="00F8060A">
      <w:pPr>
        <w:widowControl w:val="0"/>
        <w:spacing w:before="120" w:after="120" w:line="276" w:lineRule="auto"/>
        <w:ind w:right="113"/>
        <w:jc w:val="both"/>
        <w:rPr>
          <w:rFonts w:ascii="Arial" w:eastAsia="Calibri" w:hAnsi="Arial" w:cs="Arial"/>
          <w:sz w:val="24"/>
          <w:szCs w:val="24"/>
          <w:lang w:eastAsia="pl-PL"/>
        </w:rPr>
      </w:pPr>
      <w:r w:rsidRPr="004330F1">
        <w:rPr>
          <w:rFonts w:ascii="Arial" w:eastAsia="Calibri" w:hAnsi="Arial" w:cs="Arial"/>
          <w:spacing w:val="-1"/>
          <w:sz w:val="24"/>
          <w:szCs w:val="24"/>
          <w:lang w:eastAsia="pl-PL"/>
        </w:rPr>
        <w:t>Instytucja</w:t>
      </w:r>
      <w:r w:rsidRPr="004330F1">
        <w:rPr>
          <w:rFonts w:ascii="Arial" w:eastAsia="Calibri" w:hAnsi="Arial" w:cs="Arial"/>
          <w:spacing w:val="28"/>
          <w:sz w:val="24"/>
          <w:szCs w:val="24"/>
          <w:lang w:eastAsia="pl-PL"/>
        </w:rPr>
        <w:t xml:space="preserve"> </w:t>
      </w:r>
      <w:r w:rsidRPr="004330F1">
        <w:rPr>
          <w:rFonts w:ascii="Arial" w:eastAsia="Calibri" w:hAnsi="Arial" w:cs="Arial"/>
          <w:spacing w:val="-1"/>
          <w:sz w:val="24"/>
          <w:szCs w:val="24"/>
          <w:lang w:eastAsia="pl-PL"/>
        </w:rPr>
        <w:t>Koordynująca</w:t>
      </w:r>
      <w:r w:rsidRPr="004330F1">
        <w:rPr>
          <w:rFonts w:ascii="Arial" w:eastAsia="Calibri" w:hAnsi="Arial" w:cs="Arial"/>
          <w:spacing w:val="32"/>
          <w:sz w:val="24"/>
          <w:szCs w:val="24"/>
          <w:lang w:eastAsia="pl-PL"/>
        </w:rPr>
        <w:t xml:space="preserve"> </w:t>
      </w:r>
      <w:r w:rsidRPr="004330F1">
        <w:rPr>
          <w:rFonts w:ascii="Arial" w:eastAsia="Calibri" w:hAnsi="Arial" w:cs="Arial"/>
          <w:spacing w:val="-1"/>
          <w:sz w:val="24"/>
          <w:szCs w:val="24"/>
          <w:lang w:eastAsia="pl-PL"/>
        </w:rPr>
        <w:t>przetwarza</w:t>
      </w:r>
      <w:r w:rsidRPr="004330F1">
        <w:rPr>
          <w:rFonts w:ascii="Arial" w:eastAsia="Calibri" w:hAnsi="Arial" w:cs="Arial"/>
          <w:spacing w:val="31"/>
          <w:sz w:val="24"/>
          <w:szCs w:val="24"/>
          <w:lang w:eastAsia="pl-PL"/>
        </w:rPr>
        <w:t xml:space="preserve"> </w:t>
      </w:r>
      <w:r w:rsidRPr="004330F1">
        <w:rPr>
          <w:rFonts w:ascii="Arial" w:eastAsia="Calibri" w:hAnsi="Arial" w:cs="Arial"/>
          <w:spacing w:val="-1"/>
          <w:sz w:val="24"/>
          <w:szCs w:val="24"/>
          <w:lang w:eastAsia="pl-PL"/>
        </w:rPr>
        <w:t>dane</w:t>
      </w:r>
      <w:r w:rsidRPr="004330F1">
        <w:rPr>
          <w:rFonts w:ascii="Arial" w:eastAsia="Calibri" w:hAnsi="Arial" w:cs="Arial"/>
          <w:spacing w:val="29"/>
          <w:sz w:val="24"/>
          <w:szCs w:val="24"/>
          <w:lang w:eastAsia="pl-PL"/>
        </w:rPr>
        <w:t xml:space="preserve"> </w:t>
      </w:r>
      <w:r w:rsidRPr="004330F1">
        <w:rPr>
          <w:rFonts w:ascii="Arial" w:eastAsia="Calibri" w:hAnsi="Arial" w:cs="Arial"/>
          <w:spacing w:val="-1"/>
          <w:sz w:val="24"/>
          <w:szCs w:val="24"/>
          <w:lang w:eastAsia="pl-PL"/>
        </w:rPr>
        <w:t>osobowe</w:t>
      </w:r>
      <w:r w:rsidRPr="004330F1">
        <w:rPr>
          <w:rFonts w:ascii="Arial" w:eastAsia="Calibri" w:hAnsi="Arial" w:cs="Arial"/>
          <w:spacing w:val="32"/>
          <w:sz w:val="24"/>
          <w:szCs w:val="24"/>
          <w:lang w:eastAsia="pl-PL"/>
        </w:rPr>
        <w:t xml:space="preserve"> </w:t>
      </w:r>
      <w:r w:rsidRPr="004330F1">
        <w:rPr>
          <w:rFonts w:ascii="Arial" w:eastAsia="Calibri" w:hAnsi="Arial" w:cs="Arial"/>
          <w:spacing w:val="-2"/>
          <w:sz w:val="24"/>
          <w:szCs w:val="24"/>
          <w:lang w:eastAsia="pl-PL"/>
        </w:rPr>
        <w:t>na</w:t>
      </w:r>
      <w:r w:rsidRPr="004330F1">
        <w:rPr>
          <w:rFonts w:ascii="Arial" w:eastAsia="Calibri" w:hAnsi="Arial" w:cs="Arial"/>
          <w:spacing w:val="31"/>
          <w:sz w:val="24"/>
          <w:szCs w:val="24"/>
          <w:lang w:eastAsia="pl-PL"/>
        </w:rPr>
        <w:t xml:space="preserve"> </w:t>
      </w:r>
      <w:r w:rsidRPr="004330F1">
        <w:rPr>
          <w:rFonts w:ascii="Arial" w:eastAsia="Calibri" w:hAnsi="Arial" w:cs="Arial"/>
          <w:spacing w:val="-1"/>
          <w:sz w:val="24"/>
          <w:szCs w:val="24"/>
          <w:lang w:eastAsia="pl-PL"/>
        </w:rPr>
        <w:t>podstawie</w:t>
      </w:r>
      <w:r w:rsidRPr="004330F1">
        <w:rPr>
          <w:rFonts w:ascii="Arial" w:eastAsia="Calibri" w:hAnsi="Arial" w:cs="Arial"/>
          <w:spacing w:val="30"/>
          <w:sz w:val="24"/>
          <w:szCs w:val="24"/>
          <w:lang w:eastAsia="pl-PL"/>
        </w:rPr>
        <w:t xml:space="preserve"> </w:t>
      </w:r>
      <w:r w:rsidRPr="004330F1">
        <w:rPr>
          <w:rFonts w:ascii="Arial" w:eastAsia="Calibri" w:hAnsi="Arial" w:cs="Arial"/>
          <w:sz w:val="24"/>
          <w:szCs w:val="24"/>
          <w:lang w:eastAsia="pl-PL"/>
        </w:rPr>
        <w:t>art.</w:t>
      </w:r>
      <w:r w:rsidRPr="004330F1">
        <w:rPr>
          <w:rFonts w:ascii="Arial" w:eastAsia="Calibri" w:hAnsi="Arial" w:cs="Arial"/>
          <w:spacing w:val="28"/>
          <w:sz w:val="24"/>
          <w:szCs w:val="24"/>
          <w:lang w:eastAsia="pl-PL"/>
        </w:rPr>
        <w:t xml:space="preserve"> </w:t>
      </w:r>
      <w:r w:rsidRPr="004330F1">
        <w:rPr>
          <w:rFonts w:ascii="Arial" w:eastAsia="Calibri" w:hAnsi="Arial" w:cs="Arial"/>
          <w:spacing w:val="-1"/>
          <w:sz w:val="24"/>
          <w:szCs w:val="24"/>
          <w:lang w:eastAsia="pl-PL"/>
        </w:rPr>
        <w:t>14lzj</w:t>
      </w:r>
      <w:r w:rsidRPr="004330F1">
        <w:rPr>
          <w:rFonts w:ascii="Arial" w:eastAsia="Calibri" w:hAnsi="Arial" w:cs="Arial"/>
          <w:spacing w:val="29"/>
          <w:sz w:val="24"/>
          <w:szCs w:val="24"/>
          <w:lang w:eastAsia="pl-PL"/>
        </w:rPr>
        <w:t xml:space="preserve"> </w:t>
      </w:r>
      <w:r w:rsidRPr="004330F1">
        <w:rPr>
          <w:rFonts w:ascii="Arial" w:eastAsia="Calibri" w:hAnsi="Arial" w:cs="Arial"/>
          <w:sz w:val="24"/>
          <w:szCs w:val="24"/>
          <w:lang w:eastAsia="pl-PL"/>
        </w:rPr>
        <w:t>w</w:t>
      </w:r>
      <w:r w:rsidRPr="004330F1">
        <w:rPr>
          <w:rFonts w:ascii="Arial" w:eastAsia="Calibri" w:hAnsi="Arial" w:cs="Arial"/>
          <w:spacing w:val="32"/>
          <w:sz w:val="24"/>
          <w:szCs w:val="24"/>
          <w:lang w:eastAsia="pl-PL"/>
        </w:rPr>
        <w:t xml:space="preserve"> </w:t>
      </w:r>
      <w:r w:rsidRPr="004330F1">
        <w:rPr>
          <w:rFonts w:ascii="Arial" w:eastAsia="Calibri" w:hAnsi="Arial" w:cs="Arial"/>
          <w:spacing w:val="-1"/>
          <w:sz w:val="24"/>
          <w:szCs w:val="24"/>
          <w:lang w:eastAsia="pl-PL"/>
        </w:rPr>
        <w:t>związku</w:t>
      </w:r>
      <w:r w:rsidRPr="004330F1">
        <w:rPr>
          <w:rFonts w:ascii="Arial" w:eastAsia="Calibri" w:hAnsi="Arial" w:cs="Arial"/>
          <w:spacing w:val="30"/>
          <w:sz w:val="24"/>
          <w:szCs w:val="24"/>
          <w:lang w:eastAsia="pl-PL"/>
        </w:rPr>
        <w:t xml:space="preserve"> </w:t>
      </w:r>
      <w:r w:rsidRPr="004330F1">
        <w:rPr>
          <w:rFonts w:ascii="Arial" w:eastAsia="Calibri" w:hAnsi="Arial" w:cs="Arial"/>
          <w:sz w:val="24"/>
          <w:szCs w:val="24"/>
          <w:lang w:eastAsia="pl-PL"/>
        </w:rPr>
        <w:t>z</w:t>
      </w:r>
      <w:r w:rsidRPr="004330F1">
        <w:rPr>
          <w:rFonts w:ascii="Arial" w:eastAsia="Calibri" w:hAnsi="Arial" w:cs="Arial"/>
          <w:spacing w:val="31"/>
          <w:sz w:val="24"/>
          <w:szCs w:val="24"/>
          <w:lang w:eastAsia="pl-PL"/>
        </w:rPr>
        <w:t> </w:t>
      </w:r>
      <w:r w:rsidRPr="004330F1">
        <w:rPr>
          <w:rFonts w:ascii="Arial" w:eastAsia="Calibri" w:hAnsi="Arial" w:cs="Arial"/>
          <w:sz w:val="24"/>
          <w:szCs w:val="24"/>
          <w:lang w:eastAsia="pl-PL"/>
        </w:rPr>
        <w:t>art.</w:t>
      </w:r>
      <w:r w:rsidRPr="004330F1">
        <w:rPr>
          <w:rFonts w:ascii="Arial" w:eastAsia="Calibri" w:hAnsi="Arial" w:cs="Arial"/>
          <w:spacing w:val="31"/>
          <w:sz w:val="24"/>
          <w:szCs w:val="24"/>
          <w:lang w:eastAsia="pl-PL"/>
        </w:rPr>
        <w:t xml:space="preserve"> </w:t>
      </w:r>
      <w:r w:rsidRPr="004330F1">
        <w:rPr>
          <w:rFonts w:ascii="Arial" w:eastAsia="Calibri" w:hAnsi="Arial" w:cs="Arial"/>
          <w:spacing w:val="-1"/>
          <w:sz w:val="24"/>
          <w:szCs w:val="24"/>
          <w:lang w:eastAsia="pl-PL"/>
        </w:rPr>
        <w:t>14lzm</w:t>
      </w:r>
      <w:r w:rsidRPr="004330F1">
        <w:rPr>
          <w:rFonts w:ascii="Arial" w:eastAsia="Calibri" w:hAnsi="Arial" w:cs="Arial"/>
          <w:spacing w:val="65"/>
          <w:sz w:val="24"/>
          <w:szCs w:val="24"/>
          <w:lang w:eastAsia="pl-PL"/>
        </w:rPr>
        <w:t xml:space="preserve"> </w:t>
      </w:r>
      <w:r w:rsidRPr="004330F1">
        <w:rPr>
          <w:rFonts w:ascii="Arial" w:eastAsia="Calibri" w:hAnsi="Arial" w:cs="Arial"/>
          <w:spacing w:val="-1"/>
          <w:sz w:val="24"/>
          <w:szCs w:val="24"/>
          <w:lang w:eastAsia="pl-PL"/>
        </w:rPr>
        <w:t>ustawy</w:t>
      </w:r>
      <w:r w:rsidRPr="004330F1">
        <w:rPr>
          <w:rFonts w:ascii="Arial" w:eastAsia="Calibri" w:hAnsi="Arial" w:cs="Arial"/>
          <w:spacing w:val="1"/>
          <w:sz w:val="24"/>
          <w:szCs w:val="24"/>
          <w:lang w:eastAsia="pl-PL"/>
        </w:rPr>
        <w:t xml:space="preserve"> </w:t>
      </w:r>
      <w:r w:rsidRPr="004330F1">
        <w:rPr>
          <w:rFonts w:ascii="Arial" w:eastAsia="Calibri" w:hAnsi="Arial" w:cs="Arial"/>
          <w:sz w:val="24"/>
          <w:szCs w:val="24"/>
          <w:lang w:eastAsia="pl-PL"/>
        </w:rPr>
        <w:t>z</w:t>
      </w:r>
      <w:r w:rsidRPr="004330F1">
        <w:rPr>
          <w:rFonts w:ascii="Arial" w:eastAsia="Calibri" w:hAnsi="Arial" w:cs="Arial"/>
          <w:spacing w:val="-1"/>
          <w:sz w:val="24"/>
          <w:szCs w:val="24"/>
          <w:lang w:eastAsia="pl-PL"/>
        </w:rPr>
        <w:t xml:space="preserve"> dnia</w:t>
      </w:r>
      <w:r w:rsidRPr="004330F1">
        <w:rPr>
          <w:rFonts w:ascii="Arial" w:eastAsia="Calibri" w:hAnsi="Arial" w:cs="Arial"/>
          <w:sz w:val="24"/>
          <w:szCs w:val="24"/>
          <w:lang w:eastAsia="pl-PL"/>
        </w:rPr>
        <w:t xml:space="preserve"> 6 </w:t>
      </w:r>
      <w:r w:rsidRPr="004330F1">
        <w:rPr>
          <w:rFonts w:ascii="Arial" w:eastAsia="Calibri" w:hAnsi="Arial" w:cs="Arial"/>
          <w:spacing w:val="-1"/>
          <w:sz w:val="24"/>
          <w:szCs w:val="24"/>
          <w:lang w:eastAsia="pl-PL"/>
        </w:rPr>
        <w:t>grudnia</w:t>
      </w:r>
      <w:r w:rsidRPr="004330F1">
        <w:rPr>
          <w:rFonts w:ascii="Arial" w:eastAsia="Calibri" w:hAnsi="Arial" w:cs="Arial"/>
          <w:sz w:val="24"/>
          <w:szCs w:val="24"/>
          <w:lang w:eastAsia="pl-PL"/>
        </w:rPr>
        <w:t xml:space="preserve"> </w:t>
      </w:r>
      <w:r w:rsidRPr="004330F1">
        <w:rPr>
          <w:rFonts w:ascii="Arial" w:eastAsia="Calibri" w:hAnsi="Arial" w:cs="Arial"/>
          <w:spacing w:val="-1"/>
          <w:sz w:val="24"/>
          <w:szCs w:val="24"/>
          <w:lang w:eastAsia="pl-PL"/>
        </w:rPr>
        <w:t>2006</w:t>
      </w:r>
      <w:r w:rsidRPr="004330F1">
        <w:rPr>
          <w:rFonts w:ascii="Arial" w:eastAsia="Calibri" w:hAnsi="Arial" w:cs="Arial"/>
          <w:sz w:val="24"/>
          <w:szCs w:val="24"/>
          <w:lang w:eastAsia="pl-PL"/>
        </w:rPr>
        <w:t xml:space="preserve"> r.</w:t>
      </w:r>
      <w:r w:rsidRPr="004330F1">
        <w:rPr>
          <w:rFonts w:ascii="Arial" w:eastAsia="Calibri" w:hAnsi="Arial" w:cs="Arial"/>
          <w:spacing w:val="-3"/>
          <w:sz w:val="24"/>
          <w:szCs w:val="24"/>
          <w:lang w:eastAsia="pl-PL"/>
        </w:rPr>
        <w:t xml:space="preserve"> </w:t>
      </w:r>
      <w:r w:rsidRPr="004330F1">
        <w:rPr>
          <w:rFonts w:ascii="Arial" w:eastAsia="Calibri" w:hAnsi="Arial" w:cs="Arial"/>
          <w:sz w:val="24"/>
          <w:szCs w:val="24"/>
          <w:lang w:eastAsia="pl-PL"/>
        </w:rPr>
        <w:t>o</w:t>
      </w:r>
      <w:r w:rsidRPr="004330F1">
        <w:rPr>
          <w:rFonts w:ascii="Arial" w:eastAsia="Calibri" w:hAnsi="Arial" w:cs="Arial"/>
          <w:spacing w:val="1"/>
          <w:sz w:val="24"/>
          <w:szCs w:val="24"/>
          <w:lang w:eastAsia="pl-PL"/>
        </w:rPr>
        <w:t xml:space="preserve"> </w:t>
      </w:r>
      <w:r w:rsidRPr="004330F1">
        <w:rPr>
          <w:rFonts w:ascii="Arial" w:eastAsia="Calibri" w:hAnsi="Arial" w:cs="Arial"/>
          <w:spacing w:val="-1"/>
          <w:sz w:val="24"/>
          <w:szCs w:val="24"/>
          <w:lang w:eastAsia="pl-PL"/>
        </w:rPr>
        <w:t>zasadach prowadzenia</w:t>
      </w:r>
      <w:r w:rsidRPr="004330F1">
        <w:rPr>
          <w:rFonts w:ascii="Arial" w:eastAsia="Calibri" w:hAnsi="Arial" w:cs="Arial"/>
          <w:sz w:val="24"/>
          <w:szCs w:val="24"/>
          <w:lang w:eastAsia="pl-PL"/>
        </w:rPr>
        <w:t xml:space="preserve"> </w:t>
      </w:r>
      <w:r w:rsidRPr="004330F1">
        <w:rPr>
          <w:rFonts w:ascii="Arial" w:eastAsia="Calibri" w:hAnsi="Arial" w:cs="Arial"/>
          <w:spacing w:val="-1"/>
          <w:sz w:val="24"/>
          <w:szCs w:val="24"/>
          <w:lang w:eastAsia="pl-PL"/>
        </w:rPr>
        <w:t>polityki</w:t>
      </w:r>
      <w:r w:rsidRPr="004330F1">
        <w:rPr>
          <w:rFonts w:ascii="Arial" w:eastAsia="Calibri" w:hAnsi="Arial" w:cs="Arial"/>
          <w:sz w:val="24"/>
          <w:szCs w:val="24"/>
          <w:lang w:eastAsia="pl-PL"/>
        </w:rPr>
        <w:t xml:space="preserve"> </w:t>
      </w:r>
      <w:r w:rsidRPr="004330F1">
        <w:rPr>
          <w:rFonts w:ascii="Arial" w:eastAsia="Calibri" w:hAnsi="Arial" w:cs="Arial"/>
          <w:spacing w:val="-1"/>
          <w:sz w:val="24"/>
          <w:szCs w:val="24"/>
          <w:lang w:eastAsia="pl-PL"/>
        </w:rPr>
        <w:t>rozwoju</w:t>
      </w:r>
      <w:r w:rsidRPr="004330F1">
        <w:rPr>
          <w:rFonts w:ascii="Arial" w:eastAsia="Calibri" w:hAnsi="Arial" w:cs="Arial"/>
          <w:spacing w:val="1"/>
          <w:sz w:val="24"/>
          <w:szCs w:val="24"/>
          <w:lang w:eastAsia="pl-PL"/>
        </w:rPr>
        <w:t xml:space="preserve"> </w:t>
      </w:r>
      <w:r w:rsidRPr="004330F1">
        <w:rPr>
          <w:rFonts w:ascii="Arial" w:eastAsia="Calibri" w:hAnsi="Arial" w:cs="Arial"/>
          <w:spacing w:val="-1"/>
          <w:sz w:val="24"/>
          <w:szCs w:val="24"/>
          <w:lang w:eastAsia="pl-PL"/>
        </w:rPr>
        <w:t>(Dz.</w:t>
      </w:r>
      <w:r w:rsidRPr="004330F1">
        <w:rPr>
          <w:rFonts w:ascii="Arial" w:eastAsia="Calibri" w:hAnsi="Arial" w:cs="Arial"/>
          <w:sz w:val="24"/>
          <w:szCs w:val="24"/>
          <w:lang w:eastAsia="pl-PL"/>
        </w:rPr>
        <w:t xml:space="preserve"> U. z</w:t>
      </w:r>
      <w:r w:rsidRPr="004330F1">
        <w:rPr>
          <w:rFonts w:ascii="Arial" w:eastAsia="Calibri" w:hAnsi="Arial" w:cs="Arial"/>
          <w:spacing w:val="-1"/>
          <w:sz w:val="24"/>
          <w:szCs w:val="24"/>
          <w:lang w:eastAsia="pl-PL"/>
        </w:rPr>
        <w:t xml:space="preserve"> 2021</w:t>
      </w:r>
      <w:r w:rsidRPr="004330F1">
        <w:rPr>
          <w:rFonts w:ascii="Arial" w:eastAsia="Calibri" w:hAnsi="Arial" w:cs="Arial"/>
          <w:sz w:val="24"/>
          <w:szCs w:val="24"/>
          <w:lang w:eastAsia="pl-PL"/>
        </w:rPr>
        <w:t xml:space="preserve"> r. </w:t>
      </w:r>
      <w:r w:rsidRPr="004330F1">
        <w:rPr>
          <w:rFonts w:ascii="Arial" w:eastAsia="Calibri" w:hAnsi="Arial" w:cs="Arial"/>
          <w:spacing w:val="-1"/>
          <w:sz w:val="24"/>
          <w:szCs w:val="24"/>
          <w:lang w:eastAsia="pl-PL"/>
        </w:rPr>
        <w:t>poz.</w:t>
      </w:r>
      <w:r w:rsidRPr="004330F1">
        <w:rPr>
          <w:rFonts w:ascii="Arial" w:eastAsia="Calibri" w:hAnsi="Arial" w:cs="Arial"/>
          <w:sz w:val="24"/>
          <w:szCs w:val="24"/>
          <w:lang w:eastAsia="pl-PL"/>
        </w:rPr>
        <w:t xml:space="preserve"> </w:t>
      </w:r>
      <w:r w:rsidRPr="004330F1">
        <w:rPr>
          <w:rFonts w:ascii="Arial" w:eastAsia="Calibri" w:hAnsi="Arial" w:cs="Arial"/>
          <w:spacing w:val="-1"/>
          <w:sz w:val="24"/>
          <w:szCs w:val="24"/>
          <w:lang w:eastAsia="pl-PL"/>
        </w:rPr>
        <w:t>1057,</w:t>
      </w:r>
      <w:r w:rsidRPr="004330F1">
        <w:rPr>
          <w:rFonts w:ascii="Arial" w:eastAsia="Calibri" w:hAnsi="Arial" w:cs="Arial"/>
          <w:sz w:val="24"/>
          <w:szCs w:val="24"/>
          <w:lang w:eastAsia="pl-PL"/>
        </w:rPr>
        <w:t xml:space="preserve"> z</w:t>
      </w:r>
      <w:r w:rsidRPr="004330F1">
        <w:rPr>
          <w:rFonts w:ascii="Arial" w:eastAsia="Calibri" w:hAnsi="Arial" w:cs="Arial"/>
          <w:spacing w:val="61"/>
          <w:sz w:val="24"/>
          <w:szCs w:val="24"/>
          <w:lang w:eastAsia="pl-PL"/>
        </w:rPr>
        <w:t xml:space="preserve"> </w:t>
      </w:r>
      <w:r w:rsidRPr="004330F1">
        <w:rPr>
          <w:rFonts w:ascii="Arial" w:eastAsia="Calibri" w:hAnsi="Arial" w:cs="Arial"/>
          <w:spacing w:val="-1"/>
          <w:sz w:val="24"/>
          <w:szCs w:val="24"/>
          <w:lang w:eastAsia="pl-PL"/>
        </w:rPr>
        <w:t>późn.</w:t>
      </w:r>
      <w:r w:rsidRPr="004330F1">
        <w:rPr>
          <w:rFonts w:ascii="Arial" w:eastAsia="Calibri" w:hAnsi="Arial" w:cs="Arial"/>
          <w:spacing w:val="49"/>
          <w:sz w:val="24"/>
          <w:szCs w:val="24"/>
          <w:lang w:eastAsia="pl-PL"/>
        </w:rPr>
        <w:t xml:space="preserve"> </w:t>
      </w:r>
      <w:r w:rsidRPr="004330F1">
        <w:rPr>
          <w:rFonts w:ascii="Arial" w:eastAsia="Calibri" w:hAnsi="Arial" w:cs="Arial"/>
          <w:spacing w:val="-1"/>
          <w:sz w:val="24"/>
          <w:szCs w:val="24"/>
          <w:lang w:eastAsia="pl-PL"/>
        </w:rPr>
        <w:t>zm.)</w:t>
      </w:r>
      <w:r w:rsidRPr="004330F1">
        <w:rPr>
          <w:rFonts w:ascii="Arial" w:eastAsia="Calibri" w:hAnsi="Arial" w:cs="Arial"/>
          <w:spacing w:val="1"/>
          <w:sz w:val="24"/>
          <w:szCs w:val="24"/>
          <w:lang w:eastAsia="pl-PL"/>
        </w:rPr>
        <w:t xml:space="preserve"> </w:t>
      </w:r>
      <w:r w:rsidRPr="004330F1">
        <w:rPr>
          <w:rFonts w:ascii="Arial" w:eastAsia="Calibri" w:hAnsi="Arial" w:cs="Arial"/>
          <w:sz w:val="24"/>
          <w:szCs w:val="24"/>
          <w:lang w:eastAsia="pl-PL"/>
        </w:rPr>
        <w:t>w</w:t>
      </w:r>
      <w:r w:rsidRPr="004330F1">
        <w:rPr>
          <w:rFonts w:ascii="Arial" w:eastAsia="Calibri" w:hAnsi="Arial" w:cs="Arial"/>
          <w:spacing w:val="1"/>
          <w:sz w:val="24"/>
          <w:szCs w:val="24"/>
          <w:lang w:eastAsia="pl-PL"/>
        </w:rPr>
        <w:t xml:space="preserve"> </w:t>
      </w:r>
      <w:r w:rsidRPr="004330F1">
        <w:rPr>
          <w:rFonts w:ascii="Arial" w:eastAsia="Calibri" w:hAnsi="Arial" w:cs="Arial"/>
          <w:spacing w:val="-1"/>
          <w:sz w:val="24"/>
          <w:szCs w:val="24"/>
          <w:lang w:eastAsia="pl-PL"/>
        </w:rPr>
        <w:t>związku</w:t>
      </w:r>
      <w:r w:rsidRPr="004330F1">
        <w:rPr>
          <w:rFonts w:ascii="Arial" w:eastAsia="Calibri" w:hAnsi="Arial" w:cs="Arial"/>
          <w:sz w:val="24"/>
          <w:szCs w:val="24"/>
          <w:lang w:eastAsia="pl-PL"/>
        </w:rPr>
        <w:t xml:space="preserve"> z </w:t>
      </w:r>
      <w:r w:rsidRPr="004330F1">
        <w:rPr>
          <w:rFonts w:ascii="Arial" w:eastAsia="Calibri" w:hAnsi="Arial" w:cs="Arial"/>
          <w:spacing w:val="-1"/>
          <w:sz w:val="24"/>
          <w:szCs w:val="24"/>
          <w:lang w:eastAsia="pl-PL"/>
        </w:rPr>
        <w:t>art.</w:t>
      </w:r>
      <w:r w:rsidRPr="004330F1">
        <w:rPr>
          <w:rFonts w:ascii="Arial" w:eastAsia="Calibri" w:hAnsi="Arial" w:cs="Arial"/>
          <w:sz w:val="24"/>
          <w:szCs w:val="24"/>
          <w:lang w:eastAsia="pl-PL"/>
        </w:rPr>
        <w:t xml:space="preserve">  6</w:t>
      </w:r>
      <w:r w:rsidRPr="004330F1">
        <w:rPr>
          <w:rFonts w:ascii="Arial" w:eastAsia="Calibri" w:hAnsi="Arial" w:cs="Arial"/>
          <w:spacing w:val="1"/>
          <w:sz w:val="24"/>
          <w:szCs w:val="24"/>
          <w:lang w:eastAsia="pl-PL"/>
        </w:rPr>
        <w:t xml:space="preserve"> </w:t>
      </w:r>
      <w:r w:rsidRPr="004330F1">
        <w:rPr>
          <w:rFonts w:ascii="Arial" w:eastAsia="Calibri" w:hAnsi="Arial" w:cs="Arial"/>
          <w:spacing w:val="-1"/>
          <w:sz w:val="24"/>
          <w:szCs w:val="24"/>
          <w:lang w:eastAsia="pl-PL"/>
        </w:rPr>
        <w:t>ust.</w:t>
      </w:r>
      <w:r w:rsidRPr="004330F1">
        <w:rPr>
          <w:rFonts w:ascii="Arial" w:eastAsia="Calibri" w:hAnsi="Arial" w:cs="Arial"/>
          <w:spacing w:val="1"/>
          <w:sz w:val="24"/>
          <w:szCs w:val="24"/>
          <w:lang w:eastAsia="pl-PL"/>
        </w:rPr>
        <w:t xml:space="preserve"> </w:t>
      </w:r>
      <w:r w:rsidRPr="004330F1">
        <w:rPr>
          <w:rFonts w:ascii="Arial" w:eastAsia="Calibri" w:hAnsi="Arial" w:cs="Arial"/>
          <w:sz w:val="24"/>
          <w:szCs w:val="24"/>
          <w:lang w:eastAsia="pl-PL"/>
        </w:rPr>
        <w:t>1</w:t>
      </w:r>
      <w:r w:rsidRPr="004330F1">
        <w:rPr>
          <w:rFonts w:ascii="Arial" w:eastAsia="Calibri" w:hAnsi="Arial" w:cs="Arial"/>
          <w:spacing w:val="1"/>
          <w:sz w:val="24"/>
          <w:szCs w:val="24"/>
          <w:lang w:eastAsia="pl-PL"/>
        </w:rPr>
        <w:t xml:space="preserve"> </w:t>
      </w:r>
      <w:r w:rsidRPr="004330F1">
        <w:rPr>
          <w:rFonts w:ascii="Arial" w:eastAsia="Calibri" w:hAnsi="Arial" w:cs="Arial"/>
          <w:spacing w:val="-1"/>
          <w:sz w:val="24"/>
          <w:szCs w:val="24"/>
          <w:lang w:eastAsia="pl-PL"/>
        </w:rPr>
        <w:t>lit.</w:t>
      </w:r>
      <w:r w:rsidRPr="004330F1">
        <w:rPr>
          <w:rFonts w:ascii="Arial" w:eastAsia="Calibri" w:hAnsi="Arial" w:cs="Arial"/>
          <w:spacing w:val="1"/>
          <w:sz w:val="24"/>
          <w:szCs w:val="24"/>
          <w:lang w:eastAsia="pl-PL"/>
        </w:rPr>
        <w:t xml:space="preserve"> </w:t>
      </w:r>
      <w:r w:rsidRPr="004330F1">
        <w:rPr>
          <w:rFonts w:ascii="Arial" w:eastAsia="Calibri" w:hAnsi="Arial" w:cs="Arial"/>
          <w:sz w:val="24"/>
          <w:szCs w:val="24"/>
          <w:lang w:eastAsia="pl-PL"/>
        </w:rPr>
        <w:t>c</w:t>
      </w:r>
      <w:r w:rsidRPr="004330F1">
        <w:rPr>
          <w:rFonts w:ascii="Arial" w:eastAsia="Calibri" w:hAnsi="Arial" w:cs="Arial"/>
          <w:spacing w:val="49"/>
          <w:sz w:val="24"/>
          <w:szCs w:val="24"/>
          <w:lang w:eastAsia="pl-PL"/>
        </w:rPr>
        <w:t xml:space="preserve"> </w:t>
      </w:r>
      <w:r w:rsidRPr="004330F1">
        <w:rPr>
          <w:rFonts w:ascii="Arial" w:eastAsia="Calibri" w:hAnsi="Arial" w:cs="Arial"/>
          <w:spacing w:val="-1"/>
          <w:sz w:val="24"/>
          <w:szCs w:val="24"/>
          <w:lang w:eastAsia="pl-PL"/>
        </w:rPr>
        <w:t>RODO</w:t>
      </w:r>
      <w:r w:rsidRPr="004330F1">
        <w:rPr>
          <w:rFonts w:ascii="Arial" w:eastAsia="Calibri" w:hAnsi="Arial" w:cs="Arial"/>
          <w:spacing w:val="1"/>
          <w:sz w:val="24"/>
          <w:szCs w:val="24"/>
          <w:lang w:eastAsia="pl-PL"/>
        </w:rPr>
        <w:t xml:space="preserve"> </w:t>
      </w:r>
      <w:r w:rsidRPr="004330F1">
        <w:rPr>
          <w:rFonts w:ascii="Arial" w:eastAsia="Calibri" w:hAnsi="Arial" w:cs="Arial"/>
          <w:spacing w:val="-1"/>
          <w:sz w:val="24"/>
          <w:szCs w:val="24"/>
          <w:lang w:eastAsia="pl-PL"/>
        </w:rPr>
        <w:t>(przetwarzanie</w:t>
      </w:r>
      <w:r w:rsidRPr="004330F1">
        <w:rPr>
          <w:rFonts w:ascii="Arial" w:eastAsia="Calibri" w:hAnsi="Arial" w:cs="Arial"/>
          <w:spacing w:val="1"/>
          <w:sz w:val="24"/>
          <w:szCs w:val="24"/>
          <w:lang w:eastAsia="pl-PL"/>
        </w:rPr>
        <w:t xml:space="preserve"> </w:t>
      </w:r>
      <w:r w:rsidRPr="004330F1">
        <w:rPr>
          <w:rFonts w:ascii="Arial" w:eastAsia="Calibri" w:hAnsi="Arial" w:cs="Arial"/>
          <w:spacing w:val="-1"/>
          <w:sz w:val="24"/>
          <w:szCs w:val="24"/>
          <w:lang w:eastAsia="pl-PL"/>
        </w:rPr>
        <w:t>jest</w:t>
      </w:r>
      <w:r w:rsidRPr="004330F1">
        <w:rPr>
          <w:rFonts w:ascii="Arial" w:eastAsia="Calibri" w:hAnsi="Arial" w:cs="Arial"/>
          <w:spacing w:val="1"/>
          <w:sz w:val="24"/>
          <w:szCs w:val="24"/>
          <w:lang w:eastAsia="pl-PL"/>
        </w:rPr>
        <w:t xml:space="preserve"> </w:t>
      </w:r>
      <w:r w:rsidRPr="004330F1">
        <w:rPr>
          <w:rFonts w:ascii="Arial" w:eastAsia="Calibri" w:hAnsi="Arial" w:cs="Arial"/>
          <w:spacing w:val="-1"/>
          <w:sz w:val="24"/>
          <w:szCs w:val="24"/>
          <w:lang w:eastAsia="pl-PL"/>
        </w:rPr>
        <w:t>niezbędne</w:t>
      </w:r>
      <w:r w:rsidRPr="004330F1">
        <w:rPr>
          <w:rFonts w:ascii="Arial" w:eastAsia="Calibri" w:hAnsi="Arial" w:cs="Arial"/>
          <w:spacing w:val="1"/>
          <w:sz w:val="24"/>
          <w:szCs w:val="24"/>
          <w:lang w:eastAsia="pl-PL"/>
        </w:rPr>
        <w:t xml:space="preserve"> </w:t>
      </w:r>
      <w:r w:rsidRPr="004330F1">
        <w:rPr>
          <w:rFonts w:ascii="Arial" w:eastAsia="Calibri" w:hAnsi="Arial" w:cs="Arial"/>
          <w:spacing w:val="-1"/>
          <w:sz w:val="24"/>
          <w:szCs w:val="24"/>
          <w:lang w:eastAsia="pl-PL"/>
        </w:rPr>
        <w:t>do</w:t>
      </w:r>
      <w:r w:rsidRPr="004330F1">
        <w:rPr>
          <w:rFonts w:ascii="Arial" w:eastAsia="Calibri" w:hAnsi="Arial" w:cs="Arial"/>
          <w:spacing w:val="2"/>
          <w:sz w:val="24"/>
          <w:szCs w:val="24"/>
          <w:lang w:eastAsia="pl-PL"/>
        </w:rPr>
        <w:t xml:space="preserve"> </w:t>
      </w:r>
      <w:r w:rsidRPr="004330F1">
        <w:rPr>
          <w:rFonts w:ascii="Arial" w:eastAsia="Calibri" w:hAnsi="Arial" w:cs="Arial"/>
          <w:spacing w:val="-1"/>
          <w:sz w:val="24"/>
          <w:szCs w:val="24"/>
          <w:lang w:eastAsia="pl-PL"/>
        </w:rPr>
        <w:t>wypełnienia</w:t>
      </w:r>
      <w:r w:rsidRPr="004330F1">
        <w:rPr>
          <w:rFonts w:ascii="Arial" w:eastAsia="Calibri" w:hAnsi="Arial" w:cs="Arial"/>
          <w:spacing w:val="83"/>
          <w:sz w:val="24"/>
          <w:szCs w:val="24"/>
          <w:lang w:eastAsia="pl-PL"/>
        </w:rPr>
        <w:t xml:space="preserve"> </w:t>
      </w:r>
      <w:r w:rsidRPr="004330F1">
        <w:rPr>
          <w:rFonts w:ascii="Arial" w:eastAsia="Calibri" w:hAnsi="Arial" w:cs="Arial"/>
          <w:spacing w:val="-1"/>
          <w:sz w:val="24"/>
          <w:szCs w:val="24"/>
          <w:lang w:eastAsia="pl-PL"/>
        </w:rPr>
        <w:t>obowiązku</w:t>
      </w:r>
      <w:r w:rsidRPr="004330F1">
        <w:rPr>
          <w:rFonts w:ascii="Arial" w:eastAsia="Calibri" w:hAnsi="Arial" w:cs="Arial"/>
          <w:sz w:val="24"/>
          <w:szCs w:val="24"/>
          <w:lang w:eastAsia="pl-PL"/>
        </w:rPr>
        <w:t xml:space="preserve"> </w:t>
      </w:r>
      <w:r w:rsidRPr="004330F1">
        <w:rPr>
          <w:rFonts w:ascii="Arial" w:eastAsia="Calibri" w:hAnsi="Arial" w:cs="Arial"/>
          <w:spacing w:val="-1"/>
          <w:sz w:val="24"/>
          <w:szCs w:val="24"/>
          <w:lang w:eastAsia="pl-PL"/>
        </w:rPr>
        <w:t>prawnego</w:t>
      </w:r>
      <w:r w:rsidRPr="004330F1">
        <w:rPr>
          <w:rFonts w:ascii="Arial" w:eastAsia="Calibri" w:hAnsi="Arial" w:cs="Arial"/>
          <w:spacing w:val="-2"/>
          <w:sz w:val="24"/>
          <w:szCs w:val="24"/>
          <w:lang w:eastAsia="pl-PL"/>
        </w:rPr>
        <w:t xml:space="preserve"> </w:t>
      </w:r>
      <w:r w:rsidRPr="004330F1">
        <w:rPr>
          <w:rFonts w:ascii="Arial" w:eastAsia="Calibri" w:hAnsi="Arial" w:cs="Arial"/>
          <w:spacing w:val="-1"/>
          <w:sz w:val="24"/>
          <w:szCs w:val="24"/>
          <w:lang w:eastAsia="pl-PL"/>
        </w:rPr>
        <w:t>ciążącego</w:t>
      </w:r>
      <w:r w:rsidRPr="004330F1">
        <w:rPr>
          <w:rFonts w:ascii="Arial" w:eastAsia="Calibri" w:hAnsi="Arial" w:cs="Arial"/>
          <w:sz w:val="24"/>
          <w:szCs w:val="24"/>
          <w:lang w:eastAsia="pl-PL"/>
        </w:rPr>
        <w:t xml:space="preserve"> na</w:t>
      </w:r>
      <w:r w:rsidRPr="004330F1">
        <w:rPr>
          <w:rFonts w:ascii="Arial" w:eastAsia="Calibri" w:hAnsi="Arial" w:cs="Arial"/>
          <w:spacing w:val="-3"/>
          <w:sz w:val="24"/>
          <w:szCs w:val="24"/>
          <w:lang w:eastAsia="pl-PL"/>
        </w:rPr>
        <w:t xml:space="preserve"> </w:t>
      </w:r>
      <w:r w:rsidRPr="004330F1">
        <w:rPr>
          <w:rFonts w:ascii="Arial" w:eastAsia="Calibri" w:hAnsi="Arial" w:cs="Arial"/>
          <w:spacing w:val="-1"/>
          <w:sz w:val="24"/>
          <w:szCs w:val="24"/>
          <w:lang w:eastAsia="pl-PL"/>
        </w:rPr>
        <w:t>administratorze).</w:t>
      </w:r>
    </w:p>
    <w:p w14:paraId="3C7B5E07" w14:textId="77777777" w:rsidR="00F8060A" w:rsidRPr="004330F1" w:rsidRDefault="00F8060A" w:rsidP="00F8060A">
      <w:pPr>
        <w:widowControl w:val="0"/>
        <w:spacing w:before="120" w:after="120" w:line="276" w:lineRule="auto"/>
        <w:ind w:right="111"/>
        <w:jc w:val="both"/>
        <w:rPr>
          <w:rFonts w:ascii="Arial" w:eastAsia="Calibri" w:hAnsi="Arial" w:cs="Arial"/>
          <w:sz w:val="24"/>
          <w:szCs w:val="24"/>
          <w:lang w:eastAsia="pl-PL"/>
        </w:rPr>
      </w:pPr>
      <w:r w:rsidRPr="004330F1">
        <w:rPr>
          <w:rFonts w:ascii="Arial" w:eastAsia="Calibri" w:hAnsi="Arial" w:cs="Arial"/>
          <w:spacing w:val="-1"/>
          <w:sz w:val="24"/>
          <w:szCs w:val="24"/>
          <w:lang w:eastAsia="pl-PL"/>
        </w:rPr>
        <w:t>Instytucja</w:t>
      </w:r>
      <w:r w:rsidRPr="004330F1">
        <w:rPr>
          <w:rFonts w:ascii="Arial" w:eastAsia="Calibri" w:hAnsi="Arial" w:cs="Arial"/>
          <w:sz w:val="24"/>
          <w:szCs w:val="24"/>
          <w:lang w:eastAsia="pl-PL"/>
        </w:rPr>
        <w:t xml:space="preserve"> </w:t>
      </w:r>
      <w:r w:rsidRPr="004330F1">
        <w:rPr>
          <w:rFonts w:ascii="Arial" w:eastAsia="Calibri" w:hAnsi="Arial" w:cs="Arial"/>
          <w:spacing w:val="-1"/>
          <w:sz w:val="24"/>
          <w:szCs w:val="24"/>
          <w:lang w:eastAsia="pl-PL"/>
        </w:rPr>
        <w:t>Koordynująca</w:t>
      </w:r>
      <w:r w:rsidRPr="004330F1">
        <w:rPr>
          <w:rFonts w:ascii="Arial" w:eastAsia="Calibri" w:hAnsi="Arial" w:cs="Arial"/>
          <w:sz w:val="24"/>
          <w:szCs w:val="24"/>
          <w:lang w:eastAsia="pl-PL"/>
        </w:rPr>
        <w:t xml:space="preserve"> </w:t>
      </w:r>
      <w:r w:rsidRPr="004330F1">
        <w:rPr>
          <w:rFonts w:ascii="Arial" w:eastAsia="Calibri" w:hAnsi="Arial" w:cs="Arial"/>
          <w:spacing w:val="-1"/>
          <w:sz w:val="24"/>
          <w:szCs w:val="24"/>
          <w:lang w:eastAsia="pl-PL"/>
        </w:rPr>
        <w:t>przetwarza</w:t>
      </w:r>
      <w:r w:rsidRPr="004330F1">
        <w:rPr>
          <w:rFonts w:ascii="Arial" w:eastAsia="Calibri" w:hAnsi="Arial" w:cs="Arial"/>
          <w:sz w:val="24"/>
          <w:szCs w:val="24"/>
          <w:lang w:eastAsia="pl-PL"/>
        </w:rPr>
        <w:t xml:space="preserve"> </w:t>
      </w:r>
      <w:r w:rsidRPr="004330F1">
        <w:rPr>
          <w:rFonts w:ascii="Arial" w:eastAsia="Calibri" w:hAnsi="Arial" w:cs="Arial"/>
          <w:spacing w:val="-1"/>
          <w:sz w:val="24"/>
          <w:szCs w:val="24"/>
          <w:lang w:eastAsia="pl-PL"/>
        </w:rPr>
        <w:t>również dane</w:t>
      </w:r>
      <w:r w:rsidRPr="004330F1">
        <w:rPr>
          <w:rFonts w:ascii="Arial" w:eastAsia="Calibri" w:hAnsi="Arial" w:cs="Arial"/>
          <w:spacing w:val="-2"/>
          <w:sz w:val="24"/>
          <w:szCs w:val="24"/>
          <w:lang w:eastAsia="pl-PL"/>
        </w:rPr>
        <w:t xml:space="preserve"> </w:t>
      </w:r>
      <w:r w:rsidRPr="004330F1">
        <w:rPr>
          <w:rFonts w:ascii="Arial" w:eastAsia="Calibri" w:hAnsi="Arial" w:cs="Arial"/>
          <w:spacing w:val="-1"/>
          <w:sz w:val="24"/>
          <w:szCs w:val="24"/>
          <w:lang w:eastAsia="pl-PL"/>
        </w:rPr>
        <w:t>osobowe</w:t>
      </w:r>
      <w:r w:rsidRPr="004330F1">
        <w:rPr>
          <w:rFonts w:ascii="Arial" w:eastAsia="Calibri" w:hAnsi="Arial" w:cs="Arial"/>
          <w:sz w:val="24"/>
          <w:szCs w:val="24"/>
          <w:lang w:eastAsia="pl-PL"/>
        </w:rPr>
        <w:t xml:space="preserve"> na </w:t>
      </w:r>
      <w:r w:rsidRPr="004330F1">
        <w:rPr>
          <w:rFonts w:ascii="Arial" w:eastAsia="Calibri" w:hAnsi="Arial" w:cs="Arial"/>
          <w:spacing w:val="-1"/>
          <w:sz w:val="24"/>
          <w:szCs w:val="24"/>
          <w:lang w:eastAsia="pl-PL"/>
        </w:rPr>
        <w:t>podstawie</w:t>
      </w:r>
      <w:r w:rsidRPr="004330F1">
        <w:rPr>
          <w:rFonts w:ascii="Arial" w:eastAsia="Calibri" w:hAnsi="Arial" w:cs="Arial"/>
          <w:spacing w:val="3"/>
          <w:sz w:val="24"/>
          <w:szCs w:val="24"/>
          <w:lang w:eastAsia="pl-PL"/>
        </w:rPr>
        <w:t xml:space="preserve"> </w:t>
      </w:r>
      <w:r w:rsidRPr="004330F1">
        <w:rPr>
          <w:rFonts w:ascii="Arial" w:eastAsia="Calibri" w:hAnsi="Arial" w:cs="Arial"/>
          <w:spacing w:val="-1"/>
          <w:sz w:val="24"/>
          <w:szCs w:val="24"/>
          <w:lang w:eastAsia="pl-PL"/>
        </w:rPr>
        <w:t>przepisów</w:t>
      </w:r>
      <w:r w:rsidRPr="004330F1">
        <w:rPr>
          <w:rFonts w:ascii="Arial" w:eastAsia="Calibri" w:hAnsi="Arial" w:cs="Arial"/>
          <w:spacing w:val="1"/>
          <w:sz w:val="24"/>
          <w:szCs w:val="24"/>
          <w:lang w:eastAsia="pl-PL"/>
        </w:rPr>
        <w:t xml:space="preserve"> </w:t>
      </w:r>
      <w:r w:rsidRPr="004330F1">
        <w:rPr>
          <w:rFonts w:ascii="Arial" w:eastAsia="Calibri" w:hAnsi="Arial" w:cs="Arial"/>
          <w:spacing w:val="-1"/>
          <w:sz w:val="24"/>
          <w:szCs w:val="24"/>
          <w:lang w:eastAsia="pl-PL"/>
        </w:rPr>
        <w:t>ustawy</w:t>
      </w:r>
      <w:r w:rsidRPr="004330F1">
        <w:rPr>
          <w:rFonts w:ascii="Arial" w:eastAsia="Calibri" w:hAnsi="Arial" w:cs="Arial"/>
          <w:spacing w:val="1"/>
          <w:sz w:val="24"/>
          <w:szCs w:val="24"/>
          <w:lang w:eastAsia="pl-PL"/>
        </w:rPr>
        <w:t xml:space="preserve"> </w:t>
      </w:r>
      <w:r w:rsidRPr="004330F1">
        <w:rPr>
          <w:rFonts w:ascii="Arial" w:eastAsia="Calibri" w:hAnsi="Arial" w:cs="Arial"/>
          <w:sz w:val="24"/>
          <w:szCs w:val="24"/>
          <w:lang w:eastAsia="pl-PL"/>
        </w:rPr>
        <w:t>z</w:t>
      </w:r>
      <w:r w:rsidRPr="004330F1">
        <w:rPr>
          <w:rFonts w:ascii="Arial" w:eastAsia="Calibri" w:hAnsi="Arial" w:cs="Arial"/>
          <w:spacing w:val="-1"/>
          <w:sz w:val="24"/>
          <w:szCs w:val="24"/>
          <w:lang w:eastAsia="pl-PL"/>
        </w:rPr>
        <w:t xml:space="preserve"> dnia</w:t>
      </w:r>
      <w:r w:rsidRPr="004330F1">
        <w:rPr>
          <w:rFonts w:ascii="Arial" w:eastAsia="Calibri" w:hAnsi="Arial" w:cs="Arial"/>
          <w:sz w:val="24"/>
          <w:szCs w:val="24"/>
          <w:lang w:eastAsia="pl-PL"/>
        </w:rPr>
        <w:t xml:space="preserve"> </w:t>
      </w:r>
      <w:r w:rsidRPr="004330F1">
        <w:rPr>
          <w:rFonts w:ascii="Arial" w:eastAsia="Calibri" w:hAnsi="Arial" w:cs="Arial"/>
          <w:spacing w:val="-1"/>
          <w:sz w:val="24"/>
          <w:szCs w:val="24"/>
          <w:lang w:eastAsia="pl-PL"/>
        </w:rPr>
        <w:t>17</w:t>
      </w:r>
      <w:r w:rsidRPr="004330F1">
        <w:rPr>
          <w:rFonts w:ascii="Arial" w:eastAsia="Calibri" w:hAnsi="Arial" w:cs="Arial"/>
          <w:spacing w:val="81"/>
          <w:sz w:val="24"/>
          <w:szCs w:val="24"/>
          <w:lang w:eastAsia="pl-PL"/>
        </w:rPr>
        <w:t xml:space="preserve"> </w:t>
      </w:r>
      <w:r w:rsidRPr="004330F1">
        <w:rPr>
          <w:rFonts w:ascii="Arial" w:eastAsia="Calibri" w:hAnsi="Arial" w:cs="Arial"/>
          <w:spacing w:val="-1"/>
          <w:sz w:val="24"/>
          <w:szCs w:val="24"/>
          <w:lang w:eastAsia="pl-PL"/>
        </w:rPr>
        <w:t>lutego</w:t>
      </w:r>
      <w:r w:rsidRPr="004330F1">
        <w:rPr>
          <w:rFonts w:ascii="Arial" w:eastAsia="Calibri" w:hAnsi="Arial" w:cs="Arial"/>
          <w:spacing w:val="6"/>
          <w:sz w:val="24"/>
          <w:szCs w:val="24"/>
          <w:lang w:eastAsia="pl-PL"/>
        </w:rPr>
        <w:t xml:space="preserve"> </w:t>
      </w:r>
      <w:r w:rsidRPr="004330F1">
        <w:rPr>
          <w:rFonts w:ascii="Arial" w:eastAsia="Calibri" w:hAnsi="Arial" w:cs="Arial"/>
          <w:spacing w:val="-1"/>
          <w:sz w:val="24"/>
          <w:szCs w:val="24"/>
          <w:lang w:eastAsia="pl-PL"/>
        </w:rPr>
        <w:t>2005</w:t>
      </w:r>
      <w:r w:rsidRPr="004330F1">
        <w:rPr>
          <w:rFonts w:ascii="Arial" w:eastAsia="Calibri" w:hAnsi="Arial" w:cs="Arial"/>
          <w:spacing w:val="5"/>
          <w:sz w:val="24"/>
          <w:szCs w:val="24"/>
          <w:lang w:eastAsia="pl-PL"/>
        </w:rPr>
        <w:t xml:space="preserve"> </w:t>
      </w:r>
      <w:r w:rsidRPr="004330F1">
        <w:rPr>
          <w:rFonts w:ascii="Arial" w:eastAsia="Calibri" w:hAnsi="Arial" w:cs="Arial"/>
          <w:sz w:val="24"/>
          <w:szCs w:val="24"/>
          <w:lang w:eastAsia="pl-PL"/>
        </w:rPr>
        <w:t>r.</w:t>
      </w:r>
      <w:r w:rsidRPr="004330F1">
        <w:rPr>
          <w:rFonts w:ascii="Arial" w:eastAsia="Calibri" w:hAnsi="Arial" w:cs="Arial"/>
          <w:spacing w:val="4"/>
          <w:sz w:val="24"/>
          <w:szCs w:val="24"/>
          <w:lang w:eastAsia="pl-PL"/>
        </w:rPr>
        <w:t xml:space="preserve"> </w:t>
      </w:r>
      <w:r w:rsidRPr="004330F1">
        <w:rPr>
          <w:rFonts w:ascii="Arial" w:eastAsia="Calibri" w:hAnsi="Arial" w:cs="Arial"/>
          <w:sz w:val="24"/>
          <w:szCs w:val="24"/>
          <w:lang w:eastAsia="pl-PL"/>
        </w:rPr>
        <w:t>o</w:t>
      </w:r>
      <w:r w:rsidRPr="004330F1">
        <w:rPr>
          <w:rFonts w:ascii="Arial" w:eastAsia="Calibri" w:hAnsi="Arial" w:cs="Arial"/>
          <w:spacing w:val="6"/>
          <w:sz w:val="24"/>
          <w:szCs w:val="24"/>
          <w:lang w:eastAsia="pl-PL"/>
        </w:rPr>
        <w:t xml:space="preserve"> </w:t>
      </w:r>
      <w:r w:rsidRPr="004330F1">
        <w:rPr>
          <w:rFonts w:ascii="Arial" w:eastAsia="Calibri" w:hAnsi="Arial" w:cs="Arial"/>
          <w:spacing w:val="-1"/>
          <w:sz w:val="24"/>
          <w:szCs w:val="24"/>
          <w:lang w:eastAsia="pl-PL"/>
        </w:rPr>
        <w:t>informatyzacji</w:t>
      </w:r>
      <w:r w:rsidRPr="004330F1">
        <w:rPr>
          <w:rFonts w:ascii="Arial" w:eastAsia="Calibri" w:hAnsi="Arial" w:cs="Arial"/>
          <w:spacing w:val="5"/>
          <w:sz w:val="24"/>
          <w:szCs w:val="24"/>
          <w:lang w:eastAsia="pl-PL"/>
        </w:rPr>
        <w:t xml:space="preserve"> </w:t>
      </w:r>
      <w:r w:rsidRPr="004330F1">
        <w:rPr>
          <w:rFonts w:ascii="Arial" w:eastAsia="Calibri" w:hAnsi="Arial" w:cs="Arial"/>
          <w:spacing w:val="-1"/>
          <w:sz w:val="24"/>
          <w:szCs w:val="24"/>
          <w:lang w:eastAsia="pl-PL"/>
        </w:rPr>
        <w:t>działalności</w:t>
      </w:r>
      <w:r w:rsidRPr="004330F1">
        <w:rPr>
          <w:rFonts w:ascii="Arial" w:eastAsia="Calibri" w:hAnsi="Arial" w:cs="Arial"/>
          <w:spacing w:val="5"/>
          <w:sz w:val="24"/>
          <w:szCs w:val="24"/>
          <w:lang w:eastAsia="pl-PL"/>
        </w:rPr>
        <w:t xml:space="preserve"> </w:t>
      </w:r>
      <w:r w:rsidRPr="004330F1">
        <w:rPr>
          <w:rFonts w:ascii="Arial" w:eastAsia="Calibri" w:hAnsi="Arial" w:cs="Arial"/>
          <w:spacing w:val="-1"/>
          <w:sz w:val="24"/>
          <w:szCs w:val="24"/>
          <w:lang w:eastAsia="pl-PL"/>
        </w:rPr>
        <w:t>podmiotów</w:t>
      </w:r>
      <w:r w:rsidRPr="004330F1">
        <w:rPr>
          <w:rFonts w:ascii="Arial" w:eastAsia="Calibri" w:hAnsi="Arial" w:cs="Arial"/>
          <w:spacing w:val="5"/>
          <w:sz w:val="24"/>
          <w:szCs w:val="24"/>
          <w:lang w:eastAsia="pl-PL"/>
        </w:rPr>
        <w:t xml:space="preserve"> </w:t>
      </w:r>
      <w:r w:rsidRPr="004330F1">
        <w:rPr>
          <w:rFonts w:ascii="Arial" w:eastAsia="Calibri" w:hAnsi="Arial" w:cs="Arial"/>
          <w:sz w:val="24"/>
          <w:szCs w:val="24"/>
          <w:lang w:eastAsia="pl-PL"/>
        </w:rPr>
        <w:t>realizujących</w:t>
      </w:r>
      <w:r w:rsidRPr="004330F1">
        <w:rPr>
          <w:rFonts w:ascii="Arial" w:eastAsia="Calibri" w:hAnsi="Arial" w:cs="Arial"/>
          <w:spacing w:val="4"/>
          <w:sz w:val="24"/>
          <w:szCs w:val="24"/>
          <w:lang w:eastAsia="pl-PL"/>
        </w:rPr>
        <w:t xml:space="preserve"> </w:t>
      </w:r>
      <w:r w:rsidRPr="004330F1">
        <w:rPr>
          <w:rFonts w:ascii="Arial" w:eastAsia="Calibri" w:hAnsi="Arial" w:cs="Arial"/>
          <w:spacing w:val="-1"/>
          <w:sz w:val="24"/>
          <w:szCs w:val="24"/>
          <w:lang w:eastAsia="pl-PL"/>
        </w:rPr>
        <w:t>zadania</w:t>
      </w:r>
      <w:r w:rsidRPr="004330F1">
        <w:rPr>
          <w:rFonts w:ascii="Arial" w:eastAsia="Calibri" w:hAnsi="Arial" w:cs="Arial"/>
          <w:spacing w:val="4"/>
          <w:sz w:val="24"/>
          <w:szCs w:val="24"/>
          <w:lang w:eastAsia="pl-PL"/>
        </w:rPr>
        <w:t xml:space="preserve"> </w:t>
      </w:r>
      <w:r w:rsidRPr="004330F1">
        <w:rPr>
          <w:rFonts w:ascii="Arial" w:eastAsia="Calibri" w:hAnsi="Arial" w:cs="Arial"/>
          <w:spacing w:val="-1"/>
          <w:sz w:val="24"/>
          <w:szCs w:val="24"/>
          <w:lang w:eastAsia="pl-PL"/>
        </w:rPr>
        <w:t>publiczne</w:t>
      </w:r>
      <w:r w:rsidRPr="004330F1">
        <w:rPr>
          <w:rFonts w:ascii="Arial" w:eastAsia="Calibri" w:hAnsi="Arial" w:cs="Arial"/>
          <w:spacing w:val="6"/>
          <w:sz w:val="24"/>
          <w:szCs w:val="24"/>
          <w:lang w:eastAsia="pl-PL"/>
        </w:rPr>
        <w:t xml:space="preserve"> </w:t>
      </w:r>
      <w:r w:rsidRPr="004330F1">
        <w:rPr>
          <w:rFonts w:ascii="Arial" w:eastAsia="Calibri" w:hAnsi="Arial" w:cs="Arial"/>
          <w:sz w:val="24"/>
          <w:szCs w:val="24"/>
          <w:lang w:eastAsia="pl-PL"/>
        </w:rPr>
        <w:t>oraz</w:t>
      </w:r>
      <w:r w:rsidRPr="004330F1">
        <w:rPr>
          <w:rFonts w:ascii="Arial" w:eastAsia="Calibri" w:hAnsi="Arial" w:cs="Arial"/>
          <w:spacing w:val="3"/>
          <w:sz w:val="24"/>
          <w:szCs w:val="24"/>
          <w:lang w:eastAsia="pl-PL"/>
        </w:rPr>
        <w:t xml:space="preserve"> </w:t>
      </w:r>
      <w:r w:rsidRPr="004330F1">
        <w:rPr>
          <w:rFonts w:ascii="Arial" w:eastAsia="Calibri" w:hAnsi="Arial" w:cs="Arial"/>
          <w:spacing w:val="-1"/>
          <w:sz w:val="24"/>
          <w:szCs w:val="24"/>
          <w:lang w:eastAsia="pl-PL"/>
        </w:rPr>
        <w:t>ustawy</w:t>
      </w:r>
      <w:r w:rsidRPr="004330F1">
        <w:rPr>
          <w:rFonts w:ascii="Arial" w:eastAsia="Calibri" w:hAnsi="Arial" w:cs="Arial"/>
          <w:spacing w:val="6"/>
          <w:sz w:val="24"/>
          <w:szCs w:val="24"/>
          <w:lang w:eastAsia="pl-PL"/>
        </w:rPr>
        <w:t xml:space="preserve"> </w:t>
      </w:r>
      <w:r w:rsidRPr="004330F1">
        <w:rPr>
          <w:rFonts w:ascii="Arial" w:eastAsia="Calibri" w:hAnsi="Arial" w:cs="Arial"/>
          <w:sz w:val="24"/>
          <w:szCs w:val="24"/>
          <w:lang w:eastAsia="pl-PL"/>
        </w:rPr>
        <w:t>z</w:t>
      </w:r>
      <w:r w:rsidRPr="004330F1">
        <w:rPr>
          <w:rFonts w:ascii="Arial" w:eastAsia="Calibri" w:hAnsi="Arial" w:cs="Arial"/>
          <w:spacing w:val="61"/>
          <w:sz w:val="24"/>
          <w:szCs w:val="24"/>
          <w:lang w:eastAsia="pl-PL"/>
        </w:rPr>
        <w:t xml:space="preserve"> </w:t>
      </w:r>
      <w:r w:rsidRPr="004330F1">
        <w:rPr>
          <w:rFonts w:ascii="Arial" w:eastAsia="Calibri" w:hAnsi="Arial" w:cs="Arial"/>
          <w:spacing w:val="-1"/>
          <w:sz w:val="24"/>
          <w:szCs w:val="24"/>
          <w:lang w:eastAsia="pl-PL"/>
        </w:rPr>
        <w:t>dnia</w:t>
      </w:r>
      <w:r w:rsidRPr="004330F1">
        <w:rPr>
          <w:rFonts w:ascii="Arial" w:eastAsia="Calibri" w:hAnsi="Arial" w:cs="Arial"/>
          <w:spacing w:val="6"/>
          <w:sz w:val="24"/>
          <w:szCs w:val="24"/>
          <w:lang w:eastAsia="pl-PL"/>
        </w:rPr>
        <w:t xml:space="preserve"> </w:t>
      </w:r>
      <w:r w:rsidRPr="004330F1">
        <w:rPr>
          <w:rFonts w:ascii="Arial" w:eastAsia="Calibri" w:hAnsi="Arial" w:cs="Arial"/>
          <w:sz w:val="24"/>
          <w:szCs w:val="24"/>
          <w:lang w:eastAsia="pl-PL"/>
        </w:rPr>
        <w:t>14</w:t>
      </w:r>
      <w:r w:rsidRPr="004330F1">
        <w:rPr>
          <w:rFonts w:ascii="Arial" w:eastAsia="Calibri" w:hAnsi="Arial" w:cs="Arial"/>
          <w:spacing w:val="8"/>
          <w:sz w:val="24"/>
          <w:szCs w:val="24"/>
          <w:lang w:eastAsia="pl-PL"/>
        </w:rPr>
        <w:t xml:space="preserve"> </w:t>
      </w:r>
      <w:r w:rsidRPr="004330F1">
        <w:rPr>
          <w:rFonts w:ascii="Arial" w:eastAsia="Calibri" w:hAnsi="Arial" w:cs="Arial"/>
          <w:spacing w:val="-1"/>
          <w:sz w:val="24"/>
          <w:szCs w:val="24"/>
          <w:lang w:eastAsia="pl-PL"/>
        </w:rPr>
        <w:t>lipca</w:t>
      </w:r>
      <w:r w:rsidRPr="004330F1">
        <w:rPr>
          <w:rFonts w:ascii="Arial" w:eastAsia="Calibri" w:hAnsi="Arial" w:cs="Arial"/>
          <w:spacing w:val="7"/>
          <w:sz w:val="24"/>
          <w:szCs w:val="24"/>
          <w:lang w:eastAsia="pl-PL"/>
        </w:rPr>
        <w:t xml:space="preserve"> </w:t>
      </w:r>
      <w:r w:rsidRPr="004330F1">
        <w:rPr>
          <w:rFonts w:ascii="Arial" w:eastAsia="Calibri" w:hAnsi="Arial" w:cs="Arial"/>
          <w:spacing w:val="-1"/>
          <w:sz w:val="24"/>
          <w:szCs w:val="24"/>
          <w:lang w:eastAsia="pl-PL"/>
        </w:rPr>
        <w:t>1983</w:t>
      </w:r>
      <w:r w:rsidRPr="004330F1">
        <w:rPr>
          <w:rFonts w:ascii="Arial" w:eastAsia="Calibri" w:hAnsi="Arial" w:cs="Arial"/>
          <w:spacing w:val="8"/>
          <w:sz w:val="24"/>
          <w:szCs w:val="24"/>
          <w:lang w:eastAsia="pl-PL"/>
        </w:rPr>
        <w:t xml:space="preserve"> </w:t>
      </w:r>
      <w:r w:rsidRPr="004330F1">
        <w:rPr>
          <w:rFonts w:ascii="Arial" w:eastAsia="Calibri" w:hAnsi="Arial" w:cs="Arial"/>
          <w:sz w:val="24"/>
          <w:szCs w:val="24"/>
          <w:lang w:eastAsia="pl-PL"/>
        </w:rPr>
        <w:t>r.</w:t>
      </w:r>
      <w:r w:rsidRPr="004330F1">
        <w:rPr>
          <w:rFonts w:ascii="Arial" w:eastAsia="Calibri" w:hAnsi="Arial" w:cs="Arial"/>
          <w:spacing w:val="6"/>
          <w:sz w:val="24"/>
          <w:szCs w:val="24"/>
          <w:lang w:eastAsia="pl-PL"/>
        </w:rPr>
        <w:t xml:space="preserve"> </w:t>
      </w:r>
      <w:r w:rsidRPr="004330F1">
        <w:rPr>
          <w:rFonts w:ascii="Arial" w:eastAsia="Calibri" w:hAnsi="Arial" w:cs="Arial"/>
          <w:sz w:val="24"/>
          <w:szCs w:val="24"/>
          <w:lang w:eastAsia="pl-PL"/>
        </w:rPr>
        <w:t>o</w:t>
      </w:r>
      <w:r w:rsidRPr="004330F1">
        <w:rPr>
          <w:rFonts w:ascii="Arial" w:eastAsia="Calibri" w:hAnsi="Arial" w:cs="Arial"/>
          <w:spacing w:val="8"/>
          <w:sz w:val="24"/>
          <w:szCs w:val="24"/>
          <w:lang w:eastAsia="pl-PL"/>
        </w:rPr>
        <w:t xml:space="preserve"> </w:t>
      </w:r>
      <w:r w:rsidRPr="004330F1">
        <w:rPr>
          <w:rFonts w:ascii="Arial" w:eastAsia="Calibri" w:hAnsi="Arial" w:cs="Arial"/>
          <w:spacing w:val="-1"/>
          <w:sz w:val="24"/>
          <w:szCs w:val="24"/>
          <w:lang w:eastAsia="pl-PL"/>
        </w:rPr>
        <w:t>narodowym</w:t>
      </w:r>
      <w:r w:rsidRPr="004330F1">
        <w:rPr>
          <w:rFonts w:ascii="Arial" w:eastAsia="Calibri" w:hAnsi="Arial" w:cs="Arial"/>
          <w:spacing w:val="8"/>
          <w:sz w:val="24"/>
          <w:szCs w:val="24"/>
          <w:lang w:eastAsia="pl-PL"/>
        </w:rPr>
        <w:t xml:space="preserve"> </w:t>
      </w:r>
      <w:r w:rsidRPr="004330F1">
        <w:rPr>
          <w:rFonts w:ascii="Arial" w:eastAsia="Calibri" w:hAnsi="Arial" w:cs="Arial"/>
          <w:spacing w:val="-1"/>
          <w:sz w:val="24"/>
          <w:szCs w:val="24"/>
          <w:lang w:eastAsia="pl-PL"/>
        </w:rPr>
        <w:t>zasobie</w:t>
      </w:r>
      <w:r w:rsidRPr="004330F1">
        <w:rPr>
          <w:rFonts w:ascii="Arial" w:eastAsia="Calibri" w:hAnsi="Arial" w:cs="Arial"/>
          <w:spacing w:val="7"/>
          <w:sz w:val="24"/>
          <w:szCs w:val="24"/>
          <w:lang w:eastAsia="pl-PL"/>
        </w:rPr>
        <w:t xml:space="preserve"> </w:t>
      </w:r>
      <w:r w:rsidRPr="004330F1">
        <w:rPr>
          <w:rFonts w:ascii="Arial" w:eastAsia="Calibri" w:hAnsi="Arial" w:cs="Arial"/>
          <w:spacing w:val="-1"/>
          <w:sz w:val="24"/>
          <w:szCs w:val="24"/>
          <w:lang w:eastAsia="pl-PL"/>
        </w:rPr>
        <w:t>archiwalnym</w:t>
      </w:r>
      <w:r w:rsidRPr="004330F1">
        <w:rPr>
          <w:rFonts w:ascii="Arial" w:eastAsia="Calibri" w:hAnsi="Arial" w:cs="Arial"/>
          <w:spacing w:val="8"/>
          <w:sz w:val="24"/>
          <w:szCs w:val="24"/>
          <w:lang w:eastAsia="pl-PL"/>
        </w:rPr>
        <w:t xml:space="preserve"> </w:t>
      </w:r>
      <w:r w:rsidRPr="004330F1">
        <w:rPr>
          <w:rFonts w:ascii="Arial" w:eastAsia="Calibri" w:hAnsi="Arial" w:cs="Arial"/>
          <w:sz w:val="24"/>
          <w:szCs w:val="24"/>
          <w:lang w:eastAsia="pl-PL"/>
        </w:rPr>
        <w:t>i</w:t>
      </w:r>
      <w:r w:rsidRPr="004330F1">
        <w:rPr>
          <w:rFonts w:ascii="Arial" w:eastAsia="Calibri" w:hAnsi="Arial" w:cs="Arial"/>
          <w:spacing w:val="7"/>
          <w:sz w:val="24"/>
          <w:szCs w:val="24"/>
          <w:lang w:eastAsia="pl-PL"/>
        </w:rPr>
        <w:t> </w:t>
      </w:r>
      <w:r w:rsidRPr="004330F1">
        <w:rPr>
          <w:rFonts w:ascii="Arial" w:eastAsia="Calibri" w:hAnsi="Arial" w:cs="Arial"/>
          <w:spacing w:val="-1"/>
          <w:sz w:val="24"/>
          <w:szCs w:val="24"/>
          <w:lang w:eastAsia="pl-PL"/>
        </w:rPr>
        <w:t>archiwach</w:t>
      </w:r>
      <w:r w:rsidRPr="004330F1">
        <w:rPr>
          <w:rFonts w:ascii="Arial" w:eastAsia="Calibri" w:hAnsi="Arial" w:cs="Arial"/>
          <w:spacing w:val="11"/>
          <w:sz w:val="24"/>
          <w:szCs w:val="24"/>
          <w:lang w:eastAsia="pl-PL"/>
        </w:rPr>
        <w:t xml:space="preserve"> </w:t>
      </w:r>
      <w:r w:rsidRPr="004330F1">
        <w:rPr>
          <w:rFonts w:ascii="Arial" w:eastAsia="Calibri" w:hAnsi="Arial" w:cs="Arial"/>
          <w:sz w:val="24"/>
          <w:szCs w:val="24"/>
          <w:lang w:eastAsia="pl-PL"/>
        </w:rPr>
        <w:t>w</w:t>
      </w:r>
      <w:r w:rsidRPr="004330F1">
        <w:rPr>
          <w:rFonts w:ascii="Arial" w:eastAsia="Calibri" w:hAnsi="Arial" w:cs="Arial"/>
          <w:spacing w:val="8"/>
          <w:sz w:val="24"/>
          <w:szCs w:val="24"/>
          <w:lang w:eastAsia="pl-PL"/>
        </w:rPr>
        <w:t xml:space="preserve"> </w:t>
      </w:r>
      <w:r w:rsidRPr="004330F1">
        <w:rPr>
          <w:rFonts w:ascii="Arial" w:eastAsia="Calibri" w:hAnsi="Arial" w:cs="Arial"/>
          <w:spacing w:val="-1"/>
          <w:sz w:val="24"/>
          <w:szCs w:val="24"/>
          <w:lang w:eastAsia="pl-PL"/>
        </w:rPr>
        <w:t>związku</w:t>
      </w:r>
      <w:r w:rsidRPr="004330F1">
        <w:rPr>
          <w:rFonts w:ascii="Arial" w:eastAsia="Calibri" w:hAnsi="Arial" w:cs="Arial"/>
          <w:spacing w:val="4"/>
          <w:sz w:val="24"/>
          <w:szCs w:val="24"/>
          <w:lang w:eastAsia="pl-PL"/>
        </w:rPr>
        <w:t xml:space="preserve"> </w:t>
      </w:r>
      <w:r w:rsidRPr="004330F1">
        <w:rPr>
          <w:rFonts w:ascii="Arial" w:eastAsia="Calibri" w:hAnsi="Arial" w:cs="Arial"/>
          <w:sz w:val="24"/>
          <w:szCs w:val="24"/>
          <w:lang w:eastAsia="pl-PL"/>
        </w:rPr>
        <w:t>z</w:t>
      </w:r>
      <w:r w:rsidRPr="004330F1">
        <w:rPr>
          <w:rFonts w:ascii="Arial" w:eastAsia="Calibri" w:hAnsi="Arial" w:cs="Arial"/>
          <w:spacing w:val="7"/>
          <w:sz w:val="24"/>
          <w:szCs w:val="24"/>
          <w:lang w:eastAsia="pl-PL"/>
        </w:rPr>
        <w:t xml:space="preserve"> </w:t>
      </w:r>
      <w:r w:rsidRPr="004330F1">
        <w:rPr>
          <w:rFonts w:ascii="Arial" w:eastAsia="Calibri" w:hAnsi="Arial" w:cs="Arial"/>
          <w:sz w:val="24"/>
          <w:szCs w:val="24"/>
          <w:lang w:eastAsia="pl-PL"/>
        </w:rPr>
        <w:t>6</w:t>
      </w:r>
      <w:r w:rsidRPr="004330F1">
        <w:rPr>
          <w:rFonts w:ascii="Arial" w:eastAsia="Calibri" w:hAnsi="Arial" w:cs="Arial"/>
          <w:spacing w:val="8"/>
          <w:sz w:val="24"/>
          <w:szCs w:val="24"/>
          <w:lang w:eastAsia="pl-PL"/>
        </w:rPr>
        <w:t xml:space="preserve"> </w:t>
      </w:r>
      <w:r w:rsidRPr="004330F1">
        <w:rPr>
          <w:rFonts w:ascii="Arial" w:eastAsia="Calibri" w:hAnsi="Arial" w:cs="Arial"/>
          <w:spacing w:val="-1"/>
          <w:sz w:val="24"/>
          <w:szCs w:val="24"/>
          <w:lang w:eastAsia="pl-PL"/>
        </w:rPr>
        <w:t>ust.</w:t>
      </w:r>
      <w:r w:rsidRPr="004330F1">
        <w:rPr>
          <w:rFonts w:ascii="Arial" w:eastAsia="Calibri" w:hAnsi="Arial" w:cs="Arial"/>
          <w:spacing w:val="7"/>
          <w:sz w:val="24"/>
          <w:szCs w:val="24"/>
          <w:lang w:eastAsia="pl-PL"/>
        </w:rPr>
        <w:t xml:space="preserve"> </w:t>
      </w:r>
      <w:r w:rsidRPr="004330F1">
        <w:rPr>
          <w:rFonts w:ascii="Arial" w:eastAsia="Calibri" w:hAnsi="Arial" w:cs="Arial"/>
          <w:sz w:val="24"/>
          <w:szCs w:val="24"/>
          <w:lang w:eastAsia="pl-PL"/>
        </w:rPr>
        <w:t>1</w:t>
      </w:r>
      <w:r w:rsidRPr="004330F1">
        <w:rPr>
          <w:rFonts w:ascii="Arial" w:eastAsia="Calibri" w:hAnsi="Arial" w:cs="Arial"/>
          <w:spacing w:val="8"/>
          <w:sz w:val="24"/>
          <w:szCs w:val="24"/>
          <w:lang w:eastAsia="pl-PL"/>
        </w:rPr>
        <w:t xml:space="preserve"> </w:t>
      </w:r>
      <w:r w:rsidRPr="004330F1">
        <w:rPr>
          <w:rFonts w:ascii="Arial" w:eastAsia="Calibri" w:hAnsi="Arial" w:cs="Arial"/>
          <w:spacing w:val="-1"/>
          <w:sz w:val="24"/>
          <w:szCs w:val="24"/>
          <w:lang w:eastAsia="pl-PL"/>
        </w:rPr>
        <w:t>lit.</w:t>
      </w:r>
      <w:r w:rsidRPr="004330F1">
        <w:rPr>
          <w:rFonts w:ascii="Arial" w:eastAsia="Calibri" w:hAnsi="Arial" w:cs="Arial"/>
          <w:spacing w:val="7"/>
          <w:sz w:val="24"/>
          <w:szCs w:val="24"/>
          <w:lang w:eastAsia="pl-PL"/>
        </w:rPr>
        <w:t xml:space="preserve"> </w:t>
      </w:r>
      <w:r w:rsidRPr="004330F1">
        <w:rPr>
          <w:rFonts w:ascii="Arial" w:eastAsia="Calibri" w:hAnsi="Arial" w:cs="Arial"/>
          <w:sz w:val="24"/>
          <w:szCs w:val="24"/>
          <w:lang w:eastAsia="pl-PL"/>
        </w:rPr>
        <w:t>e</w:t>
      </w:r>
      <w:r w:rsidRPr="004330F1">
        <w:rPr>
          <w:rFonts w:ascii="Arial" w:eastAsia="Calibri" w:hAnsi="Arial" w:cs="Arial"/>
          <w:spacing w:val="8"/>
          <w:sz w:val="24"/>
          <w:szCs w:val="24"/>
          <w:lang w:eastAsia="pl-PL"/>
        </w:rPr>
        <w:t xml:space="preserve"> </w:t>
      </w:r>
      <w:r w:rsidRPr="004330F1">
        <w:rPr>
          <w:rFonts w:ascii="Arial" w:eastAsia="Calibri" w:hAnsi="Arial" w:cs="Arial"/>
          <w:sz w:val="24"/>
          <w:szCs w:val="24"/>
          <w:lang w:eastAsia="pl-PL"/>
        </w:rPr>
        <w:t xml:space="preserve">RODO (ze </w:t>
      </w:r>
      <w:r w:rsidRPr="004330F1">
        <w:rPr>
          <w:rFonts w:ascii="Arial" w:eastAsia="Calibri" w:hAnsi="Arial" w:cs="Arial"/>
          <w:spacing w:val="-1"/>
          <w:sz w:val="24"/>
          <w:szCs w:val="24"/>
          <w:lang w:eastAsia="pl-PL"/>
        </w:rPr>
        <w:t>względu</w:t>
      </w:r>
      <w:r w:rsidRPr="004330F1">
        <w:rPr>
          <w:rFonts w:ascii="Arial" w:eastAsia="Calibri" w:hAnsi="Arial" w:cs="Arial"/>
          <w:sz w:val="24"/>
          <w:szCs w:val="24"/>
          <w:lang w:eastAsia="pl-PL"/>
        </w:rPr>
        <w:t xml:space="preserve"> </w:t>
      </w:r>
      <w:r w:rsidRPr="004330F1">
        <w:rPr>
          <w:rFonts w:ascii="Arial" w:eastAsia="Calibri" w:hAnsi="Arial" w:cs="Arial"/>
          <w:spacing w:val="-1"/>
          <w:sz w:val="24"/>
          <w:szCs w:val="24"/>
          <w:lang w:eastAsia="pl-PL"/>
        </w:rPr>
        <w:t>na</w:t>
      </w:r>
      <w:r w:rsidRPr="004330F1">
        <w:rPr>
          <w:rFonts w:ascii="Arial" w:eastAsia="Calibri" w:hAnsi="Arial" w:cs="Arial"/>
          <w:spacing w:val="1"/>
          <w:sz w:val="24"/>
          <w:szCs w:val="24"/>
          <w:lang w:eastAsia="pl-PL"/>
        </w:rPr>
        <w:t xml:space="preserve"> </w:t>
      </w:r>
      <w:r w:rsidRPr="004330F1">
        <w:rPr>
          <w:rFonts w:ascii="Arial" w:eastAsia="Calibri" w:hAnsi="Arial" w:cs="Arial"/>
          <w:spacing w:val="-1"/>
          <w:sz w:val="24"/>
          <w:szCs w:val="24"/>
          <w:lang w:eastAsia="pl-PL"/>
        </w:rPr>
        <w:t>niezbędność</w:t>
      </w:r>
      <w:r w:rsidRPr="004330F1">
        <w:rPr>
          <w:rFonts w:ascii="Arial" w:eastAsia="Calibri" w:hAnsi="Arial" w:cs="Arial"/>
          <w:spacing w:val="1"/>
          <w:sz w:val="24"/>
          <w:szCs w:val="24"/>
          <w:lang w:eastAsia="pl-PL"/>
        </w:rPr>
        <w:t xml:space="preserve"> </w:t>
      </w:r>
      <w:r w:rsidRPr="004330F1">
        <w:rPr>
          <w:rFonts w:ascii="Arial" w:eastAsia="Calibri" w:hAnsi="Arial" w:cs="Arial"/>
          <w:spacing w:val="-1"/>
          <w:sz w:val="24"/>
          <w:szCs w:val="24"/>
          <w:lang w:eastAsia="pl-PL"/>
        </w:rPr>
        <w:t>przetwarzania</w:t>
      </w:r>
      <w:r w:rsidRPr="004330F1">
        <w:rPr>
          <w:rFonts w:ascii="Arial" w:eastAsia="Calibri" w:hAnsi="Arial" w:cs="Arial"/>
          <w:spacing w:val="47"/>
          <w:sz w:val="24"/>
          <w:szCs w:val="24"/>
          <w:lang w:eastAsia="pl-PL"/>
        </w:rPr>
        <w:t xml:space="preserve"> </w:t>
      </w:r>
      <w:r w:rsidRPr="004330F1">
        <w:rPr>
          <w:rFonts w:ascii="Arial" w:eastAsia="Calibri" w:hAnsi="Arial" w:cs="Arial"/>
          <w:sz w:val="24"/>
          <w:szCs w:val="24"/>
          <w:lang w:eastAsia="pl-PL"/>
        </w:rPr>
        <w:t xml:space="preserve">tych </w:t>
      </w:r>
      <w:r w:rsidRPr="004330F1">
        <w:rPr>
          <w:rFonts w:ascii="Arial" w:eastAsia="Calibri" w:hAnsi="Arial" w:cs="Arial"/>
          <w:spacing w:val="-1"/>
          <w:sz w:val="24"/>
          <w:szCs w:val="24"/>
          <w:lang w:eastAsia="pl-PL"/>
        </w:rPr>
        <w:t>danych</w:t>
      </w:r>
      <w:r w:rsidRPr="004330F1">
        <w:rPr>
          <w:rFonts w:ascii="Arial" w:eastAsia="Calibri" w:hAnsi="Arial" w:cs="Arial"/>
          <w:spacing w:val="3"/>
          <w:sz w:val="24"/>
          <w:szCs w:val="24"/>
          <w:lang w:eastAsia="pl-PL"/>
        </w:rPr>
        <w:t xml:space="preserve"> </w:t>
      </w:r>
      <w:r w:rsidRPr="004330F1">
        <w:rPr>
          <w:rFonts w:ascii="Arial" w:eastAsia="Calibri" w:hAnsi="Arial" w:cs="Arial"/>
          <w:spacing w:val="-1"/>
          <w:sz w:val="24"/>
          <w:szCs w:val="24"/>
          <w:lang w:eastAsia="pl-PL"/>
        </w:rPr>
        <w:t>do</w:t>
      </w:r>
      <w:r w:rsidRPr="004330F1">
        <w:rPr>
          <w:rFonts w:ascii="Arial" w:eastAsia="Calibri" w:hAnsi="Arial" w:cs="Arial"/>
          <w:sz w:val="24"/>
          <w:szCs w:val="24"/>
          <w:lang w:eastAsia="pl-PL"/>
        </w:rPr>
        <w:t xml:space="preserve"> </w:t>
      </w:r>
      <w:r w:rsidRPr="004330F1">
        <w:rPr>
          <w:rFonts w:ascii="Arial" w:eastAsia="Calibri" w:hAnsi="Arial" w:cs="Arial"/>
          <w:spacing w:val="-1"/>
          <w:sz w:val="24"/>
          <w:szCs w:val="24"/>
          <w:lang w:eastAsia="pl-PL"/>
        </w:rPr>
        <w:t>wykonania</w:t>
      </w:r>
      <w:r w:rsidRPr="004330F1">
        <w:rPr>
          <w:rFonts w:ascii="Arial" w:eastAsia="Calibri" w:hAnsi="Arial" w:cs="Arial"/>
          <w:spacing w:val="48"/>
          <w:sz w:val="24"/>
          <w:szCs w:val="24"/>
          <w:lang w:eastAsia="pl-PL"/>
        </w:rPr>
        <w:t xml:space="preserve"> </w:t>
      </w:r>
      <w:r w:rsidRPr="004330F1">
        <w:rPr>
          <w:rFonts w:ascii="Arial" w:eastAsia="Calibri" w:hAnsi="Arial" w:cs="Arial"/>
          <w:spacing w:val="-1"/>
          <w:sz w:val="24"/>
          <w:szCs w:val="24"/>
          <w:lang w:eastAsia="pl-PL"/>
        </w:rPr>
        <w:t>zadania</w:t>
      </w:r>
      <w:r w:rsidRPr="004330F1">
        <w:rPr>
          <w:rFonts w:ascii="Arial" w:eastAsia="Calibri" w:hAnsi="Arial" w:cs="Arial"/>
          <w:sz w:val="24"/>
          <w:szCs w:val="24"/>
          <w:lang w:eastAsia="pl-PL"/>
        </w:rPr>
        <w:t xml:space="preserve"> </w:t>
      </w:r>
      <w:r w:rsidRPr="004330F1">
        <w:rPr>
          <w:rFonts w:ascii="Arial" w:eastAsia="Calibri" w:hAnsi="Arial" w:cs="Arial"/>
          <w:spacing w:val="-1"/>
          <w:sz w:val="24"/>
          <w:szCs w:val="24"/>
          <w:lang w:eastAsia="pl-PL"/>
        </w:rPr>
        <w:t>realizowanego</w:t>
      </w:r>
      <w:r w:rsidRPr="004330F1">
        <w:rPr>
          <w:rFonts w:ascii="Arial" w:eastAsia="Calibri" w:hAnsi="Arial" w:cs="Arial"/>
          <w:spacing w:val="47"/>
          <w:sz w:val="24"/>
          <w:szCs w:val="24"/>
          <w:lang w:eastAsia="pl-PL"/>
        </w:rPr>
        <w:t xml:space="preserve"> </w:t>
      </w:r>
      <w:r w:rsidRPr="004330F1">
        <w:rPr>
          <w:rFonts w:ascii="Arial" w:eastAsia="Calibri" w:hAnsi="Arial" w:cs="Arial"/>
          <w:sz w:val="24"/>
          <w:szCs w:val="24"/>
          <w:lang w:eastAsia="pl-PL"/>
        </w:rPr>
        <w:t>w</w:t>
      </w:r>
      <w:r w:rsidRPr="004330F1">
        <w:rPr>
          <w:rFonts w:ascii="Arial" w:eastAsia="Calibri" w:hAnsi="Arial" w:cs="Arial"/>
          <w:spacing w:val="73"/>
          <w:sz w:val="24"/>
          <w:szCs w:val="24"/>
          <w:lang w:eastAsia="pl-PL"/>
        </w:rPr>
        <w:t xml:space="preserve"> </w:t>
      </w:r>
      <w:r w:rsidRPr="004330F1">
        <w:rPr>
          <w:rFonts w:ascii="Arial" w:eastAsia="Calibri" w:hAnsi="Arial" w:cs="Arial"/>
          <w:spacing w:val="-1"/>
          <w:sz w:val="24"/>
          <w:szCs w:val="24"/>
          <w:lang w:eastAsia="pl-PL"/>
        </w:rPr>
        <w:t>interesie</w:t>
      </w:r>
      <w:r w:rsidRPr="004330F1">
        <w:rPr>
          <w:rFonts w:ascii="Arial" w:eastAsia="Calibri" w:hAnsi="Arial" w:cs="Arial"/>
          <w:spacing w:val="-2"/>
          <w:sz w:val="24"/>
          <w:szCs w:val="24"/>
          <w:lang w:eastAsia="pl-PL"/>
        </w:rPr>
        <w:t xml:space="preserve"> </w:t>
      </w:r>
      <w:r w:rsidRPr="004330F1">
        <w:rPr>
          <w:rFonts w:ascii="Arial" w:eastAsia="Calibri" w:hAnsi="Arial" w:cs="Arial"/>
          <w:spacing w:val="-1"/>
          <w:sz w:val="24"/>
          <w:szCs w:val="24"/>
          <w:lang w:eastAsia="pl-PL"/>
        </w:rPr>
        <w:t>publicznym</w:t>
      </w:r>
      <w:r w:rsidRPr="004330F1">
        <w:rPr>
          <w:rFonts w:ascii="Arial" w:eastAsia="Calibri" w:hAnsi="Arial" w:cs="Arial"/>
          <w:spacing w:val="-2"/>
          <w:sz w:val="24"/>
          <w:szCs w:val="24"/>
          <w:lang w:eastAsia="pl-PL"/>
        </w:rPr>
        <w:t xml:space="preserve"> </w:t>
      </w:r>
      <w:r w:rsidRPr="004330F1">
        <w:rPr>
          <w:rFonts w:ascii="Arial" w:eastAsia="Calibri" w:hAnsi="Arial" w:cs="Arial"/>
          <w:sz w:val="24"/>
          <w:szCs w:val="24"/>
          <w:lang w:eastAsia="pl-PL"/>
        </w:rPr>
        <w:t>lub</w:t>
      </w:r>
      <w:r w:rsidRPr="004330F1">
        <w:rPr>
          <w:rFonts w:ascii="Arial" w:eastAsia="Calibri" w:hAnsi="Arial" w:cs="Arial"/>
          <w:spacing w:val="-2"/>
          <w:sz w:val="24"/>
          <w:szCs w:val="24"/>
          <w:lang w:eastAsia="pl-PL"/>
        </w:rPr>
        <w:t xml:space="preserve"> </w:t>
      </w:r>
      <w:r w:rsidRPr="004330F1">
        <w:rPr>
          <w:rFonts w:ascii="Arial" w:eastAsia="Calibri" w:hAnsi="Arial" w:cs="Arial"/>
          <w:sz w:val="24"/>
          <w:szCs w:val="24"/>
          <w:lang w:eastAsia="pl-PL"/>
        </w:rPr>
        <w:t>w</w:t>
      </w:r>
      <w:r w:rsidRPr="004330F1">
        <w:rPr>
          <w:rFonts w:ascii="Arial" w:eastAsia="Calibri" w:hAnsi="Arial" w:cs="Arial"/>
          <w:spacing w:val="-1"/>
          <w:sz w:val="24"/>
          <w:szCs w:val="24"/>
          <w:lang w:eastAsia="pl-PL"/>
        </w:rPr>
        <w:t xml:space="preserve"> </w:t>
      </w:r>
      <w:r w:rsidRPr="004330F1">
        <w:rPr>
          <w:rFonts w:ascii="Arial" w:eastAsia="Calibri" w:hAnsi="Arial" w:cs="Arial"/>
          <w:sz w:val="24"/>
          <w:szCs w:val="24"/>
          <w:lang w:eastAsia="pl-PL"/>
        </w:rPr>
        <w:t>ramach</w:t>
      </w:r>
      <w:r w:rsidRPr="004330F1">
        <w:rPr>
          <w:rFonts w:ascii="Arial" w:eastAsia="Calibri" w:hAnsi="Arial" w:cs="Arial"/>
          <w:spacing w:val="1"/>
          <w:sz w:val="24"/>
          <w:szCs w:val="24"/>
          <w:lang w:eastAsia="pl-PL"/>
        </w:rPr>
        <w:t xml:space="preserve"> </w:t>
      </w:r>
      <w:r w:rsidRPr="004330F1">
        <w:rPr>
          <w:rFonts w:ascii="Arial" w:eastAsia="Calibri" w:hAnsi="Arial" w:cs="Arial"/>
          <w:spacing w:val="-1"/>
          <w:sz w:val="24"/>
          <w:szCs w:val="24"/>
          <w:lang w:eastAsia="pl-PL"/>
        </w:rPr>
        <w:t>sprawowania</w:t>
      </w:r>
      <w:r w:rsidRPr="004330F1">
        <w:rPr>
          <w:rFonts w:ascii="Arial" w:eastAsia="Calibri" w:hAnsi="Arial" w:cs="Arial"/>
          <w:spacing w:val="-2"/>
          <w:sz w:val="24"/>
          <w:szCs w:val="24"/>
          <w:lang w:eastAsia="pl-PL"/>
        </w:rPr>
        <w:t xml:space="preserve"> </w:t>
      </w:r>
      <w:r w:rsidRPr="004330F1">
        <w:rPr>
          <w:rFonts w:ascii="Arial" w:eastAsia="Calibri" w:hAnsi="Arial" w:cs="Arial"/>
          <w:spacing w:val="-1"/>
          <w:sz w:val="24"/>
          <w:szCs w:val="24"/>
          <w:lang w:eastAsia="pl-PL"/>
        </w:rPr>
        <w:t>władzy</w:t>
      </w:r>
      <w:r w:rsidRPr="004330F1">
        <w:rPr>
          <w:rFonts w:ascii="Arial" w:eastAsia="Calibri" w:hAnsi="Arial" w:cs="Arial"/>
          <w:sz w:val="24"/>
          <w:szCs w:val="24"/>
          <w:lang w:eastAsia="pl-PL"/>
        </w:rPr>
        <w:t xml:space="preserve"> </w:t>
      </w:r>
      <w:r w:rsidRPr="004330F1">
        <w:rPr>
          <w:rFonts w:ascii="Arial" w:eastAsia="Calibri" w:hAnsi="Arial" w:cs="Arial"/>
          <w:spacing w:val="-1"/>
          <w:sz w:val="24"/>
          <w:szCs w:val="24"/>
          <w:lang w:eastAsia="pl-PL"/>
        </w:rPr>
        <w:t>publicznej</w:t>
      </w:r>
      <w:r w:rsidRPr="004330F1">
        <w:rPr>
          <w:rFonts w:ascii="Arial" w:eastAsia="Calibri" w:hAnsi="Arial" w:cs="Arial"/>
          <w:sz w:val="24"/>
          <w:szCs w:val="24"/>
          <w:lang w:eastAsia="pl-PL"/>
        </w:rPr>
        <w:t xml:space="preserve"> </w:t>
      </w:r>
      <w:r w:rsidRPr="004330F1">
        <w:rPr>
          <w:rFonts w:ascii="Arial" w:eastAsia="Calibri" w:hAnsi="Arial" w:cs="Arial"/>
          <w:spacing w:val="-1"/>
          <w:sz w:val="24"/>
          <w:szCs w:val="24"/>
          <w:lang w:eastAsia="pl-PL"/>
        </w:rPr>
        <w:t>powierzonej</w:t>
      </w:r>
      <w:r w:rsidRPr="004330F1">
        <w:rPr>
          <w:rFonts w:ascii="Arial" w:eastAsia="Calibri" w:hAnsi="Arial" w:cs="Arial"/>
          <w:sz w:val="24"/>
          <w:szCs w:val="24"/>
          <w:lang w:eastAsia="pl-PL"/>
        </w:rPr>
        <w:t xml:space="preserve"> </w:t>
      </w:r>
      <w:r w:rsidRPr="004330F1">
        <w:rPr>
          <w:rFonts w:ascii="Arial" w:eastAsia="Calibri" w:hAnsi="Arial" w:cs="Arial"/>
          <w:spacing w:val="-1"/>
          <w:sz w:val="24"/>
          <w:szCs w:val="24"/>
          <w:lang w:eastAsia="pl-PL"/>
        </w:rPr>
        <w:t>administratorowi).</w:t>
      </w:r>
    </w:p>
    <w:p w14:paraId="63D30842" w14:textId="77777777" w:rsidR="00F8060A" w:rsidRPr="004330F1" w:rsidRDefault="00F8060A" w:rsidP="005F7DE7">
      <w:pPr>
        <w:widowControl w:val="0"/>
        <w:numPr>
          <w:ilvl w:val="0"/>
          <w:numId w:val="39"/>
        </w:numPr>
        <w:tabs>
          <w:tab w:val="left" w:pos="400"/>
        </w:tabs>
        <w:suppressAutoHyphens/>
        <w:spacing w:before="120" w:after="120" w:line="276" w:lineRule="auto"/>
        <w:ind w:left="284" w:hanging="283"/>
        <w:jc w:val="both"/>
        <w:outlineLvl w:val="0"/>
        <w:rPr>
          <w:rFonts w:ascii="Arial" w:eastAsia="Calibri" w:hAnsi="Arial" w:cs="Arial"/>
          <w:b/>
          <w:bCs/>
          <w:spacing w:val="-1"/>
          <w:sz w:val="24"/>
          <w:szCs w:val="24"/>
          <w:lang w:eastAsia="pl-PL"/>
        </w:rPr>
      </w:pPr>
      <w:r w:rsidRPr="004330F1">
        <w:rPr>
          <w:rFonts w:ascii="Arial" w:eastAsia="Calibri" w:hAnsi="Arial" w:cs="Arial"/>
          <w:b/>
          <w:bCs/>
          <w:spacing w:val="-1"/>
          <w:sz w:val="24"/>
          <w:szCs w:val="24"/>
          <w:lang w:eastAsia="pl-PL"/>
        </w:rPr>
        <w:t>Okres przechowywania danych</w:t>
      </w:r>
    </w:p>
    <w:p w14:paraId="31F0C463" w14:textId="77777777" w:rsidR="00F8060A" w:rsidRPr="004330F1" w:rsidRDefault="00F8060A" w:rsidP="00F8060A">
      <w:pPr>
        <w:widowControl w:val="0"/>
        <w:spacing w:before="120" w:after="120" w:line="276" w:lineRule="auto"/>
        <w:ind w:right="113"/>
        <w:jc w:val="both"/>
        <w:rPr>
          <w:rFonts w:ascii="Arial" w:eastAsia="Calibri" w:hAnsi="Arial" w:cs="Arial"/>
          <w:spacing w:val="-1"/>
          <w:sz w:val="24"/>
          <w:szCs w:val="24"/>
          <w:lang w:eastAsia="pl-PL"/>
        </w:rPr>
      </w:pPr>
      <w:r w:rsidRPr="004330F1">
        <w:rPr>
          <w:rFonts w:ascii="Arial" w:eastAsia="Calibri" w:hAnsi="Arial" w:cs="Arial"/>
          <w:spacing w:val="-1"/>
          <w:sz w:val="24"/>
          <w:szCs w:val="24"/>
          <w:lang w:eastAsia="pl-PL"/>
        </w:rPr>
        <w:t>Instytucja</w:t>
      </w:r>
      <w:r w:rsidRPr="004330F1">
        <w:rPr>
          <w:rFonts w:ascii="Arial" w:eastAsia="Calibri" w:hAnsi="Arial" w:cs="Arial"/>
          <w:spacing w:val="5"/>
          <w:sz w:val="24"/>
          <w:szCs w:val="24"/>
          <w:lang w:eastAsia="pl-PL"/>
        </w:rPr>
        <w:t xml:space="preserve"> </w:t>
      </w:r>
      <w:r w:rsidRPr="004330F1">
        <w:rPr>
          <w:rFonts w:ascii="Arial" w:eastAsia="Calibri" w:hAnsi="Arial" w:cs="Arial"/>
          <w:spacing w:val="-1"/>
          <w:sz w:val="24"/>
          <w:szCs w:val="24"/>
          <w:lang w:eastAsia="pl-PL"/>
        </w:rPr>
        <w:t>Koordynująca</w:t>
      </w:r>
      <w:r w:rsidRPr="004330F1">
        <w:rPr>
          <w:rFonts w:ascii="Arial" w:eastAsia="Calibri" w:hAnsi="Arial" w:cs="Arial"/>
          <w:spacing w:val="5"/>
          <w:sz w:val="24"/>
          <w:szCs w:val="24"/>
          <w:lang w:eastAsia="pl-PL"/>
        </w:rPr>
        <w:t xml:space="preserve"> </w:t>
      </w:r>
      <w:r w:rsidRPr="004330F1">
        <w:rPr>
          <w:rFonts w:ascii="Arial" w:eastAsia="Calibri" w:hAnsi="Arial" w:cs="Arial"/>
          <w:spacing w:val="-1"/>
          <w:sz w:val="24"/>
          <w:szCs w:val="24"/>
          <w:lang w:eastAsia="pl-PL"/>
        </w:rPr>
        <w:t>będzie</w:t>
      </w:r>
      <w:r w:rsidRPr="004330F1">
        <w:rPr>
          <w:rFonts w:ascii="Arial" w:eastAsia="Calibri" w:hAnsi="Arial" w:cs="Arial"/>
          <w:spacing w:val="5"/>
          <w:sz w:val="24"/>
          <w:szCs w:val="24"/>
          <w:lang w:eastAsia="pl-PL"/>
        </w:rPr>
        <w:t xml:space="preserve"> </w:t>
      </w:r>
      <w:r w:rsidRPr="004330F1">
        <w:rPr>
          <w:rFonts w:ascii="Arial" w:eastAsia="Calibri" w:hAnsi="Arial" w:cs="Arial"/>
          <w:spacing w:val="-1"/>
          <w:sz w:val="24"/>
          <w:szCs w:val="24"/>
          <w:lang w:eastAsia="pl-PL"/>
        </w:rPr>
        <w:t>przetwarzała</w:t>
      </w:r>
      <w:r w:rsidRPr="004330F1">
        <w:rPr>
          <w:rFonts w:ascii="Arial" w:eastAsia="Calibri" w:hAnsi="Arial" w:cs="Arial"/>
          <w:spacing w:val="5"/>
          <w:sz w:val="24"/>
          <w:szCs w:val="24"/>
          <w:lang w:eastAsia="pl-PL"/>
        </w:rPr>
        <w:t xml:space="preserve"> </w:t>
      </w:r>
      <w:r w:rsidRPr="004330F1">
        <w:rPr>
          <w:rFonts w:ascii="Arial" w:eastAsia="Calibri" w:hAnsi="Arial" w:cs="Arial"/>
          <w:spacing w:val="-1"/>
          <w:sz w:val="24"/>
          <w:szCs w:val="24"/>
          <w:lang w:eastAsia="pl-PL"/>
        </w:rPr>
        <w:t>dane</w:t>
      </w:r>
      <w:r w:rsidRPr="004330F1">
        <w:rPr>
          <w:rFonts w:ascii="Arial" w:eastAsia="Calibri" w:hAnsi="Arial" w:cs="Arial"/>
          <w:spacing w:val="3"/>
          <w:sz w:val="24"/>
          <w:szCs w:val="24"/>
          <w:lang w:eastAsia="pl-PL"/>
        </w:rPr>
        <w:t xml:space="preserve"> </w:t>
      </w:r>
      <w:r w:rsidRPr="004330F1">
        <w:rPr>
          <w:rFonts w:ascii="Arial" w:eastAsia="Calibri" w:hAnsi="Arial" w:cs="Arial"/>
          <w:spacing w:val="-1"/>
          <w:sz w:val="24"/>
          <w:szCs w:val="24"/>
          <w:lang w:eastAsia="pl-PL"/>
        </w:rPr>
        <w:t>osobowe</w:t>
      </w:r>
      <w:r w:rsidRPr="004330F1">
        <w:rPr>
          <w:rFonts w:ascii="Arial" w:eastAsia="Calibri" w:hAnsi="Arial" w:cs="Arial"/>
          <w:spacing w:val="6"/>
          <w:sz w:val="24"/>
          <w:szCs w:val="24"/>
          <w:lang w:eastAsia="pl-PL"/>
        </w:rPr>
        <w:t xml:space="preserve"> </w:t>
      </w:r>
      <w:r w:rsidRPr="004330F1">
        <w:rPr>
          <w:rFonts w:ascii="Arial" w:eastAsia="Calibri" w:hAnsi="Arial" w:cs="Arial"/>
          <w:spacing w:val="-1"/>
          <w:sz w:val="24"/>
          <w:szCs w:val="24"/>
          <w:lang w:eastAsia="pl-PL"/>
        </w:rPr>
        <w:t>przez</w:t>
      </w:r>
      <w:r w:rsidRPr="004330F1">
        <w:rPr>
          <w:rFonts w:ascii="Arial" w:eastAsia="Calibri" w:hAnsi="Arial" w:cs="Arial"/>
          <w:spacing w:val="2"/>
          <w:sz w:val="24"/>
          <w:szCs w:val="24"/>
          <w:lang w:eastAsia="pl-PL"/>
        </w:rPr>
        <w:t xml:space="preserve"> </w:t>
      </w:r>
      <w:r w:rsidRPr="004330F1">
        <w:rPr>
          <w:rFonts w:ascii="Arial" w:eastAsia="Calibri" w:hAnsi="Arial" w:cs="Arial"/>
          <w:sz w:val="24"/>
          <w:szCs w:val="24"/>
          <w:lang w:eastAsia="pl-PL"/>
        </w:rPr>
        <w:t>okres</w:t>
      </w:r>
      <w:r w:rsidRPr="004330F1">
        <w:rPr>
          <w:rFonts w:ascii="Arial" w:eastAsia="Calibri" w:hAnsi="Arial" w:cs="Arial"/>
          <w:spacing w:val="5"/>
          <w:sz w:val="24"/>
          <w:szCs w:val="24"/>
          <w:lang w:eastAsia="pl-PL"/>
        </w:rPr>
        <w:t xml:space="preserve"> </w:t>
      </w:r>
      <w:r w:rsidRPr="004330F1">
        <w:rPr>
          <w:rFonts w:ascii="Arial" w:eastAsia="Calibri" w:hAnsi="Arial" w:cs="Arial"/>
          <w:spacing w:val="-1"/>
          <w:sz w:val="24"/>
          <w:szCs w:val="24"/>
          <w:lang w:eastAsia="pl-PL"/>
        </w:rPr>
        <w:t>realizacji</w:t>
      </w:r>
      <w:r w:rsidRPr="004330F1">
        <w:rPr>
          <w:rFonts w:ascii="Arial" w:eastAsia="Calibri" w:hAnsi="Arial" w:cs="Arial"/>
          <w:spacing w:val="2"/>
          <w:sz w:val="24"/>
          <w:szCs w:val="24"/>
          <w:lang w:eastAsia="pl-PL"/>
        </w:rPr>
        <w:t xml:space="preserve"> </w:t>
      </w:r>
      <w:r w:rsidRPr="004330F1">
        <w:rPr>
          <w:rFonts w:ascii="Arial" w:eastAsia="Calibri" w:hAnsi="Arial" w:cs="Arial"/>
          <w:spacing w:val="-1"/>
          <w:sz w:val="24"/>
          <w:szCs w:val="24"/>
          <w:lang w:eastAsia="pl-PL"/>
        </w:rPr>
        <w:lastRenderedPageBreak/>
        <w:t>Porozumienia,</w:t>
      </w:r>
      <w:r w:rsidRPr="004330F1">
        <w:rPr>
          <w:rFonts w:ascii="Arial" w:eastAsia="Calibri" w:hAnsi="Arial" w:cs="Arial"/>
          <w:spacing w:val="5"/>
          <w:sz w:val="24"/>
          <w:szCs w:val="24"/>
          <w:lang w:eastAsia="pl-PL"/>
        </w:rPr>
        <w:t xml:space="preserve"> </w:t>
      </w:r>
      <w:r w:rsidRPr="004330F1">
        <w:rPr>
          <w:rFonts w:ascii="Arial" w:eastAsia="Calibri" w:hAnsi="Arial" w:cs="Arial"/>
          <w:spacing w:val="-1"/>
          <w:sz w:val="24"/>
          <w:szCs w:val="24"/>
          <w:lang w:eastAsia="pl-PL"/>
        </w:rPr>
        <w:t>oraz</w:t>
      </w:r>
      <w:r w:rsidRPr="004330F1">
        <w:rPr>
          <w:rFonts w:ascii="Arial" w:eastAsia="Calibri" w:hAnsi="Arial" w:cs="Arial"/>
          <w:spacing w:val="103"/>
          <w:sz w:val="24"/>
          <w:szCs w:val="24"/>
          <w:lang w:eastAsia="pl-PL"/>
        </w:rPr>
        <w:t xml:space="preserve"> </w:t>
      </w:r>
      <w:r w:rsidRPr="004330F1">
        <w:rPr>
          <w:rFonts w:ascii="Arial" w:eastAsia="Calibri" w:hAnsi="Arial" w:cs="Arial"/>
          <w:sz w:val="24"/>
          <w:szCs w:val="24"/>
          <w:lang w:eastAsia="pl-PL"/>
        </w:rPr>
        <w:t>3</w:t>
      </w:r>
      <w:r w:rsidRPr="004330F1">
        <w:rPr>
          <w:rFonts w:ascii="Arial" w:eastAsia="Calibri" w:hAnsi="Arial" w:cs="Arial"/>
          <w:spacing w:val="43"/>
          <w:sz w:val="24"/>
          <w:szCs w:val="24"/>
          <w:lang w:eastAsia="pl-PL"/>
        </w:rPr>
        <w:t xml:space="preserve"> </w:t>
      </w:r>
      <w:r w:rsidRPr="004330F1">
        <w:rPr>
          <w:rFonts w:ascii="Arial" w:eastAsia="Calibri" w:hAnsi="Arial" w:cs="Arial"/>
          <w:spacing w:val="-1"/>
          <w:sz w:val="24"/>
          <w:szCs w:val="24"/>
          <w:lang w:eastAsia="pl-PL"/>
        </w:rPr>
        <w:t>lub</w:t>
      </w:r>
      <w:r w:rsidRPr="004330F1">
        <w:rPr>
          <w:rFonts w:ascii="Arial" w:eastAsia="Calibri" w:hAnsi="Arial" w:cs="Arial"/>
          <w:spacing w:val="43"/>
          <w:sz w:val="24"/>
          <w:szCs w:val="24"/>
          <w:lang w:eastAsia="pl-PL"/>
        </w:rPr>
        <w:t xml:space="preserve"> </w:t>
      </w:r>
      <w:r w:rsidRPr="004330F1">
        <w:rPr>
          <w:rFonts w:ascii="Arial" w:eastAsia="Calibri" w:hAnsi="Arial" w:cs="Arial"/>
          <w:sz w:val="24"/>
          <w:szCs w:val="24"/>
          <w:lang w:eastAsia="pl-PL"/>
        </w:rPr>
        <w:t>5</w:t>
      </w:r>
      <w:r w:rsidRPr="004330F1">
        <w:rPr>
          <w:rFonts w:ascii="Arial" w:eastAsia="Calibri" w:hAnsi="Arial" w:cs="Arial"/>
          <w:spacing w:val="44"/>
          <w:sz w:val="24"/>
          <w:szCs w:val="24"/>
          <w:lang w:eastAsia="pl-PL"/>
        </w:rPr>
        <w:t xml:space="preserve"> </w:t>
      </w:r>
      <w:r w:rsidRPr="004330F1">
        <w:rPr>
          <w:rFonts w:ascii="Arial" w:eastAsia="Calibri" w:hAnsi="Arial" w:cs="Arial"/>
          <w:sz w:val="24"/>
          <w:szCs w:val="24"/>
          <w:lang w:eastAsia="pl-PL"/>
        </w:rPr>
        <w:t>lat</w:t>
      </w:r>
      <w:r w:rsidRPr="004330F1">
        <w:rPr>
          <w:rFonts w:ascii="Arial" w:eastAsia="Calibri" w:hAnsi="Arial" w:cs="Arial"/>
          <w:spacing w:val="43"/>
          <w:sz w:val="24"/>
          <w:szCs w:val="24"/>
          <w:lang w:eastAsia="pl-PL"/>
        </w:rPr>
        <w:t xml:space="preserve"> </w:t>
      </w:r>
      <w:r w:rsidRPr="004330F1">
        <w:rPr>
          <w:rFonts w:ascii="Arial" w:eastAsia="Calibri" w:hAnsi="Arial" w:cs="Arial"/>
          <w:spacing w:val="-1"/>
          <w:sz w:val="24"/>
          <w:szCs w:val="24"/>
          <w:lang w:eastAsia="pl-PL"/>
        </w:rPr>
        <w:t>po</w:t>
      </w:r>
      <w:r w:rsidRPr="004330F1">
        <w:rPr>
          <w:rFonts w:ascii="Arial" w:eastAsia="Calibri" w:hAnsi="Arial" w:cs="Arial"/>
          <w:spacing w:val="45"/>
          <w:sz w:val="24"/>
          <w:szCs w:val="24"/>
          <w:lang w:eastAsia="pl-PL"/>
        </w:rPr>
        <w:t xml:space="preserve"> </w:t>
      </w:r>
      <w:r w:rsidRPr="004330F1">
        <w:rPr>
          <w:rFonts w:ascii="Arial" w:eastAsia="Calibri" w:hAnsi="Arial" w:cs="Arial"/>
          <w:spacing w:val="-1"/>
          <w:sz w:val="24"/>
          <w:szCs w:val="24"/>
          <w:lang w:eastAsia="pl-PL"/>
        </w:rPr>
        <w:t>realizacji</w:t>
      </w:r>
      <w:r w:rsidRPr="004330F1">
        <w:rPr>
          <w:rFonts w:ascii="Arial" w:eastAsia="Calibri" w:hAnsi="Arial" w:cs="Arial"/>
          <w:spacing w:val="43"/>
          <w:sz w:val="24"/>
          <w:szCs w:val="24"/>
          <w:lang w:eastAsia="pl-PL"/>
        </w:rPr>
        <w:t xml:space="preserve"> </w:t>
      </w:r>
      <w:r w:rsidRPr="004330F1">
        <w:rPr>
          <w:rFonts w:ascii="Arial" w:eastAsia="Calibri" w:hAnsi="Arial" w:cs="Arial"/>
          <w:spacing w:val="-1"/>
          <w:sz w:val="24"/>
          <w:szCs w:val="24"/>
          <w:lang w:eastAsia="pl-PL"/>
        </w:rPr>
        <w:t>Porozumienia</w:t>
      </w:r>
      <w:r w:rsidRPr="004330F1">
        <w:rPr>
          <w:rFonts w:ascii="Arial" w:eastAsia="Calibri" w:hAnsi="Arial" w:cs="Arial"/>
          <w:spacing w:val="42"/>
          <w:sz w:val="24"/>
          <w:szCs w:val="24"/>
          <w:lang w:eastAsia="pl-PL"/>
        </w:rPr>
        <w:t xml:space="preserve"> </w:t>
      </w:r>
      <w:r w:rsidRPr="004330F1">
        <w:rPr>
          <w:rFonts w:ascii="Arial" w:eastAsia="Calibri" w:hAnsi="Arial" w:cs="Arial"/>
          <w:spacing w:val="-1"/>
          <w:sz w:val="24"/>
          <w:szCs w:val="24"/>
          <w:lang w:eastAsia="pl-PL"/>
        </w:rPr>
        <w:t>zgodnie</w:t>
      </w:r>
      <w:r w:rsidRPr="004330F1">
        <w:rPr>
          <w:rFonts w:ascii="Arial" w:eastAsia="Calibri" w:hAnsi="Arial" w:cs="Arial"/>
          <w:spacing w:val="43"/>
          <w:sz w:val="24"/>
          <w:szCs w:val="24"/>
          <w:lang w:eastAsia="pl-PL"/>
        </w:rPr>
        <w:t xml:space="preserve"> </w:t>
      </w:r>
      <w:r w:rsidRPr="004330F1">
        <w:rPr>
          <w:rFonts w:ascii="Arial" w:eastAsia="Calibri" w:hAnsi="Arial" w:cs="Arial"/>
          <w:sz w:val="24"/>
          <w:szCs w:val="24"/>
          <w:lang w:eastAsia="pl-PL"/>
        </w:rPr>
        <w:t>z</w:t>
      </w:r>
      <w:r w:rsidRPr="004330F1">
        <w:rPr>
          <w:rFonts w:ascii="Arial" w:eastAsia="Calibri" w:hAnsi="Arial" w:cs="Arial"/>
          <w:spacing w:val="43"/>
          <w:sz w:val="24"/>
          <w:szCs w:val="24"/>
          <w:lang w:eastAsia="pl-PL"/>
        </w:rPr>
        <w:t xml:space="preserve"> </w:t>
      </w:r>
      <w:r w:rsidRPr="004330F1">
        <w:rPr>
          <w:rFonts w:ascii="Arial" w:eastAsia="Calibri" w:hAnsi="Arial" w:cs="Arial"/>
          <w:spacing w:val="-1"/>
          <w:sz w:val="24"/>
          <w:szCs w:val="24"/>
          <w:lang w:eastAsia="pl-PL"/>
        </w:rPr>
        <w:t>art.</w:t>
      </w:r>
      <w:r w:rsidRPr="004330F1">
        <w:rPr>
          <w:rFonts w:ascii="Arial" w:eastAsia="Calibri" w:hAnsi="Arial" w:cs="Arial"/>
          <w:spacing w:val="42"/>
          <w:sz w:val="24"/>
          <w:szCs w:val="24"/>
          <w:lang w:eastAsia="pl-PL"/>
        </w:rPr>
        <w:t xml:space="preserve"> </w:t>
      </w:r>
      <w:r w:rsidRPr="004330F1">
        <w:rPr>
          <w:rFonts w:ascii="Arial" w:eastAsia="Calibri" w:hAnsi="Arial" w:cs="Arial"/>
          <w:sz w:val="24"/>
          <w:szCs w:val="24"/>
          <w:lang w:eastAsia="pl-PL"/>
        </w:rPr>
        <w:t>132</w:t>
      </w:r>
      <w:r w:rsidRPr="004330F1">
        <w:rPr>
          <w:rFonts w:ascii="Arial" w:eastAsia="Calibri" w:hAnsi="Arial" w:cs="Arial"/>
          <w:spacing w:val="44"/>
          <w:sz w:val="24"/>
          <w:szCs w:val="24"/>
          <w:lang w:eastAsia="pl-PL"/>
        </w:rPr>
        <w:t xml:space="preserve"> </w:t>
      </w:r>
      <w:r w:rsidRPr="004330F1">
        <w:rPr>
          <w:rFonts w:ascii="Arial" w:eastAsia="Calibri" w:hAnsi="Arial" w:cs="Arial"/>
          <w:spacing w:val="-1"/>
          <w:sz w:val="24"/>
          <w:szCs w:val="24"/>
          <w:lang w:eastAsia="pl-PL"/>
        </w:rPr>
        <w:t>rozporządzenia</w:t>
      </w:r>
      <w:r w:rsidRPr="004330F1">
        <w:rPr>
          <w:rFonts w:ascii="Arial" w:eastAsia="Calibri" w:hAnsi="Arial" w:cs="Arial"/>
          <w:spacing w:val="44"/>
          <w:sz w:val="24"/>
          <w:szCs w:val="24"/>
          <w:lang w:eastAsia="pl-PL"/>
        </w:rPr>
        <w:t xml:space="preserve"> </w:t>
      </w:r>
      <w:r w:rsidRPr="004330F1">
        <w:rPr>
          <w:rFonts w:ascii="Arial" w:eastAsia="Calibri" w:hAnsi="Arial" w:cs="Arial"/>
          <w:spacing w:val="-1"/>
          <w:sz w:val="24"/>
          <w:szCs w:val="24"/>
          <w:lang w:eastAsia="pl-PL"/>
        </w:rPr>
        <w:t>2018/1046</w:t>
      </w:r>
      <w:r w:rsidRPr="004330F1">
        <w:rPr>
          <w:rFonts w:ascii="Arial" w:eastAsia="Calibri" w:hAnsi="Arial" w:cs="Arial"/>
          <w:spacing w:val="-1"/>
          <w:position w:val="8"/>
          <w:sz w:val="24"/>
          <w:szCs w:val="24"/>
          <w:vertAlign w:val="superscript"/>
          <w:lang w:eastAsia="pl-PL"/>
        </w:rPr>
        <w:footnoteReference w:id="1"/>
      </w:r>
      <w:r w:rsidRPr="004330F1">
        <w:rPr>
          <w:rFonts w:ascii="Arial" w:eastAsia="Calibri" w:hAnsi="Arial" w:cs="Arial"/>
          <w:spacing w:val="-1"/>
          <w:sz w:val="24"/>
          <w:szCs w:val="24"/>
          <w:lang w:eastAsia="pl-PL"/>
        </w:rPr>
        <w:t>,</w:t>
      </w:r>
      <w:r w:rsidRPr="004330F1">
        <w:rPr>
          <w:rFonts w:ascii="Arial" w:eastAsia="Calibri" w:hAnsi="Arial" w:cs="Arial"/>
          <w:spacing w:val="43"/>
          <w:sz w:val="24"/>
          <w:szCs w:val="24"/>
          <w:lang w:eastAsia="pl-PL"/>
        </w:rPr>
        <w:t xml:space="preserve"> </w:t>
      </w:r>
      <w:r w:rsidRPr="004330F1">
        <w:rPr>
          <w:rFonts w:ascii="Arial" w:eastAsia="Calibri" w:hAnsi="Arial" w:cs="Arial"/>
          <w:spacing w:val="-1"/>
          <w:sz w:val="24"/>
          <w:szCs w:val="24"/>
          <w:lang w:eastAsia="pl-PL"/>
        </w:rPr>
        <w:t>przepisami</w:t>
      </w:r>
      <w:r w:rsidRPr="004330F1">
        <w:rPr>
          <w:rFonts w:ascii="Arial" w:eastAsia="Calibri" w:hAnsi="Arial" w:cs="Arial"/>
          <w:spacing w:val="71"/>
          <w:sz w:val="24"/>
          <w:szCs w:val="24"/>
          <w:lang w:eastAsia="pl-PL"/>
        </w:rPr>
        <w:t xml:space="preserve"> </w:t>
      </w:r>
      <w:r w:rsidRPr="004330F1">
        <w:rPr>
          <w:rFonts w:ascii="Arial" w:eastAsia="Calibri" w:hAnsi="Arial" w:cs="Arial"/>
          <w:spacing w:val="-1"/>
          <w:sz w:val="24"/>
          <w:szCs w:val="24"/>
          <w:lang w:eastAsia="pl-PL"/>
        </w:rPr>
        <w:t>ustawy</w:t>
      </w:r>
      <w:r w:rsidRPr="004330F1">
        <w:rPr>
          <w:rFonts w:ascii="Arial" w:eastAsia="Calibri" w:hAnsi="Arial" w:cs="Arial"/>
          <w:spacing w:val="9"/>
          <w:sz w:val="24"/>
          <w:szCs w:val="24"/>
          <w:lang w:eastAsia="pl-PL"/>
        </w:rPr>
        <w:t xml:space="preserve"> </w:t>
      </w:r>
      <w:r w:rsidRPr="004330F1">
        <w:rPr>
          <w:rFonts w:ascii="Arial" w:eastAsia="Calibri" w:hAnsi="Arial" w:cs="Arial"/>
          <w:sz w:val="24"/>
          <w:szCs w:val="24"/>
          <w:lang w:eastAsia="pl-PL"/>
        </w:rPr>
        <w:t>z</w:t>
      </w:r>
      <w:r w:rsidRPr="004330F1">
        <w:rPr>
          <w:rFonts w:ascii="Arial" w:eastAsia="Calibri" w:hAnsi="Arial" w:cs="Arial"/>
          <w:spacing w:val="7"/>
          <w:sz w:val="24"/>
          <w:szCs w:val="24"/>
          <w:lang w:eastAsia="pl-PL"/>
        </w:rPr>
        <w:t xml:space="preserve"> </w:t>
      </w:r>
      <w:r w:rsidRPr="004330F1">
        <w:rPr>
          <w:rFonts w:ascii="Arial" w:eastAsia="Calibri" w:hAnsi="Arial" w:cs="Arial"/>
          <w:spacing w:val="-1"/>
          <w:sz w:val="24"/>
          <w:szCs w:val="24"/>
          <w:lang w:eastAsia="pl-PL"/>
        </w:rPr>
        <w:t>dnia</w:t>
      </w:r>
      <w:r w:rsidRPr="004330F1">
        <w:rPr>
          <w:rFonts w:ascii="Arial" w:eastAsia="Calibri" w:hAnsi="Arial" w:cs="Arial"/>
          <w:spacing w:val="7"/>
          <w:sz w:val="24"/>
          <w:szCs w:val="24"/>
          <w:lang w:eastAsia="pl-PL"/>
        </w:rPr>
        <w:t xml:space="preserve"> </w:t>
      </w:r>
      <w:r w:rsidRPr="004330F1">
        <w:rPr>
          <w:rFonts w:ascii="Arial" w:eastAsia="Calibri" w:hAnsi="Arial" w:cs="Arial"/>
          <w:sz w:val="24"/>
          <w:szCs w:val="24"/>
          <w:lang w:eastAsia="pl-PL"/>
        </w:rPr>
        <w:t>17</w:t>
      </w:r>
      <w:r w:rsidRPr="004330F1">
        <w:rPr>
          <w:rFonts w:ascii="Arial" w:eastAsia="Calibri" w:hAnsi="Arial" w:cs="Arial"/>
          <w:spacing w:val="8"/>
          <w:sz w:val="24"/>
          <w:szCs w:val="24"/>
          <w:lang w:eastAsia="pl-PL"/>
        </w:rPr>
        <w:t xml:space="preserve"> </w:t>
      </w:r>
      <w:r w:rsidRPr="004330F1">
        <w:rPr>
          <w:rFonts w:ascii="Arial" w:eastAsia="Calibri" w:hAnsi="Arial" w:cs="Arial"/>
          <w:spacing w:val="-1"/>
          <w:sz w:val="24"/>
          <w:szCs w:val="24"/>
          <w:lang w:eastAsia="pl-PL"/>
        </w:rPr>
        <w:t>lutego</w:t>
      </w:r>
      <w:r w:rsidRPr="004330F1">
        <w:rPr>
          <w:rFonts w:ascii="Arial" w:eastAsia="Calibri" w:hAnsi="Arial" w:cs="Arial"/>
          <w:spacing w:val="6"/>
          <w:sz w:val="24"/>
          <w:szCs w:val="24"/>
          <w:lang w:eastAsia="pl-PL"/>
        </w:rPr>
        <w:t xml:space="preserve"> </w:t>
      </w:r>
      <w:r w:rsidRPr="004330F1">
        <w:rPr>
          <w:rFonts w:ascii="Arial" w:eastAsia="Calibri" w:hAnsi="Arial" w:cs="Arial"/>
          <w:spacing w:val="-1"/>
          <w:sz w:val="24"/>
          <w:szCs w:val="24"/>
          <w:lang w:eastAsia="pl-PL"/>
        </w:rPr>
        <w:t>2005</w:t>
      </w:r>
      <w:r w:rsidRPr="004330F1">
        <w:rPr>
          <w:rFonts w:ascii="Arial" w:eastAsia="Calibri" w:hAnsi="Arial" w:cs="Arial"/>
          <w:spacing w:val="8"/>
          <w:sz w:val="24"/>
          <w:szCs w:val="24"/>
          <w:lang w:eastAsia="pl-PL"/>
        </w:rPr>
        <w:t xml:space="preserve"> </w:t>
      </w:r>
      <w:r w:rsidRPr="004330F1">
        <w:rPr>
          <w:rFonts w:ascii="Arial" w:eastAsia="Calibri" w:hAnsi="Arial" w:cs="Arial"/>
          <w:sz w:val="24"/>
          <w:szCs w:val="24"/>
          <w:lang w:eastAsia="pl-PL"/>
        </w:rPr>
        <w:t>r.</w:t>
      </w:r>
      <w:r w:rsidRPr="004330F1">
        <w:rPr>
          <w:rFonts w:ascii="Arial" w:eastAsia="Calibri" w:hAnsi="Arial" w:cs="Arial"/>
          <w:spacing w:val="7"/>
          <w:sz w:val="24"/>
          <w:szCs w:val="24"/>
          <w:lang w:eastAsia="pl-PL"/>
        </w:rPr>
        <w:t xml:space="preserve"> </w:t>
      </w:r>
      <w:r w:rsidRPr="004330F1">
        <w:rPr>
          <w:rFonts w:ascii="Arial" w:eastAsia="Calibri" w:hAnsi="Arial" w:cs="Arial"/>
          <w:sz w:val="24"/>
          <w:szCs w:val="24"/>
          <w:lang w:eastAsia="pl-PL"/>
        </w:rPr>
        <w:t>o</w:t>
      </w:r>
      <w:r w:rsidRPr="004330F1">
        <w:rPr>
          <w:rFonts w:ascii="Arial" w:eastAsia="Calibri" w:hAnsi="Arial" w:cs="Arial"/>
          <w:spacing w:val="9"/>
          <w:sz w:val="24"/>
          <w:szCs w:val="24"/>
          <w:lang w:eastAsia="pl-PL"/>
        </w:rPr>
        <w:t xml:space="preserve"> </w:t>
      </w:r>
      <w:r w:rsidRPr="004330F1">
        <w:rPr>
          <w:rFonts w:ascii="Arial" w:eastAsia="Calibri" w:hAnsi="Arial" w:cs="Arial"/>
          <w:spacing w:val="-1"/>
          <w:sz w:val="24"/>
          <w:szCs w:val="24"/>
          <w:lang w:eastAsia="pl-PL"/>
        </w:rPr>
        <w:t>informatyzacji</w:t>
      </w:r>
      <w:r w:rsidRPr="004330F1">
        <w:rPr>
          <w:rFonts w:ascii="Arial" w:eastAsia="Calibri" w:hAnsi="Arial" w:cs="Arial"/>
          <w:spacing w:val="8"/>
          <w:sz w:val="24"/>
          <w:szCs w:val="24"/>
          <w:lang w:eastAsia="pl-PL"/>
        </w:rPr>
        <w:t xml:space="preserve"> </w:t>
      </w:r>
      <w:r w:rsidRPr="004330F1">
        <w:rPr>
          <w:rFonts w:ascii="Arial" w:eastAsia="Calibri" w:hAnsi="Arial" w:cs="Arial"/>
          <w:spacing w:val="-1"/>
          <w:sz w:val="24"/>
          <w:szCs w:val="24"/>
          <w:lang w:eastAsia="pl-PL"/>
        </w:rPr>
        <w:t>działalności</w:t>
      </w:r>
      <w:r w:rsidRPr="004330F1">
        <w:rPr>
          <w:rFonts w:ascii="Arial" w:eastAsia="Calibri" w:hAnsi="Arial" w:cs="Arial"/>
          <w:spacing w:val="8"/>
          <w:sz w:val="24"/>
          <w:szCs w:val="24"/>
          <w:lang w:eastAsia="pl-PL"/>
        </w:rPr>
        <w:t xml:space="preserve"> </w:t>
      </w:r>
      <w:r w:rsidRPr="004330F1">
        <w:rPr>
          <w:rFonts w:ascii="Arial" w:eastAsia="Calibri" w:hAnsi="Arial" w:cs="Arial"/>
          <w:spacing w:val="-1"/>
          <w:sz w:val="24"/>
          <w:szCs w:val="24"/>
          <w:lang w:eastAsia="pl-PL"/>
        </w:rPr>
        <w:t>podmiotów</w:t>
      </w:r>
      <w:r w:rsidRPr="004330F1">
        <w:rPr>
          <w:rFonts w:ascii="Arial" w:eastAsia="Calibri" w:hAnsi="Arial" w:cs="Arial"/>
          <w:spacing w:val="8"/>
          <w:sz w:val="24"/>
          <w:szCs w:val="24"/>
          <w:lang w:eastAsia="pl-PL"/>
        </w:rPr>
        <w:t xml:space="preserve"> </w:t>
      </w:r>
      <w:r w:rsidRPr="004330F1">
        <w:rPr>
          <w:rFonts w:ascii="Arial" w:eastAsia="Calibri" w:hAnsi="Arial" w:cs="Arial"/>
          <w:spacing w:val="-1"/>
          <w:sz w:val="24"/>
          <w:szCs w:val="24"/>
          <w:lang w:eastAsia="pl-PL"/>
        </w:rPr>
        <w:t>realizujących</w:t>
      </w:r>
      <w:r w:rsidRPr="004330F1">
        <w:rPr>
          <w:rFonts w:ascii="Arial" w:eastAsia="Calibri" w:hAnsi="Arial" w:cs="Arial"/>
          <w:spacing w:val="7"/>
          <w:sz w:val="24"/>
          <w:szCs w:val="24"/>
          <w:lang w:eastAsia="pl-PL"/>
        </w:rPr>
        <w:t xml:space="preserve"> </w:t>
      </w:r>
      <w:r w:rsidRPr="004330F1">
        <w:rPr>
          <w:rFonts w:ascii="Arial" w:eastAsia="Calibri" w:hAnsi="Arial" w:cs="Arial"/>
          <w:spacing w:val="-1"/>
          <w:sz w:val="24"/>
          <w:szCs w:val="24"/>
          <w:lang w:eastAsia="pl-PL"/>
        </w:rPr>
        <w:t>zadania</w:t>
      </w:r>
      <w:r w:rsidRPr="004330F1">
        <w:rPr>
          <w:rFonts w:ascii="Arial" w:eastAsia="Calibri" w:hAnsi="Arial" w:cs="Arial"/>
          <w:spacing w:val="67"/>
          <w:sz w:val="24"/>
          <w:szCs w:val="24"/>
          <w:lang w:eastAsia="pl-PL"/>
        </w:rPr>
        <w:t xml:space="preserve"> </w:t>
      </w:r>
      <w:r w:rsidRPr="004330F1">
        <w:rPr>
          <w:rFonts w:ascii="Arial" w:eastAsia="Calibri" w:hAnsi="Arial" w:cs="Arial"/>
          <w:spacing w:val="-1"/>
          <w:sz w:val="24"/>
          <w:szCs w:val="24"/>
          <w:lang w:eastAsia="pl-PL"/>
        </w:rPr>
        <w:t>publiczne</w:t>
      </w:r>
      <w:r w:rsidRPr="004330F1">
        <w:rPr>
          <w:rFonts w:ascii="Arial" w:eastAsia="Calibri" w:hAnsi="Arial" w:cs="Arial"/>
          <w:sz w:val="24"/>
          <w:szCs w:val="24"/>
          <w:lang w:eastAsia="pl-PL"/>
        </w:rPr>
        <w:t xml:space="preserve"> oraz</w:t>
      </w:r>
      <w:r w:rsidRPr="004330F1">
        <w:rPr>
          <w:rFonts w:ascii="Arial" w:eastAsia="Calibri" w:hAnsi="Arial" w:cs="Arial"/>
          <w:spacing w:val="-2"/>
          <w:sz w:val="24"/>
          <w:szCs w:val="24"/>
          <w:lang w:eastAsia="pl-PL"/>
        </w:rPr>
        <w:t xml:space="preserve"> </w:t>
      </w:r>
      <w:r w:rsidRPr="004330F1">
        <w:rPr>
          <w:rFonts w:ascii="Arial" w:eastAsia="Calibri" w:hAnsi="Arial" w:cs="Arial"/>
          <w:spacing w:val="-1"/>
          <w:sz w:val="24"/>
          <w:szCs w:val="24"/>
          <w:lang w:eastAsia="pl-PL"/>
        </w:rPr>
        <w:t>ustawy</w:t>
      </w:r>
      <w:r w:rsidRPr="004330F1">
        <w:rPr>
          <w:rFonts w:ascii="Arial" w:eastAsia="Calibri" w:hAnsi="Arial" w:cs="Arial"/>
          <w:spacing w:val="2"/>
          <w:sz w:val="24"/>
          <w:szCs w:val="24"/>
          <w:lang w:eastAsia="pl-PL"/>
        </w:rPr>
        <w:t xml:space="preserve"> </w:t>
      </w:r>
      <w:r w:rsidRPr="004330F1">
        <w:rPr>
          <w:rFonts w:ascii="Arial" w:eastAsia="Calibri" w:hAnsi="Arial" w:cs="Arial"/>
          <w:sz w:val="24"/>
          <w:szCs w:val="24"/>
          <w:lang w:eastAsia="pl-PL"/>
        </w:rPr>
        <w:t>z</w:t>
      </w:r>
      <w:r w:rsidRPr="004330F1">
        <w:rPr>
          <w:rFonts w:ascii="Arial" w:eastAsia="Calibri" w:hAnsi="Arial" w:cs="Arial"/>
          <w:spacing w:val="-1"/>
          <w:sz w:val="24"/>
          <w:szCs w:val="24"/>
          <w:lang w:eastAsia="pl-PL"/>
        </w:rPr>
        <w:t xml:space="preserve"> </w:t>
      </w:r>
      <w:r w:rsidRPr="004330F1">
        <w:rPr>
          <w:rFonts w:ascii="Arial" w:eastAsia="Calibri" w:hAnsi="Arial" w:cs="Arial"/>
          <w:spacing w:val="-2"/>
          <w:sz w:val="24"/>
          <w:szCs w:val="24"/>
          <w:lang w:eastAsia="pl-PL"/>
        </w:rPr>
        <w:t>dnia</w:t>
      </w:r>
      <w:r w:rsidRPr="004330F1">
        <w:rPr>
          <w:rFonts w:ascii="Arial" w:eastAsia="Calibri" w:hAnsi="Arial" w:cs="Arial"/>
          <w:sz w:val="24"/>
          <w:szCs w:val="24"/>
          <w:lang w:eastAsia="pl-PL"/>
        </w:rPr>
        <w:t xml:space="preserve"> 14</w:t>
      </w:r>
      <w:r w:rsidRPr="004330F1">
        <w:rPr>
          <w:rFonts w:ascii="Arial" w:eastAsia="Calibri" w:hAnsi="Arial" w:cs="Arial"/>
          <w:spacing w:val="-2"/>
          <w:sz w:val="24"/>
          <w:szCs w:val="24"/>
          <w:lang w:eastAsia="pl-PL"/>
        </w:rPr>
        <w:t xml:space="preserve"> </w:t>
      </w:r>
      <w:r w:rsidRPr="004330F1">
        <w:rPr>
          <w:rFonts w:ascii="Arial" w:eastAsia="Calibri" w:hAnsi="Arial" w:cs="Arial"/>
          <w:spacing w:val="-1"/>
          <w:sz w:val="24"/>
          <w:szCs w:val="24"/>
          <w:lang w:eastAsia="pl-PL"/>
        </w:rPr>
        <w:t>lipca</w:t>
      </w:r>
      <w:r w:rsidRPr="004330F1">
        <w:rPr>
          <w:rFonts w:ascii="Arial" w:eastAsia="Calibri" w:hAnsi="Arial" w:cs="Arial"/>
          <w:spacing w:val="-2"/>
          <w:sz w:val="24"/>
          <w:szCs w:val="24"/>
          <w:lang w:eastAsia="pl-PL"/>
        </w:rPr>
        <w:t xml:space="preserve"> </w:t>
      </w:r>
      <w:r w:rsidRPr="004330F1">
        <w:rPr>
          <w:rFonts w:ascii="Arial" w:eastAsia="Calibri" w:hAnsi="Arial" w:cs="Arial"/>
          <w:spacing w:val="-1"/>
          <w:sz w:val="24"/>
          <w:szCs w:val="24"/>
          <w:lang w:eastAsia="pl-PL"/>
        </w:rPr>
        <w:t>1983</w:t>
      </w:r>
      <w:r w:rsidRPr="004330F1">
        <w:rPr>
          <w:rFonts w:ascii="Arial" w:eastAsia="Calibri" w:hAnsi="Arial" w:cs="Arial"/>
          <w:spacing w:val="-2"/>
          <w:sz w:val="24"/>
          <w:szCs w:val="24"/>
          <w:lang w:eastAsia="pl-PL"/>
        </w:rPr>
        <w:t xml:space="preserve"> </w:t>
      </w:r>
      <w:r w:rsidRPr="004330F1">
        <w:rPr>
          <w:rFonts w:ascii="Arial" w:eastAsia="Calibri" w:hAnsi="Arial" w:cs="Arial"/>
          <w:sz w:val="24"/>
          <w:szCs w:val="24"/>
          <w:lang w:eastAsia="pl-PL"/>
        </w:rPr>
        <w:t>r.</w:t>
      </w:r>
      <w:r w:rsidRPr="004330F1">
        <w:rPr>
          <w:rFonts w:ascii="Arial" w:eastAsia="Calibri" w:hAnsi="Arial" w:cs="Arial"/>
          <w:spacing w:val="-1"/>
          <w:sz w:val="24"/>
          <w:szCs w:val="24"/>
          <w:lang w:eastAsia="pl-PL"/>
        </w:rPr>
        <w:t xml:space="preserve"> </w:t>
      </w:r>
      <w:r w:rsidRPr="004330F1">
        <w:rPr>
          <w:rFonts w:ascii="Arial" w:eastAsia="Calibri" w:hAnsi="Arial" w:cs="Arial"/>
          <w:sz w:val="24"/>
          <w:szCs w:val="24"/>
          <w:lang w:eastAsia="pl-PL"/>
        </w:rPr>
        <w:t>o</w:t>
      </w:r>
      <w:r w:rsidRPr="004330F1">
        <w:rPr>
          <w:rFonts w:ascii="Arial" w:eastAsia="Calibri" w:hAnsi="Arial" w:cs="Arial"/>
          <w:spacing w:val="-1"/>
          <w:sz w:val="24"/>
          <w:szCs w:val="24"/>
          <w:lang w:eastAsia="pl-PL"/>
        </w:rPr>
        <w:t xml:space="preserve"> </w:t>
      </w:r>
      <w:r w:rsidRPr="004330F1">
        <w:rPr>
          <w:rFonts w:ascii="Arial" w:eastAsia="Calibri" w:hAnsi="Arial" w:cs="Arial"/>
          <w:spacing w:val="-2"/>
          <w:sz w:val="24"/>
          <w:szCs w:val="24"/>
          <w:lang w:eastAsia="pl-PL"/>
        </w:rPr>
        <w:t>narodowym</w:t>
      </w:r>
      <w:r w:rsidRPr="004330F1">
        <w:rPr>
          <w:rFonts w:ascii="Arial" w:eastAsia="Calibri" w:hAnsi="Arial" w:cs="Arial"/>
          <w:spacing w:val="1"/>
          <w:sz w:val="24"/>
          <w:szCs w:val="24"/>
          <w:lang w:eastAsia="pl-PL"/>
        </w:rPr>
        <w:t xml:space="preserve"> </w:t>
      </w:r>
      <w:r w:rsidRPr="004330F1">
        <w:rPr>
          <w:rFonts w:ascii="Arial" w:eastAsia="Calibri" w:hAnsi="Arial" w:cs="Arial"/>
          <w:spacing w:val="-1"/>
          <w:sz w:val="24"/>
          <w:szCs w:val="24"/>
          <w:lang w:eastAsia="pl-PL"/>
        </w:rPr>
        <w:t>zasobie</w:t>
      </w:r>
      <w:r w:rsidRPr="004330F1">
        <w:rPr>
          <w:rFonts w:ascii="Arial" w:eastAsia="Calibri" w:hAnsi="Arial" w:cs="Arial"/>
          <w:sz w:val="24"/>
          <w:szCs w:val="24"/>
          <w:lang w:eastAsia="pl-PL"/>
        </w:rPr>
        <w:t xml:space="preserve"> </w:t>
      </w:r>
      <w:r w:rsidRPr="004330F1">
        <w:rPr>
          <w:rFonts w:ascii="Arial" w:eastAsia="Calibri" w:hAnsi="Arial" w:cs="Arial"/>
          <w:spacing w:val="-1"/>
          <w:sz w:val="24"/>
          <w:szCs w:val="24"/>
          <w:lang w:eastAsia="pl-PL"/>
        </w:rPr>
        <w:t>archiwalnym</w:t>
      </w:r>
      <w:r w:rsidRPr="004330F1">
        <w:rPr>
          <w:rFonts w:ascii="Arial" w:eastAsia="Calibri" w:hAnsi="Arial" w:cs="Arial"/>
          <w:spacing w:val="1"/>
          <w:sz w:val="24"/>
          <w:szCs w:val="24"/>
          <w:lang w:eastAsia="pl-PL"/>
        </w:rPr>
        <w:t xml:space="preserve"> </w:t>
      </w:r>
      <w:r w:rsidRPr="004330F1">
        <w:rPr>
          <w:rFonts w:ascii="Arial" w:eastAsia="Calibri" w:hAnsi="Arial" w:cs="Arial"/>
          <w:sz w:val="24"/>
          <w:szCs w:val="24"/>
          <w:lang w:eastAsia="pl-PL"/>
        </w:rPr>
        <w:t>i</w:t>
      </w:r>
      <w:r w:rsidRPr="004330F1">
        <w:rPr>
          <w:rFonts w:ascii="Arial" w:eastAsia="Calibri" w:hAnsi="Arial" w:cs="Arial"/>
          <w:spacing w:val="-2"/>
          <w:sz w:val="24"/>
          <w:szCs w:val="24"/>
          <w:lang w:eastAsia="pl-PL"/>
        </w:rPr>
        <w:t> </w:t>
      </w:r>
      <w:r w:rsidRPr="004330F1">
        <w:rPr>
          <w:rFonts w:ascii="Arial" w:eastAsia="Calibri" w:hAnsi="Arial" w:cs="Arial"/>
          <w:spacing w:val="-1"/>
          <w:sz w:val="24"/>
          <w:szCs w:val="24"/>
          <w:lang w:eastAsia="pl-PL"/>
        </w:rPr>
        <w:t>archiwach.</w:t>
      </w:r>
    </w:p>
    <w:p w14:paraId="7CAADFD4" w14:textId="77777777" w:rsidR="00F8060A" w:rsidRPr="004330F1" w:rsidRDefault="00F8060A" w:rsidP="005F7DE7">
      <w:pPr>
        <w:widowControl w:val="0"/>
        <w:numPr>
          <w:ilvl w:val="0"/>
          <w:numId w:val="39"/>
        </w:numPr>
        <w:tabs>
          <w:tab w:val="left" w:pos="1"/>
        </w:tabs>
        <w:suppressAutoHyphens/>
        <w:spacing w:before="120" w:after="120" w:line="276" w:lineRule="auto"/>
        <w:ind w:left="284" w:hanging="283"/>
        <w:jc w:val="both"/>
        <w:outlineLvl w:val="0"/>
        <w:rPr>
          <w:rFonts w:ascii="Arial" w:eastAsia="Calibri" w:hAnsi="Arial" w:cs="Arial"/>
          <w:b/>
          <w:bCs/>
          <w:spacing w:val="-1"/>
          <w:sz w:val="24"/>
          <w:szCs w:val="24"/>
          <w:lang w:eastAsia="pl-PL"/>
        </w:rPr>
      </w:pPr>
      <w:r w:rsidRPr="004330F1">
        <w:rPr>
          <w:rFonts w:ascii="Arial" w:eastAsia="Calibri" w:hAnsi="Arial" w:cs="Arial"/>
          <w:b/>
          <w:bCs/>
          <w:spacing w:val="-1"/>
          <w:sz w:val="24"/>
          <w:szCs w:val="24"/>
          <w:lang w:eastAsia="pl-PL"/>
        </w:rPr>
        <w:t>Rodzaje przetwarzanych danych</w:t>
      </w:r>
    </w:p>
    <w:p w14:paraId="4259CE5D" w14:textId="77777777" w:rsidR="00F8060A" w:rsidRPr="004330F1" w:rsidRDefault="00F8060A" w:rsidP="00F8060A">
      <w:pPr>
        <w:widowControl w:val="0"/>
        <w:spacing w:before="120" w:after="120" w:line="276" w:lineRule="auto"/>
        <w:jc w:val="both"/>
        <w:rPr>
          <w:rFonts w:ascii="Arial" w:eastAsia="Calibri" w:hAnsi="Arial" w:cs="Arial"/>
          <w:spacing w:val="-1"/>
          <w:sz w:val="24"/>
          <w:szCs w:val="24"/>
          <w:lang w:eastAsia="pl-PL"/>
        </w:rPr>
      </w:pPr>
      <w:r w:rsidRPr="004330F1">
        <w:rPr>
          <w:rFonts w:ascii="Arial" w:eastAsia="Calibri" w:hAnsi="Arial" w:cs="Arial"/>
          <w:spacing w:val="-1"/>
          <w:sz w:val="24"/>
          <w:szCs w:val="24"/>
          <w:lang w:eastAsia="pl-PL"/>
        </w:rPr>
        <w:t>Instytucja</w:t>
      </w:r>
      <w:r w:rsidRPr="004330F1">
        <w:rPr>
          <w:rFonts w:ascii="Arial" w:eastAsia="Calibri" w:hAnsi="Arial" w:cs="Arial"/>
          <w:spacing w:val="-3"/>
          <w:sz w:val="24"/>
          <w:szCs w:val="24"/>
          <w:lang w:eastAsia="pl-PL"/>
        </w:rPr>
        <w:t xml:space="preserve"> </w:t>
      </w:r>
      <w:r w:rsidRPr="004330F1">
        <w:rPr>
          <w:rFonts w:ascii="Arial" w:eastAsia="Calibri" w:hAnsi="Arial" w:cs="Arial"/>
          <w:spacing w:val="-1"/>
          <w:sz w:val="24"/>
          <w:szCs w:val="24"/>
          <w:lang w:eastAsia="pl-PL"/>
        </w:rPr>
        <w:t>Koordynująca</w:t>
      </w:r>
      <w:r w:rsidRPr="004330F1">
        <w:rPr>
          <w:rFonts w:ascii="Arial" w:eastAsia="Calibri" w:hAnsi="Arial" w:cs="Arial"/>
          <w:sz w:val="24"/>
          <w:szCs w:val="24"/>
          <w:lang w:eastAsia="pl-PL"/>
        </w:rPr>
        <w:t xml:space="preserve"> </w:t>
      </w:r>
      <w:r w:rsidRPr="004330F1">
        <w:rPr>
          <w:rFonts w:ascii="Arial" w:eastAsia="Calibri" w:hAnsi="Arial" w:cs="Arial"/>
          <w:spacing w:val="-1"/>
          <w:sz w:val="24"/>
          <w:szCs w:val="24"/>
          <w:lang w:eastAsia="pl-PL"/>
        </w:rPr>
        <w:t>przetwarza</w:t>
      </w:r>
      <w:r w:rsidRPr="004330F1">
        <w:rPr>
          <w:rFonts w:ascii="Arial" w:eastAsia="Calibri" w:hAnsi="Arial" w:cs="Arial"/>
          <w:sz w:val="24"/>
          <w:szCs w:val="24"/>
          <w:lang w:eastAsia="pl-PL"/>
        </w:rPr>
        <w:t xml:space="preserve"> </w:t>
      </w:r>
      <w:r w:rsidRPr="004330F1">
        <w:rPr>
          <w:rFonts w:ascii="Arial" w:eastAsia="Calibri" w:hAnsi="Arial" w:cs="Arial"/>
          <w:spacing w:val="-1"/>
          <w:sz w:val="24"/>
          <w:szCs w:val="24"/>
          <w:lang w:eastAsia="pl-PL"/>
        </w:rPr>
        <w:t>następujące</w:t>
      </w:r>
      <w:r w:rsidRPr="004330F1">
        <w:rPr>
          <w:rFonts w:ascii="Arial" w:eastAsia="Calibri" w:hAnsi="Arial" w:cs="Arial"/>
          <w:spacing w:val="-2"/>
          <w:sz w:val="24"/>
          <w:szCs w:val="24"/>
          <w:lang w:eastAsia="pl-PL"/>
        </w:rPr>
        <w:t xml:space="preserve"> </w:t>
      </w:r>
      <w:r w:rsidRPr="004330F1">
        <w:rPr>
          <w:rFonts w:ascii="Arial" w:eastAsia="Calibri" w:hAnsi="Arial" w:cs="Arial"/>
          <w:spacing w:val="-1"/>
          <w:sz w:val="24"/>
          <w:szCs w:val="24"/>
          <w:lang w:eastAsia="pl-PL"/>
        </w:rPr>
        <w:t>kategorie</w:t>
      </w:r>
      <w:r w:rsidRPr="004330F1">
        <w:rPr>
          <w:rFonts w:ascii="Arial" w:eastAsia="Calibri" w:hAnsi="Arial" w:cs="Arial"/>
          <w:sz w:val="24"/>
          <w:szCs w:val="24"/>
          <w:lang w:eastAsia="pl-PL"/>
        </w:rPr>
        <w:t xml:space="preserve"> </w:t>
      </w:r>
      <w:r w:rsidRPr="004330F1">
        <w:rPr>
          <w:rFonts w:ascii="Arial" w:eastAsia="Calibri" w:hAnsi="Arial" w:cs="Arial"/>
          <w:spacing w:val="-1"/>
          <w:sz w:val="24"/>
          <w:szCs w:val="24"/>
          <w:lang w:eastAsia="pl-PL"/>
        </w:rPr>
        <w:t>danych</w:t>
      </w:r>
      <w:r w:rsidRPr="004330F1">
        <w:rPr>
          <w:rFonts w:ascii="Arial" w:eastAsia="Calibri" w:hAnsi="Arial" w:cs="Arial"/>
          <w:sz w:val="24"/>
          <w:szCs w:val="24"/>
          <w:lang w:eastAsia="pl-PL"/>
        </w:rPr>
        <w:t xml:space="preserve"> </w:t>
      </w:r>
      <w:r w:rsidRPr="004330F1">
        <w:rPr>
          <w:rFonts w:ascii="Arial" w:eastAsia="Calibri" w:hAnsi="Arial" w:cs="Arial"/>
          <w:spacing w:val="-1"/>
          <w:sz w:val="24"/>
          <w:szCs w:val="24"/>
          <w:lang w:eastAsia="pl-PL"/>
        </w:rPr>
        <w:t xml:space="preserve">osobowych dla następujących kategorii osób: </w:t>
      </w:r>
    </w:p>
    <w:p w14:paraId="0A4E937D" w14:textId="77777777" w:rsidR="00F8060A" w:rsidRPr="004330F1" w:rsidRDefault="00F8060A" w:rsidP="005F7DE7">
      <w:pPr>
        <w:numPr>
          <w:ilvl w:val="0"/>
          <w:numId w:val="36"/>
        </w:numPr>
        <w:suppressAutoHyphens/>
        <w:spacing w:before="120" w:after="120" w:line="276" w:lineRule="auto"/>
        <w:ind w:left="284" w:hanging="284"/>
        <w:jc w:val="both"/>
        <w:rPr>
          <w:rFonts w:ascii="Arial" w:eastAsia="Calibri" w:hAnsi="Arial" w:cs="Arial"/>
          <w:spacing w:val="-1"/>
          <w:sz w:val="24"/>
          <w:szCs w:val="24"/>
          <w:lang w:eastAsia="pl-PL"/>
        </w:rPr>
      </w:pPr>
      <w:r w:rsidRPr="004330F1">
        <w:rPr>
          <w:rFonts w:ascii="Arial" w:eastAsia="Calibri" w:hAnsi="Arial" w:cs="Arial"/>
          <w:spacing w:val="-1"/>
          <w:sz w:val="24"/>
          <w:szCs w:val="24"/>
          <w:lang w:eastAsia="pl-PL"/>
        </w:rPr>
        <w:t>dane użytkowników systemu teleinformatycznego (imię, nazwisko, stanowisko służbowe, nazwa podmiotu, adres siedziby podmiotu, numer telefonu, adres e-mail),</w:t>
      </w:r>
    </w:p>
    <w:p w14:paraId="037CE3C0" w14:textId="77777777" w:rsidR="00F8060A" w:rsidRPr="004330F1" w:rsidRDefault="00F8060A" w:rsidP="005F7DE7">
      <w:pPr>
        <w:numPr>
          <w:ilvl w:val="0"/>
          <w:numId w:val="36"/>
        </w:numPr>
        <w:suppressAutoHyphens/>
        <w:spacing w:before="120" w:after="120" w:line="276" w:lineRule="auto"/>
        <w:ind w:left="284" w:hanging="284"/>
        <w:jc w:val="both"/>
        <w:rPr>
          <w:rFonts w:ascii="Arial" w:eastAsia="Calibri" w:hAnsi="Arial" w:cs="Arial"/>
          <w:spacing w:val="-1"/>
          <w:sz w:val="24"/>
          <w:szCs w:val="24"/>
          <w:lang w:eastAsia="pl-PL"/>
        </w:rPr>
      </w:pPr>
      <w:r w:rsidRPr="004330F1">
        <w:rPr>
          <w:rFonts w:ascii="Arial" w:eastAsia="Calibri" w:hAnsi="Arial" w:cs="Arial"/>
          <w:spacing w:val="-1"/>
          <w:sz w:val="24"/>
          <w:szCs w:val="24"/>
          <w:lang w:eastAsia="pl-PL"/>
        </w:rPr>
        <w:t xml:space="preserve">dane osób fizycznych reprezentujących podmiot wnioskujący o objęcie wsparciem z planu rozwojowego (imię, nazwisko, stanowisko służbowe, nazwa podmiotu, adres siedziby podmiotu, numer telefonu, adres e-mail), </w:t>
      </w:r>
    </w:p>
    <w:p w14:paraId="6939FF36" w14:textId="77777777" w:rsidR="00F8060A" w:rsidRPr="004330F1" w:rsidRDefault="00F8060A" w:rsidP="005F7DE7">
      <w:pPr>
        <w:numPr>
          <w:ilvl w:val="0"/>
          <w:numId w:val="36"/>
        </w:numPr>
        <w:suppressAutoHyphens/>
        <w:spacing w:before="120" w:after="120" w:line="276" w:lineRule="auto"/>
        <w:ind w:left="284" w:hanging="284"/>
        <w:jc w:val="both"/>
        <w:rPr>
          <w:rFonts w:ascii="Arial" w:eastAsia="Calibri" w:hAnsi="Arial" w:cs="Arial"/>
          <w:spacing w:val="-1"/>
          <w:sz w:val="24"/>
          <w:szCs w:val="24"/>
          <w:lang w:eastAsia="pl-PL"/>
        </w:rPr>
      </w:pPr>
      <w:r w:rsidRPr="004330F1">
        <w:rPr>
          <w:rFonts w:ascii="Arial" w:eastAsia="Calibri" w:hAnsi="Arial" w:cs="Arial"/>
          <w:spacing w:val="-1"/>
          <w:sz w:val="24"/>
          <w:szCs w:val="24"/>
          <w:lang w:eastAsia="pl-PL"/>
        </w:rPr>
        <w:t>dane uczestników komisji przetargowych powołanych w ramach realizowanego projektu (imię, nazwisko, stanowisko służbowe, nazwa podmiotu, adres siedziby podmiotu, numer telefonu, adres e-mail),</w:t>
      </w:r>
    </w:p>
    <w:p w14:paraId="710098E0" w14:textId="77777777" w:rsidR="00F8060A" w:rsidRPr="004330F1" w:rsidRDefault="00F8060A" w:rsidP="005F7DE7">
      <w:pPr>
        <w:numPr>
          <w:ilvl w:val="0"/>
          <w:numId w:val="36"/>
        </w:numPr>
        <w:suppressAutoHyphens/>
        <w:spacing w:before="120" w:after="120" w:line="276" w:lineRule="auto"/>
        <w:ind w:left="284" w:hanging="284"/>
        <w:jc w:val="both"/>
        <w:rPr>
          <w:rFonts w:ascii="Arial" w:eastAsia="Calibri" w:hAnsi="Arial" w:cs="Arial"/>
          <w:spacing w:val="-1"/>
          <w:sz w:val="24"/>
          <w:szCs w:val="24"/>
          <w:lang w:eastAsia="pl-PL"/>
        </w:rPr>
      </w:pPr>
      <w:r w:rsidRPr="004330F1">
        <w:rPr>
          <w:rFonts w:ascii="Arial" w:eastAsia="Calibri" w:hAnsi="Arial" w:cs="Arial"/>
          <w:spacing w:val="-1"/>
          <w:sz w:val="24"/>
          <w:szCs w:val="24"/>
          <w:lang w:eastAsia="pl-PL"/>
        </w:rPr>
        <w:t>dane oferentów, wykonawców i podwykonawców realizujących umowy w sprawie zamówienia publicznego oraz świadczących usługi na podstawie umów cywilnoprawnych , w tym dane osób (w szczególności pracowników), które zostały przez nich zaangażowane w przygotowanie oferty lub włączone w wykonanie umowy albo wystawiły im referencje dla potrzeb ubiegania się o zawarcie umowy (imię, nazwisko, PESEL, stanowisko służbowe, nazwa podmiotu, adres siedziby podmiotu, numer telefonu, adres e-mail),</w:t>
      </w:r>
    </w:p>
    <w:p w14:paraId="3EF5B68C" w14:textId="77777777" w:rsidR="00F8060A" w:rsidRPr="004330F1" w:rsidRDefault="00F8060A" w:rsidP="005F7DE7">
      <w:pPr>
        <w:numPr>
          <w:ilvl w:val="0"/>
          <w:numId w:val="36"/>
        </w:numPr>
        <w:suppressAutoHyphens/>
        <w:spacing w:before="120" w:after="120" w:line="276" w:lineRule="auto"/>
        <w:ind w:left="284" w:hanging="284"/>
        <w:jc w:val="both"/>
        <w:rPr>
          <w:rFonts w:ascii="Arial" w:eastAsia="Calibri" w:hAnsi="Arial" w:cs="Arial"/>
          <w:spacing w:val="-1"/>
          <w:sz w:val="24"/>
          <w:szCs w:val="24"/>
          <w:lang w:eastAsia="pl-PL"/>
        </w:rPr>
      </w:pPr>
      <w:r w:rsidRPr="004330F1">
        <w:rPr>
          <w:rFonts w:ascii="Arial" w:eastAsia="Calibri" w:hAnsi="Arial" w:cs="Arial"/>
          <w:spacing w:val="-1"/>
          <w:sz w:val="24"/>
          <w:szCs w:val="24"/>
          <w:lang w:eastAsia="pl-PL"/>
        </w:rPr>
        <w:t>dane uczestników grup roboczych oraz szkoleń, konkursów, konferencji i innych wydarzeń o charakterze szkoleniowym,  informacyjnym czy promocyjnym dotyczących realizacji projektu w ramach inwestycji A3.1.1. ramach planu rozwojowego (imię, nazwisko, PESEL, wiek, płeć, status na rynku pracy, stanowisko służbowe, nazwa pracodawcy, adres siedziby pracodawcy, numer telefonu, adres e-mail, wizerunek),</w:t>
      </w:r>
    </w:p>
    <w:p w14:paraId="7368E55C" w14:textId="77777777" w:rsidR="00F8060A" w:rsidRPr="004330F1" w:rsidRDefault="00F8060A" w:rsidP="005F7DE7">
      <w:pPr>
        <w:numPr>
          <w:ilvl w:val="0"/>
          <w:numId w:val="36"/>
        </w:numPr>
        <w:suppressAutoHyphens/>
        <w:spacing w:before="120" w:after="120" w:line="276" w:lineRule="auto"/>
        <w:ind w:left="284" w:hanging="284"/>
        <w:jc w:val="both"/>
        <w:rPr>
          <w:rFonts w:ascii="Arial" w:eastAsia="Calibri" w:hAnsi="Arial" w:cs="Arial"/>
          <w:spacing w:val="-1"/>
          <w:sz w:val="24"/>
          <w:szCs w:val="24"/>
          <w:lang w:eastAsia="pl-PL"/>
        </w:rPr>
      </w:pPr>
      <w:r w:rsidRPr="004330F1">
        <w:rPr>
          <w:rFonts w:ascii="Arial" w:eastAsia="Calibri" w:hAnsi="Arial" w:cs="Arial"/>
          <w:spacing w:val="-1"/>
          <w:sz w:val="24"/>
          <w:szCs w:val="24"/>
          <w:lang w:eastAsia="pl-PL"/>
        </w:rPr>
        <w:t>dane obywateli przekazujących zgłoszenie związane z realizacją projektu za pomocą dedykowanych narzędzi (imię i nazwisko, adres email, numer telefonu).</w:t>
      </w:r>
    </w:p>
    <w:p w14:paraId="1A33E5B9" w14:textId="77777777" w:rsidR="00F8060A" w:rsidRPr="004330F1" w:rsidRDefault="00F8060A" w:rsidP="00F8060A">
      <w:pPr>
        <w:spacing w:before="120" w:after="120" w:line="276" w:lineRule="auto"/>
        <w:ind w:left="426" w:hanging="425"/>
        <w:jc w:val="both"/>
        <w:rPr>
          <w:rFonts w:ascii="Arial" w:eastAsia="Calibri" w:hAnsi="Arial" w:cs="Arial"/>
          <w:b/>
          <w:bCs/>
          <w:spacing w:val="-1"/>
          <w:sz w:val="24"/>
          <w:szCs w:val="24"/>
          <w:lang w:eastAsia="pl-PL"/>
        </w:rPr>
      </w:pPr>
      <w:r w:rsidRPr="004330F1">
        <w:rPr>
          <w:rFonts w:ascii="Arial" w:eastAsia="Calibri" w:hAnsi="Arial" w:cs="Arial"/>
          <w:b/>
          <w:bCs/>
          <w:spacing w:val="-1"/>
          <w:sz w:val="24"/>
          <w:szCs w:val="24"/>
          <w:lang w:eastAsia="pl-PL"/>
        </w:rPr>
        <w:t>VII. Dostęp do danych osobowych</w:t>
      </w:r>
    </w:p>
    <w:p w14:paraId="5400A1E1" w14:textId="77777777" w:rsidR="00F8060A" w:rsidRPr="004330F1" w:rsidRDefault="00F8060A" w:rsidP="00F8060A">
      <w:pPr>
        <w:widowControl w:val="0"/>
        <w:spacing w:before="120" w:after="120" w:line="276" w:lineRule="auto"/>
        <w:ind w:left="357" w:right="112" w:hanging="357"/>
        <w:jc w:val="both"/>
        <w:rPr>
          <w:rFonts w:ascii="Arial" w:eastAsia="Calibri" w:hAnsi="Arial" w:cs="Arial"/>
          <w:spacing w:val="-1"/>
          <w:sz w:val="24"/>
          <w:szCs w:val="24"/>
          <w:lang w:eastAsia="pl-PL"/>
        </w:rPr>
      </w:pPr>
      <w:r w:rsidRPr="004330F1">
        <w:rPr>
          <w:rFonts w:ascii="Arial" w:eastAsia="Calibri" w:hAnsi="Arial" w:cs="Arial"/>
          <w:spacing w:val="-1"/>
          <w:sz w:val="24"/>
          <w:szCs w:val="24"/>
          <w:lang w:eastAsia="pl-PL"/>
        </w:rPr>
        <w:t>Dane osobowe mogą być powierzane lub udostępniane:</w:t>
      </w:r>
    </w:p>
    <w:p w14:paraId="374F0D01" w14:textId="77777777" w:rsidR="00F8060A" w:rsidRPr="004330F1" w:rsidRDefault="00F8060A" w:rsidP="005F7DE7">
      <w:pPr>
        <w:widowControl w:val="0"/>
        <w:numPr>
          <w:ilvl w:val="1"/>
          <w:numId w:val="39"/>
        </w:numPr>
        <w:suppressAutoHyphens/>
        <w:spacing w:before="120" w:after="120" w:line="276" w:lineRule="auto"/>
        <w:ind w:left="567" w:hanging="425"/>
        <w:jc w:val="both"/>
        <w:rPr>
          <w:rFonts w:ascii="Arial" w:eastAsia="Calibri" w:hAnsi="Arial" w:cs="Arial"/>
          <w:spacing w:val="-1"/>
          <w:sz w:val="24"/>
          <w:szCs w:val="24"/>
          <w:lang w:eastAsia="pl-PL"/>
        </w:rPr>
      </w:pPr>
      <w:r w:rsidRPr="004330F1">
        <w:rPr>
          <w:rFonts w:ascii="Arial" w:eastAsia="Calibri" w:hAnsi="Arial" w:cs="Arial"/>
          <w:spacing w:val="-1"/>
          <w:sz w:val="24"/>
          <w:szCs w:val="24"/>
          <w:lang w:eastAsia="pl-PL"/>
        </w:rPr>
        <w:t xml:space="preserve">Podmiotom świadczącym na rzecz Instytucji Odpowiedzialnej usługi związane z obsługą i rozwojem systemów teleinformatycznych oraz zapewnieniem łączności, </w:t>
      </w:r>
      <w:r w:rsidRPr="004330F1">
        <w:rPr>
          <w:rFonts w:ascii="Arial" w:eastAsia="Calibri" w:hAnsi="Arial" w:cs="Arial"/>
          <w:spacing w:val="-1"/>
          <w:sz w:val="24"/>
          <w:szCs w:val="24"/>
          <w:lang w:eastAsia="pl-PL"/>
        </w:rPr>
        <w:lastRenderedPageBreak/>
        <w:t>w szczególności dostawcy rozwiązań IT i operatorzy telekomunikacyjni,</w:t>
      </w:r>
    </w:p>
    <w:p w14:paraId="6EB2B827" w14:textId="77777777" w:rsidR="00F8060A" w:rsidRPr="004330F1" w:rsidRDefault="00F8060A" w:rsidP="005F7DE7">
      <w:pPr>
        <w:widowControl w:val="0"/>
        <w:numPr>
          <w:ilvl w:val="1"/>
          <w:numId w:val="39"/>
        </w:numPr>
        <w:suppressAutoHyphens/>
        <w:spacing w:before="120" w:after="120" w:line="276" w:lineRule="auto"/>
        <w:ind w:left="567" w:right="113" w:hanging="425"/>
        <w:jc w:val="both"/>
        <w:rPr>
          <w:rFonts w:ascii="Arial" w:eastAsia="Calibri" w:hAnsi="Arial" w:cs="Arial"/>
          <w:spacing w:val="-1"/>
          <w:sz w:val="24"/>
          <w:szCs w:val="24"/>
          <w:lang w:eastAsia="pl-PL"/>
        </w:rPr>
      </w:pPr>
      <w:r w:rsidRPr="004330F1">
        <w:rPr>
          <w:rFonts w:ascii="Arial" w:eastAsia="Calibri" w:hAnsi="Arial" w:cs="Arial"/>
          <w:spacing w:val="-1"/>
          <w:sz w:val="24"/>
          <w:szCs w:val="24"/>
          <w:lang w:eastAsia="pl-PL"/>
        </w:rPr>
        <w:t>Organom administracji publicznej (na podstawie przepisów prawa),</w:t>
      </w:r>
    </w:p>
    <w:p w14:paraId="594F935F" w14:textId="77777777" w:rsidR="00F8060A" w:rsidRPr="004330F1" w:rsidRDefault="00F8060A" w:rsidP="005F7DE7">
      <w:pPr>
        <w:widowControl w:val="0"/>
        <w:numPr>
          <w:ilvl w:val="1"/>
          <w:numId w:val="39"/>
        </w:numPr>
        <w:suppressAutoHyphens/>
        <w:spacing w:before="120" w:after="120" w:line="276" w:lineRule="auto"/>
        <w:ind w:left="567" w:right="113" w:hanging="425"/>
        <w:jc w:val="both"/>
        <w:rPr>
          <w:rFonts w:ascii="Arial" w:eastAsia="Calibri" w:hAnsi="Arial" w:cs="Arial"/>
          <w:spacing w:val="-1"/>
          <w:sz w:val="24"/>
          <w:szCs w:val="24"/>
          <w:lang w:eastAsia="pl-PL"/>
        </w:rPr>
      </w:pPr>
      <w:r w:rsidRPr="004330F1">
        <w:rPr>
          <w:rFonts w:ascii="Arial" w:eastAsia="Calibri" w:hAnsi="Arial" w:cs="Arial"/>
          <w:spacing w:val="-1"/>
          <w:sz w:val="24"/>
          <w:szCs w:val="24"/>
          <w:lang w:eastAsia="pl-PL"/>
        </w:rPr>
        <w:t>Organom Unii Europejskiej (na podstawie przepisów prawa),</w:t>
      </w:r>
    </w:p>
    <w:p w14:paraId="5CD5903B" w14:textId="77777777" w:rsidR="00F8060A" w:rsidRPr="004330F1" w:rsidRDefault="00F8060A" w:rsidP="005F7DE7">
      <w:pPr>
        <w:widowControl w:val="0"/>
        <w:numPr>
          <w:ilvl w:val="1"/>
          <w:numId w:val="39"/>
        </w:numPr>
        <w:suppressAutoHyphens/>
        <w:spacing w:before="120" w:after="120" w:line="276" w:lineRule="auto"/>
        <w:ind w:left="567" w:right="113" w:hanging="425"/>
        <w:jc w:val="both"/>
        <w:rPr>
          <w:rFonts w:ascii="Arial" w:eastAsia="Calibri" w:hAnsi="Arial" w:cs="Arial"/>
          <w:spacing w:val="-1"/>
          <w:sz w:val="24"/>
          <w:szCs w:val="24"/>
          <w:lang w:eastAsia="pl-PL"/>
        </w:rPr>
      </w:pPr>
      <w:r w:rsidRPr="004330F1">
        <w:rPr>
          <w:rFonts w:ascii="Arial" w:eastAsia="Calibri" w:hAnsi="Arial" w:cs="Arial"/>
          <w:spacing w:val="-1"/>
          <w:sz w:val="24"/>
          <w:szCs w:val="24"/>
          <w:lang w:eastAsia="pl-PL"/>
        </w:rPr>
        <w:t>Podmiotom, którym Instytucja Odpowiedzialna powierzyła wykonywanie zadań w ramach planu rozwojowego.</w:t>
      </w:r>
    </w:p>
    <w:p w14:paraId="080B16C8" w14:textId="77777777" w:rsidR="00F8060A" w:rsidRPr="004330F1" w:rsidRDefault="00F8060A" w:rsidP="005F7DE7">
      <w:pPr>
        <w:widowControl w:val="0"/>
        <w:numPr>
          <w:ilvl w:val="0"/>
          <w:numId w:val="40"/>
        </w:numPr>
        <w:suppressAutoHyphens/>
        <w:spacing w:before="120" w:after="120" w:line="276" w:lineRule="auto"/>
        <w:ind w:left="709"/>
        <w:jc w:val="both"/>
        <w:outlineLvl w:val="0"/>
        <w:rPr>
          <w:rFonts w:ascii="Arial" w:eastAsia="Calibri" w:hAnsi="Arial" w:cs="Arial"/>
          <w:b/>
          <w:bCs/>
          <w:spacing w:val="-1"/>
          <w:sz w:val="24"/>
          <w:szCs w:val="24"/>
          <w:lang w:eastAsia="pl-PL"/>
        </w:rPr>
      </w:pPr>
      <w:r w:rsidRPr="004330F1">
        <w:rPr>
          <w:rFonts w:ascii="Arial" w:eastAsia="Calibri" w:hAnsi="Arial" w:cs="Arial"/>
          <w:b/>
          <w:bCs/>
          <w:spacing w:val="-1"/>
          <w:sz w:val="24"/>
          <w:szCs w:val="24"/>
          <w:lang w:eastAsia="pl-PL"/>
        </w:rPr>
        <w:t>Prawa osób, których dane dotyczą</w:t>
      </w:r>
    </w:p>
    <w:p w14:paraId="2C75A6FD" w14:textId="77777777" w:rsidR="00F8060A" w:rsidRPr="004330F1" w:rsidRDefault="00F8060A" w:rsidP="005F7DE7">
      <w:pPr>
        <w:widowControl w:val="0"/>
        <w:numPr>
          <w:ilvl w:val="0"/>
          <w:numId w:val="29"/>
        </w:numPr>
        <w:suppressAutoHyphens/>
        <w:spacing w:before="120" w:after="120" w:line="276" w:lineRule="auto"/>
        <w:ind w:left="567" w:hanging="425"/>
        <w:jc w:val="both"/>
        <w:rPr>
          <w:rFonts w:ascii="Arial" w:eastAsia="Calibri" w:hAnsi="Arial" w:cs="Arial"/>
          <w:sz w:val="24"/>
          <w:szCs w:val="24"/>
          <w:lang w:eastAsia="pl-PL"/>
        </w:rPr>
      </w:pPr>
      <w:r w:rsidRPr="004330F1">
        <w:rPr>
          <w:rFonts w:ascii="Arial" w:eastAsia="Calibri" w:hAnsi="Arial" w:cs="Arial"/>
          <w:spacing w:val="-1"/>
          <w:sz w:val="24"/>
          <w:szCs w:val="24"/>
          <w:lang w:eastAsia="pl-PL"/>
        </w:rPr>
        <w:t>prawo</w:t>
      </w:r>
      <w:r w:rsidRPr="004330F1">
        <w:rPr>
          <w:rFonts w:ascii="Arial" w:eastAsia="Calibri" w:hAnsi="Arial" w:cs="Arial"/>
          <w:spacing w:val="1"/>
          <w:sz w:val="24"/>
          <w:szCs w:val="24"/>
          <w:lang w:eastAsia="pl-PL"/>
        </w:rPr>
        <w:t xml:space="preserve"> </w:t>
      </w:r>
      <w:r w:rsidRPr="004330F1">
        <w:rPr>
          <w:rFonts w:ascii="Arial" w:eastAsia="Calibri" w:hAnsi="Arial" w:cs="Arial"/>
          <w:b/>
          <w:bCs/>
          <w:spacing w:val="-1"/>
          <w:sz w:val="24"/>
          <w:szCs w:val="24"/>
          <w:lang w:eastAsia="pl-PL"/>
        </w:rPr>
        <w:t xml:space="preserve">dostępu </w:t>
      </w:r>
      <w:r w:rsidRPr="004330F1">
        <w:rPr>
          <w:rFonts w:ascii="Arial" w:eastAsia="Calibri" w:hAnsi="Arial" w:cs="Arial"/>
          <w:b/>
          <w:bCs/>
          <w:sz w:val="24"/>
          <w:szCs w:val="24"/>
          <w:lang w:eastAsia="pl-PL"/>
        </w:rPr>
        <w:t>do</w:t>
      </w:r>
      <w:r w:rsidRPr="004330F1">
        <w:rPr>
          <w:rFonts w:ascii="Arial" w:eastAsia="Calibri" w:hAnsi="Arial" w:cs="Arial"/>
          <w:b/>
          <w:bCs/>
          <w:spacing w:val="-2"/>
          <w:sz w:val="24"/>
          <w:szCs w:val="24"/>
          <w:lang w:eastAsia="pl-PL"/>
        </w:rPr>
        <w:t xml:space="preserve"> </w:t>
      </w:r>
      <w:r w:rsidRPr="004330F1">
        <w:rPr>
          <w:rFonts w:ascii="Arial" w:eastAsia="Calibri" w:hAnsi="Arial" w:cs="Arial"/>
          <w:b/>
          <w:bCs/>
          <w:spacing w:val="-1"/>
          <w:sz w:val="24"/>
          <w:szCs w:val="24"/>
          <w:lang w:eastAsia="pl-PL"/>
        </w:rPr>
        <w:t>danych</w:t>
      </w:r>
      <w:r w:rsidRPr="004330F1">
        <w:rPr>
          <w:rFonts w:ascii="Arial" w:eastAsia="Calibri" w:hAnsi="Arial" w:cs="Arial"/>
          <w:b/>
          <w:bCs/>
          <w:spacing w:val="-3"/>
          <w:sz w:val="24"/>
          <w:szCs w:val="24"/>
          <w:lang w:eastAsia="pl-PL"/>
        </w:rPr>
        <w:t xml:space="preserve"> </w:t>
      </w:r>
      <w:r w:rsidRPr="004330F1">
        <w:rPr>
          <w:rFonts w:ascii="Arial" w:eastAsia="Calibri" w:hAnsi="Arial" w:cs="Arial"/>
          <w:b/>
          <w:bCs/>
          <w:spacing w:val="-1"/>
          <w:sz w:val="24"/>
          <w:szCs w:val="24"/>
          <w:lang w:eastAsia="pl-PL"/>
        </w:rPr>
        <w:t>osobowych</w:t>
      </w:r>
      <w:r w:rsidRPr="004330F1">
        <w:rPr>
          <w:rFonts w:ascii="Arial" w:eastAsia="Calibri" w:hAnsi="Arial" w:cs="Arial"/>
          <w:b/>
          <w:bCs/>
          <w:spacing w:val="1"/>
          <w:sz w:val="24"/>
          <w:szCs w:val="24"/>
          <w:lang w:eastAsia="pl-PL"/>
        </w:rPr>
        <w:t xml:space="preserve"> </w:t>
      </w:r>
      <w:r w:rsidRPr="004330F1">
        <w:rPr>
          <w:rFonts w:ascii="Arial" w:eastAsia="Calibri" w:hAnsi="Arial" w:cs="Arial"/>
          <w:b/>
          <w:bCs/>
          <w:spacing w:val="-2"/>
          <w:sz w:val="24"/>
          <w:szCs w:val="24"/>
          <w:lang w:eastAsia="pl-PL"/>
        </w:rPr>
        <w:t>oraz</w:t>
      </w:r>
      <w:r w:rsidRPr="004330F1">
        <w:rPr>
          <w:rFonts w:ascii="Arial" w:eastAsia="Calibri" w:hAnsi="Arial" w:cs="Arial"/>
          <w:b/>
          <w:bCs/>
          <w:sz w:val="24"/>
          <w:szCs w:val="24"/>
          <w:lang w:eastAsia="pl-PL"/>
        </w:rPr>
        <w:t xml:space="preserve"> </w:t>
      </w:r>
      <w:r w:rsidRPr="004330F1">
        <w:rPr>
          <w:rFonts w:ascii="Arial" w:eastAsia="Calibri" w:hAnsi="Arial" w:cs="Arial"/>
          <w:b/>
          <w:bCs/>
          <w:spacing w:val="-2"/>
          <w:sz w:val="24"/>
          <w:szCs w:val="24"/>
          <w:lang w:eastAsia="pl-PL"/>
        </w:rPr>
        <w:t>otrzymania</w:t>
      </w:r>
      <w:r w:rsidRPr="004330F1">
        <w:rPr>
          <w:rFonts w:ascii="Arial" w:eastAsia="Calibri" w:hAnsi="Arial" w:cs="Arial"/>
          <w:b/>
          <w:bCs/>
          <w:spacing w:val="-1"/>
          <w:sz w:val="24"/>
          <w:szCs w:val="24"/>
          <w:lang w:eastAsia="pl-PL"/>
        </w:rPr>
        <w:t xml:space="preserve"> </w:t>
      </w:r>
      <w:r w:rsidRPr="004330F1">
        <w:rPr>
          <w:rFonts w:ascii="Arial" w:eastAsia="Calibri" w:hAnsi="Arial" w:cs="Arial"/>
          <w:b/>
          <w:bCs/>
          <w:sz w:val="24"/>
          <w:szCs w:val="24"/>
          <w:lang w:eastAsia="pl-PL"/>
        </w:rPr>
        <w:t>ich</w:t>
      </w:r>
      <w:r w:rsidRPr="004330F1">
        <w:rPr>
          <w:rFonts w:ascii="Arial" w:eastAsia="Calibri" w:hAnsi="Arial" w:cs="Arial"/>
          <w:b/>
          <w:bCs/>
          <w:spacing w:val="-1"/>
          <w:sz w:val="24"/>
          <w:szCs w:val="24"/>
          <w:lang w:eastAsia="pl-PL"/>
        </w:rPr>
        <w:t xml:space="preserve"> kopii</w:t>
      </w:r>
      <w:r w:rsidRPr="004330F1">
        <w:rPr>
          <w:rFonts w:ascii="Arial" w:eastAsia="Calibri" w:hAnsi="Arial" w:cs="Arial"/>
          <w:b/>
          <w:bCs/>
          <w:spacing w:val="3"/>
          <w:sz w:val="24"/>
          <w:szCs w:val="24"/>
          <w:lang w:eastAsia="pl-PL"/>
        </w:rPr>
        <w:t xml:space="preserve"> </w:t>
      </w:r>
      <w:r w:rsidRPr="004330F1">
        <w:rPr>
          <w:rFonts w:ascii="Arial" w:eastAsia="Calibri" w:hAnsi="Arial" w:cs="Arial"/>
          <w:b/>
          <w:bCs/>
          <w:sz w:val="24"/>
          <w:szCs w:val="24"/>
          <w:lang w:eastAsia="pl-PL"/>
        </w:rPr>
        <w:t>–</w:t>
      </w:r>
      <w:r w:rsidRPr="004330F1">
        <w:rPr>
          <w:rFonts w:ascii="Arial" w:eastAsia="Calibri" w:hAnsi="Arial" w:cs="Arial"/>
          <w:b/>
          <w:bCs/>
          <w:spacing w:val="-2"/>
          <w:sz w:val="24"/>
          <w:szCs w:val="24"/>
          <w:lang w:eastAsia="pl-PL"/>
        </w:rPr>
        <w:t xml:space="preserve"> </w:t>
      </w:r>
      <w:r w:rsidRPr="004330F1">
        <w:rPr>
          <w:rFonts w:ascii="Arial" w:eastAsia="Calibri" w:hAnsi="Arial" w:cs="Arial"/>
          <w:b/>
          <w:bCs/>
          <w:spacing w:val="-1"/>
          <w:sz w:val="24"/>
          <w:szCs w:val="24"/>
          <w:lang w:eastAsia="pl-PL"/>
        </w:rPr>
        <w:t>art. 15</w:t>
      </w:r>
      <w:r w:rsidRPr="004330F1">
        <w:rPr>
          <w:rFonts w:ascii="Arial" w:eastAsia="Calibri" w:hAnsi="Arial" w:cs="Arial"/>
          <w:b/>
          <w:bCs/>
          <w:spacing w:val="-2"/>
          <w:sz w:val="24"/>
          <w:szCs w:val="24"/>
          <w:lang w:eastAsia="pl-PL"/>
        </w:rPr>
        <w:t xml:space="preserve"> </w:t>
      </w:r>
      <w:r w:rsidRPr="004330F1">
        <w:rPr>
          <w:rFonts w:ascii="Arial" w:eastAsia="Calibri" w:hAnsi="Arial" w:cs="Arial"/>
          <w:b/>
          <w:bCs/>
          <w:sz w:val="24"/>
          <w:szCs w:val="24"/>
          <w:lang w:eastAsia="pl-PL"/>
        </w:rPr>
        <w:t>RODO;</w:t>
      </w:r>
    </w:p>
    <w:p w14:paraId="3893F175" w14:textId="77777777" w:rsidR="00F8060A" w:rsidRPr="004330F1" w:rsidRDefault="00F8060A" w:rsidP="005F7DE7">
      <w:pPr>
        <w:widowControl w:val="0"/>
        <w:numPr>
          <w:ilvl w:val="0"/>
          <w:numId w:val="29"/>
        </w:numPr>
        <w:tabs>
          <w:tab w:val="left" w:pos="567"/>
        </w:tabs>
        <w:suppressAutoHyphens/>
        <w:spacing w:before="120" w:after="120" w:line="276" w:lineRule="auto"/>
        <w:ind w:left="567" w:hanging="425"/>
        <w:jc w:val="both"/>
        <w:rPr>
          <w:rFonts w:ascii="Arial" w:eastAsia="Calibri" w:hAnsi="Arial" w:cs="Arial"/>
          <w:sz w:val="24"/>
          <w:szCs w:val="24"/>
          <w:lang w:eastAsia="pl-PL"/>
        </w:rPr>
      </w:pPr>
      <w:r w:rsidRPr="004330F1">
        <w:rPr>
          <w:rFonts w:ascii="Arial" w:eastAsia="Calibri" w:hAnsi="Arial" w:cs="Arial"/>
          <w:b/>
          <w:bCs/>
          <w:spacing w:val="-1"/>
          <w:sz w:val="24"/>
          <w:szCs w:val="24"/>
          <w:lang w:eastAsia="pl-PL"/>
        </w:rPr>
        <w:t xml:space="preserve">prawo </w:t>
      </w:r>
      <w:r w:rsidRPr="004330F1">
        <w:rPr>
          <w:rFonts w:ascii="Arial" w:eastAsia="Calibri" w:hAnsi="Arial" w:cs="Arial"/>
          <w:b/>
          <w:bCs/>
          <w:sz w:val="24"/>
          <w:szCs w:val="24"/>
          <w:lang w:eastAsia="pl-PL"/>
        </w:rPr>
        <w:t>do</w:t>
      </w:r>
      <w:r w:rsidRPr="004330F1">
        <w:rPr>
          <w:rFonts w:ascii="Arial" w:eastAsia="Calibri" w:hAnsi="Arial" w:cs="Arial"/>
          <w:b/>
          <w:bCs/>
          <w:spacing w:val="-1"/>
          <w:sz w:val="24"/>
          <w:szCs w:val="24"/>
          <w:lang w:eastAsia="pl-PL"/>
        </w:rPr>
        <w:t xml:space="preserve"> sprostowania</w:t>
      </w:r>
      <w:r w:rsidRPr="004330F1">
        <w:rPr>
          <w:rFonts w:ascii="Arial" w:eastAsia="Calibri" w:hAnsi="Arial" w:cs="Arial"/>
          <w:b/>
          <w:bCs/>
          <w:spacing w:val="1"/>
          <w:sz w:val="24"/>
          <w:szCs w:val="24"/>
          <w:lang w:eastAsia="pl-PL"/>
        </w:rPr>
        <w:t xml:space="preserve"> </w:t>
      </w:r>
      <w:r w:rsidRPr="004330F1">
        <w:rPr>
          <w:rFonts w:ascii="Arial" w:eastAsia="Calibri" w:hAnsi="Arial" w:cs="Arial"/>
          <w:b/>
          <w:bCs/>
          <w:spacing w:val="-1"/>
          <w:sz w:val="24"/>
          <w:szCs w:val="24"/>
          <w:lang w:eastAsia="pl-PL"/>
        </w:rPr>
        <w:t>danych osobowych</w:t>
      </w:r>
      <w:r w:rsidRPr="004330F1">
        <w:rPr>
          <w:rFonts w:ascii="Arial" w:eastAsia="Calibri" w:hAnsi="Arial" w:cs="Arial"/>
          <w:b/>
          <w:bCs/>
          <w:spacing w:val="-2"/>
          <w:sz w:val="24"/>
          <w:szCs w:val="24"/>
          <w:lang w:eastAsia="pl-PL"/>
        </w:rPr>
        <w:t xml:space="preserve"> </w:t>
      </w:r>
      <w:r w:rsidRPr="004330F1">
        <w:rPr>
          <w:rFonts w:ascii="Arial" w:eastAsia="Calibri" w:hAnsi="Arial" w:cs="Arial"/>
          <w:b/>
          <w:bCs/>
          <w:sz w:val="24"/>
          <w:szCs w:val="24"/>
          <w:lang w:eastAsia="pl-PL"/>
        </w:rPr>
        <w:t>–</w:t>
      </w:r>
      <w:r w:rsidRPr="004330F1">
        <w:rPr>
          <w:rFonts w:ascii="Arial" w:eastAsia="Calibri" w:hAnsi="Arial" w:cs="Arial"/>
          <w:b/>
          <w:bCs/>
          <w:spacing w:val="1"/>
          <w:sz w:val="24"/>
          <w:szCs w:val="24"/>
          <w:lang w:eastAsia="pl-PL"/>
        </w:rPr>
        <w:t xml:space="preserve"> </w:t>
      </w:r>
      <w:r w:rsidRPr="004330F1">
        <w:rPr>
          <w:rFonts w:ascii="Arial" w:eastAsia="Calibri" w:hAnsi="Arial" w:cs="Arial"/>
          <w:b/>
          <w:bCs/>
          <w:spacing w:val="-2"/>
          <w:sz w:val="24"/>
          <w:szCs w:val="24"/>
          <w:lang w:eastAsia="pl-PL"/>
        </w:rPr>
        <w:t>art.</w:t>
      </w:r>
      <w:r w:rsidRPr="004330F1">
        <w:rPr>
          <w:rFonts w:ascii="Arial" w:eastAsia="Calibri" w:hAnsi="Arial" w:cs="Arial"/>
          <w:b/>
          <w:bCs/>
          <w:spacing w:val="-1"/>
          <w:sz w:val="24"/>
          <w:szCs w:val="24"/>
          <w:lang w:eastAsia="pl-PL"/>
        </w:rPr>
        <w:t xml:space="preserve"> </w:t>
      </w:r>
      <w:r w:rsidRPr="004330F1">
        <w:rPr>
          <w:rFonts w:ascii="Arial" w:eastAsia="Calibri" w:hAnsi="Arial" w:cs="Arial"/>
          <w:b/>
          <w:bCs/>
          <w:sz w:val="24"/>
          <w:szCs w:val="24"/>
          <w:lang w:eastAsia="pl-PL"/>
        </w:rPr>
        <w:t>16</w:t>
      </w:r>
      <w:r w:rsidRPr="004330F1">
        <w:rPr>
          <w:rFonts w:ascii="Arial" w:eastAsia="Calibri" w:hAnsi="Arial" w:cs="Arial"/>
          <w:b/>
          <w:bCs/>
          <w:spacing w:val="-2"/>
          <w:sz w:val="24"/>
          <w:szCs w:val="24"/>
          <w:lang w:eastAsia="pl-PL"/>
        </w:rPr>
        <w:t xml:space="preserve"> </w:t>
      </w:r>
      <w:r w:rsidRPr="004330F1">
        <w:rPr>
          <w:rFonts w:ascii="Arial" w:eastAsia="Calibri" w:hAnsi="Arial" w:cs="Arial"/>
          <w:b/>
          <w:bCs/>
          <w:spacing w:val="-1"/>
          <w:sz w:val="24"/>
          <w:szCs w:val="24"/>
          <w:lang w:eastAsia="pl-PL"/>
        </w:rPr>
        <w:t>RODO;</w:t>
      </w:r>
    </w:p>
    <w:p w14:paraId="1EA2DC2A" w14:textId="77777777" w:rsidR="00F8060A" w:rsidRPr="004330F1" w:rsidRDefault="00F8060A" w:rsidP="005F7DE7">
      <w:pPr>
        <w:widowControl w:val="0"/>
        <w:numPr>
          <w:ilvl w:val="0"/>
          <w:numId w:val="29"/>
        </w:numPr>
        <w:suppressAutoHyphens/>
        <w:spacing w:before="120" w:after="120" w:line="276" w:lineRule="auto"/>
        <w:ind w:left="567" w:right="114" w:hanging="425"/>
        <w:jc w:val="both"/>
        <w:rPr>
          <w:rFonts w:ascii="Arial" w:eastAsia="Calibri" w:hAnsi="Arial" w:cs="Arial"/>
          <w:sz w:val="24"/>
          <w:szCs w:val="24"/>
          <w:lang w:eastAsia="pl-PL"/>
        </w:rPr>
      </w:pPr>
      <w:r w:rsidRPr="004330F1">
        <w:rPr>
          <w:rFonts w:ascii="Arial" w:eastAsia="Calibri" w:hAnsi="Arial" w:cs="Arial"/>
          <w:spacing w:val="-1"/>
          <w:sz w:val="24"/>
          <w:szCs w:val="24"/>
          <w:lang w:eastAsia="pl-PL"/>
        </w:rPr>
        <w:t>prawo</w:t>
      </w:r>
      <w:r w:rsidRPr="004330F1">
        <w:rPr>
          <w:rFonts w:ascii="Arial" w:eastAsia="Calibri" w:hAnsi="Arial" w:cs="Arial"/>
          <w:sz w:val="24"/>
          <w:szCs w:val="24"/>
          <w:lang w:eastAsia="pl-PL"/>
        </w:rPr>
        <w:t xml:space="preserve"> </w:t>
      </w:r>
      <w:r w:rsidRPr="004330F1">
        <w:rPr>
          <w:rFonts w:ascii="Arial" w:eastAsia="Calibri" w:hAnsi="Arial" w:cs="Arial"/>
          <w:spacing w:val="-1"/>
          <w:sz w:val="24"/>
          <w:szCs w:val="24"/>
          <w:lang w:eastAsia="pl-PL"/>
        </w:rPr>
        <w:t>żądania</w:t>
      </w:r>
      <w:r w:rsidRPr="004330F1">
        <w:rPr>
          <w:rFonts w:ascii="Arial" w:eastAsia="Calibri" w:hAnsi="Arial" w:cs="Arial"/>
          <w:spacing w:val="1"/>
          <w:sz w:val="24"/>
          <w:szCs w:val="24"/>
          <w:lang w:eastAsia="pl-PL"/>
        </w:rPr>
        <w:t xml:space="preserve"> </w:t>
      </w:r>
      <w:r w:rsidRPr="004330F1">
        <w:rPr>
          <w:rFonts w:ascii="Arial" w:eastAsia="Calibri" w:hAnsi="Arial" w:cs="Arial"/>
          <w:b/>
          <w:spacing w:val="-1"/>
          <w:sz w:val="24"/>
          <w:szCs w:val="24"/>
          <w:lang w:eastAsia="pl-PL"/>
        </w:rPr>
        <w:t>ograniczenia</w:t>
      </w:r>
      <w:r w:rsidRPr="004330F1">
        <w:rPr>
          <w:rFonts w:ascii="Arial" w:eastAsia="Calibri" w:hAnsi="Arial" w:cs="Arial"/>
          <w:b/>
          <w:spacing w:val="49"/>
          <w:sz w:val="24"/>
          <w:szCs w:val="24"/>
          <w:lang w:eastAsia="pl-PL"/>
        </w:rPr>
        <w:t xml:space="preserve"> </w:t>
      </w:r>
      <w:r w:rsidRPr="004330F1">
        <w:rPr>
          <w:rFonts w:ascii="Arial" w:eastAsia="Calibri" w:hAnsi="Arial" w:cs="Arial"/>
          <w:b/>
          <w:spacing w:val="-1"/>
          <w:sz w:val="24"/>
          <w:szCs w:val="24"/>
          <w:lang w:eastAsia="pl-PL"/>
        </w:rPr>
        <w:t>przetwarzania</w:t>
      </w:r>
      <w:r w:rsidRPr="004330F1">
        <w:rPr>
          <w:rFonts w:ascii="Arial" w:eastAsia="Calibri" w:hAnsi="Arial" w:cs="Arial"/>
          <w:b/>
          <w:spacing w:val="3"/>
          <w:sz w:val="24"/>
          <w:szCs w:val="24"/>
          <w:lang w:eastAsia="pl-PL"/>
        </w:rPr>
        <w:t xml:space="preserve"> </w:t>
      </w:r>
      <w:r w:rsidRPr="004330F1">
        <w:rPr>
          <w:rFonts w:ascii="Arial" w:eastAsia="Calibri" w:hAnsi="Arial" w:cs="Arial"/>
          <w:b/>
          <w:sz w:val="24"/>
          <w:szCs w:val="24"/>
          <w:lang w:eastAsia="pl-PL"/>
        </w:rPr>
        <w:t xml:space="preserve">- </w:t>
      </w:r>
      <w:r w:rsidRPr="004330F1">
        <w:rPr>
          <w:rFonts w:ascii="Arial" w:eastAsia="Calibri" w:hAnsi="Arial" w:cs="Arial"/>
          <w:sz w:val="24"/>
          <w:szCs w:val="24"/>
          <w:lang w:eastAsia="pl-PL"/>
        </w:rPr>
        <w:t xml:space="preserve">jeżeli </w:t>
      </w:r>
      <w:r w:rsidRPr="004330F1">
        <w:rPr>
          <w:rFonts w:ascii="Arial" w:eastAsia="Calibri" w:hAnsi="Arial" w:cs="Arial"/>
          <w:spacing w:val="-1"/>
          <w:sz w:val="24"/>
          <w:szCs w:val="24"/>
          <w:lang w:eastAsia="pl-PL"/>
        </w:rPr>
        <w:t>spełnione</w:t>
      </w:r>
      <w:r w:rsidRPr="004330F1">
        <w:rPr>
          <w:rFonts w:ascii="Arial" w:eastAsia="Calibri" w:hAnsi="Arial" w:cs="Arial"/>
          <w:spacing w:val="1"/>
          <w:sz w:val="24"/>
          <w:szCs w:val="24"/>
          <w:lang w:eastAsia="pl-PL"/>
        </w:rPr>
        <w:t xml:space="preserve"> </w:t>
      </w:r>
      <w:r w:rsidRPr="004330F1">
        <w:rPr>
          <w:rFonts w:ascii="Arial" w:eastAsia="Calibri" w:hAnsi="Arial" w:cs="Arial"/>
          <w:sz w:val="24"/>
          <w:szCs w:val="24"/>
          <w:lang w:eastAsia="pl-PL"/>
        </w:rPr>
        <w:t>są</w:t>
      </w:r>
      <w:r w:rsidRPr="004330F1">
        <w:rPr>
          <w:rFonts w:ascii="Arial" w:eastAsia="Calibri" w:hAnsi="Arial" w:cs="Arial"/>
          <w:spacing w:val="1"/>
          <w:sz w:val="24"/>
          <w:szCs w:val="24"/>
          <w:lang w:eastAsia="pl-PL"/>
        </w:rPr>
        <w:t xml:space="preserve"> </w:t>
      </w:r>
      <w:r w:rsidRPr="004330F1">
        <w:rPr>
          <w:rFonts w:ascii="Arial" w:eastAsia="Calibri" w:hAnsi="Arial" w:cs="Arial"/>
          <w:spacing w:val="-1"/>
          <w:sz w:val="24"/>
          <w:szCs w:val="24"/>
          <w:lang w:eastAsia="pl-PL"/>
        </w:rPr>
        <w:t>przesłanki</w:t>
      </w:r>
      <w:r w:rsidRPr="004330F1">
        <w:rPr>
          <w:rFonts w:ascii="Arial" w:eastAsia="Calibri" w:hAnsi="Arial" w:cs="Arial"/>
          <w:spacing w:val="1"/>
          <w:sz w:val="24"/>
          <w:szCs w:val="24"/>
          <w:lang w:eastAsia="pl-PL"/>
        </w:rPr>
        <w:t xml:space="preserve"> </w:t>
      </w:r>
      <w:r w:rsidRPr="004330F1">
        <w:rPr>
          <w:rFonts w:ascii="Arial" w:eastAsia="Calibri" w:hAnsi="Arial" w:cs="Arial"/>
          <w:spacing w:val="-1"/>
          <w:sz w:val="24"/>
          <w:szCs w:val="24"/>
          <w:lang w:eastAsia="pl-PL"/>
        </w:rPr>
        <w:t>określone</w:t>
      </w:r>
      <w:r w:rsidRPr="004330F1">
        <w:rPr>
          <w:rFonts w:ascii="Arial" w:eastAsia="Calibri" w:hAnsi="Arial" w:cs="Arial"/>
          <w:spacing w:val="57"/>
          <w:sz w:val="24"/>
          <w:szCs w:val="24"/>
          <w:lang w:eastAsia="pl-PL"/>
        </w:rPr>
        <w:t xml:space="preserve"> </w:t>
      </w:r>
      <w:r w:rsidRPr="004330F1">
        <w:rPr>
          <w:rFonts w:ascii="Arial" w:eastAsia="Calibri" w:hAnsi="Arial" w:cs="Arial"/>
          <w:sz w:val="24"/>
          <w:szCs w:val="24"/>
          <w:lang w:eastAsia="pl-PL"/>
        </w:rPr>
        <w:t>w</w:t>
      </w:r>
      <w:r w:rsidRPr="004330F1">
        <w:rPr>
          <w:rFonts w:ascii="Arial" w:eastAsia="Calibri" w:hAnsi="Arial" w:cs="Arial"/>
          <w:spacing w:val="1"/>
          <w:sz w:val="24"/>
          <w:szCs w:val="24"/>
          <w:lang w:eastAsia="pl-PL"/>
        </w:rPr>
        <w:t xml:space="preserve"> </w:t>
      </w:r>
      <w:r w:rsidRPr="004330F1">
        <w:rPr>
          <w:rFonts w:ascii="Arial" w:eastAsia="Calibri" w:hAnsi="Arial" w:cs="Arial"/>
          <w:sz w:val="24"/>
          <w:szCs w:val="24"/>
          <w:lang w:eastAsia="pl-PL"/>
        </w:rPr>
        <w:t>art.</w:t>
      </w:r>
      <w:r w:rsidRPr="004330F1">
        <w:rPr>
          <w:rFonts w:ascii="Arial" w:eastAsia="Calibri" w:hAnsi="Arial" w:cs="Arial"/>
          <w:spacing w:val="-3"/>
          <w:sz w:val="24"/>
          <w:szCs w:val="24"/>
          <w:lang w:eastAsia="pl-PL"/>
        </w:rPr>
        <w:t xml:space="preserve"> </w:t>
      </w:r>
      <w:r w:rsidRPr="004330F1">
        <w:rPr>
          <w:rFonts w:ascii="Arial" w:eastAsia="Calibri" w:hAnsi="Arial" w:cs="Arial"/>
          <w:sz w:val="24"/>
          <w:szCs w:val="24"/>
          <w:lang w:eastAsia="pl-PL"/>
        </w:rPr>
        <w:t>18</w:t>
      </w:r>
      <w:r w:rsidRPr="004330F1">
        <w:rPr>
          <w:rFonts w:ascii="Arial" w:eastAsia="Calibri" w:hAnsi="Arial" w:cs="Arial"/>
          <w:spacing w:val="-2"/>
          <w:sz w:val="24"/>
          <w:szCs w:val="24"/>
          <w:lang w:eastAsia="pl-PL"/>
        </w:rPr>
        <w:t xml:space="preserve"> </w:t>
      </w:r>
      <w:r w:rsidRPr="004330F1">
        <w:rPr>
          <w:rFonts w:ascii="Arial" w:eastAsia="Calibri" w:hAnsi="Arial" w:cs="Arial"/>
          <w:spacing w:val="-1"/>
          <w:sz w:val="24"/>
          <w:szCs w:val="24"/>
          <w:lang w:eastAsia="pl-PL"/>
        </w:rPr>
        <w:t>RODO;</w:t>
      </w:r>
    </w:p>
    <w:p w14:paraId="68E4F5BF" w14:textId="77777777" w:rsidR="00F8060A" w:rsidRPr="004330F1" w:rsidRDefault="00F8060A" w:rsidP="005F7DE7">
      <w:pPr>
        <w:widowControl w:val="0"/>
        <w:numPr>
          <w:ilvl w:val="0"/>
          <w:numId w:val="29"/>
        </w:numPr>
        <w:suppressAutoHyphens/>
        <w:spacing w:before="120" w:after="120" w:line="276" w:lineRule="auto"/>
        <w:ind w:left="567" w:hanging="425"/>
        <w:jc w:val="both"/>
        <w:rPr>
          <w:rFonts w:ascii="Arial" w:eastAsia="Calibri" w:hAnsi="Arial" w:cs="Arial"/>
          <w:sz w:val="24"/>
          <w:szCs w:val="24"/>
          <w:lang w:eastAsia="pl-PL"/>
        </w:rPr>
      </w:pPr>
      <w:r w:rsidRPr="004330F1">
        <w:rPr>
          <w:rFonts w:ascii="Arial" w:eastAsia="Calibri" w:hAnsi="Arial" w:cs="Arial"/>
          <w:spacing w:val="-1"/>
          <w:sz w:val="24"/>
          <w:szCs w:val="24"/>
          <w:lang w:eastAsia="pl-PL"/>
        </w:rPr>
        <w:t xml:space="preserve">prawo </w:t>
      </w:r>
      <w:r w:rsidRPr="004330F1">
        <w:rPr>
          <w:rFonts w:ascii="Arial" w:eastAsia="Calibri" w:hAnsi="Arial" w:cs="Arial"/>
          <w:b/>
          <w:spacing w:val="-1"/>
          <w:sz w:val="24"/>
          <w:szCs w:val="24"/>
          <w:lang w:eastAsia="pl-PL"/>
        </w:rPr>
        <w:t>wniesienia</w:t>
      </w:r>
      <w:r w:rsidRPr="004330F1">
        <w:rPr>
          <w:rFonts w:ascii="Arial" w:eastAsia="Calibri" w:hAnsi="Arial" w:cs="Arial"/>
          <w:b/>
          <w:spacing w:val="-3"/>
          <w:sz w:val="24"/>
          <w:szCs w:val="24"/>
          <w:lang w:eastAsia="pl-PL"/>
        </w:rPr>
        <w:t xml:space="preserve"> </w:t>
      </w:r>
      <w:r w:rsidRPr="004330F1">
        <w:rPr>
          <w:rFonts w:ascii="Arial" w:eastAsia="Calibri" w:hAnsi="Arial" w:cs="Arial"/>
          <w:b/>
          <w:spacing w:val="-1"/>
          <w:sz w:val="24"/>
          <w:szCs w:val="24"/>
          <w:lang w:eastAsia="pl-PL"/>
        </w:rPr>
        <w:t>sprzeciwu wobec</w:t>
      </w:r>
      <w:r w:rsidRPr="004330F1">
        <w:rPr>
          <w:rFonts w:ascii="Arial" w:eastAsia="Calibri" w:hAnsi="Arial" w:cs="Arial"/>
          <w:b/>
          <w:spacing w:val="1"/>
          <w:sz w:val="24"/>
          <w:szCs w:val="24"/>
          <w:lang w:eastAsia="pl-PL"/>
        </w:rPr>
        <w:t xml:space="preserve"> </w:t>
      </w:r>
      <w:r w:rsidRPr="004330F1">
        <w:rPr>
          <w:rFonts w:ascii="Arial" w:eastAsia="Calibri" w:hAnsi="Arial" w:cs="Arial"/>
          <w:b/>
          <w:spacing w:val="-1"/>
          <w:sz w:val="24"/>
          <w:szCs w:val="24"/>
          <w:lang w:eastAsia="pl-PL"/>
        </w:rPr>
        <w:t>przetwarzania danych osobowych</w:t>
      </w:r>
      <w:r w:rsidRPr="004330F1">
        <w:rPr>
          <w:rFonts w:ascii="Arial" w:eastAsia="Calibri" w:hAnsi="Arial" w:cs="Arial"/>
          <w:b/>
          <w:spacing w:val="5"/>
          <w:sz w:val="24"/>
          <w:szCs w:val="24"/>
          <w:lang w:eastAsia="pl-PL"/>
        </w:rPr>
        <w:t xml:space="preserve"> </w:t>
      </w:r>
      <w:r w:rsidRPr="004330F1">
        <w:rPr>
          <w:rFonts w:ascii="Arial" w:eastAsia="Calibri" w:hAnsi="Arial" w:cs="Arial"/>
          <w:sz w:val="24"/>
          <w:szCs w:val="24"/>
          <w:lang w:eastAsia="pl-PL"/>
        </w:rPr>
        <w:t>-</w:t>
      </w:r>
      <w:r w:rsidRPr="004330F1">
        <w:rPr>
          <w:rFonts w:ascii="Arial" w:eastAsia="Calibri" w:hAnsi="Arial" w:cs="Arial"/>
          <w:spacing w:val="-3"/>
          <w:sz w:val="24"/>
          <w:szCs w:val="24"/>
          <w:lang w:eastAsia="pl-PL"/>
        </w:rPr>
        <w:t xml:space="preserve"> </w:t>
      </w:r>
      <w:r w:rsidRPr="004330F1">
        <w:rPr>
          <w:rFonts w:ascii="Arial" w:eastAsia="Calibri" w:hAnsi="Arial" w:cs="Arial"/>
          <w:sz w:val="24"/>
          <w:szCs w:val="24"/>
          <w:lang w:eastAsia="pl-PL"/>
        </w:rPr>
        <w:t>art.</w:t>
      </w:r>
      <w:r w:rsidRPr="004330F1">
        <w:rPr>
          <w:rFonts w:ascii="Arial" w:eastAsia="Calibri" w:hAnsi="Arial" w:cs="Arial"/>
          <w:spacing w:val="-3"/>
          <w:sz w:val="24"/>
          <w:szCs w:val="24"/>
          <w:lang w:eastAsia="pl-PL"/>
        </w:rPr>
        <w:t xml:space="preserve"> </w:t>
      </w:r>
      <w:r w:rsidRPr="004330F1">
        <w:rPr>
          <w:rFonts w:ascii="Arial" w:eastAsia="Calibri" w:hAnsi="Arial" w:cs="Arial"/>
          <w:sz w:val="24"/>
          <w:szCs w:val="24"/>
          <w:lang w:eastAsia="pl-PL"/>
        </w:rPr>
        <w:t>21</w:t>
      </w:r>
      <w:r w:rsidRPr="004330F1">
        <w:rPr>
          <w:rFonts w:ascii="Arial" w:eastAsia="Calibri" w:hAnsi="Arial" w:cs="Arial"/>
          <w:spacing w:val="-2"/>
          <w:sz w:val="24"/>
          <w:szCs w:val="24"/>
          <w:lang w:eastAsia="pl-PL"/>
        </w:rPr>
        <w:t xml:space="preserve"> </w:t>
      </w:r>
      <w:r w:rsidRPr="004330F1">
        <w:rPr>
          <w:rFonts w:ascii="Arial" w:eastAsia="Calibri" w:hAnsi="Arial" w:cs="Arial"/>
          <w:spacing w:val="-1"/>
          <w:sz w:val="24"/>
          <w:szCs w:val="24"/>
          <w:lang w:eastAsia="pl-PL"/>
        </w:rPr>
        <w:t>RODO;</w:t>
      </w:r>
    </w:p>
    <w:p w14:paraId="32B48CF5" w14:textId="77777777" w:rsidR="00F8060A" w:rsidRPr="004330F1" w:rsidRDefault="00F8060A" w:rsidP="005F7DE7">
      <w:pPr>
        <w:widowControl w:val="0"/>
        <w:numPr>
          <w:ilvl w:val="0"/>
          <w:numId w:val="29"/>
        </w:numPr>
        <w:suppressAutoHyphens/>
        <w:spacing w:before="120" w:after="120" w:line="276" w:lineRule="auto"/>
        <w:ind w:left="567" w:right="113" w:hanging="425"/>
        <w:jc w:val="both"/>
        <w:outlineLvl w:val="0"/>
        <w:rPr>
          <w:rFonts w:ascii="Arial" w:eastAsia="Calibri" w:hAnsi="Arial" w:cs="Arial"/>
          <w:sz w:val="24"/>
          <w:szCs w:val="24"/>
          <w:lang w:eastAsia="pl-PL"/>
        </w:rPr>
      </w:pPr>
      <w:r w:rsidRPr="004330F1">
        <w:rPr>
          <w:rFonts w:ascii="Arial" w:eastAsia="Calibri" w:hAnsi="Arial" w:cs="Arial"/>
          <w:spacing w:val="-1"/>
          <w:sz w:val="24"/>
          <w:szCs w:val="24"/>
          <w:lang w:eastAsia="pl-PL"/>
        </w:rPr>
        <w:t>praw</w:t>
      </w:r>
      <w:r w:rsidRPr="004330F1">
        <w:rPr>
          <w:rFonts w:ascii="Arial" w:eastAsia="Calibri" w:hAnsi="Arial" w:cs="Arial"/>
          <w:spacing w:val="2"/>
          <w:sz w:val="24"/>
          <w:szCs w:val="24"/>
          <w:lang w:eastAsia="pl-PL"/>
        </w:rPr>
        <w:t xml:space="preserve"> </w:t>
      </w:r>
      <w:r w:rsidRPr="004330F1">
        <w:rPr>
          <w:rFonts w:ascii="Arial" w:eastAsia="Calibri" w:hAnsi="Arial" w:cs="Arial"/>
          <w:b/>
          <w:bCs/>
          <w:spacing w:val="-1"/>
          <w:sz w:val="24"/>
          <w:szCs w:val="24"/>
          <w:lang w:eastAsia="pl-PL"/>
        </w:rPr>
        <w:t>wniesienia</w:t>
      </w:r>
      <w:r w:rsidRPr="004330F1">
        <w:rPr>
          <w:rFonts w:ascii="Arial" w:eastAsia="Calibri" w:hAnsi="Arial" w:cs="Arial"/>
          <w:b/>
          <w:bCs/>
          <w:sz w:val="24"/>
          <w:szCs w:val="24"/>
          <w:lang w:eastAsia="pl-PL"/>
        </w:rPr>
        <w:t xml:space="preserve"> </w:t>
      </w:r>
      <w:r w:rsidRPr="004330F1">
        <w:rPr>
          <w:rFonts w:ascii="Arial" w:eastAsia="Calibri" w:hAnsi="Arial" w:cs="Arial"/>
          <w:b/>
          <w:bCs/>
          <w:spacing w:val="-1"/>
          <w:sz w:val="24"/>
          <w:szCs w:val="24"/>
          <w:lang w:eastAsia="pl-PL"/>
        </w:rPr>
        <w:t>skargi</w:t>
      </w:r>
      <w:r w:rsidRPr="004330F1">
        <w:rPr>
          <w:rFonts w:ascii="Arial" w:eastAsia="Calibri" w:hAnsi="Arial" w:cs="Arial"/>
          <w:b/>
          <w:bCs/>
          <w:spacing w:val="1"/>
          <w:sz w:val="24"/>
          <w:szCs w:val="24"/>
          <w:lang w:eastAsia="pl-PL"/>
        </w:rPr>
        <w:t xml:space="preserve"> </w:t>
      </w:r>
      <w:r w:rsidRPr="004330F1">
        <w:rPr>
          <w:rFonts w:ascii="Arial" w:eastAsia="Calibri" w:hAnsi="Arial" w:cs="Arial"/>
          <w:b/>
          <w:bCs/>
          <w:spacing w:val="-1"/>
          <w:sz w:val="24"/>
          <w:szCs w:val="24"/>
          <w:lang w:eastAsia="pl-PL"/>
        </w:rPr>
        <w:t>do</w:t>
      </w:r>
      <w:r w:rsidRPr="004330F1">
        <w:rPr>
          <w:rFonts w:ascii="Arial" w:eastAsia="Calibri" w:hAnsi="Arial" w:cs="Arial"/>
          <w:b/>
          <w:bCs/>
          <w:sz w:val="24"/>
          <w:szCs w:val="24"/>
          <w:lang w:eastAsia="pl-PL"/>
        </w:rPr>
        <w:t xml:space="preserve"> </w:t>
      </w:r>
      <w:r w:rsidRPr="004330F1">
        <w:rPr>
          <w:rFonts w:ascii="Arial" w:eastAsia="Calibri" w:hAnsi="Arial" w:cs="Arial"/>
          <w:b/>
          <w:bCs/>
          <w:spacing w:val="-1"/>
          <w:sz w:val="24"/>
          <w:szCs w:val="24"/>
          <w:lang w:eastAsia="pl-PL"/>
        </w:rPr>
        <w:t>Prezesa</w:t>
      </w:r>
      <w:r w:rsidRPr="004330F1">
        <w:rPr>
          <w:rFonts w:ascii="Arial" w:eastAsia="Calibri" w:hAnsi="Arial" w:cs="Arial"/>
          <w:b/>
          <w:bCs/>
          <w:spacing w:val="2"/>
          <w:sz w:val="24"/>
          <w:szCs w:val="24"/>
          <w:lang w:eastAsia="pl-PL"/>
        </w:rPr>
        <w:t xml:space="preserve"> </w:t>
      </w:r>
      <w:r w:rsidRPr="004330F1">
        <w:rPr>
          <w:rFonts w:ascii="Arial" w:eastAsia="Calibri" w:hAnsi="Arial" w:cs="Arial"/>
          <w:b/>
          <w:bCs/>
          <w:spacing w:val="-1"/>
          <w:sz w:val="24"/>
          <w:szCs w:val="24"/>
          <w:lang w:eastAsia="pl-PL"/>
        </w:rPr>
        <w:t>Urzędu</w:t>
      </w:r>
      <w:r w:rsidRPr="004330F1">
        <w:rPr>
          <w:rFonts w:ascii="Arial" w:eastAsia="Calibri" w:hAnsi="Arial" w:cs="Arial"/>
          <w:b/>
          <w:bCs/>
          <w:sz w:val="24"/>
          <w:szCs w:val="24"/>
          <w:lang w:eastAsia="pl-PL"/>
        </w:rPr>
        <w:t xml:space="preserve"> </w:t>
      </w:r>
      <w:r w:rsidRPr="004330F1">
        <w:rPr>
          <w:rFonts w:ascii="Arial" w:eastAsia="Calibri" w:hAnsi="Arial" w:cs="Arial"/>
          <w:b/>
          <w:bCs/>
          <w:spacing w:val="-2"/>
          <w:sz w:val="24"/>
          <w:szCs w:val="24"/>
          <w:lang w:eastAsia="pl-PL"/>
        </w:rPr>
        <w:t>Ochrony</w:t>
      </w:r>
      <w:r w:rsidRPr="004330F1">
        <w:rPr>
          <w:rFonts w:ascii="Arial" w:eastAsia="Calibri" w:hAnsi="Arial" w:cs="Arial"/>
          <w:b/>
          <w:bCs/>
          <w:spacing w:val="4"/>
          <w:sz w:val="24"/>
          <w:szCs w:val="24"/>
          <w:lang w:eastAsia="pl-PL"/>
        </w:rPr>
        <w:t xml:space="preserve"> </w:t>
      </w:r>
      <w:r w:rsidRPr="004330F1">
        <w:rPr>
          <w:rFonts w:ascii="Arial" w:eastAsia="Calibri" w:hAnsi="Arial" w:cs="Arial"/>
          <w:b/>
          <w:bCs/>
          <w:spacing w:val="-1"/>
          <w:sz w:val="24"/>
          <w:szCs w:val="24"/>
          <w:lang w:eastAsia="pl-PL"/>
        </w:rPr>
        <w:t>Danych</w:t>
      </w:r>
      <w:r w:rsidRPr="004330F1">
        <w:rPr>
          <w:rFonts w:ascii="Arial" w:eastAsia="Calibri" w:hAnsi="Arial" w:cs="Arial"/>
          <w:b/>
          <w:bCs/>
          <w:spacing w:val="2"/>
          <w:sz w:val="24"/>
          <w:szCs w:val="24"/>
          <w:lang w:eastAsia="pl-PL"/>
        </w:rPr>
        <w:t xml:space="preserve"> </w:t>
      </w:r>
      <w:r w:rsidRPr="004330F1">
        <w:rPr>
          <w:rFonts w:ascii="Arial" w:eastAsia="Calibri" w:hAnsi="Arial" w:cs="Arial"/>
          <w:b/>
          <w:bCs/>
          <w:spacing w:val="-1"/>
          <w:sz w:val="24"/>
          <w:szCs w:val="24"/>
          <w:lang w:eastAsia="pl-PL"/>
        </w:rPr>
        <w:t>Osobowych</w:t>
      </w:r>
      <w:r w:rsidRPr="004330F1">
        <w:rPr>
          <w:rFonts w:ascii="Arial" w:eastAsia="Calibri" w:hAnsi="Arial" w:cs="Arial"/>
          <w:b/>
          <w:bCs/>
          <w:spacing w:val="7"/>
          <w:sz w:val="24"/>
          <w:szCs w:val="24"/>
          <w:lang w:eastAsia="pl-PL"/>
        </w:rPr>
        <w:t xml:space="preserve"> </w:t>
      </w:r>
      <w:r w:rsidRPr="004330F1">
        <w:rPr>
          <w:rFonts w:ascii="Arial" w:eastAsia="Calibri" w:hAnsi="Arial" w:cs="Arial"/>
          <w:b/>
          <w:bCs/>
          <w:sz w:val="24"/>
          <w:szCs w:val="24"/>
          <w:lang w:eastAsia="pl-PL"/>
        </w:rPr>
        <w:t>–</w:t>
      </w:r>
      <w:r w:rsidRPr="004330F1">
        <w:rPr>
          <w:rFonts w:ascii="Arial" w:eastAsia="Calibri" w:hAnsi="Arial" w:cs="Arial"/>
          <w:b/>
          <w:bCs/>
          <w:spacing w:val="1"/>
          <w:sz w:val="24"/>
          <w:szCs w:val="24"/>
          <w:lang w:eastAsia="pl-PL"/>
        </w:rPr>
        <w:t xml:space="preserve"> </w:t>
      </w:r>
      <w:r w:rsidRPr="004330F1">
        <w:rPr>
          <w:rFonts w:ascii="Arial" w:eastAsia="Calibri" w:hAnsi="Arial" w:cs="Arial"/>
          <w:b/>
          <w:bCs/>
          <w:spacing w:val="-1"/>
          <w:sz w:val="24"/>
          <w:szCs w:val="24"/>
          <w:lang w:eastAsia="pl-PL"/>
        </w:rPr>
        <w:t>art.</w:t>
      </w:r>
      <w:r w:rsidRPr="004330F1">
        <w:rPr>
          <w:rFonts w:ascii="Arial" w:eastAsia="Calibri" w:hAnsi="Arial" w:cs="Arial"/>
          <w:b/>
          <w:bCs/>
          <w:sz w:val="24"/>
          <w:szCs w:val="24"/>
          <w:lang w:eastAsia="pl-PL"/>
        </w:rPr>
        <w:t xml:space="preserve"> </w:t>
      </w:r>
      <w:r w:rsidRPr="004330F1">
        <w:rPr>
          <w:rFonts w:ascii="Arial" w:eastAsia="Calibri" w:hAnsi="Arial" w:cs="Arial"/>
          <w:b/>
          <w:bCs/>
          <w:spacing w:val="2"/>
          <w:sz w:val="24"/>
          <w:szCs w:val="24"/>
          <w:lang w:eastAsia="pl-PL"/>
        </w:rPr>
        <w:t xml:space="preserve"> </w:t>
      </w:r>
      <w:r w:rsidRPr="004330F1">
        <w:rPr>
          <w:rFonts w:ascii="Arial" w:eastAsia="Calibri" w:hAnsi="Arial" w:cs="Arial"/>
          <w:b/>
          <w:bCs/>
          <w:sz w:val="24"/>
          <w:szCs w:val="24"/>
          <w:lang w:eastAsia="pl-PL"/>
        </w:rPr>
        <w:t>77</w:t>
      </w:r>
      <w:r w:rsidRPr="004330F1">
        <w:rPr>
          <w:rFonts w:ascii="Arial" w:eastAsia="Calibri" w:hAnsi="Arial" w:cs="Arial"/>
          <w:b/>
          <w:bCs/>
          <w:spacing w:val="63"/>
          <w:sz w:val="24"/>
          <w:szCs w:val="24"/>
          <w:lang w:eastAsia="pl-PL"/>
        </w:rPr>
        <w:t xml:space="preserve"> </w:t>
      </w:r>
      <w:r w:rsidRPr="004330F1">
        <w:rPr>
          <w:rFonts w:ascii="Arial" w:eastAsia="Calibri" w:hAnsi="Arial" w:cs="Arial"/>
          <w:b/>
          <w:bCs/>
          <w:spacing w:val="-1"/>
          <w:sz w:val="24"/>
          <w:szCs w:val="24"/>
          <w:lang w:eastAsia="pl-PL"/>
        </w:rPr>
        <w:t>RODO</w:t>
      </w:r>
      <w:r w:rsidRPr="004330F1">
        <w:rPr>
          <w:rFonts w:ascii="Arial" w:eastAsia="Calibri" w:hAnsi="Arial" w:cs="Arial"/>
          <w:spacing w:val="-1"/>
          <w:sz w:val="24"/>
          <w:szCs w:val="24"/>
          <w:lang w:eastAsia="pl-PL"/>
        </w:rPr>
        <w:t>.</w:t>
      </w:r>
    </w:p>
    <w:p w14:paraId="53907469" w14:textId="77777777" w:rsidR="00F8060A" w:rsidRPr="004330F1" w:rsidRDefault="00F8060A" w:rsidP="005F7DE7">
      <w:pPr>
        <w:widowControl w:val="0"/>
        <w:numPr>
          <w:ilvl w:val="0"/>
          <w:numId w:val="40"/>
        </w:numPr>
        <w:tabs>
          <w:tab w:val="left" w:pos="400"/>
        </w:tabs>
        <w:suppressAutoHyphens/>
        <w:spacing w:before="120" w:after="120" w:line="276" w:lineRule="auto"/>
        <w:jc w:val="both"/>
        <w:outlineLvl w:val="0"/>
        <w:rPr>
          <w:rFonts w:ascii="Arial" w:eastAsia="Calibri" w:hAnsi="Arial" w:cs="Arial"/>
          <w:b/>
          <w:bCs/>
          <w:spacing w:val="-1"/>
          <w:sz w:val="24"/>
          <w:szCs w:val="24"/>
          <w:lang w:eastAsia="pl-PL"/>
        </w:rPr>
      </w:pPr>
      <w:r w:rsidRPr="004330F1">
        <w:rPr>
          <w:rFonts w:ascii="Arial" w:eastAsia="Calibri" w:hAnsi="Arial" w:cs="Arial"/>
          <w:b/>
          <w:bCs/>
          <w:spacing w:val="-1"/>
          <w:sz w:val="24"/>
          <w:szCs w:val="24"/>
          <w:lang w:eastAsia="pl-PL"/>
        </w:rPr>
        <w:t>Źródło pochodzenia danych osobowych</w:t>
      </w:r>
    </w:p>
    <w:p w14:paraId="67CEBF14" w14:textId="77777777" w:rsidR="00F8060A" w:rsidRPr="004330F1" w:rsidRDefault="00F8060A" w:rsidP="00F8060A">
      <w:pPr>
        <w:widowControl w:val="0"/>
        <w:spacing w:before="120" w:after="120" w:line="276" w:lineRule="auto"/>
        <w:jc w:val="both"/>
        <w:rPr>
          <w:rFonts w:ascii="Arial" w:eastAsia="Calibri" w:hAnsi="Arial" w:cs="Arial"/>
          <w:sz w:val="24"/>
          <w:szCs w:val="24"/>
          <w:lang w:eastAsia="pl-PL"/>
        </w:rPr>
      </w:pPr>
      <w:r w:rsidRPr="004330F1">
        <w:rPr>
          <w:rFonts w:ascii="Arial" w:eastAsia="Calibri" w:hAnsi="Arial" w:cs="Arial"/>
          <w:spacing w:val="-1"/>
          <w:sz w:val="24"/>
          <w:szCs w:val="24"/>
          <w:lang w:eastAsia="pl-PL"/>
        </w:rPr>
        <w:t>Instytucja</w:t>
      </w:r>
      <w:r w:rsidRPr="004330F1">
        <w:rPr>
          <w:rFonts w:ascii="Arial" w:eastAsia="Calibri" w:hAnsi="Arial" w:cs="Arial"/>
          <w:spacing w:val="2"/>
          <w:sz w:val="24"/>
          <w:szCs w:val="24"/>
          <w:lang w:eastAsia="pl-PL"/>
        </w:rPr>
        <w:t xml:space="preserve"> </w:t>
      </w:r>
      <w:r w:rsidRPr="004330F1">
        <w:rPr>
          <w:rFonts w:ascii="Arial" w:eastAsia="Calibri" w:hAnsi="Arial" w:cs="Arial"/>
          <w:spacing w:val="-1"/>
          <w:sz w:val="24"/>
          <w:szCs w:val="24"/>
          <w:lang w:eastAsia="pl-PL"/>
        </w:rPr>
        <w:t>Koordynująca</w:t>
      </w:r>
      <w:r w:rsidRPr="004330F1">
        <w:rPr>
          <w:rFonts w:ascii="Arial" w:eastAsia="Calibri" w:hAnsi="Arial" w:cs="Arial"/>
          <w:spacing w:val="3"/>
          <w:sz w:val="24"/>
          <w:szCs w:val="24"/>
          <w:lang w:eastAsia="pl-PL"/>
        </w:rPr>
        <w:t xml:space="preserve"> </w:t>
      </w:r>
      <w:r w:rsidRPr="004330F1">
        <w:rPr>
          <w:rFonts w:ascii="Arial" w:eastAsia="Calibri" w:hAnsi="Arial" w:cs="Arial"/>
          <w:spacing w:val="-1"/>
          <w:sz w:val="24"/>
          <w:szCs w:val="24"/>
          <w:lang w:eastAsia="pl-PL"/>
        </w:rPr>
        <w:t>otrzymała</w:t>
      </w:r>
      <w:r w:rsidRPr="004330F1">
        <w:rPr>
          <w:rFonts w:ascii="Arial" w:eastAsia="Calibri" w:hAnsi="Arial" w:cs="Arial"/>
          <w:spacing w:val="5"/>
          <w:sz w:val="24"/>
          <w:szCs w:val="24"/>
          <w:lang w:eastAsia="pl-PL"/>
        </w:rPr>
        <w:t xml:space="preserve"> </w:t>
      </w:r>
      <w:r w:rsidRPr="004330F1">
        <w:rPr>
          <w:rFonts w:ascii="Arial" w:eastAsia="Calibri" w:hAnsi="Arial" w:cs="Arial"/>
          <w:spacing w:val="-1"/>
          <w:sz w:val="24"/>
          <w:szCs w:val="24"/>
          <w:lang w:eastAsia="pl-PL"/>
        </w:rPr>
        <w:t>dane</w:t>
      </w:r>
      <w:r w:rsidRPr="004330F1">
        <w:rPr>
          <w:rFonts w:ascii="Arial" w:eastAsia="Calibri" w:hAnsi="Arial" w:cs="Arial"/>
          <w:spacing w:val="5"/>
          <w:sz w:val="24"/>
          <w:szCs w:val="24"/>
          <w:lang w:eastAsia="pl-PL"/>
        </w:rPr>
        <w:t xml:space="preserve"> </w:t>
      </w:r>
      <w:r w:rsidRPr="004330F1">
        <w:rPr>
          <w:rFonts w:ascii="Arial" w:eastAsia="Calibri" w:hAnsi="Arial" w:cs="Arial"/>
          <w:spacing w:val="-1"/>
          <w:sz w:val="24"/>
          <w:szCs w:val="24"/>
          <w:lang w:eastAsia="pl-PL"/>
        </w:rPr>
        <w:t>osobowe</w:t>
      </w:r>
      <w:r w:rsidRPr="004330F1">
        <w:rPr>
          <w:rFonts w:ascii="Arial" w:eastAsia="Calibri" w:hAnsi="Arial" w:cs="Arial"/>
          <w:spacing w:val="6"/>
          <w:sz w:val="24"/>
          <w:szCs w:val="24"/>
          <w:lang w:eastAsia="pl-PL"/>
        </w:rPr>
        <w:t xml:space="preserve"> </w:t>
      </w:r>
      <w:r w:rsidRPr="004330F1">
        <w:rPr>
          <w:rFonts w:ascii="Arial" w:eastAsia="Calibri" w:hAnsi="Arial" w:cs="Arial"/>
          <w:sz w:val="24"/>
          <w:szCs w:val="24"/>
          <w:lang w:eastAsia="pl-PL"/>
        </w:rPr>
        <w:t>od</w:t>
      </w:r>
      <w:r w:rsidRPr="004330F1">
        <w:rPr>
          <w:rFonts w:ascii="Arial" w:eastAsia="Calibri" w:hAnsi="Arial" w:cs="Arial"/>
          <w:spacing w:val="2"/>
          <w:sz w:val="24"/>
          <w:szCs w:val="24"/>
          <w:lang w:eastAsia="pl-PL"/>
        </w:rPr>
        <w:t xml:space="preserve"> </w:t>
      </w:r>
      <w:r w:rsidRPr="004330F1">
        <w:rPr>
          <w:rFonts w:ascii="Arial" w:eastAsia="Calibri" w:hAnsi="Arial" w:cs="Arial"/>
          <w:spacing w:val="-1"/>
          <w:sz w:val="24"/>
          <w:szCs w:val="24"/>
          <w:lang w:eastAsia="pl-PL"/>
        </w:rPr>
        <w:t>Instytucji</w:t>
      </w:r>
      <w:r w:rsidRPr="004330F1">
        <w:rPr>
          <w:rFonts w:ascii="Arial" w:eastAsia="Calibri" w:hAnsi="Arial" w:cs="Arial"/>
          <w:spacing w:val="3"/>
          <w:sz w:val="24"/>
          <w:szCs w:val="24"/>
          <w:lang w:eastAsia="pl-PL"/>
        </w:rPr>
        <w:t xml:space="preserve"> </w:t>
      </w:r>
      <w:r w:rsidRPr="004330F1">
        <w:rPr>
          <w:rFonts w:ascii="Arial" w:eastAsia="Calibri" w:hAnsi="Arial" w:cs="Arial"/>
          <w:spacing w:val="-1"/>
          <w:sz w:val="24"/>
          <w:szCs w:val="24"/>
          <w:lang w:eastAsia="pl-PL"/>
        </w:rPr>
        <w:t>odpowiedzialnej</w:t>
      </w:r>
      <w:r w:rsidRPr="004330F1">
        <w:rPr>
          <w:rFonts w:ascii="Arial" w:eastAsia="Calibri" w:hAnsi="Arial" w:cs="Arial"/>
          <w:spacing w:val="3"/>
          <w:sz w:val="24"/>
          <w:szCs w:val="24"/>
          <w:lang w:eastAsia="pl-PL"/>
        </w:rPr>
        <w:t xml:space="preserve"> </w:t>
      </w:r>
      <w:r w:rsidRPr="004330F1">
        <w:rPr>
          <w:rFonts w:ascii="Arial" w:eastAsia="Calibri" w:hAnsi="Arial" w:cs="Arial"/>
          <w:spacing w:val="-1"/>
          <w:sz w:val="24"/>
          <w:szCs w:val="24"/>
          <w:lang w:eastAsia="pl-PL"/>
        </w:rPr>
        <w:t>za</w:t>
      </w:r>
      <w:r w:rsidRPr="004330F1">
        <w:rPr>
          <w:rFonts w:ascii="Arial" w:eastAsia="Calibri" w:hAnsi="Arial" w:cs="Arial"/>
          <w:spacing w:val="5"/>
          <w:sz w:val="24"/>
          <w:szCs w:val="24"/>
          <w:lang w:eastAsia="pl-PL"/>
        </w:rPr>
        <w:t xml:space="preserve"> </w:t>
      </w:r>
      <w:r w:rsidRPr="004330F1">
        <w:rPr>
          <w:rFonts w:ascii="Arial" w:eastAsia="Calibri" w:hAnsi="Arial" w:cs="Arial"/>
          <w:spacing w:val="-1"/>
          <w:sz w:val="24"/>
          <w:szCs w:val="24"/>
          <w:lang w:eastAsia="pl-PL"/>
        </w:rPr>
        <w:t>realizację</w:t>
      </w:r>
      <w:r w:rsidRPr="004330F1">
        <w:rPr>
          <w:rFonts w:ascii="Arial" w:eastAsia="Calibri" w:hAnsi="Arial" w:cs="Arial"/>
          <w:spacing w:val="5"/>
          <w:sz w:val="24"/>
          <w:szCs w:val="24"/>
          <w:lang w:eastAsia="pl-PL"/>
        </w:rPr>
        <w:t xml:space="preserve"> </w:t>
      </w:r>
      <w:r w:rsidRPr="004330F1">
        <w:rPr>
          <w:rFonts w:ascii="Arial" w:eastAsia="Calibri" w:hAnsi="Arial" w:cs="Arial"/>
          <w:spacing w:val="-1"/>
          <w:sz w:val="24"/>
          <w:szCs w:val="24"/>
          <w:lang w:eastAsia="pl-PL"/>
        </w:rPr>
        <w:t>reformy</w:t>
      </w:r>
      <w:r w:rsidRPr="004330F1">
        <w:rPr>
          <w:rFonts w:ascii="Arial" w:eastAsia="Calibri" w:hAnsi="Arial" w:cs="Arial"/>
          <w:sz w:val="24"/>
          <w:szCs w:val="24"/>
          <w:lang w:eastAsia="pl-PL"/>
        </w:rPr>
        <w:t>/</w:t>
      </w:r>
      <w:r w:rsidRPr="004330F1">
        <w:rPr>
          <w:rFonts w:ascii="Arial" w:eastAsia="Calibri" w:hAnsi="Arial" w:cs="Arial"/>
          <w:spacing w:val="-1"/>
          <w:sz w:val="24"/>
          <w:szCs w:val="24"/>
          <w:lang w:eastAsia="pl-PL"/>
        </w:rPr>
        <w:t>Instytucji</w:t>
      </w:r>
      <w:r w:rsidRPr="004330F1">
        <w:rPr>
          <w:rFonts w:ascii="Arial" w:eastAsia="Calibri" w:hAnsi="Arial" w:cs="Arial"/>
          <w:spacing w:val="-2"/>
          <w:sz w:val="24"/>
          <w:szCs w:val="24"/>
          <w:lang w:eastAsia="pl-PL"/>
        </w:rPr>
        <w:t xml:space="preserve"> </w:t>
      </w:r>
      <w:r w:rsidRPr="004330F1">
        <w:rPr>
          <w:rFonts w:ascii="Arial" w:eastAsia="Calibri" w:hAnsi="Arial" w:cs="Arial"/>
          <w:spacing w:val="-1"/>
          <w:sz w:val="24"/>
          <w:szCs w:val="24"/>
          <w:lang w:eastAsia="pl-PL"/>
        </w:rPr>
        <w:t>odpowiedzialnej</w:t>
      </w:r>
      <w:r w:rsidRPr="004330F1">
        <w:rPr>
          <w:rFonts w:ascii="Arial" w:eastAsia="Calibri" w:hAnsi="Arial" w:cs="Arial"/>
          <w:spacing w:val="1"/>
          <w:sz w:val="24"/>
          <w:szCs w:val="24"/>
          <w:lang w:eastAsia="pl-PL"/>
        </w:rPr>
        <w:t xml:space="preserve"> </w:t>
      </w:r>
      <w:r w:rsidRPr="004330F1">
        <w:rPr>
          <w:rFonts w:ascii="Arial" w:eastAsia="Calibri" w:hAnsi="Arial" w:cs="Arial"/>
          <w:spacing w:val="-1"/>
          <w:sz w:val="24"/>
          <w:szCs w:val="24"/>
          <w:lang w:eastAsia="pl-PL"/>
        </w:rPr>
        <w:t>za</w:t>
      </w:r>
      <w:r w:rsidRPr="004330F1">
        <w:rPr>
          <w:rFonts w:ascii="Arial" w:eastAsia="Calibri" w:hAnsi="Arial" w:cs="Arial"/>
          <w:sz w:val="24"/>
          <w:szCs w:val="24"/>
          <w:lang w:eastAsia="pl-PL"/>
        </w:rPr>
        <w:t xml:space="preserve"> </w:t>
      </w:r>
      <w:r w:rsidRPr="004330F1">
        <w:rPr>
          <w:rFonts w:ascii="Arial" w:eastAsia="Calibri" w:hAnsi="Arial" w:cs="Arial"/>
          <w:spacing w:val="-1"/>
          <w:sz w:val="24"/>
          <w:szCs w:val="24"/>
          <w:lang w:eastAsia="pl-PL"/>
        </w:rPr>
        <w:t>realizację</w:t>
      </w:r>
      <w:r w:rsidRPr="004330F1">
        <w:rPr>
          <w:rFonts w:ascii="Arial" w:eastAsia="Calibri" w:hAnsi="Arial" w:cs="Arial"/>
          <w:spacing w:val="-2"/>
          <w:sz w:val="24"/>
          <w:szCs w:val="24"/>
          <w:lang w:eastAsia="pl-PL"/>
        </w:rPr>
        <w:t xml:space="preserve"> </w:t>
      </w:r>
      <w:r w:rsidRPr="004330F1">
        <w:rPr>
          <w:rFonts w:ascii="Arial" w:eastAsia="Calibri" w:hAnsi="Arial" w:cs="Arial"/>
          <w:spacing w:val="-1"/>
          <w:sz w:val="24"/>
          <w:szCs w:val="24"/>
          <w:lang w:eastAsia="pl-PL"/>
        </w:rPr>
        <w:t>inwestycji</w:t>
      </w:r>
    </w:p>
    <w:p w14:paraId="0185416E" w14:textId="77777777" w:rsidR="00F8060A" w:rsidRPr="004330F1" w:rsidRDefault="00F8060A" w:rsidP="005F7DE7">
      <w:pPr>
        <w:widowControl w:val="0"/>
        <w:numPr>
          <w:ilvl w:val="0"/>
          <w:numId w:val="40"/>
        </w:numPr>
        <w:tabs>
          <w:tab w:val="left" w:pos="400"/>
        </w:tabs>
        <w:suppressAutoHyphens/>
        <w:spacing w:before="120" w:after="120" w:line="276" w:lineRule="auto"/>
        <w:ind w:left="284" w:hanging="283"/>
        <w:jc w:val="both"/>
        <w:outlineLvl w:val="0"/>
        <w:rPr>
          <w:rFonts w:ascii="Arial" w:eastAsia="Calibri" w:hAnsi="Arial" w:cs="Arial"/>
          <w:b/>
          <w:bCs/>
          <w:spacing w:val="-1"/>
          <w:sz w:val="24"/>
          <w:szCs w:val="24"/>
          <w:lang w:eastAsia="pl-PL"/>
        </w:rPr>
      </w:pPr>
      <w:r w:rsidRPr="004330F1">
        <w:rPr>
          <w:rFonts w:ascii="Arial" w:eastAsia="Calibri" w:hAnsi="Arial" w:cs="Arial"/>
          <w:b/>
          <w:bCs/>
          <w:spacing w:val="-1"/>
          <w:sz w:val="24"/>
          <w:szCs w:val="24"/>
          <w:lang w:eastAsia="pl-PL"/>
        </w:rPr>
        <w:t>Zautomatyzowane podejmowanie decyzji</w:t>
      </w:r>
    </w:p>
    <w:p w14:paraId="702BC04C" w14:textId="77777777" w:rsidR="00F8060A" w:rsidRPr="004330F1" w:rsidRDefault="00F8060A" w:rsidP="00F8060A">
      <w:pPr>
        <w:widowControl w:val="0"/>
        <w:spacing w:before="120" w:after="120" w:line="276" w:lineRule="auto"/>
        <w:jc w:val="both"/>
        <w:rPr>
          <w:rFonts w:ascii="Arial" w:eastAsia="Calibri" w:hAnsi="Arial" w:cs="Arial"/>
          <w:sz w:val="24"/>
          <w:szCs w:val="24"/>
          <w:lang w:eastAsia="pl-PL"/>
        </w:rPr>
      </w:pPr>
      <w:r w:rsidRPr="004330F1">
        <w:rPr>
          <w:rFonts w:ascii="Arial" w:eastAsia="Calibri" w:hAnsi="Arial" w:cs="Arial"/>
          <w:spacing w:val="-1"/>
          <w:sz w:val="24"/>
          <w:szCs w:val="24"/>
          <w:lang w:eastAsia="pl-PL"/>
        </w:rPr>
        <w:t>Dane</w:t>
      </w:r>
      <w:r w:rsidRPr="004330F1">
        <w:rPr>
          <w:rFonts w:ascii="Arial" w:eastAsia="Calibri" w:hAnsi="Arial" w:cs="Arial"/>
          <w:spacing w:val="-2"/>
          <w:sz w:val="24"/>
          <w:szCs w:val="24"/>
          <w:lang w:eastAsia="pl-PL"/>
        </w:rPr>
        <w:t xml:space="preserve"> </w:t>
      </w:r>
      <w:r w:rsidRPr="004330F1">
        <w:rPr>
          <w:rFonts w:ascii="Arial" w:eastAsia="Calibri" w:hAnsi="Arial" w:cs="Arial"/>
          <w:spacing w:val="-1"/>
          <w:sz w:val="24"/>
          <w:szCs w:val="24"/>
          <w:lang w:eastAsia="pl-PL"/>
        </w:rPr>
        <w:t>osobowe</w:t>
      </w:r>
      <w:r w:rsidRPr="004330F1">
        <w:rPr>
          <w:rFonts w:ascii="Arial" w:eastAsia="Calibri" w:hAnsi="Arial" w:cs="Arial"/>
          <w:sz w:val="24"/>
          <w:szCs w:val="24"/>
          <w:lang w:eastAsia="pl-PL"/>
        </w:rPr>
        <w:t xml:space="preserve"> nie</w:t>
      </w:r>
      <w:r w:rsidRPr="004330F1">
        <w:rPr>
          <w:rFonts w:ascii="Arial" w:eastAsia="Calibri" w:hAnsi="Arial" w:cs="Arial"/>
          <w:spacing w:val="-3"/>
          <w:sz w:val="24"/>
          <w:szCs w:val="24"/>
          <w:lang w:eastAsia="pl-PL"/>
        </w:rPr>
        <w:t xml:space="preserve"> </w:t>
      </w:r>
      <w:r w:rsidRPr="004330F1">
        <w:rPr>
          <w:rFonts w:ascii="Arial" w:eastAsia="Calibri" w:hAnsi="Arial" w:cs="Arial"/>
          <w:sz w:val="24"/>
          <w:szCs w:val="24"/>
          <w:lang w:eastAsia="pl-PL"/>
        </w:rPr>
        <w:t>będą</w:t>
      </w:r>
      <w:r w:rsidRPr="004330F1">
        <w:rPr>
          <w:rFonts w:ascii="Arial" w:eastAsia="Calibri" w:hAnsi="Arial" w:cs="Arial"/>
          <w:spacing w:val="-1"/>
          <w:sz w:val="24"/>
          <w:szCs w:val="24"/>
          <w:lang w:eastAsia="pl-PL"/>
        </w:rPr>
        <w:t xml:space="preserve"> podlegały</w:t>
      </w:r>
      <w:r w:rsidRPr="004330F1">
        <w:rPr>
          <w:rFonts w:ascii="Arial" w:eastAsia="Calibri" w:hAnsi="Arial" w:cs="Arial"/>
          <w:spacing w:val="1"/>
          <w:sz w:val="24"/>
          <w:szCs w:val="24"/>
          <w:lang w:eastAsia="pl-PL"/>
        </w:rPr>
        <w:t xml:space="preserve"> </w:t>
      </w:r>
      <w:r w:rsidRPr="004330F1">
        <w:rPr>
          <w:rFonts w:ascii="Arial" w:eastAsia="Calibri" w:hAnsi="Arial" w:cs="Arial"/>
          <w:spacing w:val="-1"/>
          <w:sz w:val="24"/>
          <w:szCs w:val="24"/>
          <w:lang w:eastAsia="pl-PL"/>
        </w:rPr>
        <w:t>zautomatyzowanemu podejmowaniu decyzji,</w:t>
      </w:r>
      <w:r w:rsidRPr="004330F1">
        <w:rPr>
          <w:rFonts w:ascii="Arial" w:eastAsia="Calibri" w:hAnsi="Arial" w:cs="Arial"/>
          <w:spacing w:val="-3"/>
          <w:sz w:val="24"/>
          <w:szCs w:val="24"/>
          <w:lang w:eastAsia="pl-PL"/>
        </w:rPr>
        <w:t xml:space="preserve"> </w:t>
      </w:r>
      <w:r w:rsidRPr="004330F1">
        <w:rPr>
          <w:rFonts w:ascii="Arial" w:eastAsia="Calibri" w:hAnsi="Arial" w:cs="Arial"/>
          <w:sz w:val="24"/>
          <w:szCs w:val="24"/>
          <w:lang w:eastAsia="pl-PL"/>
        </w:rPr>
        <w:t>w</w:t>
      </w:r>
      <w:r w:rsidRPr="004330F1">
        <w:rPr>
          <w:rFonts w:ascii="Arial" w:eastAsia="Calibri" w:hAnsi="Arial" w:cs="Arial"/>
          <w:spacing w:val="1"/>
          <w:sz w:val="24"/>
          <w:szCs w:val="24"/>
          <w:lang w:eastAsia="pl-PL"/>
        </w:rPr>
        <w:t xml:space="preserve"> </w:t>
      </w:r>
      <w:r w:rsidRPr="004330F1">
        <w:rPr>
          <w:rFonts w:ascii="Arial" w:eastAsia="Calibri" w:hAnsi="Arial" w:cs="Arial"/>
          <w:spacing w:val="-1"/>
          <w:sz w:val="24"/>
          <w:szCs w:val="24"/>
          <w:lang w:eastAsia="pl-PL"/>
        </w:rPr>
        <w:t>tym</w:t>
      </w:r>
      <w:r w:rsidRPr="004330F1">
        <w:rPr>
          <w:rFonts w:ascii="Arial" w:eastAsia="Calibri" w:hAnsi="Arial" w:cs="Arial"/>
          <w:spacing w:val="-2"/>
          <w:sz w:val="24"/>
          <w:szCs w:val="24"/>
          <w:lang w:eastAsia="pl-PL"/>
        </w:rPr>
        <w:t xml:space="preserve"> </w:t>
      </w:r>
      <w:r w:rsidRPr="004330F1">
        <w:rPr>
          <w:rFonts w:ascii="Arial" w:eastAsia="Calibri" w:hAnsi="Arial" w:cs="Arial"/>
          <w:spacing w:val="-1"/>
          <w:sz w:val="24"/>
          <w:szCs w:val="24"/>
          <w:lang w:eastAsia="pl-PL"/>
        </w:rPr>
        <w:t>profilowaniu.</w:t>
      </w:r>
    </w:p>
    <w:p w14:paraId="597D0B4F" w14:textId="77777777" w:rsidR="00F8060A" w:rsidRPr="004330F1" w:rsidRDefault="00F8060A" w:rsidP="005F7DE7">
      <w:pPr>
        <w:widowControl w:val="0"/>
        <w:numPr>
          <w:ilvl w:val="0"/>
          <w:numId w:val="40"/>
        </w:numPr>
        <w:tabs>
          <w:tab w:val="left" w:pos="400"/>
        </w:tabs>
        <w:suppressAutoHyphens/>
        <w:spacing w:before="120" w:after="120" w:line="276" w:lineRule="auto"/>
        <w:ind w:left="284" w:hanging="283"/>
        <w:jc w:val="both"/>
        <w:outlineLvl w:val="0"/>
        <w:rPr>
          <w:rFonts w:ascii="Arial" w:eastAsia="Calibri" w:hAnsi="Arial" w:cs="Arial"/>
          <w:b/>
          <w:bCs/>
          <w:spacing w:val="-1"/>
          <w:sz w:val="24"/>
          <w:szCs w:val="24"/>
          <w:lang w:eastAsia="pl-PL"/>
        </w:rPr>
      </w:pPr>
      <w:r w:rsidRPr="004330F1">
        <w:rPr>
          <w:rFonts w:ascii="Arial" w:eastAsia="Calibri" w:hAnsi="Arial" w:cs="Arial"/>
          <w:b/>
          <w:bCs/>
          <w:spacing w:val="-1"/>
          <w:sz w:val="24"/>
          <w:szCs w:val="24"/>
          <w:lang w:eastAsia="pl-PL"/>
        </w:rPr>
        <w:t>Przekazywanie danych do państwa trzeciego.</w:t>
      </w:r>
    </w:p>
    <w:p w14:paraId="2D27CA10" w14:textId="77777777" w:rsidR="00F8060A" w:rsidRPr="004330F1" w:rsidRDefault="00F8060A" w:rsidP="00F8060A">
      <w:pPr>
        <w:widowControl w:val="0"/>
        <w:spacing w:after="0" w:line="240" w:lineRule="auto"/>
        <w:jc w:val="both"/>
        <w:rPr>
          <w:rFonts w:ascii="Arial" w:eastAsia="Calibri" w:hAnsi="Arial" w:cs="Arial"/>
          <w:sz w:val="24"/>
          <w:szCs w:val="24"/>
          <w:lang w:eastAsia="pl-PL"/>
        </w:rPr>
      </w:pPr>
      <w:r w:rsidRPr="004330F1">
        <w:rPr>
          <w:rFonts w:ascii="Arial" w:eastAsia="Calibri" w:hAnsi="Arial" w:cs="Arial"/>
          <w:spacing w:val="-1"/>
          <w:sz w:val="24"/>
          <w:szCs w:val="24"/>
          <w:lang w:eastAsia="pl-PL"/>
        </w:rPr>
        <w:t>Dane</w:t>
      </w:r>
      <w:r w:rsidRPr="004330F1">
        <w:rPr>
          <w:rFonts w:ascii="Arial" w:eastAsia="Calibri" w:hAnsi="Arial" w:cs="Arial"/>
          <w:spacing w:val="13"/>
          <w:sz w:val="24"/>
          <w:szCs w:val="24"/>
          <w:lang w:eastAsia="pl-PL"/>
        </w:rPr>
        <w:t xml:space="preserve"> </w:t>
      </w:r>
      <w:r w:rsidRPr="004330F1">
        <w:rPr>
          <w:rFonts w:ascii="Arial" w:eastAsia="Calibri" w:hAnsi="Arial" w:cs="Arial"/>
          <w:spacing w:val="-1"/>
          <w:sz w:val="24"/>
          <w:szCs w:val="24"/>
          <w:lang w:eastAsia="pl-PL"/>
        </w:rPr>
        <w:t>osobowe</w:t>
      </w:r>
      <w:r w:rsidRPr="004330F1">
        <w:rPr>
          <w:rFonts w:ascii="Arial" w:eastAsia="Calibri" w:hAnsi="Arial" w:cs="Arial"/>
          <w:spacing w:val="15"/>
          <w:sz w:val="24"/>
          <w:szCs w:val="24"/>
          <w:lang w:eastAsia="pl-PL"/>
        </w:rPr>
        <w:t xml:space="preserve"> </w:t>
      </w:r>
      <w:r w:rsidRPr="004330F1">
        <w:rPr>
          <w:rFonts w:ascii="Arial" w:eastAsia="Calibri" w:hAnsi="Arial" w:cs="Arial"/>
          <w:spacing w:val="-1"/>
          <w:sz w:val="24"/>
          <w:szCs w:val="24"/>
          <w:lang w:eastAsia="pl-PL"/>
        </w:rPr>
        <w:t>nie</w:t>
      </w:r>
      <w:r w:rsidRPr="004330F1">
        <w:rPr>
          <w:rFonts w:ascii="Arial" w:eastAsia="Calibri" w:hAnsi="Arial" w:cs="Arial"/>
          <w:spacing w:val="12"/>
          <w:sz w:val="24"/>
          <w:szCs w:val="24"/>
          <w:lang w:eastAsia="pl-PL"/>
        </w:rPr>
        <w:t xml:space="preserve"> </w:t>
      </w:r>
      <w:r w:rsidRPr="004330F1">
        <w:rPr>
          <w:rFonts w:ascii="Arial" w:eastAsia="Calibri" w:hAnsi="Arial" w:cs="Arial"/>
          <w:spacing w:val="-1"/>
          <w:sz w:val="24"/>
          <w:szCs w:val="24"/>
          <w:lang w:eastAsia="pl-PL"/>
        </w:rPr>
        <w:t>będą</w:t>
      </w:r>
      <w:r w:rsidRPr="004330F1">
        <w:rPr>
          <w:rFonts w:ascii="Arial" w:eastAsia="Calibri" w:hAnsi="Arial" w:cs="Arial"/>
          <w:spacing w:val="14"/>
          <w:sz w:val="24"/>
          <w:szCs w:val="24"/>
          <w:lang w:eastAsia="pl-PL"/>
        </w:rPr>
        <w:t xml:space="preserve"> </w:t>
      </w:r>
      <w:r w:rsidRPr="004330F1">
        <w:rPr>
          <w:rFonts w:ascii="Arial" w:eastAsia="Calibri" w:hAnsi="Arial" w:cs="Arial"/>
          <w:spacing w:val="-1"/>
          <w:sz w:val="24"/>
          <w:szCs w:val="24"/>
          <w:lang w:eastAsia="pl-PL"/>
        </w:rPr>
        <w:t>przekazywane</w:t>
      </w:r>
      <w:r w:rsidRPr="004330F1">
        <w:rPr>
          <w:rFonts w:ascii="Arial" w:eastAsia="Calibri" w:hAnsi="Arial" w:cs="Arial"/>
          <w:spacing w:val="15"/>
          <w:sz w:val="24"/>
          <w:szCs w:val="24"/>
          <w:lang w:eastAsia="pl-PL"/>
        </w:rPr>
        <w:t xml:space="preserve"> </w:t>
      </w:r>
      <w:r w:rsidRPr="004330F1">
        <w:rPr>
          <w:rFonts w:ascii="Arial" w:eastAsia="Calibri" w:hAnsi="Arial" w:cs="Arial"/>
          <w:spacing w:val="-1"/>
          <w:sz w:val="24"/>
          <w:szCs w:val="24"/>
          <w:lang w:eastAsia="pl-PL"/>
        </w:rPr>
        <w:t>do</w:t>
      </w:r>
      <w:r w:rsidRPr="004330F1">
        <w:rPr>
          <w:rFonts w:ascii="Arial" w:eastAsia="Calibri" w:hAnsi="Arial" w:cs="Arial"/>
          <w:spacing w:val="13"/>
          <w:sz w:val="24"/>
          <w:szCs w:val="24"/>
          <w:lang w:eastAsia="pl-PL"/>
        </w:rPr>
        <w:t xml:space="preserve"> </w:t>
      </w:r>
      <w:r w:rsidRPr="004330F1">
        <w:rPr>
          <w:rFonts w:ascii="Arial" w:eastAsia="Calibri" w:hAnsi="Arial" w:cs="Arial"/>
          <w:spacing w:val="-1"/>
          <w:sz w:val="24"/>
          <w:szCs w:val="24"/>
          <w:lang w:eastAsia="pl-PL"/>
        </w:rPr>
        <w:t>państwa</w:t>
      </w:r>
      <w:r w:rsidRPr="004330F1">
        <w:rPr>
          <w:rFonts w:ascii="Arial" w:eastAsia="Calibri" w:hAnsi="Arial" w:cs="Arial"/>
          <w:spacing w:val="12"/>
          <w:sz w:val="24"/>
          <w:szCs w:val="24"/>
          <w:lang w:eastAsia="pl-PL"/>
        </w:rPr>
        <w:t xml:space="preserve"> </w:t>
      </w:r>
      <w:r w:rsidRPr="004330F1">
        <w:rPr>
          <w:rFonts w:ascii="Arial" w:eastAsia="Calibri" w:hAnsi="Arial" w:cs="Arial"/>
          <w:spacing w:val="-1"/>
          <w:sz w:val="24"/>
          <w:szCs w:val="24"/>
          <w:lang w:eastAsia="pl-PL"/>
        </w:rPr>
        <w:t>trzeciego</w:t>
      </w:r>
      <w:r w:rsidRPr="004330F1">
        <w:rPr>
          <w:rFonts w:ascii="Arial" w:eastAsia="Calibri" w:hAnsi="Arial" w:cs="Arial"/>
          <w:spacing w:val="17"/>
          <w:sz w:val="24"/>
          <w:szCs w:val="24"/>
          <w:lang w:eastAsia="pl-PL"/>
        </w:rPr>
        <w:t xml:space="preserve"> </w:t>
      </w:r>
      <w:r w:rsidRPr="004330F1">
        <w:rPr>
          <w:rFonts w:ascii="Arial" w:eastAsia="Calibri" w:hAnsi="Arial" w:cs="Arial"/>
          <w:spacing w:val="-1"/>
          <w:sz w:val="24"/>
          <w:szCs w:val="24"/>
          <w:lang w:eastAsia="pl-PL"/>
        </w:rPr>
        <w:t>lub</w:t>
      </w:r>
      <w:r w:rsidRPr="004330F1">
        <w:rPr>
          <w:rFonts w:ascii="Arial" w:eastAsia="Calibri" w:hAnsi="Arial" w:cs="Arial"/>
          <w:spacing w:val="14"/>
          <w:sz w:val="24"/>
          <w:szCs w:val="24"/>
          <w:lang w:eastAsia="pl-PL"/>
        </w:rPr>
        <w:t xml:space="preserve"> </w:t>
      </w:r>
      <w:r w:rsidRPr="004330F1">
        <w:rPr>
          <w:rFonts w:ascii="Arial" w:eastAsia="Calibri" w:hAnsi="Arial" w:cs="Arial"/>
          <w:spacing w:val="-1"/>
          <w:sz w:val="24"/>
          <w:szCs w:val="24"/>
          <w:lang w:eastAsia="pl-PL"/>
        </w:rPr>
        <w:t>organizacji</w:t>
      </w:r>
      <w:r w:rsidRPr="004330F1">
        <w:rPr>
          <w:rFonts w:ascii="Arial" w:eastAsia="Calibri" w:hAnsi="Arial" w:cs="Arial"/>
          <w:spacing w:val="12"/>
          <w:sz w:val="24"/>
          <w:szCs w:val="24"/>
          <w:lang w:eastAsia="pl-PL"/>
        </w:rPr>
        <w:t xml:space="preserve"> </w:t>
      </w:r>
      <w:r w:rsidRPr="004330F1">
        <w:rPr>
          <w:rFonts w:ascii="Arial" w:eastAsia="Calibri" w:hAnsi="Arial" w:cs="Arial"/>
          <w:spacing w:val="-1"/>
          <w:sz w:val="24"/>
          <w:szCs w:val="24"/>
          <w:lang w:eastAsia="pl-PL"/>
        </w:rPr>
        <w:t>międzynarodowej</w:t>
      </w:r>
      <w:r w:rsidRPr="004330F1">
        <w:rPr>
          <w:rFonts w:ascii="Arial" w:eastAsia="Calibri" w:hAnsi="Arial" w:cs="Arial"/>
          <w:spacing w:val="17"/>
          <w:sz w:val="24"/>
          <w:szCs w:val="24"/>
          <w:lang w:eastAsia="pl-PL"/>
        </w:rPr>
        <w:t xml:space="preserve"> </w:t>
      </w:r>
      <w:r w:rsidRPr="004330F1">
        <w:rPr>
          <w:rFonts w:ascii="Arial" w:eastAsia="Calibri" w:hAnsi="Arial" w:cs="Arial"/>
          <w:spacing w:val="-1"/>
          <w:sz w:val="24"/>
          <w:szCs w:val="24"/>
          <w:lang w:eastAsia="pl-PL"/>
        </w:rPr>
        <w:t>innej</w:t>
      </w:r>
      <w:r w:rsidRPr="004330F1">
        <w:rPr>
          <w:rFonts w:ascii="Arial" w:eastAsia="Calibri" w:hAnsi="Arial" w:cs="Arial"/>
          <w:spacing w:val="77"/>
          <w:sz w:val="24"/>
          <w:szCs w:val="24"/>
          <w:lang w:eastAsia="pl-PL"/>
        </w:rPr>
        <w:t xml:space="preserve"> </w:t>
      </w:r>
      <w:r w:rsidRPr="004330F1">
        <w:rPr>
          <w:rFonts w:ascii="Arial" w:eastAsia="Calibri" w:hAnsi="Arial" w:cs="Arial"/>
          <w:spacing w:val="-1"/>
          <w:sz w:val="24"/>
          <w:szCs w:val="24"/>
          <w:lang w:eastAsia="pl-PL"/>
        </w:rPr>
        <w:t>niż Unia</w:t>
      </w:r>
      <w:r w:rsidRPr="004330F1">
        <w:rPr>
          <w:rFonts w:ascii="Arial" w:eastAsia="Calibri" w:hAnsi="Arial" w:cs="Arial"/>
          <w:sz w:val="24"/>
          <w:szCs w:val="24"/>
          <w:lang w:eastAsia="pl-PL"/>
        </w:rPr>
        <w:t xml:space="preserve"> </w:t>
      </w:r>
      <w:r w:rsidRPr="004330F1">
        <w:rPr>
          <w:rFonts w:ascii="Arial" w:eastAsia="Calibri" w:hAnsi="Arial" w:cs="Arial"/>
          <w:spacing w:val="-1"/>
          <w:sz w:val="24"/>
          <w:szCs w:val="24"/>
          <w:lang w:eastAsia="pl-PL"/>
        </w:rPr>
        <w:t>Europejska.</w:t>
      </w:r>
    </w:p>
    <w:p w14:paraId="6A7FA505" w14:textId="77777777" w:rsidR="00F8060A" w:rsidRPr="004330F1" w:rsidRDefault="00F8060A" w:rsidP="00F8060A">
      <w:pPr>
        <w:widowControl w:val="0"/>
        <w:spacing w:after="0" w:line="240" w:lineRule="auto"/>
        <w:ind w:left="357" w:hanging="357"/>
        <w:jc w:val="both"/>
        <w:rPr>
          <w:rFonts w:ascii="Arial" w:eastAsia="Calibri" w:hAnsi="Arial" w:cs="Arial"/>
          <w:sz w:val="24"/>
          <w:szCs w:val="24"/>
          <w:lang w:eastAsia="pl-PL"/>
        </w:rPr>
        <w:sectPr w:rsidR="00F8060A" w:rsidRPr="004330F1" w:rsidSect="004330F1">
          <w:pgSz w:w="11910" w:h="16840"/>
          <w:pgMar w:top="1417" w:right="1417" w:bottom="1417" w:left="1417" w:header="708" w:footer="708" w:gutter="0"/>
          <w:pgNumType w:start="1"/>
          <w:cols w:space="708"/>
        </w:sectPr>
      </w:pPr>
    </w:p>
    <w:p w14:paraId="3DEAAF85" w14:textId="77777777" w:rsidR="00F8060A" w:rsidRPr="004330F1" w:rsidRDefault="00F8060A" w:rsidP="005F7DE7">
      <w:pPr>
        <w:widowControl w:val="0"/>
        <w:numPr>
          <w:ilvl w:val="0"/>
          <w:numId w:val="30"/>
        </w:numPr>
        <w:suppressAutoHyphens/>
        <w:spacing w:before="197" w:after="200" w:line="276" w:lineRule="auto"/>
        <w:ind w:right="111"/>
        <w:jc w:val="both"/>
        <w:rPr>
          <w:rFonts w:ascii="Arial" w:eastAsia="Calibri" w:hAnsi="Arial" w:cs="Arial"/>
          <w:b/>
          <w:bCs/>
          <w:spacing w:val="38"/>
          <w:sz w:val="24"/>
          <w:szCs w:val="24"/>
          <w:lang w:eastAsia="pl-PL"/>
        </w:rPr>
      </w:pPr>
      <w:r w:rsidRPr="004330F1">
        <w:rPr>
          <w:rFonts w:ascii="Arial" w:eastAsia="Calibri" w:hAnsi="Arial" w:cs="Arial"/>
          <w:b/>
          <w:bCs/>
          <w:spacing w:val="-1"/>
          <w:sz w:val="24"/>
          <w:szCs w:val="24"/>
          <w:lang w:eastAsia="pl-PL"/>
        </w:rPr>
        <w:lastRenderedPageBreak/>
        <w:t>Klauzula informacyjna Instytucji</w:t>
      </w:r>
      <w:r w:rsidRPr="004330F1">
        <w:rPr>
          <w:rFonts w:ascii="Arial" w:eastAsia="Calibri" w:hAnsi="Arial" w:cs="Arial"/>
          <w:b/>
          <w:bCs/>
          <w:spacing w:val="34"/>
          <w:sz w:val="24"/>
          <w:szCs w:val="24"/>
          <w:lang w:eastAsia="pl-PL"/>
        </w:rPr>
        <w:t xml:space="preserve"> </w:t>
      </w:r>
      <w:r w:rsidRPr="004330F1">
        <w:rPr>
          <w:rFonts w:ascii="Arial" w:eastAsia="Calibri" w:hAnsi="Arial" w:cs="Arial"/>
          <w:b/>
          <w:bCs/>
          <w:spacing w:val="-1"/>
          <w:sz w:val="24"/>
          <w:szCs w:val="24"/>
          <w:lang w:eastAsia="pl-PL"/>
        </w:rPr>
        <w:t>odpowiedzialnej</w:t>
      </w:r>
      <w:r w:rsidRPr="004330F1">
        <w:rPr>
          <w:rFonts w:ascii="Arial" w:eastAsia="Calibri" w:hAnsi="Arial" w:cs="Arial"/>
          <w:b/>
          <w:bCs/>
          <w:spacing w:val="36"/>
          <w:sz w:val="24"/>
          <w:szCs w:val="24"/>
          <w:lang w:eastAsia="pl-PL"/>
        </w:rPr>
        <w:t xml:space="preserve"> </w:t>
      </w:r>
      <w:r w:rsidRPr="004330F1">
        <w:rPr>
          <w:rFonts w:ascii="Arial" w:eastAsia="Calibri" w:hAnsi="Arial" w:cs="Arial"/>
          <w:b/>
          <w:bCs/>
          <w:spacing w:val="-1"/>
          <w:sz w:val="24"/>
          <w:szCs w:val="24"/>
          <w:lang w:eastAsia="pl-PL"/>
        </w:rPr>
        <w:t>za</w:t>
      </w:r>
      <w:r w:rsidRPr="004330F1">
        <w:rPr>
          <w:rFonts w:ascii="Arial" w:eastAsia="Calibri" w:hAnsi="Arial" w:cs="Arial"/>
          <w:b/>
          <w:bCs/>
          <w:spacing w:val="36"/>
          <w:sz w:val="24"/>
          <w:szCs w:val="24"/>
          <w:lang w:eastAsia="pl-PL"/>
        </w:rPr>
        <w:t xml:space="preserve"> </w:t>
      </w:r>
      <w:r w:rsidRPr="004330F1">
        <w:rPr>
          <w:rFonts w:ascii="Arial" w:eastAsia="Calibri" w:hAnsi="Arial" w:cs="Arial"/>
          <w:b/>
          <w:bCs/>
          <w:spacing w:val="-1"/>
          <w:sz w:val="24"/>
          <w:szCs w:val="24"/>
          <w:lang w:eastAsia="pl-PL"/>
        </w:rPr>
        <w:t>realizację</w:t>
      </w:r>
      <w:r w:rsidRPr="004330F1">
        <w:rPr>
          <w:rFonts w:ascii="Arial" w:eastAsia="Calibri" w:hAnsi="Arial" w:cs="Arial"/>
          <w:b/>
          <w:bCs/>
          <w:spacing w:val="33"/>
          <w:sz w:val="24"/>
          <w:szCs w:val="24"/>
          <w:lang w:eastAsia="pl-PL"/>
        </w:rPr>
        <w:t xml:space="preserve"> </w:t>
      </w:r>
      <w:r w:rsidRPr="004330F1">
        <w:rPr>
          <w:rFonts w:ascii="Arial" w:eastAsia="Calibri" w:hAnsi="Arial" w:cs="Arial"/>
          <w:b/>
          <w:bCs/>
          <w:spacing w:val="-1"/>
          <w:sz w:val="24"/>
          <w:szCs w:val="24"/>
          <w:lang w:eastAsia="pl-PL"/>
        </w:rPr>
        <w:t>reformy/Instytucji</w:t>
      </w:r>
      <w:r w:rsidRPr="004330F1">
        <w:rPr>
          <w:rFonts w:ascii="Arial" w:eastAsia="Calibri" w:hAnsi="Arial" w:cs="Arial"/>
          <w:b/>
          <w:bCs/>
          <w:spacing w:val="85"/>
          <w:sz w:val="24"/>
          <w:szCs w:val="24"/>
          <w:lang w:eastAsia="pl-PL"/>
        </w:rPr>
        <w:t xml:space="preserve"> </w:t>
      </w:r>
      <w:r w:rsidRPr="004330F1">
        <w:rPr>
          <w:rFonts w:ascii="Arial" w:eastAsia="Calibri" w:hAnsi="Arial" w:cs="Arial"/>
          <w:b/>
          <w:bCs/>
          <w:spacing w:val="-1"/>
          <w:sz w:val="24"/>
          <w:szCs w:val="24"/>
          <w:lang w:eastAsia="pl-PL"/>
        </w:rPr>
        <w:t>odpowiedzialnej</w:t>
      </w:r>
      <w:r w:rsidRPr="004330F1">
        <w:rPr>
          <w:rFonts w:ascii="Arial" w:eastAsia="Calibri" w:hAnsi="Arial" w:cs="Arial"/>
          <w:b/>
          <w:bCs/>
          <w:spacing w:val="17"/>
          <w:sz w:val="24"/>
          <w:szCs w:val="24"/>
          <w:lang w:eastAsia="pl-PL"/>
        </w:rPr>
        <w:t xml:space="preserve"> </w:t>
      </w:r>
      <w:r w:rsidRPr="004330F1">
        <w:rPr>
          <w:rFonts w:ascii="Arial" w:eastAsia="Calibri" w:hAnsi="Arial" w:cs="Arial"/>
          <w:b/>
          <w:bCs/>
          <w:spacing w:val="-1"/>
          <w:sz w:val="24"/>
          <w:szCs w:val="24"/>
          <w:lang w:eastAsia="pl-PL"/>
        </w:rPr>
        <w:t>za</w:t>
      </w:r>
      <w:r w:rsidRPr="004330F1">
        <w:rPr>
          <w:rFonts w:ascii="Arial" w:eastAsia="Calibri" w:hAnsi="Arial" w:cs="Arial"/>
          <w:b/>
          <w:bCs/>
          <w:spacing w:val="17"/>
          <w:sz w:val="24"/>
          <w:szCs w:val="24"/>
          <w:lang w:eastAsia="pl-PL"/>
        </w:rPr>
        <w:t xml:space="preserve"> </w:t>
      </w:r>
      <w:r w:rsidRPr="004330F1">
        <w:rPr>
          <w:rFonts w:ascii="Arial" w:eastAsia="Calibri" w:hAnsi="Arial" w:cs="Arial"/>
          <w:b/>
          <w:bCs/>
          <w:spacing w:val="-1"/>
          <w:sz w:val="24"/>
          <w:szCs w:val="24"/>
          <w:lang w:eastAsia="pl-PL"/>
        </w:rPr>
        <w:t>realizację</w:t>
      </w:r>
      <w:r w:rsidRPr="004330F1">
        <w:rPr>
          <w:rFonts w:ascii="Arial" w:eastAsia="Calibri" w:hAnsi="Arial" w:cs="Arial"/>
          <w:b/>
          <w:bCs/>
          <w:spacing w:val="17"/>
          <w:sz w:val="24"/>
          <w:szCs w:val="24"/>
          <w:lang w:eastAsia="pl-PL"/>
        </w:rPr>
        <w:t xml:space="preserve"> </w:t>
      </w:r>
      <w:r w:rsidRPr="004330F1">
        <w:rPr>
          <w:rFonts w:ascii="Arial" w:eastAsia="Calibri" w:hAnsi="Arial" w:cs="Arial"/>
          <w:b/>
          <w:bCs/>
          <w:spacing w:val="-1"/>
          <w:sz w:val="24"/>
          <w:szCs w:val="24"/>
          <w:lang w:eastAsia="pl-PL"/>
        </w:rPr>
        <w:t>inwestycji</w:t>
      </w:r>
    </w:p>
    <w:p w14:paraId="6F5C6112" w14:textId="77777777" w:rsidR="00F8060A" w:rsidRPr="004330F1" w:rsidRDefault="00F8060A" w:rsidP="00F8060A">
      <w:pPr>
        <w:widowControl w:val="0"/>
        <w:spacing w:after="0" w:line="240" w:lineRule="auto"/>
        <w:ind w:left="357" w:hanging="357"/>
        <w:jc w:val="center"/>
        <w:rPr>
          <w:rFonts w:ascii="Arial" w:eastAsia="Calibri" w:hAnsi="Arial" w:cs="Arial"/>
          <w:b/>
          <w:spacing w:val="-1"/>
          <w:sz w:val="24"/>
          <w:szCs w:val="24"/>
          <w:lang w:eastAsia="pl-PL"/>
        </w:rPr>
      </w:pPr>
      <w:r w:rsidRPr="004330F1">
        <w:rPr>
          <w:rFonts w:ascii="Arial" w:eastAsia="Calibri" w:hAnsi="Arial" w:cs="Arial"/>
          <w:b/>
          <w:spacing w:val="-1"/>
          <w:sz w:val="24"/>
          <w:szCs w:val="24"/>
          <w:lang w:eastAsia="pl-PL"/>
        </w:rPr>
        <w:t>Informacje dotyczące przetwarzania danych osobowych</w:t>
      </w:r>
    </w:p>
    <w:p w14:paraId="4604F4FC" w14:textId="77777777" w:rsidR="00F8060A" w:rsidRPr="004330F1" w:rsidRDefault="00F8060A" w:rsidP="00F8060A">
      <w:pPr>
        <w:widowControl w:val="0"/>
        <w:spacing w:after="0" w:line="240" w:lineRule="auto"/>
        <w:ind w:left="357" w:hanging="357"/>
        <w:jc w:val="center"/>
        <w:rPr>
          <w:rFonts w:ascii="Arial" w:eastAsia="Calibri" w:hAnsi="Arial" w:cs="Arial"/>
          <w:b/>
          <w:spacing w:val="-1"/>
          <w:sz w:val="24"/>
          <w:szCs w:val="24"/>
          <w:lang w:eastAsia="pl-PL"/>
        </w:rPr>
      </w:pPr>
      <w:r w:rsidRPr="004330F1">
        <w:rPr>
          <w:rFonts w:ascii="Arial" w:eastAsia="Calibri" w:hAnsi="Arial" w:cs="Arial"/>
          <w:b/>
          <w:spacing w:val="-1"/>
          <w:sz w:val="24"/>
          <w:szCs w:val="24"/>
          <w:lang w:eastAsia="pl-PL"/>
        </w:rPr>
        <w:t>przez Instytucję Odpowiedzialną</w:t>
      </w:r>
    </w:p>
    <w:p w14:paraId="473754B8" w14:textId="77777777" w:rsidR="00F8060A" w:rsidRPr="004330F1" w:rsidRDefault="00F8060A" w:rsidP="00F8060A">
      <w:pPr>
        <w:widowControl w:val="0"/>
        <w:spacing w:after="0" w:line="240" w:lineRule="auto"/>
        <w:ind w:left="357" w:hanging="357"/>
        <w:jc w:val="both"/>
        <w:rPr>
          <w:rFonts w:ascii="Arial" w:eastAsia="Calibri" w:hAnsi="Arial" w:cs="Arial"/>
          <w:b/>
          <w:spacing w:val="-1"/>
          <w:sz w:val="24"/>
          <w:szCs w:val="24"/>
          <w:lang w:eastAsia="pl-PL"/>
        </w:rPr>
      </w:pPr>
    </w:p>
    <w:p w14:paraId="30B9E346" w14:textId="77777777" w:rsidR="00F8060A" w:rsidRPr="004330F1" w:rsidRDefault="00F8060A" w:rsidP="005F7DE7">
      <w:pPr>
        <w:widowControl w:val="0"/>
        <w:numPr>
          <w:ilvl w:val="0"/>
          <w:numId w:val="31"/>
        </w:numPr>
        <w:tabs>
          <w:tab w:val="left" w:pos="400"/>
        </w:tabs>
        <w:suppressAutoHyphens/>
        <w:spacing w:before="120" w:after="120" w:line="276" w:lineRule="auto"/>
        <w:ind w:left="397" w:hanging="284"/>
        <w:jc w:val="both"/>
        <w:rPr>
          <w:rFonts w:ascii="Arial" w:eastAsia="Calibri" w:hAnsi="Arial" w:cs="Arial"/>
          <w:b/>
          <w:spacing w:val="-1"/>
          <w:sz w:val="24"/>
          <w:szCs w:val="24"/>
          <w:lang w:eastAsia="pl-PL"/>
        </w:rPr>
      </w:pPr>
      <w:r w:rsidRPr="004330F1">
        <w:rPr>
          <w:rFonts w:ascii="Arial" w:eastAsia="Calibri" w:hAnsi="Arial" w:cs="Arial"/>
          <w:b/>
          <w:spacing w:val="-1"/>
          <w:sz w:val="24"/>
          <w:szCs w:val="24"/>
          <w:lang w:eastAsia="pl-PL"/>
        </w:rPr>
        <w:t>Administrator danych</w:t>
      </w:r>
    </w:p>
    <w:p w14:paraId="6650B265" w14:textId="77777777" w:rsidR="00F8060A" w:rsidRPr="004330F1" w:rsidRDefault="00F8060A" w:rsidP="00F8060A">
      <w:pPr>
        <w:widowControl w:val="0"/>
        <w:spacing w:before="120" w:after="120" w:line="276" w:lineRule="auto"/>
        <w:ind w:right="112"/>
        <w:jc w:val="both"/>
        <w:rPr>
          <w:rFonts w:ascii="Arial" w:eastAsia="Calibri" w:hAnsi="Arial" w:cs="Arial"/>
          <w:spacing w:val="-1"/>
          <w:sz w:val="24"/>
          <w:szCs w:val="24"/>
          <w:lang w:eastAsia="pl-PL"/>
        </w:rPr>
      </w:pPr>
      <w:r w:rsidRPr="004330F1">
        <w:rPr>
          <w:rFonts w:ascii="Arial" w:eastAsia="Calibri" w:hAnsi="Arial" w:cs="Arial"/>
          <w:spacing w:val="-1"/>
          <w:sz w:val="24"/>
          <w:szCs w:val="24"/>
          <w:lang w:eastAsia="pl-PL"/>
        </w:rPr>
        <w:t>Administratorem danych jest Instytucja Odpowiedzialna. Z Instytucją Odpowiedzialną można skontaktować się pod adresem jego siedziby: ul. Wspólna 1/3, 00-529 Warszawa.</w:t>
      </w:r>
    </w:p>
    <w:p w14:paraId="40D8AED9" w14:textId="77777777" w:rsidR="00F8060A" w:rsidRPr="004330F1" w:rsidRDefault="00F8060A" w:rsidP="005F7DE7">
      <w:pPr>
        <w:widowControl w:val="0"/>
        <w:numPr>
          <w:ilvl w:val="0"/>
          <w:numId w:val="31"/>
        </w:numPr>
        <w:tabs>
          <w:tab w:val="left" w:pos="400"/>
        </w:tabs>
        <w:suppressAutoHyphens/>
        <w:spacing w:before="120" w:after="120" w:line="276" w:lineRule="auto"/>
        <w:ind w:left="397" w:hanging="284"/>
        <w:jc w:val="both"/>
        <w:rPr>
          <w:rFonts w:ascii="Arial" w:eastAsia="Calibri" w:hAnsi="Arial" w:cs="Arial"/>
          <w:b/>
          <w:spacing w:val="-1"/>
          <w:sz w:val="24"/>
          <w:szCs w:val="24"/>
          <w:lang w:eastAsia="pl-PL"/>
        </w:rPr>
      </w:pPr>
      <w:r w:rsidRPr="004330F1">
        <w:rPr>
          <w:rFonts w:ascii="Arial" w:eastAsia="Calibri" w:hAnsi="Arial" w:cs="Arial"/>
          <w:b/>
          <w:spacing w:val="-1"/>
          <w:sz w:val="24"/>
          <w:szCs w:val="24"/>
          <w:lang w:eastAsia="pl-PL"/>
        </w:rPr>
        <w:t>Inspektor Ochrony Danych</w:t>
      </w:r>
    </w:p>
    <w:p w14:paraId="53B892B9" w14:textId="77777777" w:rsidR="00F8060A" w:rsidRPr="004330F1" w:rsidRDefault="00F8060A" w:rsidP="00F8060A">
      <w:pPr>
        <w:widowControl w:val="0"/>
        <w:spacing w:before="120" w:after="120" w:line="276" w:lineRule="auto"/>
        <w:ind w:right="112"/>
        <w:jc w:val="both"/>
        <w:rPr>
          <w:rFonts w:ascii="Arial" w:eastAsia="Calibri" w:hAnsi="Arial" w:cs="Arial"/>
          <w:spacing w:val="-1"/>
          <w:sz w:val="24"/>
          <w:szCs w:val="24"/>
          <w:lang w:eastAsia="pl-PL"/>
        </w:rPr>
      </w:pPr>
      <w:r w:rsidRPr="004330F1">
        <w:rPr>
          <w:rFonts w:ascii="Arial" w:eastAsia="Calibri" w:hAnsi="Arial" w:cs="Arial"/>
          <w:spacing w:val="-1"/>
          <w:sz w:val="24"/>
          <w:szCs w:val="24"/>
          <w:lang w:eastAsia="pl-PL"/>
        </w:rPr>
        <w:t xml:space="preserve">Administrator powołał Inspektora Danych Osobowych, z którym można kontaktować się w sprawach dotyczących ochrony danych osobowych pod adresem siedziby Instytucji Odpowiedzialnej, oraz na adres skrzynki elektronicznej </w:t>
      </w:r>
      <w:r w:rsidRPr="004330F1">
        <w:rPr>
          <w:rFonts w:ascii="Arial" w:eastAsia="Calibri" w:hAnsi="Arial" w:cs="Arial"/>
          <w:color w:val="0563C1"/>
          <w:spacing w:val="2"/>
          <w:sz w:val="24"/>
          <w:szCs w:val="24"/>
          <w:u w:val="single"/>
          <w:lang w:eastAsia="pl-PL"/>
        </w:rPr>
        <w:t>inspektor@mein.gov.pl.</w:t>
      </w:r>
    </w:p>
    <w:p w14:paraId="6AE19F84" w14:textId="77777777" w:rsidR="00F8060A" w:rsidRPr="004330F1" w:rsidRDefault="00F8060A" w:rsidP="005F7DE7">
      <w:pPr>
        <w:widowControl w:val="0"/>
        <w:numPr>
          <w:ilvl w:val="0"/>
          <w:numId w:val="31"/>
        </w:numPr>
        <w:tabs>
          <w:tab w:val="left" w:pos="400"/>
        </w:tabs>
        <w:suppressAutoHyphens/>
        <w:spacing w:before="120" w:after="120" w:line="276" w:lineRule="auto"/>
        <w:ind w:left="397" w:hanging="284"/>
        <w:jc w:val="both"/>
        <w:rPr>
          <w:rFonts w:ascii="Arial" w:eastAsia="Calibri" w:hAnsi="Arial" w:cs="Arial"/>
          <w:b/>
          <w:spacing w:val="-1"/>
          <w:sz w:val="24"/>
          <w:szCs w:val="24"/>
          <w:lang w:eastAsia="pl-PL"/>
        </w:rPr>
      </w:pPr>
      <w:r w:rsidRPr="004330F1">
        <w:rPr>
          <w:rFonts w:ascii="Arial" w:eastAsia="Calibri" w:hAnsi="Arial" w:cs="Arial"/>
          <w:b/>
          <w:spacing w:val="-1"/>
          <w:sz w:val="24"/>
          <w:szCs w:val="24"/>
          <w:lang w:eastAsia="pl-PL"/>
        </w:rPr>
        <w:t>Cel przetwarzania danych</w:t>
      </w:r>
    </w:p>
    <w:p w14:paraId="6CB182C3" w14:textId="77777777" w:rsidR="00F8060A" w:rsidRPr="004330F1" w:rsidRDefault="00F8060A" w:rsidP="00F8060A">
      <w:pPr>
        <w:widowControl w:val="0"/>
        <w:spacing w:before="120" w:after="120" w:line="276" w:lineRule="auto"/>
        <w:ind w:right="112"/>
        <w:jc w:val="both"/>
        <w:rPr>
          <w:rFonts w:ascii="Arial" w:eastAsia="Calibri" w:hAnsi="Arial" w:cs="Arial"/>
          <w:spacing w:val="-1"/>
          <w:sz w:val="24"/>
          <w:szCs w:val="24"/>
          <w:lang w:eastAsia="pl-PL"/>
        </w:rPr>
      </w:pPr>
      <w:r w:rsidRPr="004330F1">
        <w:rPr>
          <w:rFonts w:ascii="Arial" w:eastAsia="Calibri" w:hAnsi="Arial" w:cs="Arial"/>
          <w:spacing w:val="-1"/>
          <w:sz w:val="24"/>
          <w:szCs w:val="24"/>
          <w:lang w:eastAsia="pl-PL"/>
        </w:rPr>
        <w:t xml:space="preserve">Instytucja Odpowiedzialna zbiera i przetwarza dane osobowe w celu realizacji </w:t>
      </w:r>
      <w:r w:rsidR="0002488A">
        <w:rPr>
          <w:rFonts w:ascii="Arial" w:eastAsia="Calibri" w:hAnsi="Arial" w:cs="Arial"/>
          <w:spacing w:val="-1"/>
          <w:sz w:val="24"/>
          <w:szCs w:val="24"/>
          <w:lang w:eastAsia="pl-PL"/>
        </w:rPr>
        <w:t>u</w:t>
      </w:r>
      <w:r w:rsidRPr="004330F1">
        <w:rPr>
          <w:rFonts w:ascii="Arial" w:eastAsia="Calibri" w:hAnsi="Arial" w:cs="Arial"/>
          <w:spacing w:val="-1"/>
          <w:sz w:val="24"/>
          <w:szCs w:val="24"/>
          <w:lang w:eastAsia="pl-PL"/>
        </w:rPr>
        <w:t>mowy z dnia 14.09.2022 r. zawartej w ramach realizacji planu rozwojowego. Ponadto dane osobowe będą przetwarzane w celach archiwizacyjnych zgodnie z przepisami o archiwach państwowych oraz zgodnie z przepisami o informatyzacji działalności podmiotów realizujących zadania publiczne.</w:t>
      </w:r>
    </w:p>
    <w:p w14:paraId="70F25DC3" w14:textId="77777777" w:rsidR="00F8060A" w:rsidRPr="004330F1" w:rsidRDefault="00F8060A" w:rsidP="005F7DE7">
      <w:pPr>
        <w:widowControl w:val="0"/>
        <w:numPr>
          <w:ilvl w:val="0"/>
          <w:numId w:val="31"/>
        </w:numPr>
        <w:tabs>
          <w:tab w:val="left" w:pos="400"/>
        </w:tabs>
        <w:suppressAutoHyphens/>
        <w:spacing w:before="120" w:after="120" w:line="276" w:lineRule="auto"/>
        <w:ind w:left="397" w:hanging="284"/>
        <w:jc w:val="both"/>
        <w:rPr>
          <w:rFonts w:ascii="Arial" w:eastAsia="Calibri" w:hAnsi="Arial" w:cs="Arial"/>
          <w:b/>
          <w:spacing w:val="-1"/>
          <w:sz w:val="24"/>
          <w:szCs w:val="24"/>
          <w:lang w:eastAsia="pl-PL"/>
        </w:rPr>
      </w:pPr>
      <w:r w:rsidRPr="004330F1">
        <w:rPr>
          <w:rFonts w:ascii="Arial" w:eastAsia="Calibri" w:hAnsi="Arial" w:cs="Arial"/>
          <w:b/>
          <w:spacing w:val="-1"/>
          <w:sz w:val="24"/>
          <w:szCs w:val="24"/>
          <w:lang w:eastAsia="pl-PL"/>
        </w:rPr>
        <w:t>Podstawa prawna przetwarzania</w:t>
      </w:r>
    </w:p>
    <w:p w14:paraId="1D03E379" w14:textId="77777777" w:rsidR="00F8060A" w:rsidRPr="004330F1" w:rsidRDefault="00F8060A" w:rsidP="00F8060A">
      <w:pPr>
        <w:widowControl w:val="0"/>
        <w:spacing w:before="120" w:after="120" w:line="276" w:lineRule="auto"/>
        <w:ind w:right="112"/>
        <w:jc w:val="both"/>
        <w:rPr>
          <w:rFonts w:ascii="Arial" w:eastAsia="Calibri" w:hAnsi="Arial" w:cs="Arial"/>
          <w:spacing w:val="-1"/>
          <w:sz w:val="24"/>
          <w:szCs w:val="24"/>
          <w:lang w:eastAsia="pl-PL"/>
        </w:rPr>
      </w:pPr>
      <w:r w:rsidRPr="004330F1">
        <w:rPr>
          <w:rFonts w:ascii="Arial" w:eastAsia="Calibri" w:hAnsi="Arial" w:cs="Arial"/>
          <w:spacing w:val="-1"/>
          <w:sz w:val="24"/>
          <w:szCs w:val="24"/>
          <w:lang w:eastAsia="pl-PL"/>
        </w:rPr>
        <w:t>Instytucja Odpowiedzialna przetwarza dane osobowe na podstawie art. 14lzj w związku z art. 14lzm ustawy z dnia 6 grudnia 2006 r. o zasadach prowadzenia polityki rozwoju (Dz. U. z 2021 r. poz. 1057, z późn. zm.) w związku z art. 6 ust. 1 lit. c RODO (przetwarzanie jest niezbędne do wypełnienia obowiązku prawnego ciążącego na administratorze).</w:t>
      </w:r>
    </w:p>
    <w:p w14:paraId="393A6682" w14:textId="77777777" w:rsidR="00F8060A" w:rsidRPr="004330F1" w:rsidRDefault="00F8060A" w:rsidP="00F8060A">
      <w:pPr>
        <w:widowControl w:val="0"/>
        <w:spacing w:before="120" w:after="120" w:line="276" w:lineRule="auto"/>
        <w:ind w:right="112"/>
        <w:jc w:val="both"/>
        <w:rPr>
          <w:rFonts w:ascii="Arial" w:eastAsia="Calibri" w:hAnsi="Arial" w:cs="Arial"/>
          <w:spacing w:val="-1"/>
          <w:sz w:val="24"/>
          <w:szCs w:val="24"/>
          <w:lang w:eastAsia="pl-PL"/>
        </w:rPr>
      </w:pPr>
      <w:r w:rsidRPr="004330F1">
        <w:rPr>
          <w:rFonts w:ascii="Arial" w:eastAsia="Calibri" w:hAnsi="Arial" w:cs="Arial"/>
          <w:spacing w:val="-1"/>
          <w:sz w:val="24"/>
          <w:szCs w:val="24"/>
          <w:lang w:eastAsia="pl-PL"/>
        </w:rPr>
        <w:t>Instytucja Odpowiedzialna przetwarza również dane osobowe na podstawie przepisów ustawy z dnia 17 lutego 2005 r. o informatyzacji działalności podmiotów realizujących zadania publiczne oraz ustawy z dnia 14 lipca 1983 r. o narodowym zasobie archiwalnym i archiwach w związku z 6 ust. 1 lit. e RODO</w:t>
      </w:r>
    </w:p>
    <w:p w14:paraId="107B62FE" w14:textId="77777777" w:rsidR="00F8060A" w:rsidRPr="004330F1" w:rsidRDefault="00F8060A" w:rsidP="00F8060A">
      <w:pPr>
        <w:widowControl w:val="0"/>
        <w:spacing w:before="120" w:after="120" w:line="276" w:lineRule="auto"/>
        <w:ind w:right="112"/>
        <w:jc w:val="both"/>
        <w:rPr>
          <w:rFonts w:ascii="Arial" w:eastAsia="Calibri" w:hAnsi="Arial" w:cs="Arial"/>
          <w:spacing w:val="-1"/>
          <w:sz w:val="24"/>
          <w:szCs w:val="24"/>
          <w:lang w:eastAsia="pl-PL"/>
        </w:rPr>
      </w:pPr>
      <w:r w:rsidRPr="004330F1">
        <w:rPr>
          <w:rFonts w:ascii="Arial" w:eastAsia="Calibri" w:hAnsi="Arial" w:cs="Arial"/>
          <w:spacing w:val="-1"/>
          <w:sz w:val="24"/>
          <w:szCs w:val="24"/>
          <w:lang w:eastAsia="pl-PL"/>
        </w:rPr>
        <w:t>(ze względu na niezbędność przetwarzania tych danych do wykonania zadania realizowanego w interesie publicznym lub w ramach sprawowania władzy publicznej powierzonej administratorowi).</w:t>
      </w:r>
    </w:p>
    <w:p w14:paraId="689174FA" w14:textId="77777777" w:rsidR="00F8060A" w:rsidRPr="004330F1" w:rsidRDefault="00F8060A" w:rsidP="005F7DE7">
      <w:pPr>
        <w:widowControl w:val="0"/>
        <w:numPr>
          <w:ilvl w:val="0"/>
          <w:numId w:val="31"/>
        </w:numPr>
        <w:tabs>
          <w:tab w:val="left" w:pos="400"/>
        </w:tabs>
        <w:suppressAutoHyphens/>
        <w:spacing w:before="120" w:after="120" w:line="276" w:lineRule="auto"/>
        <w:ind w:left="397" w:hanging="284"/>
        <w:jc w:val="both"/>
        <w:rPr>
          <w:rFonts w:ascii="Arial" w:eastAsia="Calibri" w:hAnsi="Arial" w:cs="Arial"/>
          <w:b/>
          <w:spacing w:val="-1"/>
          <w:sz w:val="24"/>
          <w:szCs w:val="24"/>
          <w:lang w:eastAsia="pl-PL"/>
        </w:rPr>
      </w:pPr>
      <w:r w:rsidRPr="004330F1">
        <w:rPr>
          <w:rFonts w:ascii="Arial" w:eastAsia="Calibri" w:hAnsi="Arial" w:cs="Arial"/>
          <w:b/>
          <w:spacing w:val="-1"/>
          <w:sz w:val="24"/>
          <w:szCs w:val="24"/>
          <w:lang w:eastAsia="pl-PL"/>
        </w:rPr>
        <w:t>Okres przechowywania danych</w:t>
      </w:r>
    </w:p>
    <w:p w14:paraId="2F417855" w14:textId="77777777" w:rsidR="00F8060A" w:rsidRPr="004330F1" w:rsidRDefault="00F8060A" w:rsidP="00F8060A">
      <w:pPr>
        <w:widowControl w:val="0"/>
        <w:spacing w:before="120" w:after="120" w:line="276" w:lineRule="auto"/>
        <w:ind w:right="113"/>
        <w:jc w:val="both"/>
        <w:rPr>
          <w:rFonts w:ascii="Arial" w:eastAsia="Calibri" w:hAnsi="Arial" w:cs="Arial"/>
          <w:spacing w:val="-1"/>
          <w:sz w:val="24"/>
          <w:szCs w:val="24"/>
          <w:lang w:eastAsia="pl-PL"/>
        </w:rPr>
      </w:pPr>
      <w:r w:rsidRPr="004330F1">
        <w:rPr>
          <w:rFonts w:ascii="Arial" w:eastAsia="Calibri" w:hAnsi="Arial" w:cs="Arial"/>
          <w:spacing w:val="-1"/>
          <w:sz w:val="24"/>
          <w:szCs w:val="24"/>
          <w:lang w:eastAsia="pl-PL"/>
        </w:rPr>
        <w:t>Instytucja</w:t>
      </w:r>
      <w:r w:rsidRPr="004330F1">
        <w:rPr>
          <w:rFonts w:ascii="Arial" w:eastAsia="Calibri" w:hAnsi="Arial" w:cs="Arial"/>
          <w:spacing w:val="5"/>
          <w:sz w:val="24"/>
          <w:szCs w:val="24"/>
          <w:lang w:eastAsia="pl-PL"/>
        </w:rPr>
        <w:t xml:space="preserve"> </w:t>
      </w:r>
      <w:r w:rsidRPr="004330F1">
        <w:rPr>
          <w:rFonts w:ascii="Arial" w:eastAsia="Calibri" w:hAnsi="Arial" w:cs="Arial"/>
          <w:spacing w:val="-1"/>
          <w:sz w:val="24"/>
          <w:szCs w:val="24"/>
          <w:lang w:eastAsia="pl-PL"/>
        </w:rPr>
        <w:t>Koordynująca</w:t>
      </w:r>
      <w:r w:rsidRPr="004330F1">
        <w:rPr>
          <w:rFonts w:ascii="Arial" w:eastAsia="Calibri" w:hAnsi="Arial" w:cs="Arial"/>
          <w:spacing w:val="5"/>
          <w:sz w:val="24"/>
          <w:szCs w:val="24"/>
          <w:lang w:eastAsia="pl-PL"/>
        </w:rPr>
        <w:t xml:space="preserve"> </w:t>
      </w:r>
      <w:r w:rsidRPr="004330F1">
        <w:rPr>
          <w:rFonts w:ascii="Arial" w:eastAsia="Calibri" w:hAnsi="Arial" w:cs="Arial"/>
          <w:spacing w:val="-1"/>
          <w:sz w:val="24"/>
          <w:szCs w:val="24"/>
          <w:lang w:eastAsia="pl-PL"/>
        </w:rPr>
        <w:t>będzie</w:t>
      </w:r>
      <w:r w:rsidRPr="004330F1">
        <w:rPr>
          <w:rFonts w:ascii="Arial" w:eastAsia="Calibri" w:hAnsi="Arial" w:cs="Arial"/>
          <w:spacing w:val="5"/>
          <w:sz w:val="24"/>
          <w:szCs w:val="24"/>
          <w:lang w:eastAsia="pl-PL"/>
        </w:rPr>
        <w:t xml:space="preserve"> </w:t>
      </w:r>
      <w:r w:rsidRPr="004330F1">
        <w:rPr>
          <w:rFonts w:ascii="Arial" w:eastAsia="Calibri" w:hAnsi="Arial" w:cs="Arial"/>
          <w:spacing w:val="-1"/>
          <w:sz w:val="24"/>
          <w:szCs w:val="24"/>
          <w:lang w:eastAsia="pl-PL"/>
        </w:rPr>
        <w:t>przetwarzała</w:t>
      </w:r>
      <w:r w:rsidRPr="004330F1">
        <w:rPr>
          <w:rFonts w:ascii="Arial" w:eastAsia="Calibri" w:hAnsi="Arial" w:cs="Arial"/>
          <w:spacing w:val="5"/>
          <w:sz w:val="24"/>
          <w:szCs w:val="24"/>
          <w:lang w:eastAsia="pl-PL"/>
        </w:rPr>
        <w:t xml:space="preserve"> </w:t>
      </w:r>
      <w:r w:rsidRPr="004330F1">
        <w:rPr>
          <w:rFonts w:ascii="Arial" w:eastAsia="Calibri" w:hAnsi="Arial" w:cs="Arial"/>
          <w:spacing w:val="-1"/>
          <w:sz w:val="24"/>
          <w:szCs w:val="24"/>
          <w:lang w:eastAsia="pl-PL"/>
        </w:rPr>
        <w:t>dane</w:t>
      </w:r>
      <w:r w:rsidRPr="004330F1">
        <w:rPr>
          <w:rFonts w:ascii="Arial" w:eastAsia="Calibri" w:hAnsi="Arial" w:cs="Arial"/>
          <w:spacing w:val="3"/>
          <w:sz w:val="24"/>
          <w:szCs w:val="24"/>
          <w:lang w:eastAsia="pl-PL"/>
        </w:rPr>
        <w:t xml:space="preserve"> </w:t>
      </w:r>
      <w:r w:rsidRPr="004330F1">
        <w:rPr>
          <w:rFonts w:ascii="Arial" w:eastAsia="Calibri" w:hAnsi="Arial" w:cs="Arial"/>
          <w:spacing w:val="-1"/>
          <w:sz w:val="24"/>
          <w:szCs w:val="24"/>
          <w:lang w:eastAsia="pl-PL"/>
        </w:rPr>
        <w:t>osobowe</w:t>
      </w:r>
      <w:r w:rsidRPr="004330F1">
        <w:rPr>
          <w:rFonts w:ascii="Arial" w:eastAsia="Calibri" w:hAnsi="Arial" w:cs="Arial"/>
          <w:spacing w:val="6"/>
          <w:sz w:val="24"/>
          <w:szCs w:val="24"/>
          <w:lang w:eastAsia="pl-PL"/>
        </w:rPr>
        <w:t xml:space="preserve"> </w:t>
      </w:r>
      <w:r w:rsidRPr="004330F1">
        <w:rPr>
          <w:rFonts w:ascii="Arial" w:eastAsia="Calibri" w:hAnsi="Arial" w:cs="Arial"/>
          <w:spacing w:val="-1"/>
          <w:sz w:val="24"/>
          <w:szCs w:val="24"/>
          <w:lang w:eastAsia="pl-PL"/>
        </w:rPr>
        <w:t>przez</w:t>
      </w:r>
      <w:r w:rsidRPr="004330F1">
        <w:rPr>
          <w:rFonts w:ascii="Arial" w:eastAsia="Calibri" w:hAnsi="Arial" w:cs="Arial"/>
          <w:spacing w:val="2"/>
          <w:sz w:val="24"/>
          <w:szCs w:val="24"/>
          <w:lang w:eastAsia="pl-PL"/>
        </w:rPr>
        <w:t xml:space="preserve"> </w:t>
      </w:r>
      <w:r w:rsidRPr="004330F1">
        <w:rPr>
          <w:rFonts w:ascii="Arial" w:eastAsia="Calibri" w:hAnsi="Arial" w:cs="Arial"/>
          <w:sz w:val="24"/>
          <w:szCs w:val="24"/>
          <w:lang w:eastAsia="pl-PL"/>
        </w:rPr>
        <w:t>okres</w:t>
      </w:r>
      <w:r w:rsidRPr="004330F1">
        <w:rPr>
          <w:rFonts w:ascii="Arial" w:eastAsia="Calibri" w:hAnsi="Arial" w:cs="Arial"/>
          <w:spacing w:val="5"/>
          <w:sz w:val="24"/>
          <w:szCs w:val="24"/>
          <w:lang w:eastAsia="pl-PL"/>
        </w:rPr>
        <w:t xml:space="preserve"> </w:t>
      </w:r>
      <w:r w:rsidRPr="004330F1">
        <w:rPr>
          <w:rFonts w:ascii="Arial" w:eastAsia="Calibri" w:hAnsi="Arial" w:cs="Arial"/>
          <w:spacing w:val="-1"/>
          <w:sz w:val="24"/>
          <w:szCs w:val="24"/>
          <w:lang w:eastAsia="pl-PL"/>
        </w:rPr>
        <w:t>realizacji</w:t>
      </w:r>
      <w:r w:rsidRPr="004330F1">
        <w:rPr>
          <w:rFonts w:ascii="Arial" w:eastAsia="Calibri" w:hAnsi="Arial" w:cs="Arial"/>
          <w:spacing w:val="2"/>
          <w:sz w:val="24"/>
          <w:szCs w:val="24"/>
          <w:lang w:eastAsia="pl-PL"/>
        </w:rPr>
        <w:t xml:space="preserve"> </w:t>
      </w:r>
      <w:r w:rsidRPr="004330F1">
        <w:rPr>
          <w:rFonts w:ascii="Arial" w:eastAsia="Calibri" w:hAnsi="Arial" w:cs="Arial"/>
          <w:spacing w:val="-1"/>
          <w:sz w:val="24"/>
          <w:szCs w:val="24"/>
          <w:lang w:eastAsia="pl-PL"/>
        </w:rPr>
        <w:t>Porozumienia,</w:t>
      </w:r>
      <w:r w:rsidRPr="004330F1">
        <w:rPr>
          <w:rFonts w:ascii="Arial" w:eastAsia="Calibri" w:hAnsi="Arial" w:cs="Arial"/>
          <w:spacing w:val="5"/>
          <w:sz w:val="24"/>
          <w:szCs w:val="24"/>
          <w:lang w:eastAsia="pl-PL"/>
        </w:rPr>
        <w:t xml:space="preserve"> </w:t>
      </w:r>
      <w:r w:rsidRPr="004330F1">
        <w:rPr>
          <w:rFonts w:ascii="Arial" w:eastAsia="Calibri" w:hAnsi="Arial" w:cs="Arial"/>
          <w:spacing w:val="-1"/>
          <w:sz w:val="24"/>
          <w:szCs w:val="24"/>
          <w:lang w:eastAsia="pl-PL"/>
        </w:rPr>
        <w:t>oraz</w:t>
      </w:r>
      <w:r w:rsidRPr="004330F1">
        <w:rPr>
          <w:rFonts w:ascii="Arial" w:eastAsia="Calibri" w:hAnsi="Arial" w:cs="Arial"/>
          <w:spacing w:val="103"/>
          <w:sz w:val="24"/>
          <w:szCs w:val="24"/>
          <w:lang w:eastAsia="pl-PL"/>
        </w:rPr>
        <w:t xml:space="preserve"> </w:t>
      </w:r>
      <w:r w:rsidRPr="004330F1">
        <w:rPr>
          <w:rFonts w:ascii="Arial" w:eastAsia="Calibri" w:hAnsi="Arial" w:cs="Arial"/>
          <w:sz w:val="24"/>
          <w:szCs w:val="24"/>
          <w:lang w:eastAsia="pl-PL"/>
        </w:rPr>
        <w:t>3</w:t>
      </w:r>
      <w:r w:rsidRPr="004330F1">
        <w:rPr>
          <w:rFonts w:ascii="Arial" w:eastAsia="Calibri" w:hAnsi="Arial" w:cs="Arial"/>
          <w:spacing w:val="43"/>
          <w:sz w:val="24"/>
          <w:szCs w:val="24"/>
          <w:lang w:eastAsia="pl-PL"/>
        </w:rPr>
        <w:t xml:space="preserve"> </w:t>
      </w:r>
      <w:r w:rsidRPr="004330F1">
        <w:rPr>
          <w:rFonts w:ascii="Arial" w:eastAsia="Calibri" w:hAnsi="Arial" w:cs="Arial"/>
          <w:spacing w:val="-1"/>
          <w:sz w:val="24"/>
          <w:szCs w:val="24"/>
          <w:lang w:eastAsia="pl-PL"/>
        </w:rPr>
        <w:t>lub</w:t>
      </w:r>
      <w:r w:rsidRPr="004330F1">
        <w:rPr>
          <w:rFonts w:ascii="Arial" w:eastAsia="Calibri" w:hAnsi="Arial" w:cs="Arial"/>
          <w:spacing w:val="43"/>
          <w:sz w:val="24"/>
          <w:szCs w:val="24"/>
          <w:lang w:eastAsia="pl-PL"/>
        </w:rPr>
        <w:t xml:space="preserve"> </w:t>
      </w:r>
      <w:r w:rsidRPr="004330F1">
        <w:rPr>
          <w:rFonts w:ascii="Arial" w:eastAsia="Calibri" w:hAnsi="Arial" w:cs="Arial"/>
          <w:sz w:val="24"/>
          <w:szCs w:val="24"/>
          <w:lang w:eastAsia="pl-PL"/>
        </w:rPr>
        <w:t>5</w:t>
      </w:r>
      <w:r w:rsidRPr="004330F1">
        <w:rPr>
          <w:rFonts w:ascii="Arial" w:eastAsia="Calibri" w:hAnsi="Arial" w:cs="Arial"/>
          <w:spacing w:val="44"/>
          <w:sz w:val="24"/>
          <w:szCs w:val="24"/>
          <w:lang w:eastAsia="pl-PL"/>
        </w:rPr>
        <w:t xml:space="preserve"> </w:t>
      </w:r>
      <w:r w:rsidRPr="004330F1">
        <w:rPr>
          <w:rFonts w:ascii="Arial" w:eastAsia="Calibri" w:hAnsi="Arial" w:cs="Arial"/>
          <w:sz w:val="24"/>
          <w:szCs w:val="24"/>
          <w:lang w:eastAsia="pl-PL"/>
        </w:rPr>
        <w:t>lat</w:t>
      </w:r>
      <w:r w:rsidRPr="004330F1">
        <w:rPr>
          <w:rFonts w:ascii="Arial" w:eastAsia="Calibri" w:hAnsi="Arial" w:cs="Arial"/>
          <w:spacing w:val="43"/>
          <w:sz w:val="24"/>
          <w:szCs w:val="24"/>
          <w:lang w:eastAsia="pl-PL"/>
        </w:rPr>
        <w:t xml:space="preserve"> </w:t>
      </w:r>
      <w:r w:rsidRPr="004330F1">
        <w:rPr>
          <w:rFonts w:ascii="Arial" w:eastAsia="Calibri" w:hAnsi="Arial" w:cs="Arial"/>
          <w:spacing w:val="-1"/>
          <w:sz w:val="24"/>
          <w:szCs w:val="24"/>
          <w:lang w:eastAsia="pl-PL"/>
        </w:rPr>
        <w:t>po</w:t>
      </w:r>
      <w:r w:rsidRPr="004330F1">
        <w:rPr>
          <w:rFonts w:ascii="Arial" w:eastAsia="Calibri" w:hAnsi="Arial" w:cs="Arial"/>
          <w:spacing w:val="45"/>
          <w:sz w:val="24"/>
          <w:szCs w:val="24"/>
          <w:lang w:eastAsia="pl-PL"/>
        </w:rPr>
        <w:t xml:space="preserve"> </w:t>
      </w:r>
      <w:r w:rsidRPr="004330F1">
        <w:rPr>
          <w:rFonts w:ascii="Arial" w:eastAsia="Calibri" w:hAnsi="Arial" w:cs="Arial"/>
          <w:spacing w:val="-1"/>
          <w:sz w:val="24"/>
          <w:szCs w:val="24"/>
          <w:lang w:eastAsia="pl-PL"/>
        </w:rPr>
        <w:t>realizacji</w:t>
      </w:r>
      <w:r w:rsidRPr="004330F1">
        <w:rPr>
          <w:rFonts w:ascii="Arial" w:eastAsia="Calibri" w:hAnsi="Arial" w:cs="Arial"/>
          <w:spacing w:val="43"/>
          <w:sz w:val="24"/>
          <w:szCs w:val="24"/>
          <w:lang w:eastAsia="pl-PL"/>
        </w:rPr>
        <w:t xml:space="preserve"> </w:t>
      </w:r>
      <w:r w:rsidRPr="004330F1">
        <w:rPr>
          <w:rFonts w:ascii="Arial" w:eastAsia="Calibri" w:hAnsi="Arial" w:cs="Arial"/>
          <w:spacing w:val="-1"/>
          <w:sz w:val="24"/>
          <w:szCs w:val="24"/>
          <w:lang w:eastAsia="pl-PL"/>
        </w:rPr>
        <w:t>Porozumienia</w:t>
      </w:r>
      <w:r w:rsidRPr="004330F1">
        <w:rPr>
          <w:rFonts w:ascii="Arial" w:eastAsia="Calibri" w:hAnsi="Arial" w:cs="Arial"/>
          <w:spacing w:val="42"/>
          <w:sz w:val="24"/>
          <w:szCs w:val="24"/>
          <w:lang w:eastAsia="pl-PL"/>
        </w:rPr>
        <w:t xml:space="preserve"> </w:t>
      </w:r>
      <w:r w:rsidRPr="004330F1">
        <w:rPr>
          <w:rFonts w:ascii="Arial" w:eastAsia="Calibri" w:hAnsi="Arial" w:cs="Arial"/>
          <w:spacing w:val="-1"/>
          <w:sz w:val="24"/>
          <w:szCs w:val="24"/>
          <w:lang w:eastAsia="pl-PL"/>
        </w:rPr>
        <w:t>zgodnie</w:t>
      </w:r>
      <w:r w:rsidRPr="004330F1">
        <w:rPr>
          <w:rFonts w:ascii="Arial" w:eastAsia="Calibri" w:hAnsi="Arial" w:cs="Arial"/>
          <w:spacing w:val="43"/>
          <w:sz w:val="24"/>
          <w:szCs w:val="24"/>
          <w:lang w:eastAsia="pl-PL"/>
        </w:rPr>
        <w:t xml:space="preserve"> </w:t>
      </w:r>
      <w:r w:rsidRPr="004330F1">
        <w:rPr>
          <w:rFonts w:ascii="Arial" w:eastAsia="Calibri" w:hAnsi="Arial" w:cs="Arial"/>
          <w:sz w:val="24"/>
          <w:szCs w:val="24"/>
          <w:lang w:eastAsia="pl-PL"/>
        </w:rPr>
        <w:t>z</w:t>
      </w:r>
      <w:r w:rsidRPr="004330F1">
        <w:rPr>
          <w:rFonts w:ascii="Arial" w:eastAsia="Calibri" w:hAnsi="Arial" w:cs="Arial"/>
          <w:spacing w:val="43"/>
          <w:sz w:val="24"/>
          <w:szCs w:val="24"/>
          <w:lang w:eastAsia="pl-PL"/>
        </w:rPr>
        <w:t xml:space="preserve"> </w:t>
      </w:r>
      <w:r w:rsidRPr="004330F1">
        <w:rPr>
          <w:rFonts w:ascii="Arial" w:eastAsia="Calibri" w:hAnsi="Arial" w:cs="Arial"/>
          <w:spacing w:val="-1"/>
          <w:sz w:val="24"/>
          <w:szCs w:val="24"/>
          <w:lang w:eastAsia="pl-PL"/>
        </w:rPr>
        <w:t>art.</w:t>
      </w:r>
      <w:r w:rsidRPr="004330F1">
        <w:rPr>
          <w:rFonts w:ascii="Arial" w:eastAsia="Calibri" w:hAnsi="Arial" w:cs="Arial"/>
          <w:spacing w:val="42"/>
          <w:sz w:val="24"/>
          <w:szCs w:val="24"/>
          <w:lang w:eastAsia="pl-PL"/>
        </w:rPr>
        <w:t xml:space="preserve"> </w:t>
      </w:r>
      <w:r w:rsidRPr="004330F1">
        <w:rPr>
          <w:rFonts w:ascii="Arial" w:eastAsia="Calibri" w:hAnsi="Arial" w:cs="Arial"/>
          <w:sz w:val="24"/>
          <w:szCs w:val="24"/>
          <w:lang w:eastAsia="pl-PL"/>
        </w:rPr>
        <w:t>132</w:t>
      </w:r>
      <w:r w:rsidRPr="004330F1">
        <w:rPr>
          <w:rFonts w:ascii="Arial" w:eastAsia="Calibri" w:hAnsi="Arial" w:cs="Arial"/>
          <w:spacing w:val="44"/>
          <w:sz w:val="24"/>
          <w:szCs w:val="24"/>
          <w:lang w:eastAsia="pl-PL"/>
        </w:rPr>
        <w:t xml:space="preserve"> </w:t>
      </w:r>
      <w:r w:rsidRPr="004330F1">
        <w:rPr>
          <w:rFonts w:ascii="Arial" w:eastAsia="Calibri" w:hAnsi="Arial" w:cs="Arial"/>
          <w:spacing w:val="-1"/>
          <w:sz w:val="24"/>
          <w:szCs w:val="24"/>
          <w:lang w:eastAsia="pl-PL"/>
        </w:rPr>
        <w:t>rozporządzenia</w:t>
      </w:r>
      <w:r w:rsidRPr="004330F1">
        <w:rPr>
          <w:rFonts w:ascii="Arial" w:eastAsia="Calibri" w:hAnsi="Arial" w:cs="Arial"/>
          <w:spacing w:val="44"/>
          <w:sz w:val="24"/>
          <w:szCs w:val="24"/>
          <w:lang w:eastAsia="pl-PL"/>
        </w:rPr>
        <w:t xml:space="preserve"> </w:t>
      </w:r>
      <w:r w:rsidRPr="004330F1">
        <w:rPr>
          <w:rFonts w:ascii="Arial" w:eastAsia="Calibri" w:hAnsi="Arial" w:cs="Arial"/>
          <w:spacing w:val="-1"/>
          <w:sz w:val="24"/>
          <w:szCs w:val="24"/>
          <w:lang w:eastAsia="pl-PL"/>
        </w:rPr>
        <w:t>2018/1046</w:t>
      </w:r>
      <w:r w:rsidRPr="004330F1">
        <w:rPr>
          <w:rFonts w:ascii="Arial" w:eastAsia="Calibri" w:hAnsi="Arial" w:cs="Arial"/>
          <w:spacing w:val="-1"/>
          <w:sz w:val="24"/>
          <w:szCs w:val="24"/>
          <w:vertAlign w:val="superscript"/>
          <w:lang w:eastAsia="pl-PL"/>
        </w:rPr>
        <w:endnoteReference w:id="1"/>
      </w:r>
      <w:r w:rsidRPr="004330F1">
        <w:rPr>
          <w:rFonts w:ascii="Arial" w:eastAsia="Calibri" w:hAnsi="Arial" w:cs="Arial"/>
          <w:spacing w:val="-1"/>
          <w:sz w:val="24"/>
          <w:szCs w:val="24"/>
          <w:lang w:eastAsia="pl-PL"/>
        </w:rPr>
        <w:t>,</w:t>
      </w:r>
      <w:r w:rsidRPr="004330F1">
        <w:rPr>
          <w:rFonts w:ascii="Arial" w:eastAsia="Calibri" w:hAnsi="Arial" w:cs="Arial"/>
          <w:spacing w:val="43"/>
          <w:sz w:val="24"/>
          <w:szCs w:val="24"/>
          <w:lang w:eastAsia="pl-PL"/>
        </w:rPr>
        <w:t xml:space="preserve"> </w:t>
      </w:r>
      <w:r w:rsidRPr="004330F1">
        <w:rPr>
          <w:rFonts w:ascii="Arial" w:eastAsia="Calibri" w:hAnsi="Arial" w:cs="Arial"/>
          <w:spacing w:val="-1"/>
          <w:sz w:val="24"/>
          <w:szCs w:val="24"/>
          <w:lang w:eastAsia="pl-PL"/>
        </w:rPr>
        <w:t>przepisami</w:t>
      </w:r>
      <w:r w:rsidRPr="004330F1">
        <w:rPr>
          <w:rFonts w:ascii="Arial" w:eastAsia="Calibri" w:hAnsi="Arial" w:cs="Arial"/>
          <w:spacing w:val="71"/>
          <w:sz w:val="24"/>
          <w:szCs w:val="24"/>
          <w:lang w:eastAsia="pl-PL"/>
        </w:rPr>
        <w:t xml:space="preserve"> </w:t>
      </w:r>
      <w:r w:rsidRPr="004330F1">
        <w:rPr>
          <w:rFonts w:ascii="Arial" w:eastAsia="Calibri" w:hAnsi="Arial" w:cs="Arial"/>
          <w:spacing w:val="-1"/>
          <w:sz w:val="24"/>
          <w:szCs w:val="24"/>
          <w:lang w:eastAsia="pl-PL"/>
        </w:rPr>
        <w:t>ustawy</w:t>
      </w:r>
      <w:r w:rsidRPr="004330F1">
        <w:rPr>
          <w:rFonts w:ascii="Arial" w:eastAsia="Calibri" w:hAnsi="Arial" w:cs="Arial"/>
          <w:spacing w:val="9"/>
          <w:sz w:val="24"/>
          <w:szCs w:val="24"/>
          <w:lang w:eastAsia="pl-PL"/>
        </w:rPr>
        <w:t xml:space="preserve"> </w:t>
      </w:r>
      <w:r w:rsidRPr="004330F1">
        <w:rPr>
          <w:rFonts w:ascii="Arial" w:eastAsia="Calibri" w:hAnsi="Arial" w:cs="Arial"/>
          <w:sz w:val="24"/>
          <w:szCs w:val="24"/>
          <w:lang w:eastAsia="pl-PL"/>
        </w:rPr>
        <w:t>z</w:t>
      </w:r>
      <w:r w:rsidRPr="004330F1">
        <w:rPr>
          <w:rFonts w:ascii="Arial" w:eastAsia="Calibri" w:hAnsi="Arial" w:cs="Arial"/>
          <w:spacing w:val="7"/>
          <w:sz w:val="24"/>
          <w:szCs w:val="24"/>
          <w:lang w:eastAsia="pl-PL"/>
        </w:rPr>
        <w:t xml:space="preserve"> </w:t>
      </w:r>
      <w:r w:rsidRPr="004330F1">
        <w:rPr>
          <w:rFonts w:ascii="Arial" w:eastAsia="Calibri" w:hAnsi="Arial" w:cs="Arial"/>
          <w:spacing w:val="-1"/>
          <w:sz w:val="24"/>
          <w:szCs w:val="24"/>
          <w:lang w:eastAsia="pl-PL"/>
        </w:rPr>
        <w:t>dnia</w:t>
      </w:r>
      <w:r w:rsidRPr="004330F1">
        <w:rPr>
          <w:rFonts w:ascii="Arial" w:eastAsia="Calibri" w:hAnsi="Arial" w:cs="Arial"/>
          <w:spacing w:val="7"/>
          <w:sz w:val="24"/>
          <w:szCs w:val="24"/>
          <w:lang w:eastAsia="pl-PL"/>
        </w:rPr>
        <w:t xml:space="preserve"> </w:t>
      </w:r>
      <w:r w:rsidRPr="004330F1">
        <w:rPr>
          <w:rFonts w:ascii="Arial" w:eastAsia="Calibri" w:hAnsi="Arial" w:cs="Arial"/>
          <w:sz w:val="24"/>
          <w:szCs w:val="24"/>
          <w:lang w:eastAsia="pl-PL"/>
        </w:rPr>
        <w:t>17</w:t>
      </w:r>
      <w:r w:rsidRPr="004330F1">
        <w:rPr>
          <w:rFonts w:ascii="Arial" w:eastAsia="Calibri" w:hAnsi="Arial" w:cs="Arial"/>
          <w:spacing w:val="8"/>
          <w:sz w:val="24"/>
          <w:szCs w:val="24"/>
          <w:lang w:eastAsia="pl-PL"/>
        </w:rPr>
        <w:t xml:space="preserve"> </w:t>
      </w:r>
      <w:r w:rsidRPr="004330F1">
        <w:rPr>
          <w:rFonts w:ascii="Arial" w:eastAsia="Calibri" w:hAnsi="Arial" w:cs="Arial"/>
          <w:spacing w:val="-1"/>
          <w:sz w:val="24"/>
          <w:szCs w:val="24"/>
          <w:lang w:eastAsia="pl-PL"/>
        </w:rPr>
        <w:t>lutego</w:t>
      </w:r>
      <w:r w:rsidRPr="004330F1">
        <w:rPr>
          <w:rFonts w:ascii="Arial" w:eastAsia="Calibri" w:hAnsi="Arial" w:cs="Arial"/>
          <w:spacing w:val="6"/>
          <w:sz w:val="24"/>
          <w:szCs w:val="24"/>
          <w:lang w:eastAsia="pl-PL"/>
        </w:rPr>
        <w:t xml:space="preserve"> </w:t>
      </w:r>
      <w:r w:rsidRPr="004330F1">
        <w:rPr>
          <w:rFonts w:ascii="Arial" w:eastAsia="Calibri" w:hAnsi="Arial" w:cs="Arial"/>
          <w:spacing w:val="-1"/>
          <w:sz w:val="24"/>
          <w:szCs w:val="24"/>
          <w:lang w:eastAsia="pl-PL"/>
        </w:rPr>
        <w:t>2005</w:t>
      </w:r>
      <w:r w:rsidRPr="004330F1">
        <w:rPr>
          <w:rFonts w:ascii="Arial" w:eastAsia="Calibri" w:hAnsi="Arial" w:cs="Arial"/>
          <w:spacing w:val="8"/>
          <w:sz w:val="24"/>
          <w:szCs w:val="24"/>
          <w:lang w:eastAsia="pl-PL"/>
        </w:rPr>
        <w:t xml:space="preserve"> </w:t>
      </w:r>
      <w:r w:rsidRPr="004330F1">
        <w:rPr>
          <w:rFonts w:ascii="Arial" w:eastAsia="Calibri" w:hAnsi="Arial" w:cs="Arial"/>
          <w:sz w:val="24"/>
          <w:szCs w:val="24"/>
          <w:lang w:eastAsia="pl-PL"/>
        </w:rPr>
        <w:t>r.</w:t>
      </w:r>
      <w:r w:rsidRPr="004330F1">
        <w:rPr>
          <w:rFonts w:ascii="Arial" w:eastAsia="Calibri" w:hAnsi="Arial" w:cs="Arial"/>
          <w:spacing w:val="7"/>
          <w:sz w:val="24"/>
          <w:szCs w:val="24"/>
          <w:lang w:eastAsia="pl-PL"/>
        </w:rPr>
        <w:t xml:space="preserve"> </w:t>
      </w:r>
      <w:r w:rsidRPr="004330F1">
        <w:rPr>
          <w:rFonts w:ascii="Arial" w:eastAsia="Calibri" w:hAnsi="Arial" w:cs="Arial"/>
          <w:sz w:val="24"/>
          <w:szCs w:val="24"/>
          <w:lang w:eastAsia="pl-PL"/>
        </w:rPr>
        <w:t>o</w:t>
      </w:r>
      <w:r w:rsidRPr="004330F1">
        <w:rPr>
          <w:rFonts w:ascii="Arial" w:eastAsia="Calibri" w:hAnsi="Arial" w:cs="Arial"/>
          <w:spacing w:val="9"/>
          <w:sz w:val="24"/>
          <w:szCs w:val="24"/>
          <w:lang w:eastAsia="pl-PL"/>
        </w:rPr>
        <w:t xml:space="preserve"> </w:t>
      </w:r>
      <w:r w:rsidRPr="004330F1">
        <w:rPr>
          <w:rFonts w:ascii="Arial" w:eastAsia="Calibri" w:hAnsi="Arial" w:cs="Arial"/>
          <w:spacing w:val="-1"/>
          <w:sz w:val="24"/>
          <w:szCs w:val="24"/>
          <w:lang w:eastAsia="pl-PL"/>
        </w:rPr>
        <w:t>informatyzacji</w:t>
      </w:r>
      <w:r w:rsidRPr="004330F1">
        <w:rPr>
          <w:rFonts w:ascii="Arial" w:eastAsia="Calibri" w:hAnsi="Arial" w:cs="Arial"/>
          <w:spacing w:val="8"/>
          <w:sz w:val="24"/>
          <w:szCs w:val="24"/>
          <w:lang w:eastAsia="pl-PL"/>
        </w:rPr>
        <w:t xml:space="preserve"> </w:t>
      </w:r>
      <w:r w:rsidRPr="004330F1">
        <w:rPr>
          <w:rFonts w:ascii="Arial" w:eastAsia="Calibri" w:hAnsi="Arial" w:cs="Arial"/>
          <w:spacing w:val="-1"/>
          <w:sz w:val="24"/>
          <w:szCs w:val="24"/>
          <w:lang w:eastAsia="pl-PL"/>
        </w:rPr>
        <w:t>działalności</w:t>
      </w:r>
      <w:r w:rsidRPr="004330F1">
        <w:rPr>
          <w:rFonts w:ascii="Arial" w:eastAsia="Calibri" w:hAnsi="Arial" w:cs="Arial"/>
          <w:spacing w:val="8"/>
          <w:sz w:val="24"/>
          <w:szCs w:val="24"/>
          <w:lang w:eastAsia="pl-PL"/>
        </w:rPr>
        <w:t xml:space="preserve"> </w:t>
      </w:r>
      <w:r w:rsidRPr="004330F1">
        <w:rPr>
          <w:rFonts w:ascii="Arial" w:eastAsia="Calibri" w:hAnsi="Arial" w:cs="Arial"/>
          <w:spacing w:val="-1"/>
          <w:sz w:val="24"/>
          <w:szCs w:val="24"/>
          <w:lang w:eastAsia="pl-PL"/>
        </w:rPr>
        <w:t>podmiotów</w:t>
      </w:r>
      <w:r w:rsidRPr="004330F1">
        <w:rPr>
          <w:rFonts w:ascii="Arial" w:eastAsia="Calibri" w:hAnsi="Arial" w:cs="Arial"/>
          <w:spacing w:val="8"/>
          <w:sz w:val="24"/>
          <w:szCs w:val="24"/>
          <w:lang w:eastAsia="pl-PL"/>
        </w:rPr>
        <w:t xml:space="preserve"> </w:t>
      </w:r>
      <w:r w:rsidRPr="004330F1">
        <w:rPr>
          <w:rFonts w:ascii="Arial" w:eastAsia="Calibri" w:hAnsi="Arial" w:cs="Arial"/>
          <w:spacing w:val="-1"/>
          <w:sz w:val="24"/>
          <w:szCs w:val="24"/>
          <w:lang w:eastAsia="pl-PL"/>
        </w:rPr>
        <w:t>realizujących</w:t>
      </w:r>
      <w:r w:rsidRPr="004330F1">
        <w:rPr>
          <w:rFonts w:ascii="Arial" w:eastAsia="Calibri" w:hAnsi="Arial" w:cs="Arial"/>
          <w:spacing w:val="7"/>
          <w:sz w:val="24"/>
          <w:szCs w:val="24"/>
          <w:lang w:eastAsia="pl-PL"/>
        </w:rPr>
        <w:t xml:space="preserve"> </w:t>
      </w:r>
      <w:r w:rsidRPr="004330F1">
        <w:rPr>
          <w:rFonts w:ascii="Arial" w:eastAsia="Calibri" w:hAnsi="Arial" w:cs="Arial"/>
          <w:spacing w:val="-1"/>
          <w:sz w:val="24"/>
          <w:szCs w:val="24"/>
          <w:lang w:eastAsia="pl-PL"/>
        </w:rPr>
        <w:t>zadania</w:t>
      </w:r>
      <w:r w:rsidRPr="004330F1">
        <w:rPr>
          <w:rFonts w:ascii="Arial" w:eastAsia="Calibri" w:hAnsi="Arial" w:cs="Arial"/>
          <w:spacing w:val="67"/>
          <w:sz w:val="24"/>
          <w:szCs w:val="24"/>
          <w:lang w:eastAsia="pl-PL"/>
        </w:rPr>
        <w:t xml:space="preserve"> </w:t>
      </w:r>
      <w:r w:rsidRPr="004330F1">
        <w:rPr>
          <w:rFonts w:ascii="Arial" w:eastAsia="Calibri" w:hAnsi="Arial" w:cs="Arial"/>
          <w:spacing w:val="-1"/>
          <w:sz w:val="24"/>
          <w:szCs w:val="24"/>
          <w:lang w:eastAsia="pl-PL"/>
        </w:rPr>
        <w:t>publiczne</w:t>
      </w:r>
      <w:r w:rsidRPr="004330F1">
        <w:rPr>
          <w:rFonts w:ascii="Arial" w:eastAsia="Calibri" w:hAnsi="Arial" w:cs="Arial"/>
          <w:sz w:val="24"/>
          <w:szCs w:val="24"/>
          <w:lang w:eastAsia="pl-PL"/>
        </w:rPr>
        <w:t xml:space="preserve"> oraz</w:t>
      </w:r>
      <w:r w:rsidRPr="004330F1">
        <w:rPr>
          <w:rFonts w:ascii="Arial" w:eastAsia="Calibri" w:hAnsi="Arial" w:cs="Arial"/>
          <w:spacing w:val="-2"/>
          <w:sz w:val="24"/>
          <w:szCs w:val="24"/>
          <w:lang w:eastAsia="pl-PL"/>
        </w:rPr>
        <w:t xml:space="preserve"> </w:t>
      </w:r>
      <w:r w:rsidRPr="004330F1">
        <w:rPr>
          <w:rFonts w:ascii="Arial" w:eastAsia="Calibri" w:hAnsi="Arial" w:cs="Arial"/>
          <w:spacing w:val="-1"/>
          <w:sz w:val="24"/>
          <w:szCs w:val="24"/>
          <w:lang w:eastAsia="pl-PL"/>
        </w:rPr>
        <w:t>ustawy</w:t>
      </w:r>
      <w:r w:rsidRPr="004330F1">
        <w:rPr>
          <w:rFonts w:ascii="Arial" w:eastAsia="Calibri" w:hAnsi="Arial" w:cs="Arial"/>
          <w:spacing w:val="2"/>
          <w:sz w:val="24"/>
          <w:szCs w:val="24"/>
          <w:lang w:eastAsia="pl-PL"/>
        </w:rPr>
        <w:t xml:space="preserve"> </w:t>
      </w:r>
      <w:r w:rsidRPr="004330F1">
        <w:rPr>
          <w:rFonts w:ascii="Arial" w:eastAsia="Calibri" w:hAnsi="Arial" w:cs="Arial"/>
          <w:sz w:val="24"/>
          <w:szCs w:val="24"/>
          <w:lang w:eastAsia="pl-PL"/>
        </w:rPr>
        <w:t>z</w:t>
      </w:r>
      <w:r w:rsidRPr="004330F1">
        <w:rPr>
          <w:rFonts w:ascii="Arial" w:eastAsia="Calibri" w:hAnsi="Arial" w:cs="Arial"/>
          <w:spacing w:val="-1"/>
          <w:sz w:val="24"/>
          <w:szCs w:val="24"/>
          <w:lang w:eastAsia="pl-PL"/>
        </w:rPr>
        <w:t xml:space="preserve"> </w:t>
      </w:r>
      <w:r w:rsidRPr="004330F1">
        <w:rPr>
          <w:rFonts w:ascii="Arial" w:eastAsia="Calibri" w:hAnsi="Arial" w:cs="Arial"/>
          <w:spacing w:val="-2"/>
          <w:sz w:val="24"/>
          <w:szCs w:val="24"/>
          <w:lang w:eastAsia="pl-PL"/>
        </w:rPr>
        <w:t>dnia</w:t>
      </w:r>
      <w:r w:rsidRPr="004330F1">
        <w:rPr>
          <w:rFonts w:ascii="Arial" w:eastAsia="Calibri" w:hAnsi="Arial" w:cs="Arial"/>
          <w:sz w:val="24"/>
          <w:szCs w:val="24"/>
          <w:lang w:eastAsia="pl-PL"/>
        </w:rPr>
        <w:t xml:space="preserve"> 14</w:t>
      </w:r>
      <w:r w:rsidRPr="004330F1">
        <w:rPr>
          <w:rFonts w:ascii="Arial" w:eastAsia="Calibri" w:hAnsi="Arial" w:cs="Arial"/>
          <w:spacing w:val="-2"/>
          <w:sz w:val="24"/>
          <w:szCs w:val="24"/>
          <w:lang w:eastAsia="pl-PL"/>
        </w:rPr>
        <w:t xml:space="preserve"> </w:t>
      </w:r>
      <w:r w:rsidRPr="004330F1">
        <w:rPr>
          <w:rFonts w:ascii="Arial" w:eastAsia="Calibri" w:hAnsi="Arial" w:cs="Arial"/>
          <w:spacing w:val="-1"/>
          <w:sz w:val="24"/>
          <w:szCs w:val="24"/>
          <w:lang w:eastAsia="pl-PL"/>
        </w:rPr>
        <w:t>lipca</w:t>
      </w:r>
      <w:r w:rsidRPr="004330F1">
        <w:rPr>
          <w:rFonts w:ascii="Arial" w:eastAsia="Calibri" w:hAnsi="Arial" w:cs="Arial"/>
          <w:spacing w:val="-2"/>
          <w:sz w:val="24"/>
          <w:szCs w:val="24"/>
          <w:lang w:eastAsia="pl-PL"/>
        </w:rPr>
        <w:t xml:space="preserve"> </w:t>
      </w:r>
      <w:r w:rsidRPr="004330F1">
        <w:rPr>
          <w:rFonts w:ascii="Arial" w:eastAsia="Calibri" w:hAnsi="Arial" w:cs="Arial"/>
          <w:spacing w:val="-1"/>
          <w:sz w:val="24"/>
          <w:szCs w:val="24"/>
          <w:lang w:eastAsia="pl-PL"/>
        </w:rPr>
        <w:lastRenderedPageBreak/>
        <w:t>1983</w:t>
      </w:r>
      <w:r w:rsidRPr="004330F1">
        <w:rPr>
          <w:rFonts w:ascii="Arial" w:eastAsia="Calibri" w:hAnsi="Arial" w:cs="Arial"/>
          <w:spacing w:val="-2"/>
          <w:sz w:val="24"/>
          <w:szCs w:val="24"/>
          <w:lang w:eastAsia="pl-PL"/>
        </w:rPr>
        <w:t xml:space="preserve"> </w:t>
      </w:r>
      <w:r w:rsidRPr="004330F1">
        <w:rPr>
          <w:rFonts w:ascii="Arial" w:eastAsia="Calibri" w:hAnsi="Arial" w:cs="Arial"/>
          <w:sz w:val="24"/>
          <w:szCs w:val="24"/>
          <w:lang w:eastAsia="pl-PL"/>
        </w:rPr>
        <w:t>r.</w:t>
      </w:r>
      <w:r w:rsidRPr="004330F1">
        <w:rPr>
          <w:rFonts w:ascii="Arial" w:eastAsia="Calibri" w:hAnsi="Arial" w:cs="Arial"/>
          <w:spacing w:val="-1"/>
          <w:sz w:val="24"/>
          <w:szCs w:val="24"/>
          <w:lang w:eastAsia="pl-PL"/>
        </w:rPr>
        <w:t xml:space="preserve"> </w:t>
      </w:r>
      <w:r w:rsidRPr="004330F1">
        <w:rPr>
          <w:rFonts w:ascii="Arial" w:eastAsia="Calibri" w:hAnsi="Arial" w:cs="Arial"/>
          <w:sz w:val="24"/>
          <w:szCs w:val="24"/>
          <w:lang w:eastAsia="pl-PL"/>
        </w:rPr>
        <w:t>o</w:t>
      </w:r>
      <w:r w:rsidRPr="004330F1">
        <w:rPr>
          <w:rFonts w:ascii="Arial" w:eastAsia="Calibri" w:hAnsi="Arial" w:cs="Arial"/>
          <w:spacing w:val="-1"/>
          <w:sz w:val="24"/>
          <w:szCs w:val="24"/>
          <w:lang w:eastAsia="pl-PL"/>
        </w:rPr>
        <w:t xml:space="preserve"> </w:t>
      </w:r>
      <w:r w:rsidRPr="004330F1">
        <w:rPr>
          <w:rFonts w:ascii="Arial" w:eastAsia="Calibri" w:hAnsi="Arial" w:cs="Arial"/>
          <w:spacing w:val="-2"/>
          <w:sz w:val="24"/>
          <w:szCs w:val="24"/>
          <w:lang w:eastAsia="pl-PL"/>
        </w:rPr>
        <w:t>narodowym</w:t>
      </w:r>
      <w:r w:rsidRPr="004330F1">
        <w:rPr>
          <w:rFonts w:ascii="Arial" w:eastAsia="Calibri" w:hAnsi="Arial" w:cs="Arial"/>
          <w:spacing w:val="1"/>
          <w:sz w:val="24"/>
          <w:szCs w:val="24"/>
          <w:lang w:eastAsia="pl-PL"/>
        </w:rPr>
        <w:t xml:space="preserve"> </w:t>
      </w:r>
      <w:r w:rsidRPr="004330F1">
        <w:rPr>
          <w:rFonts w:ascii="Arial" w:eastAsia="Calibri" w:hAnsi="Arial" w:cs="Arial"/>
          <w:spacing w:val="-1"/>
          <w:sz w:val="24"/>
          <w:szCs w:val="24"/>
          <w:lang w:eastAsia="pl-PL"/>
        </w:rPr>
        <w:t>zasobie</w:t>
      </w:r>
      <w:r w:rsidRPr="004330F1">
        <w:rPr>
          <w:rFonts w:ascii="Arial" w:eastAsia="Calibri" w:hAnsi="Arial" w:cs="Arial"/>
          <w:sz w:val="24"/>
          <w:szCs w:val="24"/>
          <w:lang w:eastAsia="pl-PL"/>
        </w:rPr>
        <w:t xml:space="preserve"> </w:t>
      </w:r>
      <w:r w:rsidRPr="004330F1">
        <w:rPr>
          <w:rFonts w:ascii="Arial" w:eastAsia="Calibri" w:hAnsi="Arial" w:cs="Arial"/>
          <w:spacing w:val="-1"/>
          <w:sz w:val="24"/>
          <w:szCs w:val="24"/>
          <w:lang w:eastAsia="pl-PL"/>
        </w:rPr>
        <w:t>archiwalnym</w:t>
      </w:r>
      <w:r w:rsidRPr="004330F1">
        <w:rPr>
          <w:rFonts w:ascii="Arial" w:eastAsia="Calibri" w:hAnsi="Arial" w:cs="Arial"/>
          <w:spacing w:val="1"/>
          <w:sz w:val="24"/>
          <w:szCs w:val="24"/>
          <w:lang w:eastAsia="pl-PL"/>
        </w:rPr>
        <w:t xml:space="preserve"> </w:t>
      </w:r>
      <w:r w:rsidRPr="004330F1">
        <w:rPr>
          <w:rFonts w:ascii="Arial" w:eastAsia="Calibri" w:hAnsi="Arial" w:cs="Arial"/>
          <w:sz w:val="24"/>
          <w:szCs w:val="24"/>
          <w:lang w:eastAsia="pl-PL"/>
        </w:rPr>
        <w:t>i</w:t>
      </w:r>
      <w:r w:rsidRPr="004330F1">
        <w:rPr>
          <w:rFonts w:ascii="Arial" w:eastAsia="Calibri" w:hAnsi="Arial" w:cs="Arial"/>
          <w:spacing w:val="-2"/>
          <w:sz w:val="24"/>
          <w:szCs w:val="24"/>
          <w:lang w:eastAsia="pl-PL"/>
        </w:rPr>
        <w:t> </w:t>
      </w:r>
      <w:r w:rsidRPr="004330F1">
        <w:rPr>
          <w:rFonts w:ascii="Arial" w:eastAsia="Calibri" w:hAnsi="Arial" w:cs="Arial"/>
          <w:spacing w:val="-1"/>
          <w:sz w:val="24"/>
          <w:szCs w:val="24"/>
          <w:lang w:eastAsia="pl-PL"/>
        </w:rPr>
        <w:t>archiwach.</w:t>
      </w:r>
    </w:p>
    <w:p w14:paraId="7DB222BA" w14:textId="77777777" w:rsidR="00F8060A" w:rsidRPr="004330F1" w:rsidRDefault="00F8060A" w:rsidP="005F7DE7">
      <w:pPr>
        <w:widowControl w:val="0"/>
        <w:numPr>
          <w:ilvl w:val="0"/>
          <w:numId w:val="31"/>
        </w:numPr>
        <w:tabs>
          <w:tab w:val="left" w:pos="400"/>
        </w:tabs>
        <w:suppressAutoHyphens/>
        <w:spacing w:before="120" w:after="120" w:line="276" w:lineRule="auto"/>
        <w:ind w:left="397" w:hanging="284"/>
        <w:jc w:val="both"/>
        <w:rPr>
          <w:rFonts w:ascii="Arial" w:eastAsia="Calibri" w:hAnsi="Arial" w:cs="Arial"/>
          <w:b/>
          <w:spacing w:val="-1"/>
          <w:sz w:val="24"/>
          <w:szCs w:val="24"/>
          <w:lang w:eastAsia="pl-PL"/>
        </w:rPr>
      </w:pPr>
      <w:r w:rsidRPr="004330F1">
        <w:rPr>
          <w:rFonts w:ascii="Arial" w:eastAsia="Calibri" w:hAnsi="Arial" w:cs="Arial"/>
          <w:b/>
          <w:spacing w:val="-1"/>
          <w:sz w:val="24"/>
          <w:szCs w:val="24"/>
          <w:lang w:eastAsia="pl-PL"/>
        </w:rPr>
        <w:t>Rodzaje przetwarzanych danych</w:t>
      </w:r>
    </w:p>
    <w:p w14:paraId="35EB2F35" w14:textId="77777777" w:rsidR="00F8060A" w:rsidRPr="004330F1" w:rsidRDefault="00F8060A" w:rsidP="00F8060A">
      <w:pPr>
        <w:widowControl w:val="0"/>
        <w:spacing w:before="120" w:after="120" w:line="276" w:lineRule="auto"/>
        <w:jc w:val="both"/>
        <w:rPr>
          <w:rFonts w:ascii="Arial" w:eastAsia="Calibri" w:hAnsi="Arial" w:cs="Arial"/>
          <w:spacing w:val="-1"/>
          <w:sz w:val="24"/>
          <w:szCs w:val="24"/>
          <w:lang w:eastAsia="pl-PL"/>
        </w:rPr>
      </w:pPr>
      <w:r w:rsidRPr="004330F1">
        <w:rPr>
          <w:rFonts w:ascii="Arial" w:eastAsia="Calibri" w:hAnsi="Arial" w:cs="Arial"/>
          <w:spacing w:val="-1"/>
          <w:sz w:val="24"/>
          <w:szCs w:val="24"/>
          <w:lang w:eastAsia="pl-PL"/>
        </w:rPr>
        <w:t xml:space="preserve">Instytucja Odpowiedzialna przetwarza następujące kategorie danych osobowych dla następujących kategorii osób: </w:t>
      </w:r>
    </w:p>
    <w:p w14:paraId="1A7EE4FD" w14:textId="77777777" w:rsidR="00F8060A" w:rsidRPr="004330F1" w:rsidRDefault="00F8060A" w:rsidP="005F7DE7">
      <w:pPr>
        <w:numPr>
          <w:ilvl w:val="0"/>
          <w:numId w:val="37"/>
        </w:numPr>
        <w:suppressAutoHyphens/>
        <w:spacing w:before="120" w:after="120" w:line="276" w:lineRule="auto"/>
        <w:jc w:val="both"/>
        <w:rPr>
          <w:rFonts w:ascii="Arial" w:eastAsia="Calibri" w:hAnsi="Arial" w:cs="Arial"/>
          <w:spacing w:val="-1"/>
          <w:sz w:val="24"/>
          <w:szCs w:val="24"/>
          <w:lang w:eastAsia="pl-PL"/>
        </w:rPr>
      </w:pPr>
      <w:r w:rsidRPr="004330F1">
        <w:rPr>
          <w:rFonts w:ascii="Arial" w:eastAsia="Calibri" w:hAnsi="Arial" w:cs="Arial"/>
          <w:spacing w:val="-1"/>
          <w:sz w:val="24"/>
          <w:szCs w:val="24"/>
          <w:lang w:eastAsia="pl-PL"/>
        </w:rPr>
        <w:t>dane użytkowników systemu teleinformatycznego (imię, nazwisko, stanowisko służbowe, nazwa podmiotu, adres siedziby podmiotu, numer telefonu, adres e-mail),</w:t>
      </w:r>
    </w:p>
    <w:p w14:paraId="1123847F" w14:textId="77777777" w:rsidR="00F8060A" w:rsidRPr="004330F1" w:rsidRDefault="00F8060A" w:rsidP="005F7DE7">
      <w:pPr>
        <w:numPr>
          <w:ilvl w:val="0"/>
          <w:numId w:val="37"/>
        </w:numPr>
        <w:suppressAutoHyphens/>
        <w:spacing w:before="120" w:after="120" w:line="276" w:lineRule="auto"/>
        <w:jc w:val="both"/>
        <w:rPr>
          <w:rFonts w:ascii="Arial" w:eastAsia="Calibri" w:hAnsi="Arial" w:cs="Arial"/>
          <w:spacing w:val="-1"/>
          <w:sz w:val="24"/>
          <w:szCs w:val="24"/>
          <w:lang w:eastAsia="pl-PL"/>
        </w:rPr>
      </w:pPr>
      <w:r w:rsidRPr="004330F1">
        <w:rPr>
          <w:rFonts w:ascii="Arial" w:eastAsia="Calibri" w:hAnsi="Arial" w:cs="Arial"/>
          <w:spacing w:val="-1"/>
          <w:sz w:val="24"/>
          <w:szCs w:val="24"/>
          <w:lang w:eastAsia="pl-PL"/>
        </w:rPr>
        <w:t xml:space="preserve">dane osób fizycznych reprezentujących podmiot wnioskujący o objęcie wsparciem z planu rozwojowego (imię, nazwisko, stanowisko służbowe, nazwa podmiotu, adres siedziby podmiotu, numer telefonu, adres e-mail), </w:t>
      </w:r>
    </w:p>
    <w:p w14:paraId="1A9EB3A9" w14:textId="77777777" w:rsidR="00F8060A" w:rsidRPr="004330F1" w:rsidRDefault="00F8060A" w:rsidP="005F7DE7">
      <w:pPr>
        <w:numPr>
          <w:ilvl w:val="0"/>
          <w:numId w:val="37"/>
        </w:numPr>
        <w:suppressAutoHyphens/>
        <w:spacing w:before="120" w:after="120" w:line="276" w:lineRule="auto"/>
        <w:jc w:val="both"/>
        <w:rPr>
          <w:rFonts w:ascii="Arial" w:eastAsia="Calibri" w:hAnsi="Arial" w:cs="Arial"/>
          <w:spacing w:val="-1"/>
          <w:sz w:val="24"/>
          <w:szCs w:val="24"/>
          <w:lang w:eastAsia="pl-PL"/>
        </w:rPr>
      </w:pPr>
      <w:r w:rsidRPr="004330F1">
        <w:rPr>
          <w:rFonts w:ascii="Arial" w:eastAsia="Calibri" w:hAnsi="Arial" w:cs="Arial"/>
          <w:spacing w:val="-1"/>
          <w:sz w:val="24"/>
          <w:szCs w:val="24"/>
          <w:lang w:eastAsia="pl-PL"/>
        </w:rPr>
        <w:t>dane uczestników komisji przetargowych powołanych w ramach realizowanego projektu (imię, nazwisko, stanowisko służbowe, nazwa podmiotu, adres siedziby podmiotu, numer telefonu, adres e-mail),</w:t>
      </w:r>
    </w:p>
    <w:p w14:paraId="555F24B9" w14:textId="77777777" w:rsidR="00F8060A" w:rsidRPr="004330F1" w:rsidRDefault="00F8060A" w:rsidP="005F7DE7">
      <w:pPr>
        <w:numPr>
          <w:ilvl w:val="0"/>
          <w:numId w:val="37"/>
        </w:numPr>
        <w:suppressAutoHyphens/>
        <w:spacing w:before="120" w:after="120" w:line="276" w:lineRule="auto"/>
        <w:jc w:val="both"/>
        <w:rPr>
          <w:rFonts w:ascii="Arial" w:eastAsia="Calibri" w:hAnsi="Arial" w:cs="Arial"/>
          <w:spacing w:val="-1"/>
          <w:sz w:val="24"/>
          <w:szCs w:val="24"/>
          <w:lang w:eastAsia="pl-PL"/>
        </w:rPr>
      </w:pPr>
      <w:r w:rsidRPr="004330F1">
        <w:rPr>
          <w:rFonts w:ascii="Arial" w:eastAsia="Calibri" w:hAnsi="Arial" w:cs="Arial"/>
          <w:spacing w:val="-1"/>
          <w:sz w:val="24"/>
          <w:szCs w:val="24"/>
          <w:lang w:eastAsia="pl-PL"/>
        </w:rPr>
        <w:t>dane oferentów, wykonawców i podwykonawców realizujących umowy w sprawie zamówienia publicznego oraz  świadczących usługi na podstawie umów cywilnoprawnych , w tym dane osób (w szczególności pracowników), które zostały przez nich zaangażowane w przygotowanie oferty lub włączone w wykonanie umowy albo wystawiły im referencje dla potrzeb ubiegania się o zawarcie umowy (imię, nazwisko, PESEL, stanowisko służbowe, nazwa podmiotu, adres siedziby podmiotu, numer telefonu, adres e-mail),</w:t>
      </w:r>
    </w:p>
    <w:p w14:paraId="3E10AE3D" w14:textId="77777777" w:rsidR="00F8060A" w:rsidRPr="004330F1" w:rsidRDefault="00F8060A" w:rsidP="005F7DE7">
      <w:pPr>
        <w:numPr>
          <w:ilvl w:val="0"/>
          <w:numId w:val="37"/>
        </w:numPr>
        <w:suppressAutoHyphens/>
        <w:spacing w:before="120" w:after="120" w:line="276" w:lineRule="auto"/>
        <w:jc w:val="both"/>
        <w:rPr>
          <w:rFonts w:ascii="Arial" w:eastAsia="Calibri" w:hAnsi="Arial" w:cs="Arial"/>
          <w:spacing w:val="-1"/>
          <w:sz w:val="24"/>
          <w:szCs w:val="24"/>
          <w:lang w:eastAsia="pl-PL"/>
        </w:rPr>
      </w:pPr>
      <w:r w:rsidRPr="004330F1">
        <w:rPr>
          <w:rFonts w:ascii="Arial" w:eastAsia="Calibri" w:hAnsi="Arial" w:cs="Arial"/>
          <w:spacing w:val="-1"/>
          <w:sz w:val="24"/>
          <w:szCs w:val="24"/>
          <w:lang w:eastAsia="pl-PL"/>
        </w:rPr>
        <w:t>dane uczestników grup roboczych oraz szkoleń, konkursów, konferencji i innych wydarzeń o charakterze szkoleniowym,  informacyjnym czy promocyjnym dotyczących realizacji projektu w ramach inwestycji A3.1.1. ramach planu rozwojowego (imię, nazwisko, PESEL, wiek, płeć, status na rynku pracy, stanowisko służbowe, nazwa pracodawcy, adres siedziby pracodawcy, numer telefonu, adres e-mail, wizerunek),</w:t>
      </w:r>
    </w:p>
    <w:p w14:paraId="20F93C9E" w14:textId="77777777" w:rsidR="00F8060A" w:rsidRPr="004330F1" w:rsidRDefault="00F8060A" w:rsidP="005F7DE7">
      <w:pPr>
        <w:numPr>
          <w:ilvl w:val="0"/>
          <w:numId w:val="37"/>
        </w:numPr>
        <w:suppressAutoHyphens/>
        <w:spacing w:before="120" w:after="120" w:line="276" w:lineRule="auto"/>
        <w:jc w:val="both"/>
        <w:rPr>
          <w:rFonts w:ascii="Arial" w:eastAsia="Calibri" w:hAnsi="Arial" w:cs="Arial"/>
          <w:spacing w:val="-1"/>
          <w:sz w:val="24"/>
          <w:szCs w:val="24"/>
          <w:lang w:eastAsia="pl-PL"/>
        </w:rPr>
      </w:pPr>
      <w:r w:rsidRPr="004330F1">
        <w:rPr>
          <w:rFonts w:ascii="Arial" w:eastAsia="Calibri" w:hAnsi="Arial" w:cs="Arial"/>
          <w:spacing w:val="-1"/>
          <w:sz w:val="24"/>
          <w:szCs w:val="24"/>
          <w:lang w:eastAsia="pl-PL"/>
        </w:rPr>
        <w:t>dane obywateli przekazujących zgłoszenie związane z realizacją projektu za pomocą dedykowanych narzędzi (imię i nazwisko, adres email, numer telefonu).</w:t>
      </w:r>
    </w:p>
    <w:p w14:paraId="149746CD" w14:textId="77777777" w:rsidR="00F8060A" w:rsidRPr="004330F1" w:rsidRDefault="00F8060A" w:rsidP="005F7DE7">
      <w:pPr>
        <w:widowControl w:val="0"/>
        <w:numPr>
          <w:ilvl w:val="0"/>
          <w:numId w:val="31"/>
        </w:numPr>
        <w:tabs>
          <w:tab w:val="left" w:pos="400"/>
        </w:tabs>
        <w:suppressAutoHyphens/>
        <w:spacing w:before="120" w:after="120" w:line="276" w:lineRule="auto"/>
        <w:ind w:left="397" w:hanging="284"/>
        <w:jc w:val="both"/>
        <w:rPr>
          <w:rFonts w:ascii="Arial" w:eastAsia="Calibri" w:hAnsi="Arial" w:cs="Arial"/>
          <w:b/>
          <w:spacing w:val="-1"/>
          <w:sz w:val="24"/>
          <w:szCs w:val="24"/>
          <w:lang w:eastAsia="pl-PL"/>
        </w:rPr>
      </w:pPr>
      <w:r w:rsidRPr="004330F1">
        <w:rPr>
          <w:rFonts w:ascii="Arial" w:eastAsia="Calibri" w:hAnsi="Arial" w:cs="Arial"/>
          <w:b/>
          <w:spacing w:val="-1"/>
          <w:sz w:val="24"/>
          <w:szCs w:val="24"/>
          <w:lang w:eastAsia="pl-PL"/>
        </w:rPr>
        <w:t>Dostęp do danych osobowych</w:t>
      </w:r>
    </w:p>
    <w:p w14:paraId="0A83F24E" w14:textId="77777777" w:rsidR="00F8060A" w:rsidRPr="004330F1" w:rsidRDefault="00F8060A" w:rsidP="00F8060A">
      <w:pPr>
        <w:widowControl w:val="0"/>
        <w:spacing w:before="120" w:after="120" w:line="276" w:lineRule="auto"/>
        <w:ind w:left="357" w:right="112" w:hanging="357"/>
        <w:jc w:val="both"/>
        <w:rPr>
          <w:rFonts w:ascii="Arial" w:eastAsia="Calibri" w:hAnsi="Arial" w:cs="Arial"/>
          <w:spacing w:val="-1"/>
          <w:sz w:val="24"/>
          <w:szCs w:val="24"/>
          <w:lang w:eastAsia="pl-PL"/>
        </w:rPr>
      </w:pPr>
      <w:r w:rsidRPr="004330F1">
        <w:rPr>
          <w:rFonts w:ascii="Arial" w:eastAsia="Calibri" w:hAnsi="Arial" w:cs="Arial"/>
          <w:spacing w:val="-1"/>
          <w:sz w:val="24"/>
          <w:szCs w:val="24"/>
          <w:lang w:eastAsia="pl-PL"/>
        </w:rPr>
        <w:t>Dane osobowe mogą być powierzane lub udostępniane:</w:t>
      </w:r>
    </w:p>
    <w:p w14:paraId="02F346EC" w14:textId="77777777" w:rsidR="00F8060A" w:rsidRPr="004330F1" w:rsidRDefault="00F8060A" w:rsidP="005F7DE7">
      <w:pPr>
        <w:widowControl w:val="0"/>
        <w:numPr>
          <w:ilvl w:val="1"/>
          <w:numId w:val="40"/>
        </w:numPr>
        <w:suppressAutoHyphens/>
        <w:spacing w:before="120" w:after="120" w:line="276" w:lineRule="auto"/>
        <w:ind w:left="709" w:hanging="425"/>
        <w:jc w:val="both"/>
        <w:rPr>
          <w:rFonts w:ascii="Arial" w:eastAsia="Calibri" w:hAnsi="Arial" w:cs="Arial"/>
          <w:spacing w:val="-1"/>
          <w:sz w:val="24"/>
          <w:szCs w:val="24"/>
          <w:lang w:eastAsia="pl-PL"/>
        </w:rPr>
      </w:pPr>
      <w:r w:rsidRPr="004330F1">
        <w:rPr>
          <w:rFonts w:ascii="Arial" w:eastAsia="Calibri" w:hAnsi="Arial" w:cs="Arial"/>
          <w:spacing w:val="-1"/>
          <w:sz w:val="24"/>
          <w:szCs w:val="24"/>
          <w:lang w:eastAsia="pl-PL"/>
        </w:rPr>
        <w:t>Podmiotom świadczącym na rzecz Instytucji Odpowiedzialnej usługi związane z obsługą i rozwojem systemów teleinformatycznych oraz zapewnieniem łączności, w szczególności dostawcy rozwiązań IT i operatorzy telekomunikacyjni,</w:t>
      </w:r>
    </w:p>
    <w:p w14:paraId="49F48222" w14:textId="77777777" w:rsidR="00F8060A" w:rsidRPr="004330F1" w:rsidRDefault="00F8060A" w:rsidP="005F7DE7">
      <w:pPr>
        <w:widowControl w:val="0"/>
        <w:numPr>
          <w:ilvl w:val="1"/>
          <w:numId w:val="40"/>
        </w:numPr>
        <w:suppressAutoHyphens/>
        <w:spacing w:before="120" w:after="120" w:line="276" w:lineRule="auto"/>
        <w:ind w:left="709" w:right="113" w:hanging="425"/>
        <w:jc w:val="both"/>
        <w:rPr>
          <w:rFonts w:ascii="Arial" w:eastAsia="Calibri" w:hAnsi="Arial" w:cs="Arial"/>
          <w:spacing w:val="-1"/>
          <w:sz w:val="24"/>
          <w:szCs w:val="24"/>
          <w:lang w:eastAsia="pl-PL"/>
        </w:rPr>
      </w:pPr>
      <w:r w:rsidRPr="004330F1">
        <w:rPr>
          <w:rFonts w:ascii="Arial" w:eastAsia="Calibri" w:hAnsi="Arial" w:cs="Arial"/>
          <w:spacing w:val="-1"/>
          <w:sz w:val="24"/>
          <w:szCs w:val="24"/>
          <w:lang w:eastAsia="pl-PL"/>
        </w:rPr>
        <w:t>Organom administracji publicznej (na podstawie przepisów prawa),</w:t>
      </w:r>
    </w:p>
    <w:p w14:paraId="4431273F" w14:textId="77777777" w:rsidR="00F8060A" w:rsidRPr="004330F1" w:rsidRDefault="00F8060A" w:rsidP="005F7DE7">
      <w:pPr>
        <w:widowControl w:val="0"/>
        <w:numPr>
          <w:ilvl w:val="1"/>
          <w:numId w:val="40"/>
        </w:numPr>
        <w:suppressAutoHyphens/>
        <w:spacing w:before="120" w:after="120" w:line="276" w:lineRule="auto"/>
        <w:ind w:left="567" w:right="113" w:hanging="425"/>
        <w:jc w:val="both"/>
        <w:rPr>
          <w:rFonts w:ascii="Arial" w:eastAsia="Calibri" w:hAnsi="Arial" w:cs="Arial"/>
          <w:spacing w:val="-1"/>
          <w:sz w:val="24"/>
          <w:szCs w:val="24"/>
          <w:lang w:eastAsia="pl-PL"/>
        </w:rPr>
      </w:pPr>
      <w:r w:rsidRPr="004330F1">
        <w:rPr>
          <w:rFonts w:ascii="Arial" w:eastAsia="Calibri" w:hAnsi="Arial" w:cs="Arial"/>
          <w:spacing w:val="-1"/>
          <w:sz w:val="24"/>
          <w:szCs w:val="24"/>
          <w:lang w:eastAsia="pl-PL"/>
        </w:rPr>
        <w:t>Organom Unii Europejskiej (na podstawie przepisów prawa),</w:t>
      </w:r>
    </w:p>
    <w:p w14:paraId="2CBB8503" w14:textId="77777777" w:rsidR="00F8060A" w:rsidRPr="004330F1" w:rsidRDefault="00F8060A" w:rsidP="005F7DE7">
      <w:pPr>
        <w:widowControl w:val="0"/>
        <w:numPr>
          <w:ilvl w:val="1"/>
          <w:numId w:val="40"/>
        </w:numPr>
        <w:suppressAutoHyphens/>
        <w:spacing w:before="120" w:after="120" w:line="276" w:lineRule="auto"/>
        <w:ind w:left="567" w:right="113" w:hanging="425"/>
        <w:jc w:val="both"/>
        <w:rPr>
          <w:rFonts w:ascii="Arial" w:eastAsia="Calibri" w:hAnsi="Arial" w:cs="Arial"/>
          <w:spacing w:val="-1"/>
          <w:sz w:val="24"/>
          <w:szCs w:val="24"/>
          <w:lang w:eastAsia="pl-PL"/>
        </w:rPr>
      </w:pPr>
      <w:r w:rsidRPr="004330F1">
        <w:rPr>
          <w:rFonts w:ascii="Arial" w:eastAsia="Calibri" w:hAnsi="Arial" w:cs="Arial"/>
          <w:spacing w:val="-1"/>
          <w:sz w:val="24"/>
          <w:szCs w:val="24"/>
          <w:lang w:eastAsia="pl-PL"/>
        </w:rPr>
        <w:t xml:space="preserve">Podmiotom, którym Instytucja Odpowiedzialna powierzyła wykonywanie zadań w </w:t>
      </w:r>
      <w:r w:rsidRPr="004330F1">
        <w:rPr>
          <w:rFonts w:ascii="Arial" w:eastAsia="Calibri" w:hAnsi="Arial" w:cs="Arial"/>
          <w:spacing w:val="-1"/>
          <w:sz w:val="24"/>
          <w:szCs w:val="24"/>
          <w:lang w:eastAsia="pl-PL"/>
        </w:rPr>
        <w:lastRenderedPageBreak/>
        <w:t>ramach planu rozwojowego.</w:t>
      </w:r>
    </w:p>
    <w:p w14:paraId="30EA97DC" w14:textId="77777777" w:rsidR="00F8060A" w:rsidRPr="004330F1" w:rsidRDefault="00F8060A" w:rsidP="005F7DE7">
      <w:pPr>
        <w:widowControl w:val="0"/>
        <w:numPr>
          <w:ilvl w:val="0"/>
          <w:numId w:val="31"/>
        </w:numPr>
        <w:tabs>
          <w:tab w:val="left" w:pos="400"/>
        </w:tabs>
        <w:suppressAutoHyphens/>
        <w:spacing w:before="120" w:after="120" w:line="276" w:lineRule="auto"/>
        <w:ind w:left="397" w:hanging="284"/>
        <w:jc w:val="both"/>
        <w:rPr>
          <w:rFonts w:ascii="Arial" w:eastAsia="Calibri" w:hAnsi="Arial" w:cs="Arial"/>
          <w:b/>
          <w:spacing w:val="-1"/>
          <w:sz w:val="24"/>
          <w:szCs w:val="24"/>
          <w:lang w:eastAsia="pl-PL"/>
        </w:rPr>
      </w:pPr>
      <w:r w:rsidRPr="004330F1">
        <w:rPr>
          <w:rFonts w:ascii="Arial" w:eastAsia="Calibri" w:hAnsi="Arial" w:cs="Arial"/>
          <w:b/>
          <w:spacing w:val="-1"/>
          <w:sz w:val="24"/>
          <w:szCs w:val="24"/>
          <w:lang w:eastAsia="pl-PL"/>
        </w:rPr>
        <w:t>Prawa osób, których  dane dotyczą</w:t>
      </w:r>
    </w:p>
    <w:p w14:paraId="32D0AF9C" w14:textId="77777777" w:rsidR="00F8060A" w:rsidRPr="004330F1" w:rsidRDefault="00F8060A" w:rsidP="005F7DE7">
      <w:pPr>
        <w:widowControl w:val="0"/>
        <w:numPr>
          <w:ilvl w:val="1"/>
          <w:numId w:val="35"/>
        </w:numPr>
        <w:suppressAutoHyphens/>
        <w:spacing w:before="120" w:after="120" w:line="276" w:lineRule="auto"/>
        <w:ind w:left="567" w:right="112" w:hanging="425"/>
        <w:jc w:val="both"/>
        <w:rPr>
          <w:rFonts w:ascii="Arial" w:eastAsia="Calibri" w:hAnsi="Arial" w:cs="Arial"/>
          <w:spacing w:val="-1"/>
          <w:sz w:val="24"/>
          <w:szCs w:val="24"/>
          <w:lang w:eastAsia="pl-PL"/>
        </w:rPr>
      </w:pPr>
      <w:r w:rsidRPr="004330F1">
        <w:rPr>
          <w:rFonts w:ascii="Arial" w:eastAsia="Calibri" w:hAnsi="Arial" w:cs="Arial"/>
          <w:spacing w:val="-1"/>
          <w:sz w:val="24"/>
          <w:szCs w:val="24"/>
          <w:lang w:eastAsia="pl-PL"/>
        </w:rPr>
        <w:t xml:space="preserve">prawo </w:t>
      </w:r>
      <w:r w:rsidRPr="004330F1">
        <w:rPr>
          <w:rFonts w:ascii="Arial" w:eastAsia="Calibri" w:hAnsi="Arial" w:cs="Arial"/>
          <w:b/>
          <w:bCs/>
          <w:spacing w:val="-1"/>
          <w:sz w:val="24"/>
          <w:szCs w:val="24"/>
          <w:lang w:eastAsia="pl-PL"/>
        </w:rPr>
        <w:t>dostępu do danych osobowych oraz otrzymania ich kopii - art. 15 RODO</w:t>
      </w:r>
      <w:r w:rsidRPr="004330F1">
        <w:rPr>
          <w:rFonts w:ascii="Arial" w:eastAsia="Calibri" w:hAnsi="Arial" w:cs="Arial"/>
          <w:spacing w:val="-1"/>
          <w:sz w:val="24"/>
          <w:szCs w:val="24"/>
          <w:lang w:eastAsia="pl-PL"/>
        </w:rPr>
        <w:t>;</w:t>
      </w:r>
    </w:p>
    <w:p w14:paraId="0AEDC19A" w14:textId="77777777" w:rsidR="00F8060A" w:rsidRPr="004330F1" w:rsidRDefault="00F8060A" w:rsidP="005F7DE7">
      <w:pPr>
        <w:widowControl w:val="0"/>
        <w:numPr>
          <w:ilvl w:val="1"/>
          <w:numId w:val="35"/>
        </w:numPr>
        <w:suppressAutoHyphens/>
        <w:spacing w:before="120" w:after="120" w:line="276" w:lineRule="auto"/>
        <w:ind w:left="567" w:right="112" w:hanging="425"/>
        <w:jc w:val="both"/>
        <w:rPr>
          <w:rFonts w:ascii="Arial" w:eastAsia="Calibri" w:hAnsi="Arial" w:cs="Arial"/>
          <w:spacing w:val="-1"/>
          <w:sz w:val="24"/>
          <w:szCs w:val="24"/>
          <w:lang w:eastAsia="pl-PL"/>
        </w:rPr>
      </w:pPr>
      <w:r w:rsidRPr="004330F1">
        <w:rPr>
          <w:rFonts w:ascii="Arial" w:eastAsia="Calibri" w:hAnsi="Arial" w:cs="Arial"/>
          <w:b/>
          <w:bCs/>
          <w:spacing w:val="-1"/>
          <w:sz w:val="24"/>
          <w:szCs w:val="24"/>
          <w:lang w:eastAsia="pl-PL"/>
        </w:rPr>
        <w:t>prawo do sprostowania danych osobowych - art. 16 RODO</w:t>
      </w:r>
      <w:r w:rsidRPr="004330F1">
        <w:rPr>
          <w:rFonts w:ascii="Arial" w:eastAsia="Calibri" w:hAnsi="Arial" w:cs="Arial"/>
          <w:spacing w:val="-1"/>
          <w:sz w:val="24"/>
          <w:szCs w:val="24"/>
          <w:lang w:eastAsia="pl-PL"/>
        </w:rPr>
        <w:t>;</w:t>
      </w:r>
    </w:p>
    <w:p w14:paraId="5E28E0D3" w14:textId="77777777" w:rsidR="00F8060A" w:rsidRPr="004330F1" w:rsidRDefault="00F8060A" w:rsidP="005F7DE7">
      <w:pPr>
        <w:widowControl w:val="0"/>
        <w:numPr>
          <w:ilvl w:val="1"/>
          <w:numId w:val="35"/>
        </w:numPr>
        <w:suppressAutoHyphens/>
        <w:spacing w:before="120" w:after="120" w:line="276" w:lineRule="auto"/>
        <w:ind w:left="567" w:right="112" w:hanging="425"/>
        <w:jc w:val="both"/>
        <w:rPr>
          <w:rFonts w:ascii="Arial" w:eastAsia="Calibri" w:hAnsi="Arial" w:cs="Arial"/>
          <w:spacing w:val="-1"/>
          <w:sz w:val="24"/>
          <w:szCs w:val="24"/>
          <w:lang w:eastAsia="pl-PL"/>
        </w:rPr>
      </w:pPr>
      <w:r w:rsidRPr="004330F1">
        <w:rPr>
          <w:rFonts w:ascii="Arial" w:eastAsia="Calibri" w:hAnsi="Arial" w:cs="Arial"/>
          <w:spacing w:val="-1"/>
          <w:sz w:val="24"/>
          <w:szCs w:val="24"/>
          <w:lang w:eastAsia="pl-PL"/>
        </w:rPr>
        <w:t xml:space="preserve">prawo żądania </w:t>
      </w:r>
      <w:r w:rsidRPr="004330F1">
        <w:rPr>
          <w:rFonts w:ascii="Arial" w:eastAsia="Calibri" w:hAnsi="Arial" w:cs="Arial"/>
          <w:b/>
          <w:bCs/>
          <w:spacing w:val="-1"/>
          <w:sz w:val="24"/>
          <w:szCs w:val="24"/>
          <w:lang w:eastAsia="pl-PL"/>
        </w:rPr>
        <w:t>ograniczenia przetwarzania</w:t>
      </w:r>
      <w:r w:rsidRPr="004330F1">
        <w:rPr>
          <w:rFonts w:ascii="Arial" w:eastAsia="Calibri" w:hAnsi="Arial" w:cs="Arial"/>
          <w:spacing w:val="-1"/>
          <w:sz w:val="24"/>
          <w:szCs w:val="24"/>
          <w:lang w:eastAsia="pl-PL"/>
        </w:rPr>
        <w:t xml:space="preserve"> - jeżeli spełnione są przesłanki określone w art. 18 RODO;</w:t>
      </w:r>
    </w:p>
    <w:p w14:paraId="6145DB1D" w14:textId="77777777" w:rsidR="00F8060A" w:rsidRPr="004330F1" w:rsidRDefault="00F8060A" w:rsidP="005F7DE7">
      <w:pPr>
        <w:widowControl w:val="0"/>
        <w:numPr>
          <w:ilvl w:val="1"/>
          <w:numId w:val="35"/>
        </w:numPr>
        <w:suppressAutoHyphens/>
        <w:spacing w:before="120" w:after="120" w:line="276" w:lineRule="auto"/>
        <w:ind w:left="567" w:right="112" w:hanging="425"/>
        <w:jc w:val="both"/>
        <w:rPr>
          <w:rFonts w:ascii="Arial" w:eastAsia="Calibri" w:hAnsi="Arial" w:cs="Arial"/>
          <w:spacing w:val="-1"/>
          <w:sz w:val="24"/>
          <w:szCs w:val="24"/>
          <w:lang w:eastAsia="pl-PL"/>
        </w:rPr>
      </w:pPr>
      <w:r w:rsidRPr="004330F1">
        <w:rPr>
          <w:rFonts w:ascii="Arial" w:eastAsia="Calibri" w:hAnsi="Arial" w:cs="Arial"/>
          <w:spacing w:val="-1"/>
          <w:sz w:val="24"/>
          <w:szCs w:val="24"/>
          <w:lang w:eastAsia="pl-PL"/>
        </w:rPr>
        <w:t xml:space="preserve">prawo </w:t>
      </w:r>
      <w:r w:rsidRPr="004330F1">
        <w:rPr>
          <w:rFonts w:ascii="Arial" w:eastAsia="Calibri" w:hAnsi="Arial" w:cs="Arial"/>
          <w:b/>
          <w:bCs/>
          <w:spacing w:val="-1"/>
          <w:sz w:val="24"/>
          <w:szCs w:val="24"/>
          <w:lang w:eastAsia="pl-PL"/>
        </w:rPr>
        <w:t>wniesienia sprzeciwu wobec przetwarzania danych osobowych</w:t>
      </w:r>
      <w:r w:rsidRPr="004330F1">
        <w:rPr>
          <w:rFonts w:ascii="Arial" w:eastAsia="Calibri" w:hAnsi="Arial" w:cs="Arial"/>
          <w:spacing w:val="-1"/>
          <w:sz w:val="24"/>
          <w:szCs w:val="24"/>
          <w:lang w:eastAsia="pl-PL"/>
        </w:rPr>
        <w:t xml:space="preserve"> - art. 21 RODO;</w:t>
      </w:r>
    </w:p>
    <w:p w14:paraId="4FF3C6EB" w14:textId="77777777" w:rsidR="00F8060A" w:rsidRPr="004330F1" w:rsidRDefault="00F8060A" w:rsidP="005F7DE7">
      <w:pPr>
        <w:widowControl w:val="0"/>
        <w:numPr>
          <w:ilvl w:val="1"/>
          <w:numId w:val="35"/>
        </w:numPr>
        <w:suppressAutoHyphens/>
        <w:spacing w:before="120" w:after="120" w:line="276" w:lineRule="auto"/>
        <w:ind w:left="567" w:right="112" w:hanging="425"/>
        <w:jc w:val="both"/>
        <w:rPr>
          <w:rFonts w:ascii="Arial" w:eastAsia="Calibri" w:hAnsi="Arial" w:cs="Arial"/>
          <w:spacing w:val="-1"/>
          <w:sz w:val="24"/>
          <w:szCs w:val="24"/>
          <w:lang w:eastAsia="pl-PL"/>
        </w:rPr>
      </w:pPr>
      <w:r w:rsidRPr="004330F1">
        <w:rPr>
          <w:rFonts w:ascii="Arial" w:eastAsia="Calibri" w:hAnsi="Arial" w:cs="Arial"/>
          <w:spacing w:val="-1"/>
          <w:sz w:val="24"/>
          <w:szCs w:val="24"/>
          <w:lang w:eastAsia="pl-PL"/>
        </w:rPr>
        <w:t xml:space="preserve">prawo </w:t>
      </w:r>
      <w:r w:rsidRPr="004330F1">
        <w:rPr>
          <w:rFonts w:ascii="Arial" w:eastAsia="Calibri" w:hAnsi="Arial" w:cs="Arial"/>
          <w:b/>
          <w:bCs/>
          <w:spacing w:val="-1"/>
          <w:sz w:val="24"/>
          <w:szCs w:val="24"/>
          <w:lang w:eastAsia="pl-PL"/>
        </w:rPr>
        <w:t>wniesienia skargi do Prezesa Urzędu Ochrony Danych Osobowych - art. 77 RODO</w:t>
      </w:r>
      <w:r w:rsidRPr="004330F1">
        <w:rPr>
          <w:rFonts w:ascii="Arial" w:eastAsia="Calibri" w:hAnsi="Arial" w:cs="Arial"/>
          <w:spacing w:val="-1"/>
          <w:sz w:val="24"/>
          <w:szCs w:val="24"/>
          <w:lang w:eastAsia="pl-PL"/>
        </w:rPr>
        <w:t>.</w:t>
      </w:r>
    </w:p>
    <w:p w14:paraId="562307FA" w14:textId="77777777" w:rsidR="00F8060A" w:rsidRPr="004330F1" w:rsidRDefault="00F8060A" w:rsidP="005F7DE7">
      <w:pPr>
        <w:widowControl w:val="0"/>
        <w:numPr>
          <w:ilvl w:val="0"/>
          <w:numId w:val="31"/>
        </w:numPr>
        <w:tabs>
          <w:tab w:val="left" w:pos="400"/>
        </w:tabs>
        <w:suppressAutoHyphens/>
        <w:spacing w:before="120" w:after="120" w:line="276" w:lineRule="auto"/>
        <w:ind w:left="397" w:hanging="284"/>
        <w:jc w:val="both"/>
        <w:rPr>
          <w:rFonts w:ascii="Arial" w:eastAsia="Calibri" w:hAnsi="Arial" w:cs="Arial"/>
          <w:b/>
          <w:spacing w:val="-1"/>
          <w:sz w:val="24"/>
          <w:szCs w:val="24"/>
          <w:lang w:eastAsia="pl-PL"/>
        </w:rPr>
      </w:pPr>
      <w:r w:rsidRPr="004330F1">
        <w:rPr>
          <w:rFonts w:ascii="Arial" w:eastAsia="Calibri" w:hAnsi="Arial" w:cs="Arial"/>
          <w:b/>
          <w:spacing w:val="-1"/>
          <w:sz w:val="24"/>
          <w:szCs w:val="24"/>
          <w:lang w:eastAsia="pl-PL"/>
        </w:rPr>
        <w:t xml:space="preserve"> Źródło pochodzenia danych osobowych</w:t>
      </w:r>
    </w:p>
    <w:p w14:paraId="18F5DD29" w14:textId="77777777" w:rsidR="00F8060A" w:rsidRPr="004330F1" w:rsidRDefault="00F8060A" w:rsidP="00F8060A">
      <w:pPr>
        <w:spacing w:before="120" w:after="120" w:line="276" w:lineRule="auto"/>
        <w:ind w:left="357" w:right="113" w:hanging="357"/>
        <w:jc w:val="both"/>
        <w:rPr>
          <w:rFonts w:ascii="Arial" w:eastAsia="Calibri" w:hAnsi="Arial" w:cs="Arial"/>
          <w:spacing w:val="-1"/>
          <w:sz w:val="24"/>
          <w:szCs w:val="24"/>
          <w:lang w:eastAsia="pl-PL"/>
        </w:rPr>
      </w:pPr>
      <w:r w:rsidRPr="004330F1">
        <w:rPr>
          <w:rFonts w:ascii="Arial" w:eastAsia="Calibri" w:hAnsi="Arial" w:cs="Arial"/>
          <w:spacing w:val="-1"/>
          <w:sz w:val="24"/>
          <w:szCs w:val="24"/>
          <w:lang w:eastAsia="pl-PL"/>
        </w:rPr>
        <w:t>Instytucja Odpowiedzialna otrzymała dane osobowe od Jednostki Wspierającej.</w:t>
      </w:r>
    </w:p>
    <w:p w14:paraId="2B32317B" w14:textId="77777777" w:rsidR="00F8060A" w:rsidRPr="004330F1" w:rsidRDefault="00F8060A" w:rsidP="005F7DE7">
      <w:pPr>
        <w:widowControl w:val="0"/>
        <w:numPr>
          <w:ilvl w:val="0"/>
          <w:numId w:val="31"/>
        </w:numPr>
        <w:tabs>
          <w:tab w:val="left" w:pos="400"/>
        </w:tabs>
        <w:suppressAutoHyphens/>
        <w:spacing w:before="120" w:after="120" w:line="276" w:lineRule="auto"/>
        <w:ind w:left="397" w:hanging="284"/>
        <w:jc w:val="both"/>
        <w:rPr>
          <w:rFonts w:ascii="Arial" w:eastAsia="Calibri" w:hAnsi="Arial" w:cs="Arial"/>
          <w:b/>
          <w:spacing w:val="-1"/>
          <w:sz w:val="24"/>
          <w:szCs w:val="24"/>
          <w:lang w:eastAsia="pl-PL"/>
        </w:rPr>
      </w:pPr>
      <w:r w:rsidRPr="004330F1">
        <w:rPr>
          <w:rFonts w:ascii="Arial" w:eastAsia="Calibri" w:hAnsi="Arial" w:cs="Arial"/>
          <w:b/>
          <w:spacing w:val="-1"/>
          <w:sz w:val="24"/>
          <w:szCs w:val="24"/>
          <w:lang w:eastAsia="pl-PL"/>
        </w:rPr>
        <w:t>Zautomatyzowane podejmowanie  decyzji</w:t>
      </w:r>
    </w:p>
    <w:p w14:paraId="3FA10F61" w14:textId="77777777" w:rsidR="00F8060A" w:rsidRPr="004330F1" w:rsidRDefault="00F8060A" w:rsidP="00F8060A">
      <w:pPr>
        <w:spacing w:before="120" w:after="120" w:line="276" w:lineRule="auto"/>
        <w:ind w:right="113"/>
        <w:jc w:val="both"/>
        <w:rPr>
          <w:rFonts w:ascii="Arial" w:eastAsia="Calibri" w:hAnsi="Arial" w:cs="Arial"/>
          <w:spacing w:val="-1"/>
          <w:sz w:val="24"/>
          <w:szCs w:val="24"/>
          <w:lang w:eastAsia="pl-PL"/>
        </w:rPr>
      </w:pPr>
      <w:r w:rsidRPr="004330F1">
        <w:rPr>
          <w:rFonts w:ascii="Arial" w:eastAsia="Calibri" w:hAnsi="Arial" w:cs="Arial"/>
          <w:spacing w:val="-1"/>
          <w:sz w:val="24"/>
          <w:szCs w:val="24"/>
          <w:lang w:eastAsia="pl-PL"/>
        </w:rPr>
        <w:t>Dane osobowe nie będą podlegały zautomatyzowanemu podejmowaniu decyzji, w tym profilowaniu.</w:t>
      </w:r>
    </w:p>
    <w:p w14:paraId="20D7D1F5" w14:textId="77777777" w:rsidR="00F8060A" w:rsidRPr="004330F1" w:rsidRDefault="00F8060A" w:rsidP="005F7DE7">
      <w:pPr>
        <w:widowControl w:val="0"/>
        <w:numPr>
          <w:ilvl w:val="0"/>
          <w:numId w:val="31"/>
        </w:numPr>
        <w:tabs>
          <w:tab w:val="left" w:pos="400"/>
        </w:tabs>
        <w:suppressAutoHyphens/>
        <w:spacing w:before="120" w:after="120" w:line="276" w:lineRule="auto"/>
        <w:ind w:left="397" w:hanging="284"/>
        <w:jc w:val="both"/>
        <w:rPr>
          <w:rFonts w:ascii="Arial" w:eastAsia="Calibri" w:hAnsi="Arial" w:cs="Arial"/>
          <w:b/>
          <w:spacing w:val="-1"/>
          <w:sz w:val="24"/>
          <w:szCs w:val="24"/>
          <w:lang w:eastAsia="pl-PL"/>
        </w:rPr>
      </w:pPr>
      <w:r w:rsidRPr="004330F1">
        <w:rPr>
          <w:rFonts w:ascii="Arial" w:eastAsia="Calibri" w:hAnsi="Arial" w:cs="Arial"/>
          <w:b/>
          <w:spacing w:val="-1"/>
          <w:sz w:val="24"/>
          <w:szCs w:val="24"/>
          <w:lang w:eastAsia="pl-PL"/>
        </w:rPr>
        <w:t xml:space="preserve"> Przekazywanie danych do państwa trzeciego.</w:t>
      </w:r>
    </w:p>
    <w:p w14:paraId="129E760E" w14:textId="77777777" w:rsidR="00F8060A" w:rsidRPr="004330F1" w:rsidRDefault="00F8060A" w:rsidP="00F8060A">
      <w:pPr>
        <w:spacing w:before="120" w:after="120" w:line="276" w:lineRule="auto"/>
        <w:ind w:right="113"/>
        <w:jc w:val="both"/>
        <w:rPr>
          <w:rFonts w:ascii="Arial" w:eastAsia="Calibri" w:hAnsi="Arial" w:cs="Arial"/>
          <w:spacing w:val="-1"/>
          <w:sz w:val="24"/>
          <w:szCs w:val="24"/>
          <w:lang w:eastAsia="pl-PL"/>
        </w:rPr>
      </w:pPr>
      <w:r w:rsidRPr="004330F1">
        <w:rPr>
          <w:rFonts w:ascii="Arial" w:eastAsia="Calibri" w:hAnsi="Arial" w:cs="Arial"/>
          <w:spacing w:val="-1"/>
          <w:sz w:val="24"/>
          <w:szCs w:val="24"/>
          <w:lang w:eastAsia="pl-PL"/>
        </w:rPr>
        <w:t>Dane osobowe nie będą przekazywane do państwa trzeciego lub organizacji międzynarodowej innej niż Unia Europejska.</w:t>
      </w:r>
    </w:p>
    <w:p w14:paraId="6423A697" w14:textId="77777777" w:rsidR="00F8060A" w:rsidRPr="004330F1" w:rsidRDefault="00F8060A" w:rsidP="00F8060A">
      <w:pPr>
        <w:widowControl w:val="0"/>
        <w:spacing w:before="120" w:after="0" w:line="240" w:lineRule="auto"/>
        <w:ind w:left="357" w:right="111" w:hanging="357"/>
        <w:jc w:val="both"/>
        <w:rPr>
          <w:rFonts w:ascii="Arial" w:eastAsia="Calibri" w:hAnsi="Arial" w:cs="Arial"/>
          <w:sz w:val="24"/>
          <w:szCs w:val="24"/>
          <w:lang w:eastAsia="pl-PL"/>
        </w:rPr>
      </w:pPr>
    </w:p>
    <w:p w14:paraId="46BACED7" w14:textId="77777777" w:rsidR="00F8060A" w:rsidRPr="004330F1" w:rsidRDefault="00F8060A" w:rsidP="005F7DE7">
      <w:pPr>
        <w:widowControl w:val="0"/>
        <w:numPr>
          <w:ilvl w:val="0"/>
          <w:numId w:val="30"/>
        </w:numPr>
        <w:suppressAutoHyphens/>
        <w:spacing w:before="120" w:after="0" w:line="240" w:lineRule="auto"/>
        <w:ind w:right="111"/>
        <w:jc w:val="both"/>
        <w:rPr>
          <w:rFonts w:ascii="Arial" w:eastAsia="Calibri" w:hAnsi="Arial" w:cs="Arial"/>
          <w:b/>
          <w:bCs/>
          <w:sz w:val="24"/>
          <w:szCs w:val="24"/>
          <w:lang w:eastAsia="pl-PL"/>
        </w:rPr>
      </w:pPr>
      <w:r w:rsidRPr="004330F1">
        <w:rPr>
          <w:rFonts w:ascii="Arial" w:eastAsia="Calibri" w:hAnsi="Arial" w:cs="Arial"/>
          <w:sz w:val="24"/>
          <w:szCs w:val="24"/>
          <w:lang w:eastAsia="pl-PL"/>
        </w:rPr>
        <w:br w:type="page"/>
      </w:r>
      <w:r w:rsidRPr="004330F1">
        <w:rPr>
          <w:rFonts w:ascii="Arial" w:eastAsia="Calibri" w:hAnsi="Arial" w:cs="Arial"/>
          <w:b/>
          <w:bCs/>
          <w:sz w:val="24"/>
          <w:szCs w:val="24"/>
          <w:lang w:eastAsia="pl-PL"/>
        </w:rPr>
        <w:lastRenderedPageBreak/>
        <w:t>Klauzula informacyjna Jednostki Wspierającej</w:t>
      </w:r>
    </w:p>
    <w:p w14:paraId="079DDBBC" w14:textId="77777777" w:rsidR="00F8060A" w:rsidRPr="004330F1" w:rsidRDefault="00F8060A" w:rsidP="00F8060A">
      <w:pPr>
        <w:widowControl w:val="0"/>
        <w:spacing w:after="0" w:line="240" w:lineRule="auto"/>
        <w:ind w:left="357" w:hanging="357"/>
        <w:jc w:val="both"/>
        <w:rPr>
          <w:rFonts w:ascii="Arial" w:eastAsia="Calibri" w:hAnsi="Arial" w:cs="Arial"/>
          <w:b/>
          <w:spacing w:val="-1"/>
          <w:sz w:val="24"/>
          <w:szCs w:val="24"/>
          <w:lang w:eastAsia="pl-PL"/>
        </w:rPr>
      </w:pPr>
    </w:p>
    <w:p w14:paraId="4E0375AA" w14:textId="77777777" w:rsidR="00F8060A" w:rsidRPr="004330F1" w:rsidRDefault="00F8060A" w:rsidP="00F8060A">
      <w:pPr>
        <w:widowControl w:val="0"/>
        <w:spacing w:after="0" w:line="240" w:lineRule="auto"/>
        <w:ind w:left="357" w:hanging="357"/>
        <w:jc w:val="center"/>
        <w:rPr>
          <w:rFonts w:ascii="Arial" w:eastAsia="Calibri" w:hAnsi="Arial" w:cs="Arial"/>
          <w:sz w:val="24"/>
          <w:szCs w:val="24"/>
          <w:lang w:eastAsia="pl-PL"/>
        </w:rPr>
      </w:pPr>
      <w:r w:rsidRPr="004330F1">
        <w:rPr>
          <w:rFonts w:ascii="Arial" w:eastAsia="Calibri" w:hAnsi="Arial" w:cs="Arial"/>
          <w:b/>
          <w:spacing w:val="-1"/>
          <w:sz w:val="24"/>
          <w:szCs w:val="24"/>
          <w:lang w:eastAsia="pl-PL"/>
        </w:rPr>
        <w:t>Informacje dotyczące przetwarzania danych osobowych</w:t>
      </w:r>
    </w:p>
    <w:p w14:paraId="75C5E7B3" w14:textId="77777777" w:rsidR="00F8060A" w:rsidRPr="004330F1" w:rsidRDefault="00F8060A" w:rsidP="00F8060A">
      <w:pPr>
        <w:widowControl w:val="0"/>
        <w:spacing w:before="120" w:after="0" w:line="240" w:lineRule="auto"/>
        <w:ind w:left="357" w:right="321" w:hanging="357"/>
        <w:jc w:val="center"/>
        <w:rPr>
          <w:rFonts w:ascii="Arial" w:eastAsia="Calibri" w:hAnsi="Arial" w:cs="Arial"/>
          <w:sz w:val="24"/>
          <w:szCs w:val="24"/>
          <w:lang w:eastAsia="pl-PL"/>
        </w:rPr>
      </w:pPr>
      <w:r w:rsidRPr="004330F1">
        <w:rPr>
          <w:rFonts w:ascii="Arial" w:eastAsia="Calibri" w:hAnsi="Arial" w:cs="Arial"/>
          <w:b/>
          <w:spacing w:val="-1"/>
          <w:sz w:val="24"/>
          <w:szCs w:val="24"/>
          <w:lang w:eastAsia="pl-PL"/>
        </w:rPr>
        <w:t>przez Jednostkę Wspierającą</w:t>
      </w:r>
    </w:p>
    <w:p w14:paraId="4456C247" w14:textId="77777777" w:rsidR="00F8060A" w:rsidRPr="004330F1" w:rsidRDefault="00F8060A" w:rsidP="005F7DE7">
      <w:pPr>
        <w:widowControl w:val="0"/>
        <w:numPr>
          <w:ilvl w:val="0"/>
          <w:numId w:val="32"/>
        </w:numPr>
        <w:tabs>
          <w:tab w:val="left" w:pos="400"/>
        </w:tabs>
        <w:suppressAutoHyphens/>
        <w:spacing w:before="120" w:after="200" w:line="276" w:lineRule="auto"/>
        <w:ind w:left="397" w:hanging="284"/>
        <w:jc w:val="both"/>
        <w:rPr>
          <w:rFonts w:ascii="Arial" w:eastAsia="Calibri" w:hAnsi="Arial" w:cs="Arial"/>
          <w:b/>
          <w:spacing w:val="-1"/>
          <w:sz w:val="24"/>
          <w:szCs w:val="24"/>
          <w:lang w:eastAsia="pl-PL"/>
        </w:rPr>
      </w:pPr>
      <w:r w:rsidRPr="004330F1">
        <w:rPr>
          <w:rFonts w:ascii="Arial" w:eastAsia="Calibri" w:hAnsi="Arial" w:cs="Arial"/>
          <w:b/>
          <w:spacing w:val="-1"/>
          <w:sz w:val="24"/>
          <w:szCs w:val="24"/>
          <w:lang w:eastAsia="pl-PL"/>
        </w:rPr>
        <w:t>Administrator danych</w:t>
      </w:r>
    </w:p>
    <w:p w14:paraId="4F67E832" w14:textId="77777777" w:rsidR="00F8060A" w:rsidRPr="004330F1" w:rsidRDefault="00F8060A" w:rsidP="00F8060A">
      <w:pPr>
        <w:spacing w:before="197" w:after="0" w:line="240" w:lineRule="auto"/>
        <w:ind w:right="113"/>
        <w:jc w:val="both"/>
        <w:rPr>
          <w:rFonts w:ascii="Arial" w:eastAsia="Calibri" w:hAnsi="Arial" w:cs="Arial"/>
          <w:spacing w:val="-1"/>
          <w:sz w:val="24"/>
          <w:szCs w:val="24"/>
          <w:lang w:eastAsia="pl-PL"/>
        </w:rPr>
      </w:pPr>
      <w:r w:rsidRPr="004330F1">
        <w:rPr>
          <w:rFonts w:ascii="Arial" w:eastAsia="Calibri" w:hAnsi="Arial" w:cs="Arial"/>
          <w:spacing w:val="-1"/>
          <w:sz w:val="24"/>
          <w:szCs w:val="24"/>
          <w:lang w:eastAsia="pl-PL"/>
        </w:rPr>
        <w:t>Administratorem danych jest Jednostka Wspierająca. Z Jednostką Wspierającą  można skontaktować się pod adresem jego siedziby:  Al. Jerozolimskie 142a, 02-305 Warszawa.</w:t>
      </w:r>
    </w:p>
    <w:p w14:paraId="6043AE2A" w14:textId="77777777" w:rsidR="00F8060A" w:rsidRPr="004330F1" w:rsidRDefault="00F8060A" w:rsidP="005F7DE7">
      <w:pPr>
        <w:widowControl w:val="0"/>
        <w:numPr>
          <w:ilvl w:val="0"/>
          <w:numId w:val="32"/>
        </w:numPr>
        <w:tabs>
          <w:tab w:val="left" w:pos="400"/>
        </w:tabs>
        <w:suppressAutoHyphens/>
        <w:spacing w:before="120" w:after="200" w:line="276" w:lineRule="auto"/>
        <w:ind w:left="397" w:hanging="284"/>
        <w:jc w:val="both"/>
        <w:rPr>
          <w:rFonts w:ascii="Arial" w:eastAsia="Calibri" w:hAnsi="Arial" w:cs="Arial"/>
          <w:b/>
          <w:spacing w:val="-1"/>
          <w:sz w:val="24"/>
          <w:szCs w:val="24"/>
          <w:lang w:eastAsia="pl-PL"/>
        </w:rPr>
      </w:pPr>
      <w:r w:rsidRPr="004330F1">
        <w:rPr>
          <w:rFonts w:ascii="Arial" w:eastAsia="Calibri" w:hAnsi="Arial" w:cs="Arial"/>
          <w:b/>
          <w:spacing w:val="-1"/>
          <w:sz w:val="24"/>
          <w:szCs w:val="24"/>
          <w:lang w:eastAsia="pl-PL"/>
        </w:rPr>
        <w:t>Inspektor Ochrony Danych</w:t>
      </w:r>
    </w:p>
    <w:p w14:paraId="1F7D5F98" w14:textId="77777777" w:rsidR="00F8060A" w:rsidRPr="004330F1" w:rsidRDefault="00F8060A" w:rsidP="00F8060A">
      <w:pPr>
        <w:widowControl w:val="0"/>
        <w:spacing w:before="118" w:after="0" w:line="240" w:lineRule="auto"/>
        <w:ind w:right="112"/>
        <w:jc w:val="both"/>
        <w:rPr>
          <w:rFonts w:ascii="Arial" w:eastAsia="Calibri" w:hAnsi="Arial" w:cs="Arial"/>
          <w:spacing w:val="-1"/>
          <w:sz w:val="24"/>
          <w:szCs w:val="24"/>
          <w:lang w:eastAsia="pl-PL"/>
        </w:rPr>
      </w:pPr>
      <w:r w:rsidRPr="004330F1">
        <w:rPr>
          <w:rFonts w:ascii="Arial" w:eastAsia="Calibri" w:hAnsi="Arial" w:cs="Arial"/>
          <w:spacing w:val="-1"/>
          <w:sz w:val="24"/>
          <w:szCs w:val="24"/>
          <w:lang w:eastAsia="pl-PL"/>
        </w:rPr>
        <w:t>Administrator</w:t>
      </w:r>
      <w:r w:rsidRPr="004330F1">
        <w:rPr>
          <w:rFonts w:ascii="Arial" w:eastAsia="Calibri" w:hAnsi="Arial" w:cs="Arial"/>
          <w:spacing w:val="9"/>
          <w:sz w:val="24"/>
          <w:szCs w:val="24"/>
          <w:lang w:eastAsia="pl-PL"/>
        </w:rPr>
        <w:t xml:space="preserve"> </w:t>
      </w:r>
      <w:r w:rsidRPr="004330F1">
        <w:rPr>
          <w:rFonts w:ascii="Arial" w:eastAsia="Calibri" w:hAnsi="Arial" w:cs="Arial"/>
          <w:spacing w:val="-1"/>
          <w:sz w:val="24"/>
          <w:szCs w:val="24"/>
          <w:lang w:eastAsia="pl-PL"/>
        </w:rPr>
        <w:t>powołał</w:t>
      </w:r>
      <w:r w:rsidRPr="004330F1">
        <w:rPr>
          <w:rFonts w:ascii="Arial" w:eastAsia="Calibri" w:hAnsi="Arial" w:cs="Arial"/>
          <w:spacing w:val="10"/>
          <w:sz w:val="24"/>
          <w:szCs w:val="24"/>
          <w:lang w:eastAsia="pl-PL"/>
        </w:rPr>
        <w:t xml:space="preserve"> </w:t>
      </w:r>
      <w:r w:rsidRPr="004330F1">
        <w:rPr>
          <w:rFonts w:ascii="Arial" w:eastAsia="Calibri" w:hAnsi="Arial" w:cs="Arial"/>
          <w:spacing w:val="-1"/>
          <w:sz w:val="24"/>
          <w:szCs w:val="24"/>
          <w:lang w:eastAsia="pl-PL"/>
        </w:rPr>
        <w:t>Inspektora</w:t>
      </w:r>
      <w:r w:rsidRPr="004330F1">
        <w:rPr>
          <w:rFonts w:ascii="Arial" w:eastAsia="Calibri" w:hAnsi="Arial" w:cs="Arial"/>
          <w:spacing w:val="7"/>
          <w:sz w:val="24"/>
          <w:szCs w:val="24"/>
          <w:lang w:eastAsia="pl-PL"/>
        </w:rPr>
        <w:t xml:space="preserve"> </w:t>
      </w:r>
      <w:r w:rsidRPr="004330F1">
        <w:rPr>
          <w:rFonts w:ascii="Arial" w:eastAsia="Calibri" w:hAnsi="Arial" w:cs="Arial"/>
          <w:spacing w:val="-1"/>
          <w:sz w:val="24"/>
          <w:szCs w:val="24"/>
          <w:lang w:eastAsia="pl-PL"/>
        </w:rPr>
        <w:t>Danych</w:t>
      </w:r>
      <w:r w:rsidRPr="004330F1">
        <w:rPr>
          <w:rFonts w:ascii="Arial" w:eastAsia="Calibri" w:hAnsi="Arial" w:cs="Arial"/>
          <w:spacing w:val="7"/>
          <w:sz w:val="24"/>
          <w:szCs w:val="24"/>
          <w:lang w:eastAsia="pl-PL"/>
        </w:rPr>
        <w:t xml:space="preserve"> </w:t>
      </w:r>
      <w:r w:rsidRPr="004330F1">
        <w:rPr>
          <w:rFonts w:ascii="Arial" w:eastAsia="Calibri" w:hAnsi="Arial" w:cs="Arial"/>
          <w:spacing w:val="-1"/>
          <w:sz w:val="24"/>
          <w:szCs w:val="24"/>
          <w:lang w:eastAsia="pl-PL"/>
        </w:rPr>
        <w:t>Osobowych,</w:t>
      </w:r>
      <w:r w:rsidRPr="004330F1">
        <w:rPr>
          <w:rFonts w:ascii="Arial" w:eastAsia="Calibri" w:hAnsi="Arial" w:cs="Arial"/>
          <w:spacing w:val="9"/>
          <w:sz w:val="24"/>
          <w:szCs w:val="24"/>
          <w:lang w:eastAsia="pl-PL"/>
        </w:rPr>
        <w:t xml:space="preserve"> </w:t>
      </w:r>
      <w:r w:rsidRPr="004330F1">
        <w:rPr>
          <w:rFonts w:ascii="Arial" w:eastAsia="Calibri" w:hAnsi="Arial" w:cs="Arial"/>
          <w:sz w:val="24"/>
          <w:szCs w:val="24"/>
          <w:lang w:eastAsia="pl-PL"/>
        </w:rPr>
        <w:t>z</w:t>
      </w:r>
      <w:r w:rsidRPr="004330F1">
        <w:rPr>
          <w:rFonts w:ascii="Arial" w:eastAsia="Calibri" w:hAnsi="Arial" w:cs="Arial"/>
          <w:spacing w:val="9"/>
          <w:sz w:val="24"/>
          <w:szCs w:val="24"/>
          <w:lang w:eastAsia="pl-PL"/>
        </w:rPr>
        <w:t xml:space="preserve"> </w:t>
      </w:r>
      <w:r w:rsidRPr="004330F1">
        <w:rPr>
          <w:rFonts w:ascii="Arial" w:eastAsia="Calibri" w:hAnsi="Arial" w:cs="Arial"/>
          <w:spacing w:val="-1"/>
          <w:sz w:val="24"/>
          <w:szCs w:val="24"/>
          <w:lang w:eastAsia="pl-PL"/>
        </w:rPr>
        <w:t>którym</w:t>
      </w:r>
      <w:r w:rsidRPr="004330F1">
        <w:rPr>
          <w:rFonts w:ascii="Arial" w:eastAsia="Calibri" w:hAnsi="Arial" w:cs="Arial"/>
          <w:spacing w:val="6"/>
          <w:sz w:val="24"/>
          <w:szCs w:val="24"/>
          <w:lang w:eastAsia="pl-PL"/>
        </w:rPr>
        <w:t xml:space="preserve"> </w:t>
      </w:r>
      <w:r w:rsidRPr="004330F1">
        <w:rPr>
          <w:rFonts w:ascii="Arial" w:eastAsia="Calibri" w:hAnsi="Arial" w:cs="Arial"/>
          <w:spacing w:val="-1"/>
          <w:sz w:val="24"/>
          <w:szCs w:val="24"/>
          <w:lang w:eastAsia="pl-PL"/>
        </w:rPr>
        <w:t>można</w:t>
      </w:r>
      <w:r w:rsidRPr="004330F1">
        <w:rPr>
          <w:rFonts w:ascii="Arial" w:eastAsia="Calibri" w:hAnsi="Arial" w:cs="Arial"/>
          <w:spacing w:val="7"/>
          <w:sz w:val="24"/>
          <w:szCs w:val="24"/>
          <w:lang w:eastAsia="pl-PL"/>
        </w:rPr>
        <w:t xml:space="preserve"> </w:t>
      </w:r>
      <w:r w:rsidRPr="004330F1">
        <w:rPr>
          <w:rFonts w:ascii="Arial" w:eastAsia="Calibri" w:hAnsi="Arial" w:cs="Arial"/>
          <w:spacing w:val="-1"/>
          <w:sz w:val="24"/>
          <w:szCs w:val="24"/>
          <w:lang w:eastAsia="pl-PL"/>
        </w:rPr>
        <w:t>kontaktować</w:t>
      </w:r>
      <w:r w:rsidRPr="004330F1">
        <w:rPr>
          <w:rFonts w:ascii="Arial" w:eastAsia="Calibri" w:hAnsi="Arial" w:cs="Arial"/>
          <w:spacing w:val="10"/>
          <w:sz w:val="24"/>
          <w:szCs w:val="24"/>
          <w:lang w:eastAsia="pl-PL"/>
        </w:rPr>
        <w:t xml:space="preserve"> </w:t>
      </w:r>
      <w:r w:rsidRPr="004330F1">
        <w:rPr>
          <w:rFonts w:ascii="Arial" w:eastAsia="Calibri" w:hAnsi="Arial" w:cs="Arial"/>
          <w:spacing w:val="-1"/>
          <w:sz w:val="24"/>
          <w:szCs w:val="24"/>
          <w:lang w:eastAsia="pl-PL"/>
        </w:rPr>
        <w:t>się</w:t>
      </w:r>
      <w:r w:rsidRPr="004330F1">
        <w:rPr>
          <w:rFonts w:ascii="Arial" w:eastAsia="Calibri" w:hAnsi="Arial" w:cs="Arial"/>
          <w:spacing w:val="8"/>
          <w:sz w:val="24"/>
          <w:szCs w:val="24"/>
          <w:lang w:eastAsia="pl-PL"/>
        </w:rPr>
        <w:t xml:space="preserve"> </w:t>
      </w:r>
      <w:r w:rsidRPr="004330F1">
        <w:rPr>
          <w:rFonts w:ascii="Arial" w:eastAsia="Calibri" w:hAnsi="Arial" w:cs="Arial"/>
          <w:sz w:val="24"/>
          <w:szCs w:val="24"/>
          <w:lang w:eastAsia="pl-PL"/>
        </w:rPr>
        <w:t>w</w:t>
      </w:r>
      <w:r w:rsidRPr="004330F1">
        <w:rPr>
          <w:rFonts w:ascii="Arial" w:eastAsia="Calibri" w:hAnsi="Arial" w:cs="Arial"/>
          <w:spacing w:val="10"/>
          <w:sz w:val="24"/>
          <w:szCs w:val="24"/>
          <w:lang w:eastAsia="pl-PL"/>
        </w:rPr>
        <w:t> </w:t>
      </w:r>
      <w:r w:rsidRPr="004330F1">
        <w:rPr>
          <w:rFonts w:ascii="Arial" w:eastAsia="Calibri" w:hAnsi="Arial" w:cs="Arial"/>
          <w:spacing w:val="-1"/>
          <w:sz w:val="24"/>
          <w:szCs w:val="24"/>
          <w:lang w:eastAsia="pl-PL"/>
        </w:rPr>
        <w:t>sprawach</w:t>
      </w:r>
      <w:r w:rsidRPr="004330F1">
        <w:rPr>
          <w:rFonts w:ascii="Arial" w:eastAsia="Calibri" w:hAnsi="Arial" w:cs="Arial"/>
          <w:spacing w:val="67"/>
          <w:sz w:val="24"/>
          <w:szCs w:val="24"/>
          <w:lang w:eastAsia="pl-PL"/>
        </w:rPr>
        <w:t xml:space="preserve"> </w:t>
      </w:r>
      <w:r w:rsidRPr="004330F1">
        <w:rPr>
          <w:rFonts w:ascii="Arial" w:eastAsia="Calibri" w:hAnsi="Arial" w:cs="Arial"/>
          <w:spacing w:val="-1"/>
          <w:sz w:val="24"/>
          <w:szCs w:val="24"/>
          <w:lang w:eastAsia="pl-PL"/>
        </w:rPr>
        <w:t>dotyczących</w:t>
      </w:r>
      <w:r w:rsidRPr="004330F1">
        <w:rPr>
          <w:rFonts w:ascii="Arial" w:eastAsia="Calibri" w:hAnsi="Arial" w:cs="Arial"/>
          <w:spacing w:val="44"/>
          <w:sz w:val="24"/>
          <w:szCs w:val="24"/>
          <w:lang w:eastAsia="pl-PL"/>
        </w:rPr>
        <w:t xml:space="preserve"> </w:t>
      </w:r>
      <w:r w:rsidRPr="004330F1">
        <w:rPr>
          <w:rFonts w:ascii="Arial" w:eastAsia="Calibri" w:hAnsi="Arial" w:cs="Arial"/>
          <w:spacing w:val="-1"/>
          <w:sz w:val="24"/>
          <w:szCs w:val="24"/>
          <w:lang w:eastAsia="pl-PL"/>
        </w:rPr>
        <w:t>ochrony</w:t>
      </w:r>
      <w:r w:rsidRPr="004330F1">
        <w:rPr>
          <w:rFonts w:ascii="Arial" w:eastAsia="Calibri" w:hAnsi="Arial" w:cs="Arial"/>
          <w:spacing w:val="49"/>
          <w:sz w:val="24"/>
          <w:szCs w:val="24"/>
          <w:lang w:eastAsia="pl-PL"/>
        </w:rPr>
        <w:t xml:space="preserve"> </w:t>
      </w:r>
      <w:r w:rsidRPr="004330F1">
        <w:rPr>
          <w:rFonts w:ascii="Arial" w:eastAsia="Calibri" w:hAnsi="Arial" w:cs="Arial"/>
          <w:spacing w:val="-1"/>
          <w:sz w:val="24"/>
          <w:szCs w:val="24"/>
          <w:lang w:eastAsia="pl-PL"/>
        </w:rPr>
        <w:t>danych</w:t>
      </w:r>
      <w:r w:rsidRPr="004330F1">
        <w:rPr>
          <w:rFonts w:ascii="Arial" w:eastAsia="Calibri" w:hAnsi="Arial" w:cs="Arial"/>
          <w:spacing w:val="48"/>
          <w:sz w:val="24"/>
          <w:szCs w:val="24"/>
          <w:lang w:eastAsia="pl-PL"/>
        </w:rPr>
        <w:t xml:space="preserve"> </w:t>
      </w:r>
      <w:r w:rsidRPr="004330F1">
        <w:rPr>
          <w:rFonts w:ascii="Arial" w:eastAsia="Calibri" w:hAnsi="Arial" w:cs="Arial"/>
          <w:spacing w:val="-1"/>
          <w:sz w:val="24"/>
          <w:szCs w:val="24"/>
          <w:lang w:eastAsia="pl-PL"/>
        </w:rPr>
        <w:t>osobowych</w:t>
      </w:r>
      <w:r w:rsidRPr="004330F1">
        <w:rPr>
          <w:rFonts w:ascii="Arial" w:eastAsia="Calibri" w:hAnsi="Arial" w:cs="Arial"/>
          <w:spacing w:val="47"/>
          <w:sz w:val="24"/>
          <w:szCs w:val="24"/>
          <w:lang w:eastAsia="pl-PL"/>
        </w:rPr>
        <w:t xml:space="preserve"> </w:t>
      </w:r>
      <w:r w:rsidRPr="004330F1">
        <w:rPr>
          <w:rFonts w:ascii="Arial" w:eastAsia="Calibri" w:hAnsi="Arial" w:cs="Arial"/>
          <w:sz w:val="24"/>
          <w:szCs w:val="24"/>
          <w:lang w:eastAsia="pl-PL"/>
        </w:rPr>
        <w:t>pod</w:t>
      </w:r>
      <w:r w:rsidRPr="004330F1">
        <w:rPr>
          <w:rFonts w:ascii="Arial" w:eastAsia="Calibri" w:hAnsi="Arial" w:cs="Arial"/>
          <w:spacing w:val="1"/>
          <w:sz w:val="24"/>
          <w:szCs w:val="24"/>
          <w:lang w:eastAsia="pl-PL"/>
        </w:rPr>
        <w:t xml:space="preserve"> </w:t>
      </w:r>
      <w:r w:rsidRPr="004330F1">
        <w:rPr>
          <w:rFonts w:ascii="Arial" w:eastAsia="Calibri" w:hAnsi="Arial" w:cs="Arial"/>
          <w:spacing w:val="-1"/>
          <w:sz w:val="24"/>
          <w:szCs w:val="24"/>
          <w:lang w:eastAsia="pl-PL"/>
        </w:rPr>
        <w:t>adresem</w:t>
      </w:r>
      <w:r w:rsidRPr="004330F1">
        <w:rPr>
          <w:rFonts w:ascii="Arial" w:eastAsia="Calibri" w:hAnsi="Arial" w:cs="Arial"/>
          <w:sz w:val="24"/>
          <w:szCs w:val="24"/>
          <w:lang w:eastAsia="pl-PL"/>
        </w:rPr>
        <w:t xml:space="preserve">  </w:t>
      </w:r>
      <w:r w:rsidRPr="004330F1">
        <w:rPr>
          <w:rFonts w:ascii="Arial" w:eastAsia="Calibri" w:hAnsi="Arial" w:cs="Arial"/>
          <w:spacing w:val="-1"/>
          <w:sz w:val="24"/>
          <w:szCs w:val="24"/>
          <w:lang w:eastAsia="pl-PL"/>
        </w:rPr>
        <w:t>siedziby</w:t>
      </w:r>
      <w:r w:rsidRPr="004330F1">
        <w:rPr>
          <w:rFonts w:ascii="Arial" w:eastAsia="Calibri" w:hAnsi="Arial" w:cs="Arial"/>
          <w:sz w:val="24"/>
          <w:szCs w:val="24"/>
          <w:lang w:eastAsia="pl-PL"/>
        </w:rPr>
        <w:t xml:space="preserve">  </w:t>
      </w:r>
      <w:r w:rsidRPr="004330F1">
        <w:rPr>
          <w:rFonts w:ascii="Arial" w:eastAsia="Calibri" w:hAnsi="Arial" w:cs="Arial"/>
          <w:spacing w:val="-1"/>
          <w:sz w:val="24"/>
          <w:szCs w:val="24"/>
          <w:lang w:eastAsia="pl-PL"/>
        </w:rPr>
        <w:t>Jednostki</w:t>
      </w:r>
      <w:r w:rsidRPr="004330F1">
        <w:rPr>
          <w:rFonts w:ascii="Arial" w:eastAsia="Calibri" w:hAnsi="Arial" w:cs="Arial"/>
          <w:spacing w:val="48"/>
          <w:sz w:val="24"/>
          <w:szCs w:val="24"/>
          <w:lang w:eastAsia="pl-PL"/>
        </w:rPr>
        <w:t xml:space="preserve"> </w:t>
      </w:r>
      <w:r w:rsidRPr="004330F1">
        <w:rPr>
          <w:rFonts w:ascii="Arial" w:eastAsia="Calibri" w:hAnsi="Arial" w:cs="Arial"/>
          <w:spacing w:val="-1"/>
          <w:sz w:val="24"/>
          <w:szCs w:val="24"/>
          <w:lang w:eastAsia="pl-PL"/>
        </w:rPr>
        <w:t>wspierającej,</w:t>
      </w:r>
      <w:r w:rsidRPr="004330F1">
        <w:rPr>
          <w:rFonts w:ascii="Arial" w:eastAsia="Calibri" w:hAnsi="Arial" w:cs="Arial"/>
          <w:spacing w:val="48"/>
          <w:sz w:val="24"/>
          <w:szCs w:val="24"/>
          <w:lang w:eastAsia="pl-PL"/>
        </w:rPr>
        <w:t xml:space="preserve"> </w:t>
      </w:r>
      <w:r w:rsidRPr="004330F1">
        <w:rPr>
          <w:rFonts w:ascii="Arial" w:eastAsia="Calibri" w:hAnsi="Arial" w:cs="Arial"/>
          <w:sz w:val="24"/>
          <w:szCs w:val="24"/>
          <w:lang w:eastAsia="pl-PL"/>
        </w:rPr>
        <w:t>oraz</w:t>
      </w:r>
      <w:r w:rsidRPr="004330F1">
        <w:rPr>
          <w:rFonts w:ascii="Arial" w:eastAsia="Calibri" w:hAnsi="Arial" w:cs="Arial"/>
          <w:spacing w:val="47"/>
          <w:sz w:val="24"/>
          <w:szCs w:val="24"/>
          <w:lang w:eastAsia="pl-PL"/>
        </w:rPr>
        <w:t xml:space="preserve"> </w:t>
      </w:r>
      <w:r w:rsidRPr="004330F1">
        <w:rPr>
          <w:rFonts w:ascii="Arial" w:eastAsia="Calibri" w:hAnsi="Arial" w:cs="Arial"/>
          <w:spacing w:val="-1"/>
          <w:sz w:val="24"/>
          <w:szCs w:val="24"/>
          <w:lang w:eastAsia="pl-PL"/>
        </w:rPr>
        <w:t>na</w:t>
      </w:r>
      <w:r w:rsidRPr="004330F1">
        <w:rPr>
          <w:rFonts w:ascii="Arial" w:eastAsia="Calibri" w:hAnsi="Arial" w:cs="Arial"/>
          <w:spacing w:val="75"/>
          <w:sz w:val="24"/>
          <w:szCs w:val="24"/>
          <w:lang w:eastAsia="pl-PL"/>
        </w:rPr>
        <w:t xml:space="preserve"> </w:t>
      </w:r>
      <w:r w:rsidRPr="004330F1">
        <w:rPr>
          <w:rFonts w:ascii="Arial" w:eastAsia="Calibri" w:hAnsi="Arial" w:cs="Arial"/>
          <w:spacing w:val="-1"/>
          <w:sz w:val="24"/>
          <w:szCs w:val="24"/>
          <w:lang w:eastAsia="pl-PL"/>
        </w:rPr>
        <w:t>adres</w:t>
      </w:r>
      <w:r w:rsidRPr="004330F1">
        <w:rPr>
          <w:rFonts w:ascii="Arial" w:eastAsia="Calibri" w:hAnsi="Arial" w:cs="Arial"/>
          <w:sz w:val="24"/>
          <w:szCs w:val="24"/>
          <w:lang w:eastAsia="pl-PL"/>
        </w:rPr>
        <w:t xml:space="preserve"> </w:t>
      </w:r>
      <w:r w:rsidRPr="004330F1">
        <w:rPr>
          <w:rFonts w:ascii="Arial" w:eastAsia="Calibri" w:hAnsi="Arial" w:cs="Arial"/>
          <w:spacing w:val="-1"/>
          <w:sz w:val="24"/>
          <w:szCs w:val="24"/>
          <w:lang w:eastAsia="pl-PL"/>
        </w:rPr>
        <w:t>skrzynki</w:t>
      </w:r>
      <w:r w:rsidRPr="004330F1">
        <w:rPr>
          <w:rFonts w:ascii="Arial" w:eastAsia="Calibri" w:hAnsi="Arial" w:cs="Arial"/>
          <w:sz w:val="24"/>
          <w:szCs w:val="24"/>
          <w:lang w:eastAsia="pl-PL"/>
        </w:rPr>
        <w:t xml:space="preserve"> </w:t>
      </w:r>
      <w:r w:rsidRPr="004330F1">
        <w:rPr>
          <w:rFonts w:ascii="Arial" w:eastAsia="Calibri" w:hAnsi="Arial" w:cs="Arial"/>
          <w:spacing w:val="-1"/>
          <w:sz w:val="24"/>
          <w:szCs w:val="24"/>
          <w:lang w:eastAsia="pl-PL"/>
        </w:rPr>
        <w:t>elektronicznej</w:t>
      </w:r>
      <w:r w:rsidRPr="004330F1">
        <w:rPr>
          <w:rFonts w:ascii="Arial" w:eastAsia="Calibri" w:hAnsi="Arial" w:cs="Arial"/>
          <w:spacing w:val="2"/>
          <w:sz w:val="24"/>
          <w:szCs w:val="24"/>
          <w:lang w:eastAsia="pl-PL"/>
        </w:rPr>
        <w:t xml:space="preserve"> </w:t>
      </w:r>
      <w:hyperlink r:id="rId11" w:history="1">
        <w:r w:rsidRPr="004330F1">
          <w:rPr>
            <w:rFonts w:ascii="Arial" w:eastAsia="Calibri" w:hAnsi="Arial" w:cs="Arial"/>
            <w:color w:val="0563C1"/>
            <w:spacing w:val="2"/>
            <w:sz w:val="24"/>
            <w:szCs w:val="24"/>
            <w:u w:val="single"/>
            <w:lang w:eastAsia="pl-PL"/>
          </w:rPr>
          <w:t>iod@frse.org.pl</w:t>
        </w:r>
      </w:hyperlink>
      <w:hyperlink r:id="rId12">
        <w:r w:rsidRPr="004330F1">
          <w:rPr>
            <w:rFonts w:ascii="Arial" w:eastAsia="Calibri" w:hAnsi="Arial" w:cs="Arial"/>
            <w:spacing w:val="-1"/>
            <w:sz w:val="24"/>
            <w:szCs w:val="24"/>
            <w:lang w:eastAsia="pl-PL"/>
          </w:rPr>
          <w:t>.</w:t>
        </w:r>
      </w:hyperlink>
    </w:p>
    <w:p w14:paraId="27C917FF" w14:textId="77777777" w:rsidR="00F8060A" w:rsidRPr="004330F1" w:rsidRDefault="00F8060A" w:rsidP="005F7DE7">
      <w:pPr>
        <w:widowControl w:val="0"/>
        <w:numPr>
          <w:ilvl w:val="0"/>
          <w:numId w:val="32"/>
        </w:numPr>
        <w:tabs>
          <w:tab w:val="left" w:pos="400"/>
        </w:tabs>
        <w:suppressAutoHyphens/>
        <w:spacing w:before="120" w:after="200" w:line="276" w:lineRule="auto"/>
        <w:ind w:left="397" w:hanging="284"/>
        <w:jc w:val="both"/>
        <w:rPr>
          <w:rFonts w:ascii="Arial" w:eastAsia="Calibri" w:hAnsi="Arial" w:cs="Arial"/>
          <w:b/>
          <w:spacing w:val="-1"/>
          <w:sz w:val="24"/>
          <w:szCs w:val="24"/>
          <w:lang w:eastAsia="pl-PL"/>
        </w:rPr>
      </w:pPr>
      <w:r w:rsidRPr="004330F1">
        <w:rPr>
          <w:rFonts w:ascii="Arial" w:eastAsia="Calibri" w:hAnsi="Arial" w:cs="Arial"/>
          <w:b/>
          <w:spacing w:val="-1"/>
          <w:sz w:val="24"/>
          <w:szCs w:val="24"/>
          <w:lang w:eastAsia="pl-PL"/>
        </w:rPr>
        <w:t>Cel przetwarzania danych</w:t>
      </w:r>
    </w:p>
    <w:p w14:paraId="68AA59F1" w14:textId="77777777" w:rsidR="00F8060A" w:rsidRPr="004330F1" w:rsidRDefault="00F8060A" w:rsidP="00F8060A">
      <w:pPr>
        <w:spacing w:before="197" w:after="0" w:line="240" w:lineRule="auto"/>
        <w:ind w:right="113"/>
        <w:jc w:val="both"/>
        <w:rPr>
          <w:rFonts w:ascii="Arial" w:eastAsia="Calibri" w:hAnsi="Arial" w:cs="Arial"/>
          <w:spacing w:val="-1"/>
          <w:sz w:val="24"/>
          <w:szCs w:val="24"/>
          <w:lang w:eastAsia="pl-PL"/>
        </w:rPr>
      </w:pPr>
      <w:r w:rsidRPr="004330F1">
        <w:rPr>
          <w:rFonts w:ascii="Arial" w:eastAsia="Calibri" w:hAnsi="Arial" w:cs="Arial"/>
          <w:spacing w:val="-1"/>
          <w:sz w:val="24"/>
          <w:szCs w:val="24"/>
          <w:lang w:eastAsia="pl-PL"/>
        </w:rPr>
        <w:t xml:space="preserve">Jednostka wspierająca zbiera i przetwarza dane osobowe w celu </w:t>
      </w:r>
      <w:r w:rsidR="0002488A">
        <w:rPr>
          <w:rFonts w:ascii="Arial" w:eastAsia="Calibri" w:hAnsi="Arial" w:cs="Arial"/>
          <w:spacing w:val="-1"/>
          <w:sz w:val="24"/>
          <w:szCs w:val="24"/>
          <w:lang w:eastAsia="pl-PL"/>
        </w:rPr>
        <w:t>realizacji u</w:t>
      </w:r>
      <w:r w:rsidRPr="004330F1">
        <w:rPr>
          <w:rFonts w:ascii="Arial" w:eastAsia="Calibri" w:hAnsi="Arial" w:cs="Arial"/>
          <w:spacing w:val="-1"/>
          <w:sz w:val="24"/>
          <w:szCs w:val="24"/>
          <w:lang w:eastAsia="pl-PL"/>
        </w:rPr>
        <w:t>mowy z dnia 14.09.2022 r. zawartej w ramach realizacji planu rozwojowego. Ponadto dane osobowe będą przetwarzane w celach archiwizacyjnych zgodnie z przepisami o archiwach państwowych oraz zgodnie z przepisami o informatyzacji działalności podmiotów realizujących zadania publiczne.</w:t>
      </w:r>
    </w:p>
    <w:p w14:paraId="6A495741" w14:textId="77777777" w:rsidR="00F8060A" w:rsidRPr="004330F1" w:rsidRDefault="00F8060A" w:rsidP="005F7DE7">
      <w:pPr>
        <w:widowControl w:val="0"/>
        <w:numPr>
          <w:ilvl w:val="0"/>
          <w:numId w:val="32"/>
        </w:numPr>
        <w:tabs>
          <w:tab w:val="left" w:pos="400"/>
        </w:tabs>
        <w:suppressAutoHyphens/>
        <w:spacing w:before="120" w:after="200" w:line="276" w:lineRule="auto"/>
        <w:ind w:left="397" w:hanging="284"/>
        <w:jc w:val="both"/>
        <w:rPr>
          <w:rFonts w:ascii="Arial" w:eastAsia="Calibri" w:hAnsi="Arial" w:cs="Arial"/>
          <w:b/>
          <w:spacing w:val="-1"/>
          <w:sz w:val="24"/>
          <w:szCs w:val="24"/>
          <w:lang w:eastAsia="pl-PL"/>
        </w:rPr>
      </w:pPr>
      <w:r w:rsidRPr="004330F1">
        <w:rPr>
          <w:rFonts w:ascii="Arial" w:eastAsia="Calibri" w:hAnsi="Arial" w:cs="Arial"/>
          <w:b/>
          <w:spacing w:val="-1"/>
          <w:sz w:val="24"/>
          <w:szCs w:val="24"/>
          <w:lang w:eastAsia="pl-PL"/>
        </w:rPr>
        <w:t>Podstawa prawna przetwarzania</w:t>
      </w:r>
    </w:p>
    <w:p w14:paraId="1AA53740" w14:textId="77777777" w:rsidR="00F8060A" w:rsidRPr="004330F1" w:rsidRDefault="00F8060A" w:rsidP="00F8060A">
      <w:pPr>
        <w:widowControl w:val="0"/>
        <w:spacing w:before="115" w:after="0" w:line="268" w:lineRule="exact"/>
        <w:ind w:right="113"/>
        <w:jc w:val="both"/>
        <w:rPr>
          <w:rFonts w:ascii="Arial" w:eastAsia="Calibri" w:hAnsi="Arial" w:cs="Arial"/>
          <w:spacing w:val="-1"/>
          <w:sz w:val="24"/>
          <w:szCs w:val="24"/>
          <w:lang w:eastAsia="pl-PL"/>
        </w:rPr>
      </w:pPr>
      <w:r w:rsidRPr="004330F1">
        <w:rPr>
          <w:rFonts w:ascii="Arial" w:eastAsia="Calibri" w:hAnsi="Arial" w:cs="Arial"/>
          <w:spacing w:val="-1"/>
          <w:sz w:val="24"/>
          <w:szCs w:val="24"/>
          <w:lang w:eastAsia="pl-PL"/>
        </w:rPr>
        <w:t>Jednostka wspierająca przetwarza dane osobowe na podstawie art. 14lzj w związku z art. 14lzm ustawy z dnia 6 grudnia 2006 r. o zasadach prowadzenia polityki rozwoju (Dz. U. z 2021 r. poz. 1057, z późn. zm.) w związku z art.  6 ust. 1 lit. c RODO (przetwarzanie jest niezbędne do wypełnienia obowiązku prawnego ciążącego na administratorze).</w:t>
      </w:r>
    </w:p>
    <w:p w14:paraId="4F455589" w14:textId="77777777" w:rsidR="00F8060A" w:rsidRPr="004330F1" w:rsidRDefault="00F8060A" w:rsidP="00F8060A">
      <w:pPr>
        <w:widowControl w:val="0"/>
        <w:spacing w:before="115" w:after="0" w:line="268" w:lineRule="exact"/>
        <w:ind w:right="113"/>
        <w:jc w:val="both"/>
        <w:rPr>
          <w:rFonts w:ascii="Arial" w:eastAsia="Calibri" w:hAnsi="Arial" w:cs="Arial"/>
          <w:spacing w:val="-1"/>
          <w:sz w:val="24"/>
          <w:szCs w:val="24"/>
          <w:lang w:eastAsia="pl-PL"/>
        </w:rPr>
      </w:pPr>
      <w:r w:rsidRPr="004330F1">
        <w:rPr>
          <w:rFonts w:ascii="Arial" w:eastAsia="Calibri" w:hAnsi="Arial" w:cs="Arial"/>
          <w:spacing w:val="-1"/>
          <w:sz w:val="24"/>
          <w:szCs w:val="24"/>
          <w:lang w:eastAsia="pl-PL"/>
        </w:rPr>
        <w:t>Jednostka wspierająca przetwarza również dane osobowe na podstawie przepisów ustawy z dnia 17 lutego 2005 r. o informatyzacji działalności podmiotów realizujących zadania publiczne oraz ustawy z dnia 14 lipca 1983 r. o narodowym zasobie archiwalnym i archiwach w związku z 6 ust. 1 lit. e RODO (ze względu na niezbędność przetwarzania tych danych do wykonania zadania realizowanego w interesie publicznym lub w ramach sprawowania władzy publicznej powierzonej administratorowi).</w:t>
      </w:r>
    </w:p>
    <w:p w14:paraId="31EF46F5" w14:textId="77777777" w:rsidR="00F8060A" w:rsidRPr="004330F1" w:rsidRDefault="00F8060A" w:rsidP="005F7DE7">
      <w:pPr>
        <w:widowControl w:val="0"/>
        <w:numPr>
          <w:ilvl w:val="0"/>
          <w:numId w:val="32"/>
        </w:numPr>
        <w:tabs>
          <w:tab w:val="left" w:pos="400"/>
        </w:tabs>
        <w:suppressAutoHyphens/>
        <w:spacing w:before="120" w:after="200" w:line="276" w:lineRule="auto"/>
        <w:ind w:left="397" w:hanging="284"/>
        <w:jc w:val="both"/>
        <w:rPr>
          <w:rFonts w:ascii="Arial" w:eastAsia="Calibri" w:hAnsi="Arial" w:cs="Arial"/>
          <w:b/>
          <w:spacing w:val="-1"/>
          <w:sz w:val="24"/>
          <w:szCs w:val="24"/>
          <w:lang w:eastAsia="pl-PL"/>
        </w:rPr>
      </w:pPr>
      <w:r w:rsidRPr="004330F1">
        <w:rPr>
          <w:rFonts w:ascii="Arial" w:eastAsia="Calibri" w:hAnsi="Arial" w:cs="Arial"/>
          <w:b/>
          <w:spacing w:val="-1"/>
          <w:sz w:val="24"/>
          <w:szCs w:val="24"/>
          <w:lang w:eastAsia="pl-PL"/>
        </w:rPr>
        <w:t>Okres przechowywania danych</w:t>
      </w:r>
    </w:p>
    <w:p w14:paraId="4381E4D8" w14:textId="77777777" w:rsidR="00B24BBB" w:rsidRPr="004330F1" w:rsidRDefault="00F8060A" w:rsidP="00F8060A">
      <w:pPr>
        <w:widowControl w:val="0"/>
        <w:spacing w:before="115" w:after="0" w:line="268" w:lineRule="exact"/>
        <w:ind w:right="113"/>
        <w:jc w:val="both"/>
        <w:rPr>
          <w:rFonts w:ascii="Arial" w:eastAsia="Calibri" w:hAnsi="Arial" w:cs="Arial"/>
          <w:spacing w:val="-1"/>
          <w:sz w:val="24"/>
          <w:szCs w:val="24"/>
          <w:lang w:eastAsia="pl-PL"/>
        </w:rPr>
      </w:pPr>
      <w:r w:rsidRPr="004330F1">
        <w:rPr>
          <w:rFonts w:ascii="Arial" w:eastAsia="Calibri" w:hAnsi="Arial" w:cs="Arial"/>
          <w:spacing w:val="-1"/>
          <w:sz w:val="24"/>
          <w:szCs w:val="24"/>
          <w:lang w:eastAsia="pl-PL"/>
        </w:rPr>
        <w:t>Jednostka</w:t>
      </w:r>
      <w:r w:rsidRPr="004330F1">
        <w:rPr>
          <w:rFonts w:ascii="Arial" w:eastAsia="Calibri" w:hAnsi="Arial" w:cs="Arial"/>
          <w:spacing w:val="5"/>
          <w:sz w:val="24"/>
          <w:szCs w:val="24"/>
          <w:lang w:eastAsia="pl-PL"/>
        </w:rPr>
        <w:t xml:space="preserve"> wspierająca </w:t>
      </w:r>
      <w:r w:rsidRPr="004330F1">
        <w:rPr>
          <w:rFonts w:ascii="Arial" w:eastAsia="Calibri" w:hAnsi="Arial" w:cs="Arial"/>
          <w:spacing w:val="-1"/>
          <w:sz w:val="24"/>
          <w:szCs w:val="24"/>
          <w:lang w:eastAsia="pl-PL"/>
        </w:rPr>
        <w:t>będzie</w:t>
      </w:r>
      <w:r w:rsidRPr="004330F1">
        <w:rPr>
          <w:rFonts w:ascii="Arial" w:eastAsia="Calibri" w:hAnsi="Arial" w:cs="Arial"/>
          <w:spacing w:val="5"/>
          <w:sz w:val="24"/>
          <w:szCs w:val="24"/>
          <w:lang w:eastAsia="pl-PL"/>
        </w:rPr>
        <w:t xml:space="preserve"> </w:t>
      </w:r>
      <w:r w:rsidRPr="004330F1">
        <w:rPr>
          <w:rFonts w:ascii="Arial" w:eastAsia="Calibri" w:hAnsi="Arial" w:cs="Arial"/>
          <w:spacing w:val="-1"/>
          <w:sz w:val="24"/>
          <w:szCs w:val="24"/>
          <w:lang w:eastAsia="pl-PL"/>
        </w:rPr>
        <w:t>przetwarzała</w:t>
      </w:r>
      <w:r w:rsidRPr="004330F1">
        <w:rPr>
          <w:rFonts w:ascii="Arial" w:eastAsia="Calibri" w:hAnsi="Arial" w:cs="Arial"/>
          <w:spacing w:val="5"/>
          <w:sz w:val="24"/>
          <w:szCs w:val="24"/>
          <w:lang w:eastAsia="pl-PL"/>
        </w:rPr>
        <w:t xml:space="preserve"> </w:t>
      </w:r>
      <w:r w:rsidRPr="004330F1">
        <w:rPr>
          <w:rFonts w:ascii="Arial" w:eastAsia="Calibri" w:hAnsi="Arial" w:cs="Arial"/>
          <w:spacing w:val="-1"/>
          <w:sz w:val="24"/>
          <w:szCs w:val="24"/>
          <w:lang w:eastAsia="pl-PL"/>
        </w:rPr>
        <w:t>dane</w:t>
      </w:r>
      <w:r w:rsidRPr="004330F1">
        <w:rPr>
          <w:rFonts w:ascii="Arial" w:eastAsia="Calibri" w:hAnsi="Arial" w:cs="Arial"/>
          <w:spacing w:val="3"/>
          <w:sz w:val="24"/>
          <w:szCs w:val="24"/>
          <w:lang w:eastAsia="pl-PL"/>
        </w:rPr>
        <w:t xml:space="preserve"> </w:t>
      </w:r>
      <w:r w:rsidRPr="004330F1">
        <w:rPr>
          <w:rFonts w:ascii="Arial" w:eastAsia="Calibri" w:hAnsi="Arial" w:cs="Arial"/>
          <w:spacing w:val="-1"/>
          <w:sz w:val="24"/>
          <w:szCs w:val="24"/>
          <w:lang w:eastAsia="pl-PL"/>
        </w:rPr>
        <w:t>osobowe</w:t>
      </w:r>
      <w:r w:rsidRPr="004330F1">
        <w:rPr>
          <w:rFonts w:ascii="Arial" w:eastAsia="Calibri" w:hAnsi="Arial" w:cs="Arial"/>
          <w:spacing w:val="6"/>
          <w:sz w:val="24"/>
          <w:szCs w:val="24"/>
          <w:lang w:eastAsia="pl-PL"/>
        </w:rPr>
        <w:t xml:space="preserve"> </w:t>
      </w:r>
      <w:r w:rsidRPr="004330F1">
        <w:rPr>
          <w:rFonts w:ascii="Arial" w:eastAsia="Calibri" w:hAnsi="Arial" w:cs="Arial"/>
          <w:spacing w:val="-1"/>
          <w:sz w:val="24"/>
          <w:szCs w:val="24"/>
          <w:lang w:eastAsia="pl-PL"/>
        </w:rPr>
        <w:t>przez</w:t>
      </w:r>
      <w:r w:rsidRPr="004330F1">
        <w:rPr>
          <w:rFonts w:ascii="Arial" w:eastAsia="Calibri" w:hAnsi="Arial" w:cs="Arial"/>
          <w:spacing w:val="2"/>
          <w:sz w:val="24"/>
          <w:szCs w:val="24"/>
          <w:lang w:eastAsia="pl-PL"/>
        </w:rPr>
        <w:t xml:space="preserve"> </w:t>
      </w:r>
      <w:r w:rsidRPr="004330F1">
        <w:rPr>
          <w:rFonts w:ascii="Arial" w:eastAsia="Calibri" w:hAnsi="Arial" w:cs="Arial"/>
          <w:sz w:val="24"/>
          <w:szCs w:val="24"/>
          <w:lang w:eastAsia="pl-PL"/>
        </w:rPr>
        <w:t>okres</w:t>
      </w:r>
      <w:r w:rsidRPr="004330F1">
        <w:rPr>
          <w:rFonts w:ascii="Arial" w:eastAsia="Calibri" w:hAnsi="Arial" w:cs="Arial"/>
          <w:spacing w:val="5"/>
          <w:sz w:val="24"/>
          <w:szCs w:val="24"/>
          <w:lang w:eastAsia="pl-PL"/>
        </w:rPr>
        <w:t xml:space="preserve"> </w:t>
      </w:r>
      <w:r w:rsidRPr="004330F1">
        <w:rPr>
          <w:rFonts w:ascii="Arial" w:eastAsia="Calibri" w:hAnsi="Arial" w:cs="Arial"/>
          <w:spacing w:val="-1"/>
          <w:sz w:val="24"/>
          <w:szCs w:val="24"/>
          <w:lang w:eastAsia="pl-PL"/>
        </w:rPr>
        <w:t>realizacji</w:t>
      </w:r>
      <w:r w:rsidRPr="004330F1">
        <w:rPr>
          <w:rFonts w:ascii="Arial" w:eastAsia="Calibri" w:hAnsi="Arial" w:cs="Arial"/>
          <w:spacing w:val="2"/>
          <w:sz w:val="24"/>
          <w:szCs w:val="24"/>
          <w:lang w:eastAsia="pl-PL"/>
        </w:rPr>
        <w:t xml:space="preserve"> </w:t>
      </w:r>
      <w:r w:rsidR="0002488A">
        <w:rPr>
          <w:rFonts w:ascii="Arial" w:eastAsia="Calibri" w:hAnsi="Arial" w:cs="Arial"/>
          <w:spacing w:val="2"/>
          <w:sz w:val="24"/>
          <w:szCs w:val="24"/>
          <w:lang w:eastAsia="pl-PL"/>
        </w:rPr>
        <w:t>u</w:t>
      </w:r>
      <w:r w:rsidRPr="004330F1">
        <w:rPr>
          <w:rFonts w:ascii="Arial" w:eastAsia="Calibri" w:hAnsi="Arial" w:cs="Arial"/>
          <w:spacing w:val="-1"/>
          <w:sz w:val="24"/>
          <w:szCs w:val="24"/>
          <w:lang w:eastAsia="pl-PL"/>
        </w:rPr>
        <w:t>mowy,</w:t>
      </w:r>
      <w:r w:rsidRPr="004330F1">
        <w:rPr>
          <w:rFonts w:ascii="Arial" w:eastAsia="Calibri" w:hAnsi="Arial" w:cs="Arial"/>
          <w:spacing w:val="5"/>
          <w:sz w:val="24"/>
          <w:szCs w:val="24"/>
          <w:lang w:eastAsia="pl-PL"/>
        </w:rPr>
        <w:t xml:space="preserve"> </w:t>
      </w:r>
      <w:r w:rsidRPr="004330F1">
        <w:rPr>
          <w:rFonts w:ascii="Arial" w:eastAsia="Calibri" w:hAnsi="Arial" w:cs="Arial"/>
          <w:spacing w:val="-1"/>
          <w:sz w:val="24"/>
          <w:szCs w:val="24"/>
          <w:lang w:eastAsia="pl-PL"/>
        </w:rPr>
        <w:t>oraz</w:t>
      </w:r>
      <w:r w:rsidRPr="004330F1">
        <w:rPr>
          <w:rFonts w:ascii="Arial" w:eastAsia="Calibri" w:hAnsi="Arial" w:cs="Arial"/>
          <w:spacing w:val="103"/>
          <w:sz w:val="24"/>
          <w:szCs w:val="24"/>
          <w:lang w:eastAsia="pl-PL"/>
        </w:rPr>
        <w:t xml:space="preserve"> </w:t>
      </w:r>
      <w:r w:rsidRPr="004330F1">
        <w:rPr>
          <w:rFonts w:ascii="Arial" w:eastAsia="Calibri" w:hAnsi="Arial" w:cs="Arial"/>
          <w:sz w:val="24"/>
          <w:szCs w:val="24"/>
          <w:lang w:eastAsia="pl-PL"/>
        </w:rPr>
        <w:t>3</w:t>
      </w:r>
      <w:r w:rsidRPr="004330F1">
        <w:rPr>
          <w:rFonts w:ascii="Arial" w:eastAsia="Calibri" w:hAnsi="Arial" w:cs="Arial"/>
          <w:spacing w:val="43"/>
          <w:sz w:val="24"/>
          <w:szCs w:val="24"/>
          <w:lang w:eastAsia="pl-PL"/>
        </w:rPr>
        <w:t xml:space="preserve"> </w:t>
      </w:r>
      <w:r w:rsidRPr="004330F1">
        <w:rPr>
          <w:rFonts w:ascii="Arial" w:eastAsia="Calibri" w:hAnsi="Arial" w:cs="Arial"/>
          <w:spacing w:val="-1"/>
          <w:sz w:val="24"/>
          <w:szCs w:val="24"/>
          <w:lang w:eastAsia="pl-PL"/>
        </w:rPr>
        <w:t>lub</w:t>
      </w:r>
      <w:r w:rsidRPr="004330F1">
        <w:rPr>
          <w:rFonts w:ascii="Arial" w:eastAsia="Calibri" w:hAnsi="Arial" w:cs="Arial"/>
          <w:spacing w:val="43"/>
          <w:sz w:val="24"/>
          <w:szCs w:val="24"/>
          <w:lang w:eastAsia="pl-PL"/>
        </w:rPr>
        <w:t xml:space="preserve"> </w:t>
      </w:r>
      <w:r w:rsidRPr="004330F1">
        <w:rPr>
          <w:rFonts w:ascii="Arial" w:eastAsia="Calibri" w:hAnsi="Arial" w:cs="Arial"/>
          <w:sz w:val="24"/>
          <w:szCs w:val="24"/>
          <w:lang w:eastAsia="pl-PL"/>
        </w:rPr>
        <w:t>5</w:t>
      </w:r>
      <w:r w:rsidRPr="004330F1">
        <w:rPr>
          <w:rFonts w:ascii="Arial" w:eastAsia="Calibri" w:hAnsi="Arial" w:cs="Arial"/>
          <w:spacing w:val="44"/>
          <w:sz w:val="24"/>
          <w:szCs w:val="24"/>
          <w:lang w:eastAsia="pl-PL"/>
        </w:rPr>
        <w:t xml:space="preserve"> </w:t>
      </w:r>
      <w:r w:rsidRPr="004330F1">
        <w:rPr>
          <w:rFonts w:ascii="Arial" w:eastAsia="Calibri" w:hAnsi="Arial" w:cs="Arial"/>
          <w:sz w:val="24"/>
          <w:szCs w:val="24"/>
          <w:lang w:eastAsia="pl-PL"/>
        </w:rPr>
        <w:t>lat</w:t>
      </w:r>
      <w:r w:rsidRPr="004330F1">
        <w:rPr>
          <w:rFonts w:ascii="Arial" w:eastAsia="Calibri" w:hAnsi="Arial" w:cs="Arial"/>
          <w:spacing w:val="43"/>
          <w:sz w:val="24"/>
          <w:szCs w:val="24"/>
          <w:lang w:eastAsia="pl-PL"/>
        </w:rPr>
        <w:t xml:space="preserve"> </w:t>
      </w:r>
      <w:r w:rsidRPr="004330F1">
        <w:rPr>
          <w:rFonts w:ascii="Arial" w:eastAsia="Calibri" w:hAnsi="Arial" w:cs="Arial"/>
          <w:spacing w:val="-1"/>
          <w:sz w:val="24"/>
          <w:szCs w:val="24"/>
          <w:lang w:eastAsia="pl-PL"/>
        </w:rPr>
        <w:t>po</w:t>
      </w:r>
      <w:r w:rsidRPr="004330F1">
        <w:rPr>
          <w:rFonts w:ascii="Arial" w:eastAsia="Calibri" w:hAnsi="Arial" w:cs="Arial"/>
          <w:spacing w:val="45"/>
          <w:sz w:val="24"/>
          <w:szCs w:val="24"/>
          <w:lang w:eastAsia="pl-PL"/>
        </w:rPr>
        <w:t xml:space="preserve"> </w:t>
      </w:r>
      <w:r w:rsidRPr="004330F1">
        <w:rPr>
          <w:rFonts w:ascii="Arial" w:eastAsia="Calibri" w:hAnsi="Arial" w:cs="Arial"/>
          <w:spacing w:val="-1"/>
          <w:sz w:val="24"/>
          <w:szCs w:val="24"/>
          <w:lang w:eastAsia="pl-PL"/>
        </w:rPr>
        <w:t>realizacji</w:t>
      </w:r>
      <w:r w:rsidRPr="004330F1">
        <w:rPr>
          <w:rFonts w:ascii="Arial" w:eastAsia="Calibri" w:hAnsi="Arial" w:cs="Arial"/>
          <w:spacing w:val="43"/>
          <w:sz w:val="24"/>
          <w:szCs w:val="24"/>
          <w:lang w:eastAsia="pl-PL"/>
        </w:rPr>
        <w:t xml:space="preserve"> </w:t>
      </w:r>
      <w:r w:rsidRPr="004330F1">
        <w:rPr>
          <w:rFonts w:ascii="Arial" w:eastAsia="Calibri" w:hAnsi="Arial" w:cs="Arial"/>
          <w:spacing w:val="-1"/>
          <w:sz w:val="24"/>
          <w:szCs w:val="24"/>
          <w:lang w:eastAsia="pl-PL"/>
        </w:rPr>
        <w:t>Porozumienia</w:t>
      </w:r>
      <w:r w:rsidRPr="004330F1">
        <w:rPr>
          <w:rFonts w:ascii="Arial" w:eastAsia="Calibri" w:hAnsi="Arial" w:cs="Arial"/>
          <w:spacing w:val="42"/>
          <w:sz w:val="24"/>
          <w:szCs w:val="24"/>
          <w:lang w:eastAsia="pl-PL"/>
        </w:rPr>
        <w:t xml:space="preserve"> </w:t>
      </w:r>
      <w:r w:rsidRPr="004330F1">
        <w:rPr>
          <w:rFonts w:ascii="Arial" w:eastAsia="Calibri" w:hAnsi="Arial" w:cs="Arial"/>
          <w:spacing w:val="-1"/>
          <w:sz w:val="24"/>
          <w:szCs w:val="24"/>
          <w:lang w:eastAsia="pl-PL"/>
        </w:rPr>
        <w:t>zgodnie</w:t>
      </w:r>
      <w:r w:rsidRPr="004330F1">
        <w:rPr>
          <w:rFonts w:ascii="Arial" w:eastAsia="Calibri" w:hAnsi="Arial" w:cs="Arial"/>
          <w:spacing w:val="43"/>
          <w:sz w:val="24"/>
          <w:szCs w:val="24"/>
          <w:lang w:eastAsia="pl-PL"/>
        </w:rPr>
        <w:t xml:space="preserve"> </w:t>
      </w:r>
      <w:r w:rsidRPr="004330F1">
        <w:rPr>
          <w:rFonts w:ascii="Arial" w:eastAsia="Calibri" w:hAnsi="Arial" w:cs="Arial"/>
          <w:sz w:val="24"/>
          <w:szCs w:val="24"/>
          <w:lang w:eastAsia="pl-PL"/>
        </w:rPr>
        <w:t>z</w:t>
      </w:r>
      <w:r w:rsidRPr="004330F1">
        <w:rPr>
          <w:rFonts w:ascii="Arial" w:eastAsia="Calibri" w:hAnsi="Arial" w:cs="Arial"/>
          <w:spacing w:val="43"/>
          <w:sz w:val="24"/>
          <w:szCs w:val="24"/>
          <w:lang w:eastAsia="pl-PL"/>
        </w:rPr>
        <w:t xml:space="preserve"> </w:t>
      </w:r>
      <w:r w:rsidRPr="004330F1">
        <w:rPr>
          <w:rFonts w:ascii="Arial" w:eastAsia="Calibri" w:hAnsi="Arial" w:cs="Arial"/>
          <w:spacing w:val="-1"/>
          <w:sz w:val="24"/>
          <w:szCs w:val="24"/>
          <w:lang w:eastAsia="pl-PL"/>
        </w:rPr>
        <w:t>art.</w:t>
      </w:r>
      <w:r w:rsidRPr="004330F1">
        <w:rPr>
          <w:rFonts w:ascii="Arial" w:eastAsia="Calibri" w:hAnsi="Arial" w:cs="Arial"/>
          <w:spacing w:val="42"/>
          <w:sz w:val="24"/>
          <w:szCs w:val="24"/>
          <w:lang w:eastAsia="pl-PL"/>
        </w:rPr>
        <w:t xml:space="preserve"> </w:t>
      </w:r>
      <w:r w:rsidRPr="004330F1">
        <w:rPr>
          <w:rFonts w:ascii="Arial" w:eastAsia="Calibri" w:hAnsi="Arial" w:cs="Arial"/>
          <w:sz w:val="24"/>
          <w:szCs w:val="24"/>
          <w:lang w:eastAsia="pl-PL"/>
        </w:rPr>
        <w:t>132</w:t>
      </w:r>
      <w:r w:rsidRPr="004330F1">
        <w:rPr>
          <w:rFonts w:ascii="Arial" w:eastAsia="Calibri" w:hAnsi="Arial" w:cs="Arial"/>
          <w:spacing w:val="44"/>
          <w:sz w:val="24"/>
          <w:szCs w:val="24"/>
          <w:lang w:eastAsia="pl-PL"/>
        </w:rPr>
        <w:t xml:space="preserve"> </w:t>
      </w:r>
      <w:r w:rsidRPr="004330F1">
        <w:rPr>
          <w:rFonts w:ascii="Arial" w:eastAsia="Calibri" w:hAnsi="Arial" w:cs="Arial"/>
          <w:spacing w:val="-1"/>
          <w:sz w:val="24"/>
          <w:szCs w:val="24"/>
          <w:lang w:eastAsia="pl-PL"/>
        </w:rPr>
        <w:t>rozporządzenia</w:t>
      </w:r>
      <w:r w:rsidRPr="004330F1">
        <w:rPr>
          <w:rFonts w:ascii="Arial" w:eastAsia="Calibri" w:hAnsi="Arial" w:cs="Arial"/>
          <w:spacing w:val="44"/>
          <w:sz w:val="24"/>
          <w:szCs w:val="24"/>
          <w:lang w:eastAsia="pl-PL"/>
        </w:rPr>
        <w:t xml:space="preserve"> </w:t>
      </w:r>
      <w:r w:rsidRPr="004330F1">
        <w:rPr>
          <w:rFonts w:ascii="Arial" w:eastAsia="Calibri" w:hAnsi="Arial" w:cs="Arial"/>
          <w:spacing w:val="-1"/>
          <w:sz w:val="24"/>
          <w:szCs w:val="24"/>
          <w:lang w:eastAsia="pl-PL"/>
        </w:rPr>
        <w:t>2018/1046</w:t>
      </w:r>
      <w:r w:rsidRPr="004330F1">
        <w:rPr>
          <w:rFonts w:ascii="Arial" w:eastAsia="Calibri" w:hAnsi="Arial" w:cs="Arial"/>
          <w:spacing w:val="-1"/>
          <w:position w:val="8"/>
          <w:sz w:val="24"/>
          <w:szCs w:val="24"/>
          <w:lang w:eastAsia="pl-PL"/>
        </w:rPr>
        <w:t>1</w:t>
      </w:r>
      <w:r w:rsidRPr="004330F1">
        <w:rPr>
          <w:rFonts w:ascii="Arial" w:eastAsia="Calibri" w:hAnsi="Arial" w:cs="Arial"/>
          <w:spacing w:val="-1"/>
          <w:sz w:val="24"/>
          <w:szCs w:val="24"/>
          <w:lang w:eastAsia="pl-PL"/>
        </w:rPr>
        <w:t>,</w:t>
      </w:r>
      <w:r w:rsidRPr="004330F1">
        <w:rPr>
          <w:rFonts w:ascii="Arial" w:eastAsia="Calibri" w:hAnsi="Arial" w:cs="Arial"/>
          <w:spacing w:val="43"/>
          <w:sz w:val="24"/>
          <w:szCs w:val="24"/>
          <w:lang w:eastAsia="pl-PL"/>
        </w:rPr>
        <w:t xml:space="preserve"> </w:t>
      </w:r>
      <w:r w:rsidRPr="004330F1">
        <w:rPr>
          <w:rFonts w:ascii="Arial" w:eastAsia="Calibri" w:hAnsi="Arial" w:cs="Arial"/>
          <w:spacing w:val="-1"/>
          <w:sz w:val="24"/>
          <w:szCs w:val="24"/>
          <w:lang w:eastAsia="pl-PL"/>
        </w:rPr>
        <w:t>przepisami</w:t>
      </w:r>
      <w:r w:rsidRPr="004330F1">
        <w:rPr>
          <w:rFonts w:ascii="Arial" w:eastAsia="Calibri" w:hAnsi="Arial" w:cs="Arial"/>
          <w:spacing w:val="71"/>
          <w:sz w:val="24"/>
          <w:szCs w:val="24"/>
          <w:lang w:eastAsia="pl-PL"/>
        </w:rPr>
        <w:t xml:space="preserve"> </w:t>
      </w:r>
      <w:r w:rsidRPr="004330F1">
        <w:rPr>
          <w:rFonts w:ascii="Arial" w:eastAsia="Calibri" w:hAnsi="Arial" w:cs="Arial"/>
          <w:spacing w:val="-1"/>
          <w:sz w:val="24"/>
          <w:szCs w:val="24"/>
          <w:lang w:eastAsia="pl-PL"/>
        </w:rPr>
        <w:t>ustawy</w:t>
      </w:r>
      <w:r w:rsidRPr="004330F1">
        <w:rPr>
          <w:rFonts w:ascii="Arial" w:eastAsia="Calibri" w:hAnsi="Arial" w:cs="Arial"/>
          <w:spacing w:val="9"/>
          <w:sz w:val="24"/>
          <w:szCs w:val="24"/>
          <w:lang w:eastAsia="pl-PL"/>
        </w:rPr>
        <w:t xml:space="preserve"> </w:t>
      </w:r>
      <w:r w:rsidRPr="004330F1">
        <w:rPr>
          <w:rFonts w:ascii="Arial" w:eastAsia="Calibri" w:hAnsi="Arial" w:cs="Arial"/>
          <w:sz w:val="24"/>
          <w:szCs w:val="24"/>
          <w:lang w:eastAsia="pl-PL"/>
        </w:rPr>
        <w:t>z</w:t>
      </w:r>
      <w:r w:rsidRPr="004330F1">
        <w:rPr>
          <w:rFonts w:ascii="Arial" w:eastAsia="Calibri" w:hAnsi="Arial" w:cs="Arial"/>
          <w:spacing w:val="7"/>
          <w:sz w:val="24"/>
          <w:szCs w:val="24"/>
          <w:lang w:eastAsia="pl-PL"/>
        </w:rPr>
        <w:t xml:space="preserve"> </w:t>
      </w:r>
      <w:r w:rsidRPr="004330F1">
        <w:rPr>
          <w:rFonts w:ascii="Arial" w:eastAsia="Calibri" w:hAnsi="Arial" w:cs="Arial"/>
          <w:spacing w:val="-1"/>
          <w:sz w:val="24"/>
          <w:szCs w:val="24"/>
          <w:lang w:eastAsia="pl-PL"/>
        </w:rPr>
        <w:t>dnia</w:t>
      </w:r>
      <w:r w:rsidRPr="004330F1">
        <w:rPr>
          <w:rFonts w:ascii="Arial" w:eastAsia="Calibri" w:hAnsi="Arial" w:cs="Arial"/>
          <w:spacing w:val="7"/>
          <w:sz w:val="24"/>
          <w:szCs w:val="24"/>
          <w:lang w:eastAsia="pl-PL"/>
        </w:rPr>
        <w:t xml:space="preserve"> </w:t>
      </w:r>
      <w:r w:rsidRPr="004330F1">
        <w:rPr>
          <w:rFonts w:ascii="Arial" w:eastAsia="Calibri" w:hAnsi="Arial" w:cs="Arial"/>
          <w:sz w:val="24"/>
          <w:szCs w:val="24"/>
          <w:lang w:eastAsia="pl-PL"/>
        </w:rPr>
        <w:t>17</w:t>
      </w:r>
      <w:r w:rsidRPr="004330F1">
        <w:rPr>
          <w:rFonts w:ascii="Arial" w:eastAsia="Calibri" w:hAnsi="Arial" w:cs="Arial"/>
          <w:spacing w:val="8"/>
          <w:sz w:val="24"/>
          <w:szCs w:val="24"/>
          <w:lang w:eastAsia="pl-PL"/>
        </w:rPr>
        <w:t xml:space="preserve"> </w:t>
      </w:r>
      <w:r w:rsidRPr="004330F1">
        <w:rPr>
          <w:rFonts w:ascii="Arial" w:eastAsia="Calibri" w:hAnsi="Arial" w:cs="Arial"/>
          <w:spacing w:val="-1"/>
          <w:sz w:val="24"/>
          <w:szCs w:val="24"/>
          <w:lang w:eastAsia="pl-PL"/>
        </w:rPr>
        <w:t>lutego</w:t>
      </w:r>
      <w:r w:rsidRPr="004330F1">
        <w:rPr>
          <w:rFonts w:ascii="Arial" w:eastAsia="Calibri" w:hAnsi="Arial" w:cs="Arial"/>
          <w:spacing w:val="6"/>
          <w:sz w:val="24"/>
          <w:szCs w:val="24"/>
          <w:lang w:eastAsia="pl-PL"/>
        </w:rPr>
        <w:t xml:space="preserve"> </w:t>
      </w:r>
      <w:r w:rsidRPr="004330F1">
        <w:rPr>
          <w:rFonts w:ascii="Arial" w:eastAsia="Calibri" w:hAnsi="Arial" w:cs="Arial"/>
          <w:spacing w:val="-1"/>
          <w:sz w:val="24"/>
          <w:szCs w:val="24"/>
          <w:lang w:eastAsia="pl-PL"/>
        </w:rPr>
        <w:t>2005</w:t>
      </w:r>
      <w:r w:rsidRPr="004330F1">
        <w:rPr>
          <w:rFonts w:ascii="Arial" w:eastAsia="Calibri" w:hAnsi="Arial" w:cs="Arial"/>
          <w:spacing w:val="8"/>
          <w:sz w:val="24"/>
          <w:szCs w:val="24"/>
          <w:lang w:eastAsia="pl-PL"/>
        </w:rPr>
        <w:t xml:space="preserve"> </w:t>
      </w:r>
      <w:r w:rsidRPr="004330F1">
        <w:rPr>
          <w:rFonts w:ascii="Arial" w:eastAsia="Calibri" w:hAnsi="Arial" w:cs="Arial"/>
          <w:sz w:val="24"/>
          <w:szCs w:val="24"/>
          <w:lang w:eastAsia="pl-PL"/>
        </w:rPr>
        <w:t>r.</w:t>
      </w:r>
      <w:r w:rsidRPr="004330F1">
        <w:rPr>
          <w:rFonts w:ascii="Arial" w:eastAsia="Calibri" w:hAnsi="Arial" w:cs="Arial"/>
          <w:spacing w:val="7"/>
          <w:sz w:val="24"/>
          <w:szCs w:val="24"/>
          <w:lang w:eastAsia="pl-PL"/>
        </w:rPr>
        <w:t xml:space="preserve"> </w:t>
      </w:r>
      <w:r w:rsidRPr="004330F1">
        <w:rPr>
          <w:rFonts w:ascii="Arial" w:eastAsia="Calibri" w:hAnsi="Arial" w:cs="Arial"/>
          <w:sz w:val="24"/>
          <w:szCs w:val="24"/>
          <w:lang w:eastAsia="pl-PL"/>
        </w:rPr>
        <w:t>o</w:t>
      </w:r>
      <w:r w:rsidRPr="004330F1">
        <w:rPr>
          <w:rFonts w:ascii="Arial" w:eastAsia="Calibri" w:hAnsi="Arial" w:cs="Arial"/>
          <w:spacing w:val="9"/>
          <w:sz w:val="24"/>
          <w:szCs w:val="24"/>
          <w:lang w:eastAsia="pl-PL"/>
        </w:rPr>
        <w:t xml:space="preserve"> </w:t>
      </w:r>
      <w:r w:rsidRPr="004330F1">
        <w:rPr>
          <w:rFonts w:ascii="Arial" w:eastAsia="Calibri" w:hAnsi="Arial" w:cs="Arial"/>
          <w:spacing w:val="-1"/>
          <w:sz w:val="24"/>
          <w:szCs w:val="24"/>
          <w:lang w:eastAsia="pl-PL"/>
        </w:rPr>
        <w:t>informatyzacji</w:t>
      </w:r>
      <w:r w:rsidRPr="004330F1">
        <w:rPr>
          <w:rFonts w:ascii="Arial" w:eastAsia="Calibri" w:hAnsi="Arial" w:cs="Arial"/>
          <w:spacing w:val="8"/>
          <w:sz w:val="24"/>
          <w:szCs w:val="24"/>
          <w:lang w:eastAsia="pl-PL"/>
        </w:rPr>
        <w:t xml:space="preserve"> </w:t>
      </w:r>
      <w:r w:rsidRPr="004330F1">
        <w:rPr>
          <w:rFonts w:ascii="Arial" w:eastAsia="Calibri" w:hAnsi="Arial" w:cs="Arial"/>
          <w:spacing w:val="-1"/>
          <w:sz w:val="24"/>
          <w:szCs w:val="24"/>
          <w:lang w:eastAsia="pl-PL"/>
        </w:rPr>
        <w:t>działalności</w:t>
      </w:r>
      <w:r w:rsidRPr="004330F1">
        <w:rPr>
          <w:rFonts w:ascii="Arial" w:eastAsia="Calibri" w:hAnsi="Arial" w:cs="Arial"/>
          <w:spacing w:val="8"/>
          <w:sz w:val="24"/>
          <w:szCs w:val="24"/>
          <w:lang w:eastAsia="pl-PL"/>
        </w:rPr>
        <w:t xml:space="preserve"> </w:t>
      </w:r>
      <w:r w:rsidRPr="004330F1">
        <w:rPr>
          <w:rFonts w:ascii="Arial" w:eastAsia="Calibri" w:hAnsi="Arial" w:cs="Arial"/>
          <w:spacing w:val="-1"/>
          <w:sz w:val="24"/>
          <w:szCs w:val="24"/>
          <w:lang w:eastAsia="pl-PL"/>
        </w:rPr>
        <w:t>podmiotów</w:t>
      </w:r>
      <w:r w:rsidRPr="004330F1">
        <w:rPr>
          <w:rFonts w:ascii="Arial" w:eastAsia="Calibri" w:hAnsi="Arial" w:cs="Arial"/>
          <w:spacing w:val="8"/>
          <w:sz w:val="24"/>
          <w:szCs w:val="24"/>
          <w:lang w:eastAsia="pl-PL"/>
        </w:rPr>
        <w:t xml:space="preserve"> </w:t>
      </w:r>
      <w:r w:rsidRPr="004330F1">
        <w:rPr>
          <w:rFonts w:ascii="Arial" w:eastAsia="Calibri" w:hAnsi="Arial" w:cs="Arial"/>
          <w:spacing w:val="-1"/>
          <w:sz w:val="24"/>
          <w:szCs w:val="24"/>
          <w:lang w:eastAsia="pl-PL"/>
        </w:rPr>
        <w:t>realizujących</w:t>
      </w:r>
      <w:r w:rsidRPr="004330F1">
        <w:rPr>
          <w:rFonts w:ascii="Arial" w:eastAsia="Calibri" w:hAnsi="Arial" w:cs="Arial"/>
          <w:spacing w:val="7"/>
          <w:sz w:val="24"/>
          <w:szCs w:val="24"/>
          <w:lang w:eastAsia="pl-PL"/>
        </w:rPr>
        <w:t xml:space="preserve"> </w:t>
      </w:r>
      <w:r w:rsidRPr="004330F1">
        <w:rPr>
          <w:rFonts w:ascii="Arial" w:eastAsia="Calibri" w:hAnsi="Arial" w:cs="Arial"/>
          <w:spacing w:val="-1"/>
          <w:sz w:val="24"/>
          <w:szCs w:val="24"/>
          <w:lang w:eastAsia="pl-PL"/>
        </w:rPr>
        <w:t>zadania</w:t>
      </w:r>
      <w:r w:rsidRPr="004330F1">
        <w:rPr>
          <w:rFonts w:ascii="Arial" w:eastAsia="Calibri" w:hAnsi="Arial" w:cs="Arial"/>
          <w:spacing w:val="67"/>
          <w:sz w:val="24"/>
          <w:szCs w:val="24"/>
          <w:lang w:eastAsia="pl-PL"/>
        </w:rPr>
        <w:t xml:space="preserve"> </w:t>
      </w:r>
      <w:r w:rsidRPr="004330F1">
        <w:rPr>
          <w:rFonts w:ascii="Arial" w:eastAsia="Calibri" w:hAnsi="Arial" w:cs="Arial"/>
          <w:spacing w:val="-1"/>
          <w:sz w:val="24"/>
          <w:szCs w:val="24"/>
          <w:lang w:eastAsia="pl-PL"/>
        </w:rPr>
        <w:t>publiczne</w:t>
      </w:r>
      <w:r w:rsidRPr="004330F1">
        <w:rPr>
          <w:rFonts w:ascii="Arial" w:eastAsia="Calibri" w:hAnsi="Arial" w:cs="Arial"/>
          <w:sz w:val="24"/>
          <w:szCs w:val="24"/>
          <w:lang w:eastAsia="pl-PL"/>
        </w:rPr>
        <w:t xml:space="preserve"> oraz</w:t>
      </w:r>
      <w:r w:rsidRPr="004330F1">
        <w:rPr>
          <w:rFonts w:ascii="Arial" w:eastAsia="Calibri" w:hAnsi="Arial" w:cs="Arial"/>
          <w:spacing w:val="-2"/>
          <w:sz w:val="24"/>
          <w:szCs w:val="24"/>
          <w:lang w:eastAsia="pl-PL"/>
        </w:rPr>
        <w:t xml:space="preserve"> </w:t>
      </w:r>
      <w:r w:rsidRPr="004330F1">
        <w:rPr>
          <w:rFonts w:ascii="Arial" w:eastAsia="Calibri" w:hAnsi="Arial" w:cs="Arial"/>
          <w:spacing w:val="-1"/>
          <w:sz w:val="24"/>
          <w:szCs w:val="24"/>
          <w:lang w:eastAsia="pl-PL"/>
        </w:rPr>
        <w:t>ustawy</w:t>
      </w:r>
      <w:r w:rsidRPr="004330F1">
        <w:rPr>
          <w:rFonts w:ascii="Arial" w:eastAsia="Calibri" w:hAnsi="Arial" w:cs="Arial"/>
          <w:spacing w:val="2"/>
          <w:sz w:val="24"/>
          <w:szCs w:val="24"/>
          <w:lang w:eastAsia="pl-PL"/>
        </w:rPr>
        <w:t xml:space="preserve"> </w:t>
      </w:r>
      <w:r w:rsidRPr="004330F1">
        <w:rPr>
          <w:rFonts w:ascii="Arial" w:eastAsia="Calibri" w:hAnsi="Arial" w:cs="Arial"/>
          <w:sz w:val="24"/>
          <w:szCs w:val="24"/>
          <w:lang w:eastAsia="pl-PL"/>
        </w:rPr>
        <w:t>z</w:t>
      </w:r>
      <w:r w:rsidRPr="004330F1">
        <w:rPr>
          <w:rFonts w:ascii="Arial" w:eastAsia="Calibri" w:hAnsi="Arial" w:cs="Arial"/>
          <w:spacing w:val="-1"/>
          <w:sz w:val="24"/>
          <w:szCs w:val="24"/>
          <w:lang w:eastAsia="pl-PL"/>
        </w:rPr>
        <w:t xml:space="preserve"> </w:t>
      </w:r>
      <w:r w:rsidRPr="004330F1">
        <w:rPr>
          <w:rFonts w:ascii="Arial" w:eastAsia="Calibri" w:hAnsi="Arial" w:cs="Arial"/>
          <w:spacing w:val="-2"/>
          <w:sz w:val="24"/>
          <w:szCs w:val="24"/>
          <w:lang w:eastAsia="pl-PL"/>
        </w:rPr>
        <w:t>dnia</w:t>
      </w:r>
      <w:r w:rsidRPr="004330F1">
        <w:rPr>
          <w:rFonts w:ascii="Arial" w:eastAsia="Calibri" w:hAnsi="Arial" w:cs="Arial"/>
          <w:sz w:val="24"/>
          <w:szCs w:val="24"/>
          <w:lang w:eastAsia="pl-PL"/>
        </w:rPr>
        <w:t xml:space="preserve"> 14</w:t>
      </w:r>
      <w:r w:rsidRPr="004330F1">
        <w:rPr>
          <w:rFonts w:ascii="Arial" w:eastAsia="Calibri" w:hAnsi="Arial" w:cs="Arial"/>
          <w:spacing w:val="-2"/>
          <w:sz w:val="24"/>
          <w:szCs w:val="24"/>
          <w:lang w:eastAsia="pl-PL"/>
        </w:rPr>
        <w:t xml:space="preserve"> </w:t>
      </w:r>
      <w:r w:rsidRPr="004330F1">
        <w:rPr>
          <w:rFonts w:ascii="Arial" w:eastAsia="Calibri" w:hAnsi="Arial" w:cs="Arial"/>
          <w:spacing w:val="-1"/>
          <w:sz w:val="24"/>
          <w:szCs w:val="24"/>
          <w:lang w:eastAsia="pl-PL"/>
        </w:rPr>
        <w:t>lipca</w:t>
      </w:r>
      <w:r w:rsidRPr="004330F1">
        <w:rPr>
          <w:rFonts w:ascii="Arial" w:eastAsia="Calibri" w:hAnsi="Arial" w:cs="Arial"/>
          <w:spacing w:val="-2"/>
          <w:sz w:val="24"/>
          <w:szCs w:val="24"/>
          <w:lang w:eastAsia="pl-PL"/>
        </w:rPr>
        <w:t xml:space="preserve"> </w:t>
      </w:r>
      <w:r w:rsidRPr="004330F1">
        <w:rPr>
          <w:rFonts w:ascii="Arial" w:eastAsia="Calibri" w:hAnsi="Arial" w:cs="Arial"/>
          <w:spacing w:val="-1"/>
          <w:sz w:val="24"/>
          <w:szCs w:val="24"/>
          <w:lang w:eastAsia="pl-PL"/>
        </w:rPr>
        <w:t>1983</w:t>
      </w:r>
      <w:r w:rsidRPr="004330F1">
        <w:rPr>
          <w:rFonts w:ascii="Arial" w:eastAsia="Calibri" w:hAnsi="Arial" w:cs="Arial"/>
          <w:spacing w:val="-2"/>
          <w:sz w:val="24"/>
          <w:szCs w:val="24"/>
          <w:lang w:eastAsia="pl-PL"/>
        </w:rPr>
        <w:t xml:space="preserve"> </w:t>
      </w:r>
      <w:r w:rsidRPr="004330F1">
        <w:rPr>
          <w:rFonts w:ascii="Arial" w:eastAsia="Calibri" w:hAnsi="Arial" w:cs="Arial"/>
          <w:sz w:val="24"/>
          <w:szCs w:val="24"/>
          <w:lang w:eastAsia="pl-PL"/>
        </w:rPr>
        <w:t>r.</w:t>
      </w:r>
      <w:r w:rsidRPr="004330F1">
        <w:rPr>
          <w:rFonts w:ascii="Arial" w:eastAsia="Calibri" w:hAnsi="Arial" w:cs="Arial"/>
          <w:spacing w:val="-1"/>
          <w:sz w:val="24"/>
          <w:szCs w:val="24"/>
          <w:lang w:eastAsia="pl-PL"/>
        </w:rPr>
        <w:t xml:space="preserve"> </w:t>
      </w:r>
      <w:r w:rsidRPr="004330F1">
        <w:rPr>
          <w:rFonts w:ascii="Arial" w:eastAsia="Calibri" w:hAnsi="Arial" w:cs="Arial"/>
          <w:sz w:val="24"/>
          <w:szCs w:val="24"/>
          <w:lang w:eastAsia="pl-PL"/>
        </w:rPr>
        <w:t>o</w:t>
      </w:r>
      <w:r w:rsidRPr="004330F1">
        <w:rPr>
          <w:rFonts w:ascii="Arial" w:eastAsia="Calibri" w:hAnsi="Arial" w:cs="Arial"/>
          <w:spacing w:val="-1"/>
          <w:sz w:val="24"/>
          <w:szCs w:val="24"/>
          <w:lang w:eastAsia="pl-PL"/>
        </w:rPr>
        <w:t xml:space="preserve"> </w:t>
      </w:r>
      <w:r w:rsidRPr="004330F1">
        <w:rPr>
          <w:rFonts w:ascii="Arial" w:eastAsia="Calibri" w:hAnsi="Arial" w:cs="Arial"/>
          <w:spacing w:val="-2"/>
          <w:sz w:val="24"/>
          <w:szCs w:val="24"/>
          <w:lang w:eastAsia="pl-PL"/>
        </w:rPr>
        <w:t>narodowym</w:t>
      </w:r>
      <w:r w:rsidRPr="004330F1">
        <w:rPr>
          <w:rFonts w:ascii="Arial" w:eastAsia="Calibri" w:hAnsi="Arial" w:cs="Arial"/>
          <w:spacing w:val="1"/>
          <w:sz w:val="24"/>
          <w:szCs w:val="24"/>
          <w:lang w:eastAsia="pl-PL"/>
        </w:rPr>
        <w:t xml:space="preserve"> </w:t>
      </w:r>
      <w:r w:rsidRPr="004330F1">
        <w:rPr>
          <w:rFonts w:ascii="Arial" w:eastAsia="Calibri" w:hAnsi="Arial" w:cs="Arial"/>
          <w:spacing w:val="-1"/>
          <w:sz w:val="24"/>
          <w:szCs w:val="24"/>
          <w:lang w:eastAsia="pl-PL"/>
        </w:rPr>
        <w:t>zasobie</w:t>
      </w:r>
      <w:r w:rsidRPr="004330F1">
        <w:rPr>
          <w:rFonts w:ascii="Arial" w:eastAsia="Calibri" w:hAnsi="Arial" w:cs="Arial"/>
          <w:sz w:val="24"/>
          <w:szCs w:val="24"/>
          <w:lang w:eastAsia="pl-PL"/>
        </w:rPr>
        <w:t xml:space="preserve"> </w:t>
      </w:r>
      <w:r w:rsidRPr="004330F1">
        <w:rPr>
          <w:rFonts w:ascii="Arial" w:eastAsia="Calibri" w:hAnsi="Arial" w:cs="Arial"/>
          <w:spacing w:val="-1"/>
          <w:sz w:val="24"/>
          <w:szCs w:val="24"/>
          <w:lang w:eastAsia="pl-PL"/>
        </w:rPr>
        <w:t>archiwalnym</w:t>
      </w:r>
      <w:r w:rsidRPr="004330F1">
        <w:rPr>
          <w:rFonts w:ascii="Arial" w:eastAsia="Calibri" w:hAnsi="Arial" w:cs="Arial"/>
          <w:spacing w:val="1"/>
          <w:sz w:val="24"/>
          <w:szCs w:val="24"/>
          <w:lang w:eastAsia="pl-PL"/>
        </w:rPr>
        <w:t xml:space="preserve"> </w:t>
      </w:r>
      <w:r w:rsidRPr="004330F1">
        <w:rPr>
          <w:rFonts w:ascii="Arial" w:eastAsia="Calibri" w:hAnsi="Arial" w:cs="Arial"/>
          <w:sz w:val="24"/>
          <w:szCs w:val="24"/>
          <w:lang w:eastAsia="pl-PL"/>
        </w:rPr>
        <w:t>i</w:t>
      </w:r>
      <w:r w:rsidRPr="004330F1">
        <w:rPr>
          <w:rFonts w:ascii="Arial" w:eastAsia="Calibri" w:hAnsi="Arial" w:cs="Arial"/>
          <w:spacing w:val="-2"/>
          <w:sz w:val="24"/>
          <w:szCs w:val="24"/>
          <w:lang w:eastAsia="pl-PL"/>
        </w:rPr>
        <w:t xml:space="preserve"> </w:t>
      </w:r>
      <w:r w:rsidRPr="004330F1">
        <w:rPr>
          <w:rFonts w:ascii="Arial" w:eastAsia="Calibri" w:hAnsi="Arial" w:cs="Arial"/>
          <w:spacing w:val="-1"/>
          <w:sz w:val="24"/>
          <w:szCs w:val="24"/>
          <w:lang w:eastAsia="pl-PL"/>
        </w:rPr>
        <w:t>archiwach.</w:t>
      </w:r>
    </w:p>
    <w:p w14:paraId="69350304" w14:textId="77777777" w:rsidR="00B24BBB" w:rsidRPr="004330F1" w:rsidRDefault="00B24BBB" w:rsidP="00F8060A">
      <w:pPr>
        <w:widowControl w:val="0"/>
        <w:spacing w:before="115" w:after="0" w:line="268" w:lineRule="exact"/>
        <w:ind w:right="113"/>
        <w:jc w:val="both"/>
        <w:rPr>
          <w:rFonts w:ascii="Arial" w:eastAsia="Calibri" w:hAnsi="Arial" w:cs="Arial"/>
          <w:spacing w:val="-1"/>
          <w:sz w:val="24"/>
          <w:szCs w:val="24"/>
          <w:lang w:eastAsia="pl-PL"/>
        </w:rPr>
      </w:pPr>
    </w:p>
    <w:p w14:paraId="31C19469" w14:textId="77777777" w:rsidR="00F8060A" w:rsidRPr="004330F1" w:rsidRDefault="00F8060A" w:rsidP="00F8060A">
      <w:pPr>
        <w:widowControl w:val="0"/>
        <w:spacing w:after="0" w:line="20" w:lineRule="atLeast"/>
        <w:ind w:left="357" w:hanging="357"/>
        <w:jc w:val="both"/>
        <w:rPr>
          <w:rFonts w:ascii="Arial" w:eastAsia="Calibri" w:hAnsi="Arial" w:cs="Arial"/>
          <w:sz w:val="24"/>
          <w:szCs w:val="24"/>
          <w:lang w:eastAsia="pl-PL"/>
        </w:rPr>
      </w:pPr>
      <w:r w:rsidRPr="004330F1">
        <w:rPr>
          <w:rFonts w:ascii="Arial" w:eastAsia="Times New Roman" w:hAnsi="Arial" w:cs="Arial"/>
          <w:noProof/>
          <w:sz w:val="24"/>
          <w:szCs w:val="24"/>
          <w:lang w:eastAsia="pl-PL"/>
        </w:rPr>
        <mc:AlternateContent>
          <mc:Choice Requires="wpg">
            <w:drawing>
              <wp:inline distT="0" distB="0" distL="0" distR="0" wp14:anchorId="4B85BBDE" wp14:editId="6485035F">
                <wp:extent cx="1839595" cy="10795"/>
                <wp:effectExtent l="0" t="0" r="0" b="0"/>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9595" cy="10795"/>
                          <a:chOff x="0" y="0"/>
                          <a:chExt cx="2897" cy="17"/>
                        </a:xfrm>
                      </wpg:grpSpPr>
                      <wpg:grpSp>
                        <wpg:cNvPr id="9" name="Group 3"/>
                        <wpg:cNvGrpSpPr>
                          <a:grpSpLocks/>
                        </wpg:cNvGrpSpPr>
                        <wpg:grpSpPr bwMode="auto">
                          <a:xfrm>
                            <a:off x="8" y="8"/>
                            <a:ext cx="2881" cy="2"/>
                            <a:chOff x="8" y="8"/>
                            <a:chExt cx="2881" cy="2"/>
                          </a:xfrm>
                        </wpg:grpSpPr>
                        <wps:wsp>
                          <wps:cNvPr id="10" name="Freeform 4"/>
                          <wps:cNvSpPr>
                            <a:spLocks/>
                          </wps:cNvSpPr>
                          <wps:spPr bwMode="auto">
                            <a:xfrm>
                              <a:off x="8" y="8"/>
                              <a:ext cx="2881" cy="2"/>
                            </a:xfrm>
                            <a:custGeom>
                              <a:avLst/>
                              <a:gdLst>
                                <a:gd name="T0" fmla="+- 0 8 8"/>
                                <a:gd name="T1" fmla="*/ T0 w 2881"/>
                                <a:gd name="T2" fmla="+- 0 2889 8"/>
                                <a:gd name="T3" fmla="*/ T2 w 2881"/>
                              </a:gdLst>
                              <a:ahLst/>
                              <a:cxnLst>
                                <a:cxn ang="0">
                                  <a:pos x="T1" y="0"/>
                                </a:cxn>
                                <a:cxn ang="0">
                                  <a:pos x="T3" y="0"/>
                                </a:cxn>
                              </a:cxnLst>
                              <a:rect l="0" t="0" r="r" b="b"/>
                              <a:pathLst>
                                <a:path w="2881">
                                  <a:moveTo>
                                    <a:pt x="0" y="0"/>
                                  </a:moveTo>
                                  <a:lnTo>
                                    <a:pt x="2881" y="0"/>
                                  </a:lnTo>
                                </a:path>
                              </a:pathLst>
                            </a:custGeom>
                            <a:noFill/>
                            <a:ln w="10414">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B8E498D" id="Grupa 8" o:spid="_x0000_s1026" style="width:144.85pt;height:.85pt;mso-position-horizontal-relative:char;mso-position-vertical-relative:line" coordsize="289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">
                <v:group id="Group 3" o:spid="_x0000_s1027" style="position:absolute;left:8;top:8;width:2881;height:2" coordorigin="8,8"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4" o:spid="_x0000_s1028" style="position:absolute;left:8;top:8;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" path="m,l2881,e" filled="f" strokeweight=".82pt">
                    <v:path arrowok="t" o:connecttype="custom" o:connectlocs="0,0;2881,0" o:connectangles="0,0"/>
                  </v:shape>
                </v:group>
                <w10:anchorlock/>
              </v:group>
            </w:pict>
          </mc:Fallback>
        </mc:AlternateContent>
      </w:r>
    </w:p>
    <w:p w14:paraId="6A673F75" w14:textId="77777777" w:rsidR="00B24BBB" w:rsidRPr="004330F1" w:rsidRDefault="00B24BBB" w:rsidP="00F8060A">
      <w:pPr>
        <w:widowControl w:val="0"/>
        <w:spacing w:after="0" w:line="20" w:lineRule="atLeast"/>
        <w:ind w:left="357" w:hanging="357"/>
        <w:jc w:val="both"/>
        <w:rPr>
          <w:rFonts w:ascii="Arial" w:eastAsia="Calibri" w:hAnsi="Arial" w:cs="Arial"/>
          <w:sz w:val="24"/>
          <w:szCs w:val="24"/>
          <w:lang w:eastAsia="pl-PL"/>
        </w:rPr>
      </w:pPr>
    </w:p>
    <w:p w14:paraId="15FA5801" w14:textId="77777777" w:rsidR="00B24BBB" w:rsidRPr="004330F1" w:rsidRDefault="00B24BBB" w:rsidP="00B24BBB">
      <w:pPr>
        <w:pStyle w:val="Tekstprzypisukocowego"/>
        <w:rPr>
          <w:rFonts w:cs="Arial"/>
          <w:sz w:val="24"/>
          <w:szCs w:val="24"/>
        </w:rPr>
      </w:pPr>
      <w:r w:rsidRPr="004330F1">
        <w:rPr>
          <w:rStyle w:val="Odwoanieprzypisukocowego"/>
          <w:rFonts w:cs="Arial"/>
          <w:sz w:val="24"/>
          <w:szCs w:val="24"/>
        </w:rPr>
        <w:footnoteRef/>
      </w:r>
      <w:r w:rsidRPr="004330F1">
        <w:rPr>
          <w:rFonts w:cs="Arial"/>
          <w:sz w:val="24"/>
          <w:szCs w:val="24"/>
        </w:rPr>
        <w:t xml:space="preserve"> </w:t>
      </w:r>
      <w:r w:rsidRPr="004330F1">
        <w:rPr>
          <w:rFonts w:eastAsia="Calibri" w:cs="Arial"/>
          <w:sz w:val="24"/>
          <w:szCs w:val="24"/>
        </w:rPr>
        <w:t xml:space="preserve">Rozporządzenie </w:t>
      </w:r>
      <w:r w:rsidRPr="004330F1">
        <w:rPr>
          <w:rFonts w:eastAsia="Calibri" w:cs="Arial"/>
          <w:spacing w:val="-1"/>
          <w:sz w:val="24"/>
          <w:szCs w:val="24"/>
        </w:rPr>
        <w:t>Parlamentu</w:t>
      </w:r>
      <w:r w:rsidRPr="004330F1">
        <w:rPr>
          <w:rFonts w:eastAsia="Calibri" w:cs="Arial"/>
          <w:spacing w:val="1"/>
          <w:sz w:val="24"/>
          <w:szCs w:val="24"/>
        </w:rPr>
        <w:t xml:space="preserve"> </w:t>
      </w:r>
      <w:r w:rsidRPr="004330F1">
        <w:rPr>
          <w:rFonts w:eastAsia="Calibri" w:cs="Arial"/>
          <w:spacing w:val="-1"/>
          <w:sz w:val="24"/>
          <w:szCs w:val="24"/>
        </w:rPr>
        <w:t>Europejskiego</w:t>
      </w:r>
      <w:r w:rsidRPr="004330F1">
        <w:rPr>
          <w:rFonts w:eastAsia="Calibri" w:cs="Arial"/>
          <w:spacing w:val="1"/>
          <w:sz w:val="24"/>
          <w:szCs w:val="24"/>
        </w:rPr>
        <w:t xml:space="preserve"> </w:t>
      </w:r>
      <w:r w:rsidRPr="004330F1">
        <w:rPr>
          <w:rFonts w:eastAsia="Calibri" w:cs="Arial"/>
          <w:sz w:val="24"/>
          <w:szCs w:val="24"/>
        </w:rPr>
        <w:t>i</w:t>
      </w:r>
      <w:r w:rsidRPr="004330F1">
        <w:rPr>
          <w:rFonts w:eastAsia="Calibri" w:cs="Arial"/>
          <w:spacing w:val="-1"/>
          <w:sz w:val="24"/>
          <w:szCs w:val="24"/>
        </w:rPr>
        <w:t xml:space="preserve"> </w:t>
      </w:r>
      <w:r w:rsidRPr="004330F1">
        <w:rPr>
          <w:rFonts w:eastAsia="Calibri" w:cs="Arial"/>
          <w:sz w:val="24"/>
          <w:szCs w:val="24"/>
        </w:rPr>
        <w:t>Rady</w:t>
      </w:r>
      <w:r w:rsidRPr="004330F1">
        <w:rPr>
          <w:rFonts w:eastAsia="Calibri" w:cs="Arial"/>
          <w:spacing w:val="-3"/>
          <w:sz w:val="24"/>
          <w:szCs w:val="24"/>
        </w:rPr>
        <w:t xml:space="preserve"> </w:t>
      </w:r>
      <w:r w:rsidRPr="004330F1">
        <w:rPr>
          <w:rFonts w:eastAsia="Calibri" w:cs="Arial"/>
          <w:sz w:val="24"/>
          <w:szCs w:val="24"/>
        </w:rPr>
        <w:t>(UE,</w:t>
      </w:r>
      <w:r w:rsidRPr="004330F1">
        <w:rPr>
          <w:rFonts w:eastAsia="Calibri" w:cs="Arial"/>
          <w:spacing w:val="1"/>
          <w:sz w:val="24"/>
          <w:szCs w:val="24"/>
        </w:rPr>
        <w:t xml:space="preserve"> </w:t>
      </w:r>
      <w:r w:rsidRPr="004330F1">
        <w:rPr>
          <w:rFonts w:eastAsia="Calibri" w:cs="Arial"/>
          <w:spacing w:val="-1"/>
          <w:sz w:val="24"/>
          <w:szCs w:val="24"/>
        </w:rPr>
        <w:t>Euratom)</w:t>
      </w:r>
      <w:r w:rsidRPr="004330F1">
        <w:rPr>
          <w:rFonts w:eastAsia="Calibri" w:cs="Arial"/>
          <w:sz w:val="24"/>
          <w:szCs w:val="24"/>
        </w:rPr>
        <w:t xml:space="preserve"> 2018/1046</w:t>
      </w:r>
      <w:r w:rsidRPr="004330F1">
        <w:rPr>
          <w:rFonts w:eastAsia="Calibri" w:cs="Arial"/>
          <w:spacing w:val="1"/>
          <w:sz w:val="24"/>
          <w:szCs w:val="24"/>
        </w:rPr>
        <w:t xml:space="preserve"> </w:t>
      </w:r>
      <w:r w:rsidRPr="004330F1">
        <w:rPr>
          <w:rFonts w:eastAsia="Calibri" w:cs="Arial"/>
          <w:sz w:val="24"/>
          <w:szCs w:val="24"/>
        </w:rPr>
        <w:t>z</w:t>
      </w:r>
      <w:r w:rsidRPr="004330F1">
        <w:rPr>
          <w:rFonts w:eastAsia="Calibri" w:cs="Arial"/>
          <w:spacing w:val="-2"/>
          <w:sz w:val="24"/>
          <w:szCs w:val="24"/>
        </w:rPr>
        <w:t xml:space="preserve"> </w:t>
      </w:r>
      <w:r w:rsidRPr="004330F1">
        <w:rPr>
          <w:rFonts w:eastAsia="Calibri" w:cs="Arial"/>
          <w:spacing w:val="-1"/>
          <w:sz w:val="24"/>
          <w:szCs w:val="24"/>
        </w:rPr>
        <w:t>dnia</w:t>
      </w:r>
      <w:r w:rsidRPr="004330F1">
        <w:rPr>
          <w:rFonts w:eastAsia="Calibri" w:cs="Arial"/>
          <w:spacing w:val="1"/>
          <w:sz w:val="24"/>
          <w:szCs w:val="24"/>
        </w:rPr>
        <w:t xml:space="preserve"> </w:t>
      </w:r>
      <w:r w:rsidRPr="004330F1">
        <w:rPr>
          <w:rFonts w:eastAsia="Calibri" w:cs="Arial"/>
          <w:sz w:val="24"/>
          <w:szCs w:val="24"/>
        </w:rPr>
        <w:t xml:space="preserve">18 </w:t>
      </w:r>
      <w:r w:rsidRPr="004330F1">
        <w:rPr>
          <w:rFonts w:eastAsia="Calibri" w:cs="Arial"/>
          <w:spacing w:val="-1"/>
          <w:sz w:val="24"/>
          <w:szCs w:val="24"/>
        </w:rPr>
        <w:t>lipca</w:t>
      </w:r>
      <w:r w:rsidRPr="004330F1">
        <w:rPr>
          <w:rFonts w:eastAsia="Calibri" w:cs="Arial"/>
          <w:spacing w:val="1"/>
          <w:sz w:val="24"/>
          <w:szCs w:val="24"/>
        </w:rPr>
        <w:t xml:space="preserve"> </w:t>
      </w:r>
      <w:r w:rsidRPr="004330F1">
        <w:rPr>
          <w:rFonts w:eastAsia="Calibri" w:cs="Arial"/>
          <w:sz w:val="24"/>
          <w:szCs w:val="24"/>
        </w:rPr>
        <w:t>2018 r.</w:t>
      </w:r>
      <w:r w:rsidRPr="004330F1">
        <w:rPr>
          <w:rFonts w:eastAsia="Calibri" w:cs="Arial"/>
          <w:spacing w:val="1"/>
          <w:sz w:val="24"/>
          <w:szCs w:val="24"/>
        </w:rPr>
        <w:t xml:space="preserve"> </w:t>
      </w:r>
      <w:r w:rsidRPr="004330F1">
        <w:rPr>
          <w:rFonts w:eastAsia="Calibri" w:cs="Arial"/>
          <w:sz w:val="24"/>
          <w:szCs w:val="24"/>
        </w:rPr>
        <w:t>w</w:t>
      </w:r>
      <w:r w:rsidRPr="004330F1">
        <w:rPr>
          <w:rFonts w:eastAsia="Calibri" w:cs="Arial"/>
          <w:spacing w:val="-4"/>
          <w:sz w:val="24"/>
          <w:szCs w:val="24"/>
        </w:rPr>
        <w:t xml:space="preserve"> </w:t>
      </w:r>
      <w:r w:rsidRPr="004330F1">
        <w:rPr>
          <w:rFonts w:eastAsia="Calibri" w:cs="Arial"/>
          <w:spacing w:val="-1"/>
          <w:sz w:val="24"/>
          <w:szCs w:val="24"/>
        </w:rPr>
        <w:t>sprawie</w:t>
      </w:r>
      <w:r w:rsidRPr="004330F1">
        <w:rPr>
          <w:rFonts w:eastAsia="Calibri" w:cs="Arial"/>
          <w:spacing w:val="87"/>
          <w:w w:val="99"/>
          <w:sz w:val="24"/>
          <w:szCs w:val="24"/>
        </w:rPr>
        <w:t xml:space="preserve"> </w:t>
      </w:r>
      <w:r w:rsidRPr="004330F1">
        <w:rPr>
          <w:rFonts w:eastAsia="Calibri" w:cs="Arial"/>
          <w:spacing w:val="-1"/>
          <w:sz w:val="24"/>
          <w:szCs w:val="24"/>
        </w:rPr>
        <w:t>zasad</w:t>
      </w:r>
      <w:r w:rsidRPr="004330F1">
        <w:rPr>
          <w:rFonts w:eastAsia="Calibri" w:cs="Arial"/>
          <w:spacing w:val="40"/>
          <w:sz w:val="24"/>
          <w:szCs w:val="24"/>
        </w:rPr>
        <w:t xml:space="preserve"> </w:t>
      </w:r>
      <w:r w:rsidRPr="004330F1">
        <w:rPr>
          <w:rFonts w:eastAsia="Calibri" w:cs="Arial"/>
          <w:spacing w:val="-1"/>
          <w:sz w:val="24"/>
          <w:szCs w:val="24"/>
        </w:rPr>
        <w:t>finansowych</w:t>
      </w:r>
      <w:r w:rsidRPr="004330F1">
        <w:rPr>
          <w:rFonts w:eastAsia="Calibri" w:cs="Arial"/>
          <w:spacing w:val="40"/>
          <w:sz w:val="24"/>
          <w:szCs w:val="24"/>
        </w:rPr>
        <w:t xml:space="preserve"> </w:t>
      </w:r>
      <w:r w:rsidRPr="004330F1">
        <w:rPr>
          <w:rFonts w:eastAsia="Calibri" w:cs="Arial"/>
          <w:spacing w:val="-1"/>
          <w:sz w:val="24"/>
          <w:szCs w:val="24"/>
        </w:rPr>
        <w:t>mających</w:t>
      </w:r>
      <w:r w:rsidRPr="004330F1">
        <w:rPr>
          <w:rFonts w:eastAsia="Calibri" w:cs="Arial"/>
          <w:spacing w:val="40"/>
          <w:sz w:val="24"/>
          <w:szCs w:val="24"/>
        </w:rPr>
        <w:t xml:space="preserve"> </w:t>
      </w:r>
      <w:r w:rsidRPr="004330F1">
        <w:rPr>
          <w:rFonts w:eastAsia="Calibri" w:cs="Arial"/>
          <w:spacing w:val="-1"/>
          <w:sz w:val="24"/>
          <w:szCs w:val="24"/>
        </w:rPr>
        <w:t>zastosowanie</w:t>
      </w:r>
      <w:r w:rsidRPr="004330F1">
        <w:rPr>
          <w:rFonts w:eastAsia="Calibri" w:cs="Arial"/>
          <w:spacing w:val="39"/>
          <w:sz w:val="24"/>
          <w:szCs w:val="24"/>
        </w:rPr>
        <w:t xml:space="preserve"> </w:t>
      </w:r>
      <w:r w:rsidRPr="004330F1">
        <w:rPr>
          <w:rFonts w:eastAsia="Calibri" w:cs="Arial"/>
          <w:sz w:val="24"/>
          <w:szCs w:val="24"/>
        </w:rPr>
        <w:t>do</w:t>
      </w:r>
      <w:r w:rsidRPr="004330F1">
        <w:rPr>
          <w:rFonts w:eastAsia="Calibri" w:cs="Arial"/>
          <w:spacing w:val="40"/>
          <w:sz w:val="24"/>
          <w:szCs w:val="24"/>
        </w:rPr>
        <w:t xml:space="preserve"> </w:t>
      </w:r>
      <w:r w:rsidRPr="004330F1">
        <w:rPr>
          <w:rFonts w:eastAsia="Calibri" w:cs="Arial"/>
          <w:sz w:val="24"/>
          <w:szCs w:val="24"/>
        </w:rPr>
        <w:t>budżetu</w:t>
      </w:r>
      <w:r w:rsidRPr="004330F1">
        <w:rPr>
          <w:rFonts w:eastAsia="Calibri" w:cs="Arial"/>
          <w:spacing w:val="38"/>
          <w:sz w:val="24"/>
          <w:szCs w:val="24"/>
        </w:rPr>
        <w:t xml:space="preserve"> </w:t>
      </w:r>
      <w:r w:rsidRPr="004330F1">
        <w:rPr>
          <w:rFonts w:eastAsia="Calibri" w:cs="Arial"/>
          <w:spacing w:val="-1"/>
          <w:sz w:val="24"/>
          <w:szCs w:val="24"/>
        </w:rPr>
        <w:t>ogólnego</w:t>
      </w:r>
      <w:r w:rsidRPr="004330F1">
        <w:rPr>
          <w:rFonts w:eastAsia="Calibri" w:cs="Arial"/>
          <w:spacing w:val="39"/>
          <w:sz w:val="24"/>
          <w:szCs w:val="24"/>
        </w:rPr>
        <w:t xml:space="preserve"> </w:t>
      </w:r>
      <w:r w:rsidRPr="004330F1">
        <w:rPr>
          <w:rFonts w:eastAsia="Calibri" w:cs="Arial"/>
          <w:spacing w:val="-1"/>
          <w:sz w:val="24"/>
          <w:szCs w:val="24"/>
        </w:rPr>
        <w:t>Unii,</w:t>
      </w:r>
      <w:r w:rsidRPr="004330F1">
        <w:rPr>
          <w:rFonts w:eastAsia="Calibri" w:cs="Arial"/>
          <w:spacing w:val="40"/>
          <w:sz w:val="24"/>
          <w:szCs w:val="24"/>
        </w:rPr>
        <w:t xml:space="preserve"> </w:t>
      </w:r>
      <w:r w:rsidRPr="004330F1">
        <w:rPr>
          <w:rFonts w:eastAsia="Calibri" w:cs="Arial"/>
          <w:sz w:val="24"/>
          <w:szCs w:val="24"/>
        </w:rPr>
        <w:t>zmieniające</w:t>
      </w:r>
      <w:r w:rsidRPr="004330F1">
        <w:rPr>
          <w:rFonts w:eastAsia="Calibri" w:cs="Arial"/>
          <w:spacing w:val="39"/>
          <w:sz w:val="24"/>
          <w:szCs w:val="24"/>
        </w:rPr>
        <w:t xml:space="preserve"> </w:t>
      </w:r>
      <w:r w:rsidRPr="004330F1">
        <w:rPr>
          <w:rFonts w:eastAsia="Calibri" w:cs="Arial"/>
          <w:spacing w:val="-1"/>
          <w:sz w:val="24"/>
          <w:szCs w:val="24"/>
        </w:rPr>
        <w:t>rozporządzenia</w:t>
      </w:r>
      <w:r w:rsidRPr="004330F1">
        <w:rPr>
          <w:rFonts w:eastAsia="Calibri" w:cs="Arial"/>
          <w:spacing w:val="40"/>
          <w:sz w:val="24"/>
          <w:szCs w:val="24"/>
        </w:rPr>
        <w:t xml:space="preserve"> </w:t>
      </w:r>
      <w:r w:rsidRPr="004330F1">
        <w:rPr>
          <w:rFonts w:eastAsia="Calibri" w:cs="Arial"/>
          <w:sz w:val="24"/>
          <w:szCs w:val="24"/>
        </w:rPr>
        <w:t>(UE)</w:t>
      </w:r>
      <w:r w:rsidRPr="004330F1">
        <w:rPr>
          <w:rFonts w:eastAsia="Calibri" w:cs="Arial"/>
          <w:spacing w:val="39"/>
          <w:sz w:val="24"/>
          <w:szCs w:val="24"/>
        </w:rPr>
        <w:t xml:space="preserve"> </w:t>
      </w:r>
      <w:r w:rsidRPr="004330F1">
        <w:rPr>
          <w:rFonts w:eastAsia="Calibri" w:cs="Arial"/>
          <w:spacing w:val="-1"/>
          <w:sz w:val="24"/>
          <w:szCs w:val="24"/>
        </w:rPr>
        <w:t>nr</w:t>
      </w:r>
      <w:r w:rsidRPr="004330F1">
        <w:rPr>
          <w:rFonts w:eastAsia="Calibri" w:cs="Arial"/>
          <w:spacing w:val="111"/>
          <w:w w:val="99"/>
          <w:sz w:val="24"/>
          <w:szCs w:val="24"/>
        </w:rPr>
        <w:t xml:space="preserve"> </w:t>
      </w:r>
      <w:r w:rsidRPr="004330F1">
        <w:rPr>
          <w:rFonts w:eastAsia="Calibri" w:cs="Arial"/>
          <w:sz w:val="24"/>
          <w:szCs w:val="24"/>
        </w:rPr>
        <w:t>1296/2013,</w:t>
      </w:r>
      <w:r w:rsidRPr="004330F1">
        <w:rPr>
          <w:rFonts w:eastAsia="Calibri" w:cs="Arial"/>
          <w:spacing w:val="-3"/>
          <w:sz w:val="24"/>
          <w:szCs w:val="24"/>
        </w:rPr>
        <w:t xml:space="preserve"> </w:t>
      </w:r>
      <w:r w:rsidRPr="004330F1">
        <w:rPr>
          <w:rFonts w:eastAsia="Calibri" w:cs="Arial"/>
          <w:sz w:val="24"/>
          <w:szCs w:val="24"/>
        </w:rPr>
        <w:t>(UE)</w:t>
      </w:r>
      <w:r w:rsidRPr="004330F1">
        <w:rPr>
          <w:rFonts w:eastAsia="Calibri" w:cs="Arial"/>
          <w:spacing w:val="-3"/>
          <w:sz w:val="24"/>
          <w:szCs w:val="24"/>
        </w:rPr>
        <w:t xml:space="preserve"> </w:t>
      </w:r>
      <w:r w:rsidRPr="004330F1">
        <w:rPr>
          <w:rFonts w:eastAsia="Calibri" w:cs="Arial"/>
          <w:spacing w:val="-1"/>
          <w:sz w:val="24"/>
          <w:szCs w:val="24"/>
        </w:rPr>
        <w:t>nr</w:t>
      </w:r>
      <w:r w:rsidRPr="004330F1">
        <w:rPr>
          <w:rFonts w:eastAsia="Calibri" w:cs="Arial"/>
          <w:spacing w:val="-2"/>
          <w:sz w:val="24"/>
          <w:szCs w:val="24"/>
        </w:rPr>
        <w:t xml:space="preserve"> </w:t>
      </w:r>
      <w:r w:rsidRPr="004330F1">
        <w:rPr>
          <w:rFonts w:eastAsia="Calibri" w:cs="Arial"/>
          <w:sz w:val="24"/>
          <w:szCs w:val="24"/>
        </w:rPr>
        <w:t>1301/2013,</w:t>
      </w:r>
      <w:r w:rsidRPr="004330F1">
        <w:rPr>
          <w:rFonts w:eastAsia="Calibri" w:cs="Arial"/>
          <w:spacing w:val="-3"/>
          <w:sz w:val="24"/>
          <w:szCs w:val="24"/>
        </w:rPr>
        <w:t xml:space="preserve"> </w:t>
      </w:r>
      <w:r w:rsidRPr="004330F1">
        <w:rPr>
          <w:rFonts w:eastAsia="Calibri" w:cs="Arial"/>
          <w:sz w:val="24"/>
          <w:szCs w:val="24"/>
        </w:rPr>
        <w:t>(UE)</w:t>
      </w:r>
      <w:r w:rsidRPr="004330F1">
        <w:rPr>
          <w:rFonts w:eastAsia="Calibri" w:cs="Arial"/>
          <w:spacing w:val="-2"/>
          <w:sz w:val="24"/>
          <w:szCs w:val="24"/>
        </w:rPr>
        <w:t xml:space="preserve"> </w:t>
      </w:r>
      <w:r w:rsidRPr="004330F1">
        <w:rPr>
          <w:rFonts w:eastAsia="Calibri" w:cs="Arial"/>
          <w:spacing w:val="-1"/>
          <w:sz w:val="24"/>
          <w:szCs w:val="24"/>
        </w:rPr>
        <w:t>nr</w:t>
      </w:r>
      <w:r w:rsidRPr="004330F1">
        <w:rPr>
          <w:rFonts w:eastAsia="Calibri" w:cs="Arial"/>
          <w:spacing w:val="-3"/>
          <w:sz w:val="24"/>
          <w:szCs w:val="24"/>
        </w:rPr>
        <w:t xml:space="preserve"> </w:t>
      </w:r>
      <w:r w:rsidRPr="004330F1">
        <w:rPr>
          <w:rFonts w:eastAsia="Calibri" w:cs="Arial"/>
          <w:sz w:val="24"/>
          <w:szCs w:val="24"/>
        </w:rPr>
        <w:t>1303/2013,</w:t>
      </w:r>
      <w:r w:rsidRPr="004330F1">
        <w:rPr>
          <w:rFonts w:eastAsia="Calibri" w:cs="Arial"/>
          <w:spacing w:val="-2"/>
          <w:sz w:val="24"/>
          <w:szCs w:val="24"/>
        </w:rPr>
        <w:t xml:space="preserve"> </w:t>
      </w:r>
      <w:r w:rsidRPr="004330F1">
        <w:rPr>
          <w:rFonts w:eastAsia="Calibri" w:cs="Arial"/>
          <w:sz w:val="24"/>
          <w:szCs w:val="24"/>
        </w:rPr>
        <w:t>(UE)</w:t>
      </w:r>
      <w:r w:rsidRPr="004330F1">
        <w:rPr>
          <w:rFonts w:eastAsia="Calibri" w:cs="Arial"/>
          <w:spacing w:val="-3"/>
          <w:sz w:val="24"/>
          <w:szCs w:val="24"/>
        </w:rPr>
        <w:t xml:space="preserve"> </w:t>
      </w:r>
      <w:r w:rsidRPr="004330F1">
        <w:rPr>
          <w:rFonts w:eastAsia="Calibri" w:cs="Arial"/>
          <w:spacing w:val="-1"/>
          <w:sz w:val="24"/>
          <w:szCs w:val="24"/>
        </w:rPr>
        <w:t>nr</w:t>
      </w:r>
      <w:r w:rsidRPr="004330F1">
        <w:rPr>
          <w:rFonts w:eastAsia="Calibri" w:cs="Arial"/>
          <w:spacing w:val="-2"/>
          <w:sz w:val="24"/>
          <w:szCs w:val="24"/>
        </w:rPr>
        <w:t xml:space="preserve"> </w:t>
      </w:r>
      <w:r w:rsidRPr="004330F1">
        <w:rPr>
          <w:rFonts w:eastAsia="Calibri" w:cs="Arial"/>
          <w:sz w:val="24"/>
          <w:szCs w:val="24"/>
        </w:rPr>
        <w:t>1304/2013,</w:t>
      </w:r>
      <w:r w:rsidRPr="004330F1">
        <w:rPr>
          <w:rFonts w:eastAsia="Calibri" w:cs="Arial"/>
          <w:spacing w:val="-3"/>
          <w:sz w:val="24"/>
          <w:szCs w:val="24"/>
        </w:rPr>
        <w:t xml:space="preserve"> </w:t>
      </w:r>
      <w:r w:rsidRPr="004330F1">
        <w:rPr>
          <w:rFonts w:eastAsia="Calibri" w:cs="Arial"/>
          <w:sz w:val="24"/>
          <w:szCs w:val="24"/>
        </w:rPr>
        <w:t>(UE)</w:t>
      </w:r>
      <w:r w:rsidRPr="004330F1">
        <w:rPr>
          <w:rFonts w:eastAsia="Calibri" w:cs="Arial"/>
          <w:spacing w:val="-2"/>
          <w:sz w:val="24"/>
          <w:szCs w:val="24"/>
        </w:rPr>
        <w:t xml:space="preserve"> </w:t>
      </w:r>
      <w:r w:rsidRPr="004330F1">
        <w:rPr>
          <w:rFonts w:eastAsia="Calibri" w:cs="Arial"/>
          <w:spacing w:val="-1"/>
          <w:sz w:val="24"/>
          <w:szCs w:val="24"/>
        </w:rPr>
        <w:t>nr</w:t>
      </w:r>
      <w:r w:rsidRPr="004330F1">
        <w:rPr>
          <w:rFonts w:eastAsia="Calibri" w:cs="Arial"/>
          <w:spacing w:val="-3"/>
          <w:sz w:val="24"/>
          <w:szCs w:val="24"/>
        </w:rPr>
        <w:t xml:space="preserve"> </w:t>
      </w:r>
      <w:r w:rsidRPr="004330F1">
        <w:rPr>
          <w:rFonts w:eastAsia="Calibri" w:cs="Arial"/>
          <w:sz w:val="24"/>
          <w:szCs w:val="24"/>
        </w:rPr>
        <w:t>1309/2013,</w:t>
      </w:r>
      <w:r w:rsidRPr="004330F1">
        <w:rPr>
          <w:rFonts w:eastAsia="Calibri" w:cs="Arial"/>
          <w:spacing w:val="-2"/>
          <w:sz w:val="24"/>
          <w:szCs w:val="24"/>
        </w:rPr>
        <w:t xml:space="preserve"> </w:t>
      </w:r>
      <w:r w:rsidRPr="004330F1">
        <w:rPr>
          <w:rFonts w:eastAsia="Calibri" w:cs="Arial"/>
          <w:sz w:val="24"/>
          <w:szCs w:val="24"/>
        </w:rPr>
        <w:t>(UE)</w:t>
      </w:r>
      <w:r w:rsidRPr="004330F1">
        <w:rPr>
          <w:rFonts w:eastAsia="Calibri" w:cs="Arial"/>
          <w:spacing w:val="-3"/>
          <w:sz w:val="24"/>
          <w:szCs w:val="24"/>
        </w:rPr>
        <w:t xml:space="preserve"> </w:t>
      </w:r>
      <w:r w:rsidRPr="004330F1">
        <w:rPr>
          <w:rFonts w:eastAsia="Calibri" w:cs="Arial"/>
          <w:spacing w:val="-1"/>
          <w:sz w:val="24"/>
          <w:szCs w:val="24"/>
        </w:rPr>
        <w:t>nr</w:t>
      </w:r>
      <w:r w:rsidRPr="004330F1">
        <w:rPr>
          <w:rFonts w:eastAsia="Calibri" w:cs="Arial"/>
          <w:spacing w:val="-2"/>
          <w:sz w:val="24"/>
          <w:szCs w:val="24"/>
        </w:rPr>
        <w:t xml:space="preserve"> </w:t>
      </w:r>
      <w:r w:rsidRPr="004330F1">
        <w:rPr>
          <w:rFonts w:eastAsia="Calibri" w:cs="Arial"/>
          <w:sz w:val="24"/>
          <w:szCs w:val="24"/>
        </w:rPr>
        <w:t>1316/2013,</w:t>
      </w:r>
      <w:r w:rsidRPr="004330F1">
        <w:rPr>
          <w:rFonts w:cs="Arial"/>
          <w:sz w:val="24"/>
          <w:szCs w:val="24"/>
        </w:rPr>
        <w:t xml:space="preserve"> </w:t>
      </w:r>
      <w:r w:rsidRPr="004330F1">
        <w:rPr>
          <w:rFonts w:eastAsia="Calibri" w:cs="Arial"/>
          <w:sz w:val="24"/>
          <w:szCs w:val="24"/>
        </w:rPr>
        <w:t>(UE)</w:t>
      </w:r>
      <w:r w:rsidRPr="004330F1">
        <w:rPr>
          <w:rFonts w:eastAsia="Calibri" w:cs="Arial"/>
          <w:spacing w:val="22"/>
          <w:sz w:val="24"/>
          <w:szCs w:val="24"/>
        </w:rPr>
        <w:t xml:space="preserve"> </w:t>
      </w:r>
      <w:r w:rsidRPr="004330F1">
        <w:rPr>
          <w:rFonts w:eastAsia="Calibri" w:cs="Arial"/>
          <w:spacing w:val="-1"/>
          <w:sz w:val="24"/>
          <w:szCs w:val="24"/>
        </w:rPr>
        <w:t>nr</w:t>
      </w:r>
      <w:r w:rsidRPr="004330F1">
        <w:rPr>
          <w:rFonts w:eastAsia="Calibri" w:cs="Arial"/>
          <w:spacing w:val="22"/>
          <w:sz w:val="24"/>
          <w:szCs w:val="24"/>
        </w:rPr>
        <w:t xml:space="preserve"> </w:t>
      </w:r>
      <w:r w:rsidRPr="004330F1">
        <w:rPr>
          <w:rFonts w:eastAsia="Calibri" w:cs="Arial"/>
          <w:sz w:val="24"/>
          <w:szCs w:val="24"/>
        </w:rPr>
        <w:lastRenderedPageBreak/>
        <w:t>223/2014</w:t>
      </w:r>
      <w:r w:rsidRPr="004330F1">
        <w:rPr>
          <w:rFonts w:eastAsia="Calibri" w:cs="Arial"/>
          <w:spacing w:val="22"/>
          <w:sz w:val="24"/>
          <w:szCs w:val="24"/>
        </w:rPr>
        <w:t xml:space="preserve"> </w:t>
      </w:r>
      <w:r w:rsidRPr="004330F1">
        <w:rPr>
          <w:rFonts w:eastAsia="Calibri" w:cs="Arial"/>
          <w:sz w:val="24"/>
          <w:szCs w:val="24"/>
        </w:rPr>
        <w:t>i</w:t>
      </w:r>
      <w:r w:rsidRPr="004330F1">
        <w:rPr>
          <w:rFonts w:eastAsia="Calibri" w:cs="Arial"/>
          <w:spacing w:val="21"/>
          <w:sz w:val="24"/>
          <w:szCs w:val="24"/>
        </w:rPr>
        <w:t xml:space="preserve"> </w:t>
      </w:r>
      <w:r w:rsidRPr="004330F1">
        <w:rPr>
          <w:rFonts w:eastAsia="Calibri" w:cs="Arial"/>
          <w:sz w:val="24"/>
          <w:szCs w:val="24"/>
        </w:rPr>
        <w:t>(UE)</w:t>
      </w:r>
      <w:r w:rsidRPr="004330F1">
        <w:rPr>
          <w:rFonts w:eastAsia="Calibri" w:cs="Arial"/>
          <w:spacing w:val="22"/>
          <w:sz w:val="24"/>
          <w:szCs w:val="24"/>
        </w:rPr>
        <w:t xml:space="preserve"> </w:t>
      </w:r>
      <w:r w:rsidRPr="004330F1">
        <w:rPr>
          <w:rFonts w:eastAsia="Calibri" w:cs="Arial"/>
          <w:spacing w:val="-1"/>
          <w:sz w:val="24"/>
          <w:szCs w:val="24"/>
        </w:rPr>
        <w:t>nr</w:t>
      </w:r>
      <w:r w:rsidRPr="004330F1">
        <w:rPr>
          <w:rFonts w:eastAsia="Calibri" w:cs="Arial"/>
          <w:spacing w:val="20"/>
          <w:sz w:val="24"/>
          <w:szCs w:val="24"/>
        </w:rPr>
        <w:t xml:space="preserve"> </w:t>
      </w:r>
      <w:r w:rsidRPr="004330F1">
        <w:rPr>
          <w:rFonts w:eastAsia="Calibri" w:cs="Arial"/>
          <w:sz w:val="24"/>
          <w:szCs w:val="24"/>
        </w:rPr>
        <w:t>283/2014</w:t>
      </w:r>
      <w:r w:rsidRPr="004330F1">
        <w:rPr>
          <w:rFonts w:eastAsia="Calibri" w:cs="Arial"/>
          <w:spacing w:val="22"/>
          <w:sz w:val="24"/>
          <w:szCs w:val="24"/>
        </w:rPr>
        <w:t xml:space="preserve"> </w:t>
      </w:r>
      <w:r w:rsidRPr="004330F1">
        <w:rPr>
          <w:rFonts w:eastAsia="Calibri" w:cs="Arial"/>
          <w:spacing w:val="-1"/>
          <w:sz w:val="24"/>
          <w:szCs w:val="24"/>
        </w:rPr>
        <w:t>oraz</w:t>
      </w:r>
      <w:r w:rsidRPr="004330F1">
        <w:rPr>
          <w:rFonts w:eastAsia="Calibri" w:cs="Arial"/>
          <w:spacing w:val="22"/>
          <w:sz w:val="24"/>
          <w:szCs w:val="24"/>
        </w:rPr>
        <w:t xml:space="preserve"> </w:t>
      </w:r>
      <w:r w:rsidRPr="004330F1">
        <w:rPr>
          <w:rFonts w:eastAsia="Calibri" w:cs="Arial"/>
          <w:spacing w:val="-1"/>
          <w:sz w:val="24"/>
          <w:szCs w:val="24"/>
        </w:rPr>
        <w:t>decyzję</w:t>
      </w:r>
      <w:r w:rsidRPr="004330F1">
        <w:rPr>
          <w:rFonts w:eastAsia="Calibri" w:cs="Arial"/>
          <w:spacing w:val="29"/>
          <w:sz w:val="24"/>
          <w:szCs w:val="24"/>
        </w:rPr>
        <w:t xml:space="preserve"> </w:t>
      </w:r>
      <w:r w:rsidRPr="004330F1">
        <w:rPr>
          <w:rFonts w:eastAsia="Calibri" w:cs="Arial"/>
          <w:spacing w:val="-1"/>
          <w:sz w:val="24"/>
          <w:szCs w:val="24"/>
        </w:rPr>
        <w:t>nr</w:t>
      </w:r>
      <w:r w:rsidRPr="004330F1">
        <w:rPr>
          <w:rFonts w:eastAsia="Calibri" w:cs="Arial"/>
          <w:spacing w:val="22"/>
          <w:sz w:val="24"/>
          <w:szCs w:val="24"/>
        </w:rPr>
        <w:t xml:space="preserve"> </w:t>
      </w:r>
      <w:r w:rsidRPr="004330F1">
        <w:rPr>
          <w:rFonts w:eastAsia="Calibri" w:cs="Arial"/>
          <w:sz w:val="24"/>
          <w:szCs w:val="24"/>
        </w:rPr>
        <w:t>541/2014/UE,</w:t>
      </w:r>
      <w:r w:rsidRPr="004330F1">
        <w:rPr>
          <w:rFonts w:eastAsia="Calibri" w:cs="Arial"/>
          <w:spacing w:val="22"/>
          <w:sz w:val="24"/>
          <w:szCs w:val="24"/>
        </w:rPr>
        <w:t xml:space="preserve"> </w:t>
      </w:r>
      <w:r w:rsidRPr="004330F1">
        <w:rPr>
          <w:rFonts w:eastAsia="Calibri" w:cs="Arial"/>
          <w:sz w:val="24"/>
          <w:szCs w:val="24"/>
        </w:rPr>
        <w:t>a</w:t>
      </w:r>
      <w:r w:rsidRPr="004330F1">
        <w:rPr>
          <w:rFonts w:eastAsia="Calibri" w:cs="Arial"/>
          <w:spacing w:val="21"/>
          <w:sz w:val="24"/>
          <w:szCs w:val="24"/>
        </w:rPr>
        <w:t xml:space="preserve"> </w:t>
      </w:r>
      <w:r w:rsidRPr="004330F1">
        <w:rPr>
          <w:rFonts w:eastAsia="Calibri" w:cs="Arial"/>
          <w:spacing w:val="-1"/>
          <w:sz w:val="24"/>
          <w:szCs w:val="24"/>
        </w:rPr>
        <w:t>także</w:t>
      </w:r>
      <w:r w:rsidRPr="004330F1">
        <w:rPr>
          <w:rFonts w:eastAsia="Calibri" w:cs="Arial"/>
          <w:spacing w:val="23"/>
          <w:sz w:val="24"/>
          <w:szCs w:val="24"/>
        </w:rPr>
        <w:t xml:space="preserve"> </w:t>
      </w:r>
      <w:r w:rsidRPr="004330F1">
        <w:rPr>
          <w:rFonts w:eastAsia="Calibri" w:cs="Arial"/>
          <w:spacing w:val="-1"/>
          <w:sz w:val="24"/>
          <w:szCs w:val="24"/>
        </w:rPr>
        <w:t>uchylające</w:t>
      </w:r>
      <w:r w:rsidRPr="004330F1">
        <w:rPr>
          <w:rFonts w:eastAsia="Calibri" w:cs="Arial"/>
          <w:spacing w:val="21"/>
          <w:sz w:val="24"/>
          <w:szCs w:val="24"/>
        </w:rPr>
        <w:t xml:space="preserve"> </w:t>
      </w:r>
      <w:r w:rsidRPr="004330F1">
        <w:rPr>
          <w:rFonts w:eastAsia="Calibri" w:cs="Arial"/>
          <w:sz w:val="24"/>
          <w:szCs w:val="24"/>
        </w:rPr>
        <w:t>rozporządzenie</w:t>
      </w:r>
      <w:r w:rsidRPr="004330F1">
        <w:rPr>
          <w:rFonts w:eastAsia="Calibri" w:cs="Arial"/>
          <w:spacing w:val="21"/>
          <w:sz w:val="24"/>
          <w:szCs w:val="24"/>
        </w:rPr>
        <w:t xml:space="preserve"> </w:t>
      </w:r>
      <w:r w:rsidRPr="004330F1">
        <w:rPr>
          <w:rFonts w:eastAsia="Calibri" w:cs="Arial"/>
          <w:sz w:val="24"/>
          <w:szCs w:val="24"/>
        </w:rPr>
        <w:t>(UE,</w:t>
      </w:r>
      <w:r w:rsidRPr="004330F1">
        <w:rPr>
          <w:rFonts w:eastAsia="Calibri" w:cs="Arial"/>
          <w:spacing w:val="62"/>
          <w:w w:val="99"/>
          <w:sz w:val="24"/>
          <w:szCs w:val="24"/>
        </w:rPr>
        <w:t xml:space="preserve"> </w:t>
      </w:r>
      <w:r w:rsidRPr="004330F1">
        <w:rPr>
          <w:rFonts w:eastAsia="Calibri" w:cs="Arial"/>
          <w:spacing w:val="-1"/>
          <w:sz w:val="24"/>
          <w:szCs w:val="24"/>
        </w:rPr>
        <w:t>Euratom)</w:t>
      </w:r>
      <w:r w:rsidRPr="004330F1">
        <w:rPr>
          <w:rFonts w:eastAsia="Calibri" w:cs="Arial"/>
          <w:spacing w:val="-9"/>
          <w:sz w:val="24"/>
          <w:szCs w:val="24"/>
        </w:rPr>
        <w:t xml:space="preserve"> </w:t>
      </w:r>
      <w:r w:rsidRPr="004330F1">
        <w:rPr>
          <w:rFonts w:eastAsia="Calibri" w:cs="Arial"/>
          <w:spacing w:val="-1"/>
          <w:sz w:val="24"/>
          <w:szCs w:val="24"/>
        </w:rPr>
        <w:t>nr</w:t>
      </w:r>
      <w:r w:rsidRPr="004330F1">
        <w:rPr>
          <w:rFonts w:eastAsia="Calibri" w:cs="Arial"/>
          <w:spacing w:val="-9"/>
          <w:sz w:val="24"/>
          <w:szCs w:val="24"/>
        </w:rPr>
        <w:t xml:space="preserve"> </w:t>
      </w:r>
      <w:r w:rsidRPr="004330F1">
        <w:rPr>
          <w:rFonts w:eastAsia="Calibri" w:cs="Arial"/>
          <w:sz w:val="24"/>
          <w:szCs w:val="24"/>
        </w:rPr>
        <w:t>966/2012.</w:t>
      </w:r>
    </w:p>
    <w:p w14:paraId="400ED270" w14:textId="77777777" w:rsidR="00B24BBB" w:rsidRPr="004330F1" w:rsidRDefault="00B24BBB" w:rsidP="00F8060A">
      <w:pPr>
        <w:widowControl w:val="0"/>
        <w:spacing w:after="0" w:line="20" w:lineRule="atLeast"/>
        <w:ind w:left="357" w:hanging="357"/>
        <w:jc w:val="both"/>
        <w:rPr>
          <w:rFonts w:ascii="Arial" w:eastAsia="Calibri" w:hAnsi="Arial" w:cs="Arial"/>
          <w:sz w:val="24"/>
          <w:szCs w:val="24"/>
          <w:lang w:eastAsia="pl-PL"/>
        </w:rPr>
      </w:pPr>
    </w:p>
    <w:p w14:paraId="13ABF5BF" w14:textId="77777777" w:rsidR="00F8060A" w:rsidRPr="004330F1" w:rsidRDefault="00F8060A" w:rsidP="005F7DE7">
      <w:pPr>
        <w:widowControl w:val="0"/>
        <w:numPr>
          <w:ilvl w:val="0"/>
          <w:numId w:val="32"/>
        </w:numPr>
        <w:tabs>
          <w:tab w:val="left" w:pos="400"/>
        </w:tabs>
        <w:suppressAutoHyphens/>
        <w:spacing w:before="120" w:after="200" w:line="276" w:lineRule="auto"/>
        <w:ind w:left="397" w:hanging="284"/>
        <w:jc w:val="both"/>
        <w:rPr>
          <w:rFonts w:ascii="Arial" w:eastAsia="Calibri" w:hAnsi="Arial" w:cs="Arial"/>
          <w:b/>
          <w:spacing w:val="-1"/>
          <w:sz w:val="24"/>
          <w:szCs w:val="24"/>
          <w:lang w:eastAsia="pl-PL"/>
        </w:rPr>
      </w:pPr>
      <w:r w:rsidRPr="004330F1">
        <w:rPr>
          <w:rFonts w:ascii="Arial" w:eastAsia="Calibri" w:hAnsi="Arial" w:cs="Arial"/>
          <w:spacing w:val="18"/>
          <w:position w:val="7"/>
          <w:sz w:val="24"/>
          <w:szCs w:val="24"/>
          <w:lang w:eastAsia="pl-PL"/>
        </w:rPr>
        <w:t xml:space="preserve"> </w:t>
      </w:r>
      <w:r w:rsidRPr="004330F1">
        <w:rPr>
          <w:rFonts w:ascii="Arial" w:eastAsia="Calibri" w:hAnsi="Arial" w:cs="Arial"/>
          <w:b/>
          <w:spacing w:val="-1"/>
          <w:sz w:val="24"/>
          <w:szCs w:val="24"/>
          <w:lang w:eastAsia="pl-PL"/>
        </w:rPr>
        <w:t xml:space="preserve"> Rodzaje przetwarzanych danych</w:t>
      </w:r>
    </w:p>
    <w:p w14:paraId="46FF58CF" w14:textId="77777777" w:rsidR="00F8060A" w:rsidRPr="004330F1" w:rsidRDefault="00F8060A" w:rsidP="00F8060A">
      <w:pPr>
        <w:widowControl w:val="0"/>
        <w:spacing w:before="120" w:after="120" w:line="276" w:lineRule="auto"/>
        <w:jc w:val="both"/>
        <w:rPr>
          <w:rFonts w:ascii="Arial" w:eastAsia="Calibri" w:hAnsi="Arial" w:cs="Arial"/>
          <w:spacing w:val="-1"/>
          <w:sz w:val="24"/>
          <w:szCs w:val="24"/>
          <w:lang w:eastAsia="pl-PL"/>
        </w:rPr>
      </w:pPr>
      <w:r w:rsidRPr="004330F1">
        <w:rPr>
          <w:rFonts w:ascii="Arial" w:eastAsia="Calibri" w:hAnsi="Arial" w:cs="Arial"/>
          <w:spacing w:val="-1"/>
          <w:sz w:val="24"/>
          <w:szCs w:val="24"/>
          <w:lang w:eastAsia="pl-PL"/>
        </w:rPr>
        <w:t>Jednostka wspierająca</w:t>
      </w:r>
      <w:r w:rsidRPr="004330F1">
        <w:rPr>
          <w:rFonts w:ascii="Arial" w:eastAsia="Calibri" w:hAnsi="Arial" w:cs="Arial"/>
          <w:sz w:val="24"/>
          <w:szCs w:val="24"/>
          <w:lang w:eastAsia="pl-PL"/>
        </w:rPr>
        <w:t xml:space="preserve"> </w:t>
      </w:r>
      <w:r w:rsidRPr="004330F1">
        <w:rPr>
          <w:rFonts w:ascii="Arial" w:eastAsia="Calibri" w:hAnsi="Arial" w:cs="Arial"/>
          <w:spacing w:val="-1"/>
          <w:sz w:val="24"/>
          <w:szCs w:val="24"/>
          <w:lang w:eastAsia="pl-PL"/>
        </w:rPr>
        <w:t>przetwarza</w:t>
      </w:r>
      <w:r w:rsidRPr="004330F1">
        <w:rPr>
          <w:rFonts w:ascii="Arial" w:eastAsia="Calibri" w:hAnsi="Arial" w:cs="Arial"/>
          <w:sz w:val="24"/>
          <w:szCs w:val="24"/>
          <w:lang w:eastAsia="pl-PL"/>
        </w:rPr>
        <w:t xml:space="preserve"> </w:t>
      </w:r>
      <w:r w:rsidRPr="004330F1">
        <w:rPr>
          <w:rFonts w:ascii="Arial" w:eastAsia="Calibri" w:hAnsi="Arial" w:cs="Arial"/>
          <w:spacing w:val="-1"/>
          <w:sz w:val="24"/>
          <w:szCs w:val="24"/>
          <w:lang w:eastAsia="pl-PL"/>
        </w:rPr>
        <w:t>następujące</w:t>
      </w:r>
      <w:r w:rsidRPr="004330F1">
        <w:rPr>
          <w:rFonts w:ascii="Arial" w:eastAsia="Calibri" w:hAnsi="Arial" w:cs="Arial"/>
          <w:spacing w:val="-2"/>
          <w:sz w:val="24"/>
          <w:szCs w:val="24"/>
          <w:lang w:eastAsia="pl-PL"/>
        </w:rPr>
        <w:t xml:space="preserve"> </w:t>
      </w:r>
      <w:r w:rsidRPr="004330F1">
        <w:rPr>
          <w:rFonts w:ascii="Arial" w:eastAsia="Calibri" w:hAnsi="Arial" w:cs="Arial"/>
          <w:spacing w:val="-1"/>
          <w:sz w:val="24"/>
          <w:szCs w:val="24"/>
          <w:lang w:eastAsia="pl-PL"/>
        </w:rPr>
        <w:t>kategorie</w:t>
      </w:r>
      <w:r w:rsidRPr="004330F1">
        <w:rPr>
          <w:rFonts w:ascii="Arial" w:eastAsia="Calibri" w:hAnsi="Arial" w:cs="Arial"/>
          <w:sz w:val="24"/>
          <w:szCs w:val="24"/>
          <w:lang w:eastAsia="pl-PL"/>
        </w:rPr>
        <w:t xml:space="preserve"> </w:t>
      </w:r>
      <w:r w:rsidRPr="004330F1">
        <w:rPr>
          <w:rFonts w:ascii="Arial" w:eastAsia="Calibri" w:hAnsi="Arial" w:cs="Arial"/>
          <w:spacing w:val="-1"/>
          <w:sz w:val="24"/>
          <w:szCs w:val="24"/>
          <w:lang w:eastAsia="pl-PL"/>
        </w:rPr>
        <w:t>danych</w:t>
      </w:r>
      <w:r w:rsidRPr="004330F1">
        <w:rPr>
          <w:rFonts w:ascii="Arial" w:eastAsia="Calibri" w:hAnsi="Arial" w:cs="Arial"/>
          <w:sz w:val="24"/>
          <w:szCs w:val="24"/>
          <w:lang w:eastAsia="pl-PL"/>
        </w:rPr>
        <w:t xml:space="preserve"> </w:t>
      </w:r>
      <w:r w:rsidRPr="004330F1">
        <w:rPr>
          <w:rFonts w:ascii="Arial" w:eastAsia="Calibri" w:hAnsi="Arial" w:cs="Arial"/>
          <w:spacing w:val="-1"/>
          <w:sz w:val="24"/>
          <w:szCs w:val="24"/>
          <w:lang w:eastAsia="pl-PL"/>
        </w:rPr>
        <w:t xml:space="preserve">osobowych dla następujących kategorii osób:  </w:t>
      </w:r>
    </w:p>
    <w:p w14:paraId="4CFECE6C" w14:textId="77777777" w:rsidR="00F8060A" w:rsidRPr="004330F1" w:rsidRDefault="00F8060A" w:rsidP="005F7DE7">
      <w:pPr>
        <w:numPr>
          <w:ilvl w:val="0"/>
          <w:numId w:val="38"/>
        </w:numPr>
        <w:suppressAutoHyphens/>
        <w:spacing w:before="120" w:after="120" w:line="276" w:lineRule="auto"/>
        <w:jc w:val="both"/>
        <w:rPr>
          <w:rFonts w:ascii="Arial" w:eastAsia="Calibri" w:hAnsi="Arial" w:cs="Arial"/>
          <w:spacing w:val="-1"/>
          <w:sz w:val="24"/>
          <w:szCs w:val="24"/>
          <w:lang w:eastAsia="pl-PL"/>
        </w:rPr>
      </w:pPr>
      <w:r w:rsidRPr="004330F1">
        <w:rPr>
          <w:rFonts w:ascii="Arial" w:eastAsia="Calibri" w:hAnsi="Arial" w:cs="Arial"/>
          <w:spacing w:val="-1"/>
          <w:sz w:val="24"/>
          <w:szCs w:val="24"/>
          <w:lang w:eastAsia="pl-PL"/>
        </w:rPr>
        <w:t>dane użytkowników systemu teleinformatycznego (imię, nazwisko, stanowisko służbowe, nazwa podmiotu, adres siedziby podmiotu, numer telefonu, adres e-mail),</w:t>
      </w:r>
    </w:p>
    <w:p w14:paraId="6641DB2D" w14:textId="77777777" w:rsidR="00F8060A" w:rsidRPr="004330F1" w:rsidRDefault="00F8060A" w:rsidP="005F7DE7">
      <w:pPr>
        <w:numPr>
          <w:ilvl w:val="0"/>
          <w:numId w:val="38"/>
        </w:numPr>
        <w:suppressAutoHyphens/>
        <w:spacing w:before="120" w:after="120" w:line="276" w:lineRule="auto"/>
        <w:jc w:val="both"/>
        <w:rPr>
          <w:rFonts w:ascii="Arial" w:eastAsia="Calibri" w:hAnsi="Arial" w:cs="Arial"/>
          <w:spacing w:val="-1"/>
          <w:sz w:val="24"/>
          <w:szCs w:val="24"/>
          <w:lang w:eastAsia="pl-PL"/>
        </w:rPr>
      </w:pPr>
      <w:r w:rsidRPr="004330F1">
        <w:rPr>
          <w:rFonts w:ascii="Arial" w:eastAsia="Calibri" w:hAnsi="Arial" w:cs="Arial"/>
          <w:spacing w:val="-1"/>
          <w:sz w:val="24"/>
          <w:szCs w:val="24"/>
          <w:lang w:eastAsia="pl-PL"/>
        </w:rPr>
        <w:t xml:space="preserve">dane osób fizycznych reprezentujących podmiot wnioskujący o objęcie wsparciem z planu rozwojowego (imię, nazwisko, stanowisko służbowe, nazwa podmiotu, adres siedziby podmiotu, numer telefonu, adres e-mail), </w:t>
      </w:r>
    </w:p>
    <w:p w14:paraId="0782344E" w14:textId="77777777" w:rsidR="00F8060A" w:rsidRPr="004330F1" w:rsidRDefault="00F8060A" w:rsidP="005F7DE7">
      <w:pPr>
        <w:numPr>
          <w:ilvl w:val="0"/>
          <w:numId w:val="38"/>
        </w:numPr>
        <w:suppressAutoHyphens/>
        <w:spacing w:before="120" w:after="120" w:line="276" w:lineRule="auto"/>
        <w:jc w:val="both"/>
        <w:rPr>
          <w:rFonts w:ascii="Arial" w:eastAsia="Calibri" w:hAnsi="Arial" w:cs="Arial"/>
          <w:spacing w:val="-1"/>
          <w:sz w:val="24"/>
          <w:szCs w:val="24"/>
          <w:lang w:eastAsia="pl-PL"/>
        </w:rPr>
      </w:pPr>
      <w:r w:rsidRPr="004330F1">
        <w:rPr>
          <w:rFonts w:ascii="Arial" w:eastAsia="Calibri" w:hAnsi="Arial" w:cs="Arial"/>
          <w:spacing w:val="-1"/>
          <w:sz w:val="24"/>
          <w:szCs w:val="24"/>
          <w:lang w:eastAsia="pl-PL"/>
        </w:rPr>
        <w:t>dane uczestników komisji przetargowych powołanych w ramach realizowanego projektu (imię, nazwisko, stanowisko służbowe, nazwa podmiotu, adres siedziby podmiotu, numer telefonu, adres e-mail),</w:t>
      </w:r>
    </w:p>
    <w:p w14:paraId="291D377B" w14:textId="77777777" w:rsidR="00F8060A" w:rsidRPr="004330F1" w:rsidRDefault="00F8060A" w:rsidP="005F7DE7">
      <w:pPr>
        <w:numPr>
          <w:ilvl w:val="0"/>
          <w:numId w:val="38"/>
        </w:numPr>
        <w:suppressAutoHyphens/>
        <w:spacing w:before="120" w:after="120" w:line="276" w:lineRule="auto"/>
        <w:jc w:val="both"/>
        <w:rPr>
          <w:rFonts w:ascii="Arial" w:eastAsia="Calibri" w:hAnsi="Arial" w:cs="Arial"/>
          <w:spacing w:val="-1"/>
          <w:sz w:val="24"/>
          <w:szCs w:val="24"/>
          <w:lang w:eastAsia="pl-PL"/>
        </w:rPr>
      </w:pPr>
      <w:r w:rsidRPr="004330F1">
        <w:rPr>
          <w:rFonts w:ascii="Arial" w:eastAsia="Calibri" w:hAnsi="Arial" w:cs="Arial"/>
          <w:spacing w:val="-1"/>
          <w:sz w:val="24"/>
          <w:szCs w:val="24"/>
          <w:lang w:eastAsia="pl-PL"/>
        </w:rPr>
        <w:t>dane oferentów, wykonawców i podwykonawców realizujących umowy w sprawie zamówienia publicznego oraz  świadczących usługi na podstawie umów cywilnoprawnych, w tym dane osób (w szczególności pracowników), które zostały przez nich zaangażowane w przygotowanie oferty lub włączone w wykonanie umowy albo wystawiły im referencje dla potrzeb ubiegania się o zawarcie umowy (imię, nazwisko, PESEL, stanowisko służbowe, nazwa podmiotu, adres siedziby podmiotu, numer telefonu, adres e-mail),</w:t>
      </w:r>
    </w:p>
    <w:p w14:paraId="60E6246D" w14:textId="77777777" w:rsidR="00F8060A" w:rsidRPr="004330F1" w:rsidRDefault="00F8060A" w:rsidP="005F7DE7">
      <w:pPr>
        <w:numPr>
          <w:ilvl w:val="0"/>
          <w:numId w:val="38"/>
        </w:numPr>
        <w:suppressAutoHyphens/>
        <w:spacing w:before="120" w:after="120" w:line="276" w:lineRule="auto"/>
        <w:jc w:val="both"/>
        <w:rPr>
          <w:rFonts w:ascii="Arial" w:eastAsia="Calibri" w:hAnsi="Arial" w:cs="Arial"/>
          <w:spacing w:val="-1"/>
          <w:sz w:val="24"/>
          <w:szCs w:val="24"/>
          <w:lang w:eastAsia="pl-PL"/>
        </w:rPr>
      </w:pPr>
      <w:r w:rsidRPr="004330F1">
        <w:rPr>
          <w:rFonts w:ascii="Arial" w:eastAsia="Calibri" w:hAnsi="Arial" w:cs="Arial"/>
          <w:spacing w:val="-1"/>
          <w:sz w:val="24"/>
          <w:szCs w:val="24"/>
          <w:lang w:eastAsia="pl-PL"/>
        </w:rPr>
        <w:t>dane uczestników grup roboczych oraz szkoleń, konkursów, konferencji i innych wydarzeń o charakterze szkoleniowym,  informacyjnym czy promocyjnym dotyczących realizacji projektu w ramach inwestycji A3.1.1. ramach planu rozwojowego (imię, nazwisko, PESEL, wiek, płeć, status na rynku pracy, stanowisko służbowe, nazwa pracodawcy, adres siedziby pracodawcy, numer telefonu, adres e-mail, wizerunek),</w:t>
      </w:r>
    </w:p>
    <w:p w14:paraId="78105305" w14:textId="77777777" w:rsidR="00F8060A" w:rsidRPr="004330F1" w:rsidRDefault="00F8060A" w:rsidP="005F7DE7">
      <w:pPr>
        <w:numPr>
          <w:ilvl w:val="0"/>
          <w:numId w:val="38"/>
        </w:numPr>
        <w:suppressAutoHyphens/>
        <w:spacing w:before="120" w:after="120" w:line="276" w:lineRule="auto"/>
        <w:jc w:val="both"/>
        <w:rPr>
          <w:rFonts w:ascii="Arial" w:eastAsia="Calibri" w:hAnsi="Arial" w:cs="Arial"/>
          <w:spacing w:val="-1"/>
          <w:sz w:val="24"/>
          <w:szCs w:val="24"/>
          <w:lang w:eastAsia="pl-PL"/>
        </w:rPr>
      </w:pPr>
      <w:r w:rsidRPr="004330F1">
        <w:rPr>
          <w:rFonts w:ascii="Arial" w:eastAsia="Calibri" w:hAnsi="Arial" w:cs="Arial"/>
          <w:spacing w:val="-1"/>
          <w:sz w:val="24"/>
          <w:szCs w:val="24"/>
          <w:lang w:eastAsia="pl-PL"/>
        </w:rPr>
        <w:t>dane obywateli przekazujących zgłoszenie związane z realizacją projektu za pomocą dedykowanych narzędzi (imię i nazwisko, adres email, numer telefonu).</w:t>
      </w:r>
    </w:p>
    <w:p w14:paraId="254DD676" w14:textId="77777777" w:rsidR="00F8060A" w:rsidRPr="004330F1" w:rsidRDefault="00F8060A" w:rsidP="005F7DE7">
      <w:pPr>
        <w:widowControl w:val="0"/>
        <w:numPr>
          <w:ilvl w:val="0"/>
          <w:numId w:val="32"/>
        </w:numPr>
        <w:tabs>
          <w:tab w:val="left" w:pos="400"/>
        </w:tabs>
        <w:suppressAutoHyphens/>
        <w:spacing w:before="120" w:after="120" w:line="276" w:lineRule="auto"/>
        <w:ind w:left="397" w:hanging="284"/>
        <w:jc w:val="both"/>
        <w:rPr>
          <w:rFonts w:ascii="Arial" w:eastAsia="Calibri" w:hAnsi="Arial" w:cs="Arial"/>
          <w:b/>
          <w:spacing w:val="-1"/>
          <w:sz w:val="24"/>
          <w:szCs w:val="24"/>
          <w:lang w:eastAsia="pl-PL"/>
        </w:rPr>
      </w:pPr>
      <w:r w:rsidRPr="004330F1">
        <w:rPr>
          <w:rFonts w:ascii="Arial" w:eastAsia="Calibri" w:hAnsi="Arial" w:cs="Arial"/>
          <w:b/>
          <w:spacing w:val="-1"/>
          <w:sz w:val="24"/>
          <w:szCs w:val="24"/>
          <w:lang w:eastAsia="pl-PL"/>
        </w:rPr>
        <w:t>Dostęp do danych osobowych</w:t>
      </w:r>
    </w:p>
    <w:p w14:paraId="36293938" w14:textId="77777777" w:rsidR="00F8060A" w:rsidRPr="004330F1" w:rsidRDefault="00F8060A" w:rsidP="00F8060A">
      <w:pPr>
        <w:widowControl w:val="0"/>
        <w:spacing w:before="120" w:after="120" w:line="276" w:lineRule="auto"/>
        <w:ind w:left="357" w:hanging="357"/>
        <w:jc w:val="both"/>
        <w:rPr>
          <w:rFonts w:ascii="Arial" w:eastAsia="Calibri" w:hAnsi="Arial" w:cs="Arial"/>
          <w:sz w:val="24"/>
          <w:szCs w:val="24"/>
          <w:lang w:eastAsia="pl-PL"/>
        </w:rPr>
      </w:pPr>
      <w:r w:rsidRPr="004330F1">
        <w:rPr>
          <w:rFonts w:ascii="Arial" w:eastAsia="Calibri" w:hAnsi="Arial" w:cs="Arial"/>
          <w:spacing w:val="-1"/>
          <w:sz w:val="24"/>
          <w:szCs w:val="24"/>
          <w:lang w:eastAsia="pl-PL"/>
        </w:rPr>
        <w:t>Dane</w:t>
      </w:r>
      <w:r w:rsidRPr="004330F1">
        <w:rPr>
          <w:rFonts w:ascii="Arial" w:eastAsia="Calibri" w:hAnsi="Arial" w:cs="Arial"/>
          <w:spacing w:val="-2"/>
          <w:sz w:val="24"/>
          <w:szCs w:val="24"/>
          <w:lang w:eastAsia="pl-PL"/>
        </w:rPr>
        <w:t xml:space="preserve"> </w:t>
      </w:r>
      <w:r w:rsidRPr="004330F1">
        <w:rPr>
          <w:rFonts w:ascii="Arial" w:eastAsia="Calibri" w:hAnsi="Arial" w:cs="Arial"/>
          <w:spacing w:val="-1"/>
          <w:sz w:val="24"/>
          <w:szCs w:val="24"/>
          <w:lang w:eastAsia="pl-PL"/>
        </w:rPr>
        <w:t>osobowe</w:t>
      </w:r>
      <w:r w:rsidRPr="004330F1">
        <w:rPr>
          <w:rFonts w:ascii="Arial" w:eastAsia="Calibri" w:hAnsi="Arial" w:cs="Arial"/>
          <w:spacing w:val="-2"/>
          <w:sz w:val="24"/>
          <w:szCs w:val="24"/>
          <w:lang w:eastAsia="pl-PL"/>
        </w:rPr>
        <w:t xml:space="preserve"> </w:t>
      </w:r>
      <w:r w:rsidRPr="004330F1">
        <w:rPr>
          <w:rFonts w:ascii="Arial" w:eastAsia="Calibri" w:hAnsi="Arial" w:cs="Arial"/>
          <w:spacing w:val="-1"/>
          <w:sz w:val="24"/>
          <w:szCs w:val="24"/>
          <w:lang w:eastAsia="pl-PL"/>
        </w:rPr>
        <w:t>mogą</w:t>
      </w:r>
      <w:r w:rsidRPr="004330F1">
        <w:rPr>
          <w:rFonts w:ascii="Arial" w:eastAsia="Calibri" w:hAnsi="Arial" w:cs="Arial"/>
          <w:sz w:val="24"/>
          <w:szCs w:val="24"/>
          <w:lang w:eastAsia="pl-PL"/>
        </w:rPr>
        <w:t xml:space="preserve"> być</w:t>
      </w:r>
      <w:r w:rsidRPr="004330F1">
        <w:rPr>
          <w:rFonts w:ascii="Arial" w:eastAsia="Calibri" w:hAnsi="Arial" w:cs="Arial"/>
          <w:spacing w:val="-2"/>
          <w:sz w:val="24"/>
          <w:szCs w:val="24"/>
          <w:lang w:eastAsia="pl-PL"/>
        </w:rPr>
        <w:t xml:space="preserve"> </w:t>
      </w:r>
      <w:r w:rsidRPr="004330F1">
        <w:rPr>
          <w:rFonts w:ascii="Arial" w:eastAsia="Calibri" w:hAnsi="Arial" w:cs="Arial"/>
          <w:spacing w:val="-1"/>
          <w:sz w:val="24"/>
          <w:szCs w:val="24"/>
          <w:lang w:eastAsia="pl-PL"/>
        </w:rPr>
        <w:t>powierzane</w:t>
      </w:r>
      <w:r w:rsidRPr="004330F1">
        <w:rPr>
          <w:rFonts w:ascii="Arial" w:eastAsia="Calibri" w:hAnsi="Arial" w:cs="Arial"/>
          <w:sz w:val="24"/>
          <w:szCs w:val="24"/>
          <w:lang w:eastAsia="pl-PL"/>
        </w:rPr>
        <w:t xml:space="preserve"> </w:t>
      </w:r>
      <w:r w:rsidRPr="004330F1">
        <w:rPr>
          <w:rFonts w:ascii="Arial" w:eastAsia="Calibri" w:hAnsi="Arial" w:cs="Arial"/>
          <w:spacing w:val="-1"/>
          <w:sz w:val="24"/>
          <w:szCs w:val="24"/>
          <w:lang w:eastAsia="pl-PL"/>
        </w:rPr>
        <w:t>lub udostępniane:</w:t>
      </w:r>
    </w:p>
    <w:p w14:paraId="6684F6B4" w14:textId="77777777" w:rsidR="00F8060A" w:rsidRPr="004330F1" w:rsidRDefault="00F8060A" w:rsidP="005F7DE7">
      <w:pPr>
        <w:widowControl w:val="0"/>
        <w:numPr>
          <w:ilvl w:val="1"/>
          <w:numId w:val="33"/>
        </w:numPr>
        <w:suppressAutoHyphens/>
        <w:spacing w:before="120" w:after="120" w:line="276" w:lineRule="auto"/>
        <w:ind w:left="426" w:right="113" w:hanging="284"/>
        <w:jc w:val="both"/>
        <w:rPr>
          <w:rFonts w:ascii="Arial" w:eastAsia="Calibri" w:hAnsi="Arial" w:cs="Arial"/>
          <w:sz w:val="24"/>
          <w:szCs w:val="24"/>
          <w:lang w:eastAsia="pl-PL"/>
        </w:rPr>
      </w:pPr>
      <w:r w:rsidRPr="004330F1">
        <w:rPr>
          <w:rFonts w:ascii="Arial" w:eastAsia="Calibri" w:hAnsi="Arial" w:cs="Arial"/>
          <w:spacing w:val="-1"/>
          <w:sz w:val="24"/>
          <w:szCs w:val="24"/>
          <w:lang w:eastAsia="pl-PL"/>
        </w:rPr>
        <w:t>Podmiotom</w:t>
      </w:r>
      <w:r w:rsidRPr="004330F1">
        <w:rPr>
          <w:rFonts w:ascii="Arial" w:eastAsia="Calibri" w:hAnsi="Arial" w:cs="Arial"/>
          <w:spacing w:val="18"/>
          <w:sz w:val="24"/>
          <w:szCs w:val="24"/>
          <w:lang w:eastAsia="pl-PL"/>
        </w:rPr>
        <w:t xml:space="preserve"> </w:t>
      </w:r>
      <w:r w:rsidRPr="004330F1">
        <w:rPr>
          <w:rFonts w:ascii="Arial" w:eastAsia="Calibri" w:hAnsi="Arial" w:cs="Arial"/>
          <w:spacing w:val="-1"/>
          <w:sz w:val="24"/>
          <w:szCs w:val="24"/>
          <w:lang w:eastAsia="pl-PL"/>
        </w:rPr>
        <w:t>świadczącym</w:t>
      </w:r>
      <w:r w:rsidRPr="004330F1">
        <w:rPr>
          <w:rFonts w:ascii="Arial" w:eastAsia="Calibri" w:hAnsi="Arial" w:cs="Arial"/>
          <w:spacing w:val="18"/>
          <w:sz w:val="24"/>
          <w:szCs w:val="24"/>
          <w:lang w:eastAsia="pl-PL"/>
        </w:rPr>
        <w:t xml:space="preserve"> </w:t>
      </w:r>
      <w:r w:rsidRPr="004330F1">
        <w:rPr>
          <w:rFonts w:ascii="Arial" w:eastAsia="Calibri" w:hAnsi="Arial" w:cs="Arial"/>
          <w:spacing w:val="-1"/>
          <w:sz w:val="24"/>
          <w:szCs w:val="24"/>
          <w:lang w:eastAsia="pl-PL"/>
        </w:rPr>
        <w:t>na</w:t>
      </w:r>
      <w:r w:rsidRPr="004330F1">
        <w:rPr>
          <w:rFonts w:ascii="Arial" w:eastAsia="Calibri" w:hAnsi="Arial" w:cs="Arial"/>
          <w:spacing w:val="20"/>
          <w:sz w:val="24"/>
          <w:szCs w:val="24"/>
          <w:lang w:eastAsia="pl-PL"/>
        </w:rPr>
        <w:t xml:space="preserve"> </w:t>
      </w:r>
      <w:r w:rsidRPr="004330F1">
        <w:rPr>
          <w:rFonts w:ascii="Arial" w:eastAsia="Calibri" w:hAnsi="Arial" w:cs="Arial"/>
          <w:spacing w:val="-1"/>
          <w:sz w:val="24"/>
          <w:szCs w:val="24"/>
          <w:lang w:eastAsia="pl-PL"/>
        </w:rPr>
        <w:t>rzecz</w:t>
      </w:r>
      <w:r w:rsidRPr="004330F1">
        <w:rPr>
          <w:rFonts w:ascii="Arial" w:eastAsia="Calibri" w:hAnsi="Arial" w:cs="Arial"/>
          <w:spacing w:val="22"/>
          <w:sz w:val="24"/>
          <w:szCs w:val="24"/>
          <w:lang w:eastAsia="pl-PL"/>
        </w:rPr>
        <w:t xml:space="preserve"> </w:t>
      </w:r>
      <w:r w:rsidRPr="004330F1">
        <w:rPr>
          <w:rFonts w:ascii="Arial" w:eastAsia="Calibri" w:hAnsi="Arial" w:cs="Arial"/>
          <w:spacing w:val="-1"/>
          <w:sz w:val="24"/>
          <w:szCs w:val="24"/>
          <w:lang w:eastAsia="pl-PL"/>
        </w:rPr>
        <w:t>Jednostki wspierającej</w:t>
      </w:r>
      <w:r w:rsidRPr="004330F1">
        <w:rPr>
          <w:rFonts w:ascii="Arial" w:eastAsia="Calibri" w:hAnsi="Arial" w:cs="Arial"/>
          <w:spacing w:val="21"/>
          <w:sz w:val="24"/>
          <w:szCs w:val="24"/>
          <w:lang w:eastAsia="pl-PL"/>
        </w:rPr>
        <w:t xml:space="preserve"> </w:t>
      </w:r>
      <w:r w:rsidRPr="004330F1">
        <w:rPr>
          <w:rFonts w:ascii="Arial" w:eastAsia="Calibri" w:hAnsi="Arial" w:cs="Arial"/>
          <w:spacing w:val="-1"/>
          <w:sz w:val="24"/>
          <w:szCs w:val="24"/>
          <w:lang w:eastAsia="pl-PL"/>
        </w:rPr>
        <w:t>usługi</w:t>
      </w:r>
      <w:r w:rsidRPr="004330F1">
        <w:rPr>
          <w:rFonts w:ascii="Arial" w:eastAsia="Calibri" w:hAnsi="Arial" w:cs="Arial"/>
          <w:spacing w:val="20"/>
          <w:sz w:val="24"/>
          <w:szCs w:val="24"/>
          <w:lang w:eastAsia="pl-PL"/>
        </w:rPr>
        <w:t xml:space="preserve"> </w:t>
      </w:r>
      <w:r w:rsidRPr="004330F1">
        <w:rPr>
          <w:rFonts w:ascii="Arial" w:eastAsia="Calibri" w:hAnsi="Arial" w:cs="Arial"/>
          <w:spacing w:val="-1"/>
          <w:sz w:val="24"/>
          <w:szCs w:val="24"/>
          <w:lang w:eastAsia="pl-PL"/>
        </w:rPr>
        <w:t>związane</w:t>
      </w:r>
      <w:r w:rsidRPr="004330F1">
        <w:rPr>
          <w:rFonts w:ascii="Arial" w:eastAsia="Calibri" w:hAnsi="Arial" w:cs="Arial"/>
          <w:spacing w:val="18"/>
          <w:sz w:val="24"/>
          <w:szCs w:val="24"/>
          <w:lang w:eastAsia="pl-PL"/>
        </w:rPr>
        <w:t xml:space="preserve"> </w:t>
      </w:r>
      <w:r w:rsidRPr="004330F1">
        <w:rPr>
          <w:rFonts w:ascii="Arial" w:eastAsia="Calibri" w:hAnsi="Arial" w:cs="Arial"/>
          <w:sz w:val="24"/>
          <w:szCs w:val="24"/>
          <w:lang w:eastAsia="pl-PL"/>
        </w:rPr>
        <w:t>z</w:t>
      </w:r>
      <w:r w:rsidRPr="004330F1">
        <w:rPr>
          <w:rFonts w:ascii="Arial" w:eastAsia="Calibri" w:hAnsi="Arial" w:cs="Arial"/>
          <w:spacing w:val="19"/>
          <w:sz w:val="24"/>
          <w:szCs w:val="24"/>
          <w:lang w:eastAsia="pl-PL"/>
        </w:rPr>
        <w:t xml:space="preserve"> </w:t>
      </w:r>
      <w:r w:rsidRPr="004330F1">
        <w:rPr>
          <w:rFonts w:ascii="Arial" w:eastAsia="Calibri" w:hAnsi="Arial" w:cs="Arial"/>
          <w:spacing w:val="-1"/>
          <w:sz w:val="24"/>
          <w:szCs w:val="24"/>
          <w:lang w:eastAsia="pl-PL"/>
        </w:rPr>
        <w:t>obsługą</w:t>
      </w:r>
      <w:r w:rsidRPr="004330F1">
        <w:rPr>
          <w:rFonts w:ascii="Arial" w:eastAsia="Calibri" w:hAnsi="Arial" w:cs="Arial"/>
          <w:spacing w:val="20"/>
          <w:sz w:val="24"/>
          <w:szCs w:val="24"/>
          <w:lang w:eastAsia="pl-PL"/>
        </w:rPr>
        <w:t xml:space="preserve"> </w:t>
      </w:r>
      <w:r w:rsidRPr="004330F1">
        <w:rPr>
          <w:rFonts w:ascii="Arial" w:eastAsia="Calibri" w:hAnsi="Arial" w:cs="Arial"/>
          <w:sz w:val="24"/>
          <w:szCs w:val="24"/>
          <w:lang w:eastAsia="pl-PL"/>
        </w:rPr>
        <w:t>i</w:t>
      </w:r>
      <w:r w:rsidRPr="004330F1">
        <w:rPr>
          <w:rFonts w:ascii="Arial" w:eastAsia="Calibri" w:hAnsi="Arial" w:cs="Arial"/>
          <w:spacing w:val="69"/>
          <w:sz w:val="24"/>
          <w:szCs w:val="24"/>
          <w:lang w:eastAsia="pl-PL"/>
        </w:rPr>
        <w:t> </w:t>
      </w:r>
      <w:r w:rsidRPr="004330F1">
        <w:rPr>
          <w:rFonts w:ascii="Arial" w:eastAsia="Calibri" w:hAnsi="Arial" w:cs="Arial"/>
          <w:spacing w:val="-1"/>
          <w:sz w:val="24"/>
          <w:szCs w:val="24"/>
          <w:lang w:eastAsia="pl-PL"/>
        </w:rPr>
        <w:t>rozwojem</w:t>
      </w:r>
      <w:r w:rsidRPr="004330F1">
        <w:rPr>
          <w:rFonts w:ascii="Arial" w:eastAsia="Calibri" w:hAnsi="Arial" w:cs="Arial"/>
          <w:spacing w:val="21"/>
          <w:sz w:val="24"/>
          <w:szCs w:val="24"/>
          <w:lang w:eastAsia="pl-PL"/>
        </w:rPr>
        <w:t xml:space="preserve"> </w:t>
      </w:r>
      <w:r w:rsidRPr="004330F1">
        <w:rPr>
          <w:rFonts w:ascii="Arial" w:eastAsia="Calibri" w:hAnsi="Arial" w:cs="Arial"/>
          <w:spacing w:val="-1"/>
          <w:sz w:val="24"/>
          <w:szCs w:val="24"/>
          <w:lang w:eastAsia="pl-PL"/>
        </w:rPr>
        <w:t>systemów</w:t>
      </w:r>
      <w:r w:rsidRPr="004330F1">
        <w:rPr>
          <w:rFonts w:ascii="Arial" w:eastAsia="Calibri" w:hAnsi="Arial" w:cs="Arial"/>
          <w:spacing w:val="18"/>
          <w:sz w:val="24"/>
          <w:szCs w:val="24"/>
          <w:lang w:eastAsia="pl-PL"/>
        </w:rPr>
        <w:t xml:space="preserve"> </w:t>
      </w:r>
      <w:r w:rsidRPr="004330F1">
        <w:rPr>
          <w:rFonts w:ascii="Arial" w:eastAsia="Calibri" w:hAnsi="Arial" w:cs="Arial"/>
          <w:spacing w:val="-1"/>
          <w:sz w:val="24"/>
          <w:szCs w:val="24"/>
          <w:lang w:eastAsia="pl-PL"/>
        </w:rPr>
        <w:t>teleinformatycznych</w:t>
      </w:r>
      <w:r w:rsidRPr="004330F1">
        <w:rPr>
          <w:rFonts w:ascii="Arial" w:eastAsia="Calibri" w:hAnsi="Arial" w:cs="Arial"/>
          <w:spacing w:val="19"/>
          <w:sz w:val="24"/>
          <w:szCs w:val="24"/>
          <w:lang w:eastAsia="pl-PL"/>
        </w:rPr>
        <w:t xml:space="preserve"> </w:t>
      </w:r>
      <w:r w:rsidRPr="004330F1">
        <w:rPr>
          <w:rFonts w:ascii="Arial" w:eastAsia="Calibri" w:hAnsi="Arial" w:cs="Arial"/>
          <w:spacing w:val="-1"/>
          <w:sz w:val="24"/>
          <w:szCs w:val="24"/>
          <w:lang w:eastAsia="pl-PL"/>
        </w:rPr>
        <w:t>oraz</w:t>
      </w:r>
      <w:r w:rsidRPr="004330F1">
        <w:rPr>
          <w:rFonts w:ascii="Arial" w:eastAsia="Calibri" w:hAnsi="Arial" w:cs="Arial"/>
          <w:spacing w:val="18"/>
          <w:sz w:val="24"/>
          <w:szCs w:val="24"/>
          <w:lang w:eastAsia="pl-PL"/>
        </w:rPr>
        <w:t xml:space="preserve"> </w:t>
      </w:r>
      <w:r w:rsidRPr="004330F1">
        <w:rPr>
          <w:rFonts w:ascii="Arial" w:eastAsia="Calibri" w:hAnsi="Arial" w:cs="Arial"/>
          <w:spacing w:val="-1"/>
          <w:sz w:val="24"/>
          <w:szCs w:val="24"/>
          <w:lang w:eastAsia="pl-PL"/>
        </w:rPr>
        <w:t>zapewnieniem</w:t>
      </w:r>
      <w:r w:rsidRPr="004330F1">
        <w:rPr>
          <w:rFonts w:ascii="Arial" w:eastAsia="Calibri" w:hAnsi="Arial" w:cs="Arial"/>
          <w:spacing w:val="21"/>
          <w:sz w:val="24"/>
          <w:szCs w:val="24"/>
          <w:lang w:eastAsia="pl-PL"/>
        </w:rPr>
        <w:t xml:space="preserve"> </w:t>
      </w:r>
      <w:r w:rsidRPr="004330F1">
        <w:rPr>
          <w:rFonts w:ascii="Arial" w:eastAsia="Calibri" w:hAnsi="Arial" w:cs="Arial"/>
          <w:spacing w:val="-1"/>
          <w:sz w:val="24"/>
          <w:szCs w:val="24"/>
          <w:lang w:eastAsia="pl-PL"/>
        </w:rPr>
        <w:t>łączności,</w:t>
      </w:r>
      <w:r w:rsidRPr="004330F1">
        <w:rPr>
          <w:rFonts w:ascii="Arial" w:eastAsia="Calibri" w:hAnsi="Arial" w:cs="Arial"/>
          <w:spacing w:val="20"/>
          <w:sz w:val="24"/>
          <w:szCs w:val="24"/>
          <w:lang w:eastAsia="pl-PL"/>
        </w:rPr>
        <w:t xml:space="preserve"> </w:t>
      </w:r>
      <w:r w:rsidRPr="004330F1">
        <w:rPr>
          <w:rFonts w:ascii="Arial" w:eastAsia="Calibri" w:hAnsi="Arial" w:cs="Arial"/>
          <w:sz w:val="24"/>
          <w:szCs w:val="24"/>
          <w:lang w:eastAsia="pl-PL"/>
        </w:rPr>
        <w:t>w</w:t>
      </w:r>
      <w:r w:rsidRPr="004330F1">
        <w:rPr>
          <w:rFonts w:ascii="Arial" w:eastAsia="Calibri" w:hAnsi="Arial" w:cs="Arial"/>
          <w:spacing w:val="20"/>
          <w:sz w:val="24"/>
          <w:szCs w:val="24"/>
          <w:lang w:eastAsia="pl-PL"/>
        </w:rPr>
        <w:t xml:space="preserve"> </w:t>
      </w:r>
      <w:r w:rsidRPr="004330F1">
        <w:rPr>
          <w:rFonts w:ascii="Arial" w:eastAsia="Calibri" w:hAnsi="Arial" w:cs="Arial"/>
          <w:spacing w:val="-1"/>
          <w:sz w:val="24"/>
          <w:szCs w:val="24"/>
          <w:lang w:eastAsia="pl-PL"/>
        </w:rPr>
        <w:t>szczególności</w:t>
      </w:r>
      <w:r w:rsidRPr="004330F1">
        <w:rPr>
          <w:rFonts w:ascii="Arial" w:eastAsia="Calibri" w:hAnsi="Arial" w:cs="Arial"/>
          <w:spacing w:val="55"/>
          <w:sz w:val="24"/>
          <w:szCs w:val="24"/>
          <w:lang w:eastAsia="pl-PL"/>
        </w:rPr>
        <w:t xml:space="preserve"> </w:t>
      </w:r>
      <w:r w:rsidRPr="004330F1">
        <w:rPr>
          <w:rFonts w:ascii="Arial" w:eastAsia="Calibri" w:hAnsi="Arial" w:cs="Arial"/>
          <w:spacing w:val="-1"/>
          <w:sz w:val="24"/>
          <w:szCs w:val="24"/>
          <w:lang w:eastAsia="pl-PL"/>
        </w:rPr>
        <w:t>dostawcy</w:t>
      </w:r>
      <w:r w:rsidRPr="004330F1">
        <w:rPr>
          <w:rFonts w:ascii="Arial" w:eastAsia="Calibri" w:hAnsi="Arial" w:cs="Arial"/>
          <w:spacing w:val="-2"/>
          <w:sz w:val="24"/>
          <w:szCs w:val="24"/>
          <w:lang w:eastAsia="pl-PL"/>
        </w:rPr>
        <w:t xml:space="preserve"> </w:t>
      </w:r>
      <w:r w:rsidRPr="004330F1">
        <w:rPr>
          <w:rFonts w:ascii="Arial" w:eastAsia="Calibri" w:hAnsi="Arial" w:cs="Arial"/>
          <w:spacing w:val="-1"/>
          <w:sz w:val="24"/>
          <w:szCs w:val="24"/>
          <w:lang w:eastAsia="pl-PL"/>
        </w:rPr>
        <w:t xml:space="preserve">rozwiązań </w:t>
      </w:r>
      <w:r w:rsidRPr="004330F1">
        <w:rPr>
          <w:rFonts w:ascii="Arial" w:eastAsia="Calibri" w:hAnsi="Arial" w:cs="Arial"/>
          <w:sz w:val="24"/>
          <w:szCs w:val="24"/>
          <w:lang w:eastAsia="pl-PL"/>
        </w:rPr>
        <w:t>IT</w:t>
      </w:r>
      <w:r w:rsidRPr="004330F1">
        <w:rPr>
          <w:rFonts w:ascii="Arial" w:eastAsia="Calibri" w:hAnsi="Arial" w:cs="Arial"/>
          <w:spacing w:val="1"/>
          <w:sz w:val="24"/>
          <w:szCs w:val="24"/>
          <w:lang w:eastAsia="pl-PL"/>
        </w:rPr>
        <w:t xml:space="preserve"> </w:t>
      </w:r>
      <w:r w:rsidRPr="004330F1">
        <w:rPr>
          <w:rFonts w:ascii="Arial" w:eastAsia="Calibri" w:hAnsi="Arial" w:cs="Arial"/>
          <w:sz w:val="24"/>
          <w:szCs w:val="24"/>
          <w:lang w:eastAsia="pl-PL"/>
        </w:rPr>
        <w:t>i</w:t>
      </w:r>
      <w:r w:rsidRPr="004330F1">
        <w:rPr>
          <w:rFonts w:ascii="Arial" w:eastAsia="Calibri" w:hAnsi="Arial" w:cs="Arial"/>
          <w:spacing w:val="-2"/>
          <w:sz w:val="24"/>
          <w:szCs w:val="24"/>
          <w:lang w:eastAsia="pl-PL"/>
        </w:rPr>
        <w:t xml:space="preserve"> </w:t>
      </w:r>
      <w:r w:rsidRPr="004330F1">
        <w:rPr>
          <w:rFonts w:ascii="Arial" w:eastAsia="Calibri" w:hAnsi="Arial" w:cs="Arial"/>
          <w:spacing w:val="-1"/>
          <w:sz w:val="24"/>
          <w:szCs w:val="24"/>
          <w:lang w:eastAsia="pl-PL"/>
        </w:rPr>
        <w:t>operatorzy</w:t>
      </w:r>
      <w:r w:rsidRPr="004330F1">
        <w:rPr>
          <w:rFonts w:ascii="Arial" w:eastAsia="Calibri" w:hAnsi="Arial" w:cs="Arial"/>
          <w:sz w:val="24"/>
          <w:szCs w:val="24"/>
          <w:lang w:eastAsia="pl-PL"/>
        </w:rPr>
        <w:t xml:space="preserve"> </w:t>
      </w:r>
      <w:r w:rsidRPr="004330F1">
        <w:rPr>
          <w:rFonts w:ascii="Arial" w:eastAsia="Calibri" w:hAnsi="Arial" w:cs="Arial"/>
          <w:spacing w:val="-1"/>
          <w:sz w:val="24"/>
          <w:szCs w:val="24"/>
          <w:lang w:eastAsia="pl-PL"/>
        </w:rPr>
        <w:t>telekomunikacyjni,</w:t>
      </w:r>
    </w:p>
    <w:p w14:paraId="15F93DAC" w14:textId="77777777" w:rsidR="00F8060A" w:rsidRPr="004330F1" w:rsidRDefault="00F8060A" w:rsidP="005F7DE7">
      <w:pPr>
        <w:widowControl w:val="0"/>
        <w:numPr>
          <w:ilvl w:val="1"/>
          <w:numId w:val="33"/>
        </w:numPr>
        <w:suppressAutoHyphens/>
        <w:spacing w:before="120" w:after="120" w:line="276" w:lineRule="auto"/>
        <w:ind w:left="426" w:right="113" w:hanging="284"/>
        <w:jc w:val="both"/>
        <w:rPr>
          <w:rFonts w:ascii="Arial" w:eastAsia="Calibri" w:hAnsi="Arial" w:cs="Arial"/>
          <w:sz w:val="24"/>
          <w:szCs w:val="24"/>
          <w:lang w:eastAsia="pl-PL"/>
        </w:rPr>
      </w:pPr>
      <w:r w:rsidRPr="004330F1">
        <w:rPr>
          <w:rFonts w:ascii="Arial" w:eastAsia="Calibri" w:hAnsi="Arial" w:cs="Arial"/>
          <w:spacing w:val="-1"/>
          <w:sz w:val="24"/>
          <w:szCs w:val="24"/>
          <w:lang w:eastAsia="pl-PL"/>
        </w:rPr>
        <w:t>Organom</w:t>
      </w:r>
      <w:r w:rsidRPr="004330F1">
        <w:rPr>
          <w:rFonts w:ascii="Arial" w:eastAsia="Calibri" w:hAnsi="Arial" w:cs="Arial"/>
          <w:spacing w:val="1"/>
          <w:sz w:val="24"/>
          <w:szCs w:val="24"/>
          <w:lang w:eastAsia="pl-PL"/>
        </w:rPr>
        <w:t xml:space="preserve"> </w:t>
      </w:r>
      <w:r w:rsidRPr="004330F1">
        <w:rPr>
          <w:rFonts w:ascii="Arial" w:eastAsia="Calibri" w:hAnsi="Arial" w:cs="Arial"/>
          <w:spacing w:val="-1"/>
          <w:sz w:val="24"/>
          <w:szCs w:val="24"/>
          <w:lang w:eastAsia="pl-PL"/>
        </w:rPr>
        <w:t>administracji</w:t>
      </w:r>
      <w:r w:rsidRPr="004330F1">
        <w:rPr>
          <w:rFonts w:ascii="Arial" w:eastAsia="Calibri" w:hAnsi="Arial" w:cs="Arial"/>
          <w:spacing w:val="-2"/>
          <w:sz w:val="24"/>
          <w:szCs w:val="24"/>
          <w:lang w:eastAsia="pl-PL"/>
        </w:rPr>
        <w:t xml:space="preserve"> </w:t>
      </w:r>
      <w:r w:rsidRPr="004330F1">
        <w:rPr>
          <w:rFonts w:ascii="Arial" w:eastAsia="Calibri" w:hAnsi="Arial" w:cs="Arial"/>
          <w:spacing w:val="-1"/>
          <w:sz w:val="24"/>
          <w:szCs w:val="24"/>
          <w:lang w:eastAsia="pl-PL"/>
        </w:rPr>
        <w:t>publicznej</w:t>
      </w:r>
      <w:r w:rsidRPr="004330F1">
        <w:rPr>
          <w:rFonts w:ascii="Arial" w:eastAsia="Calibri" w:hAnsi="Arial" w:cs="Arial"/>
          <w:spacing w:val="2"/>
          <w:sz w:val="24"/>
          <w:szCs w:val="24"/>
          <w:lang w:eastAsia="pl-PL"/>
        </w:rPr>
        <w:t xml:space="preserve"> </w:t>
      </w:r>
      <w:r w:rsidRPr="004330F1">
        <w:rPr>
          <w:rFonts w:ascii="Arial" w:eastAsia="Calibri" w:hAnsi="Arial" w:cs="Arial"/>
          <w:sz w:val="24"/>
          <w:szCs w:val="24"/>
          <w:lang w:eastAsia="pl-PL"/>
        </w:rPr>
        <w:t xml:space="preserve">(na </w:t>
      </w:r>
      <w:r w:rsidRPr="004330F1">
        <w:rPr>
          <w:rFonts w:ascii="Arial" w:eastAsia="Calibri" w:hAnsi="Arial" w:cs="Arial"/>
          <w:spacing w:val="-1"/>
          <w:sz w:val="24"/>
          <w:szCs w:val="24"/>
          <w:lang w:eastAsia="pl-PL"/>
        </w:rPr>
        <w:t>podstawie</w:t>
      </w:r>
      <w:r w:rsidRPr="004330F1">
        <w:rPr>
          <w:rFonts w:ascii="Arial" w:eastAsia="Calibri" w:hAnsi="Arial" w:cs="Arial"/>
          <w:sz w:val="24"/>
          <w:szCs w:val="24"/>
          <w:lang w:eastAsia="pl-PL"/>
        </w:rPr>
        <w:t xml:space="preserve"> </w:t>
      </w:r>
      <w:r w:rsidRPr="004330F1">
        <w:rPr>
          <w:rFonts w:ascii="Arial" w:eastAsia="Calibri" w:hAnsi="Arial" w:cs="Arial"/>
          <w:spacing w:val="-1"/>
          <w:sz w:val="24"/>
          <w:szCs w:val="24"/>
          <w:lang w:eastAsia="pl-PL"/>
        </w:rPr>
        <w:t>przepisów</w:t>
      </w:r>
      <w:r w:rsidRPr="004330F1">
        <w:rPr>
          <w:rFonts w:ascii="Arial" w:eastAsia="Calibri" w:hAnsi="Arial" w:cs="Arial"/>
          <w:spacing w:val="-2"/>
          <w:sz w:val="24"/>
          <w:szCs w:val="24"/>
          <w:lang w:eastAsia="pl-PL"/>
        </w:rPr>
        <w:t xml:space="preserve"> </w:t>
      </w:r>
      <w:r w:rsidRPr="004330F1">
        <w:rPr>
          <w:rFonts w:ascii="Arial" w:eastAsia="Calibri" w:hAnsi="Arial" w:cs="Arial"/>
          <w:sz w:val="24"/>
          <w:szCs w:val="24"/>
          <w:lang w:eastAsia="pl-PL"/>
        </w:rPr>
        <w:t>prawa),</w:t>
      </w:r>
    </w:p>
    <w:p w14:paraId="15BFA0A4" w14:textId="77777777" w:rsidR="00F8060A" w:rsidRPr="004330F1" w:rsidRDefault="00F8060A" w:rsidP="005F7DE7">
      <w:pPr>
        <w:widowControl w:val="0"/>
        <w:numPr>
          <w:ilvl w:val="1"/>
          <w:numId w:val="33"/>
        </w:numPr>
        <w:suppressAutoHyphens/>
        <w:spacing w:before="120" w:after="120" w:line="276" w:lineRule="auto"/>
        <w:ind w:left="426" w:hanging="284"/>
        <w:jc w:val="both"/>
        <w:rPr>
          <w:rFonts w:ascii="Arial" w:eastAsia="Calibri" w:hAnsi="Arial" w:cs="Arial"/>
          <w:sz w:val="24"/>
          <w:szCs w:val="24"/>
          <w:lang w:eastAsia="pl-PL"/>
        </w:rPr>
      </w:pPr>
      <w:r w:rsidRPr="004330F1">
        <w:rPr>
          <w:rFonts w:ascii="Arial" w:eastAsia="Calibri" w:hAnsi="Arial" w:cs="Arial"/>
          <w:spacing w:val="-1"/>
          <w:sz w:val="24"/>
          <w:szCs w:val="24"/>
          <w:lang w:eastAsia="pl-PL"/>
        </w:rPr>
        <w:lastRenderedPageBreak/>
        <w:t>Organom</w:t>
      </w:r>
      <w:r w:rsidRPr="004330F1">
        <w:rPr>
          <w:rFonts w:ascii="Arial" w:eastAsia="Calibri" w:hAnsi="Arial" w:cs="Arial"/>
          <w:spacing w:val="1"/>
          <w:sz w:val="24"/>
          <w:szCs w:val="24"/>
          <w:lang w:eastAsia="pl-PL"/>
        </w:rPr>
        <w:t xml:space="preserve"> </w:t>
      </w:r>
      <w:r w:rsidRPr="004330F1">
        <w:rPr>
          <w:rFonts w:ascii="Arial" w:eastAsia="Calibri" w:hAnsi="Arial" w:cs="Arial"/>
          <w:spacing w:val="-1"/>
          <w:sz w:val="24"/>
          <w:szCs w:val="24"/>
          <w:lang w:eastAsia="pl-PL"/>
        </w:rPr>
        <w:t>Unii Europejskiej</w:t>
      </w:r>
      <w:r w:rsidRPr="004330F1">
        <w:rPr>
          <w:rFonts w:ascii="Arial" w:eastAsia="Calibri" w:hAnsi="Arial" w:cs="Arial"/>
          <w:spacing w:val="-2"/>
          <w:sz w:val="24"/>
          <w:szCs w:val="24"/>
          <w:lang w:eastAsia="pl-PL"/>
        </w:rPr>
        <w:t xml:space="preserve"> </w:t>
      </w:r>
      <w:r w:rsidRPr="004330F1">
        <w:rPr>
          <w:rFonts w:ascii="Arial" w:eastAsia="Calibri" w:hAnsi="Arial" w:cs="Arial"/>
          <w:sz w:val="24"/>
          <w:szCs w:val="24"/>
          <w:lang w:eastAsia="pl-PL"/>
        </w:rPr>
        <w:t xml:space="preserve">(na </w:t>
      </w:r>
      <w:r w:rsidRPr="004330F1">
        <w:rPr>
          <w:rFonts w:ascii="Arial" w:eastAsia="Calibri" w:hAnsi="Arial" w:cs="Arial"/>
          <w:spacing w:val="-1"/>
          <w:sz w:val="24"/>
          <w:szCs w:val="24"/>
          <w:lang w:eastAsia="pl-PL"/>
        </w:rPr>
        <w:t>podstawie</w:t>
      </w:r>
      <w:r w:rsidRPr="004330F1">
        <w:rPr>
          <w:rFonts w:ascii="Arial" w:eastAsia="Calibri" w:hAnsi="Arial" w:cs="Arial"/>
          <w:spacing w:val="1"/>
          <w:sz w:val="24"/>
          <w:szCs w:val="24"/>
          <w:lang w:eastAsia="pl-PL"/>
        </w:rPr>
        <w:t xml:space="preserve"> </w:t>
      </w:r>
      <w:r w:rsidRPr="004330F1">
        <w:rPr>
          <w:rFonts w:ascii="Arial" w:eastAsia="Calibri" w:hAnsi="Arial" w:cs="Arial"/>
          <w:spacing w:val="-1"/>
          <w:sz w:val="24"/>
          <w:szCs w:val="24"/>
          <w:lang w:eastAsia="pl-PL"/>
        </w:rPr>
        <w:t>przepisów</w:t>
      </w:r>
      <w:r w:rsidRPr="004330F1">
        <w:rPr>
          <w:rFonts w:ascii="Arial" w:eastAsia="Calibri" w:hAnsi="Arial" w:cs="Arial"/>
          <w:spacing w:val="-2"/>
          <w:sz w:val="24"/>
          <w:szCs w:val="24"/>
          <w:lang w:eastAsia="pl-PL"/>
        </w:rPr>
        <w:t xml:space="preserve"> </w:t>
      </w:r>
      <w:r w:rsidRPr="004330F1">
        <w:rPr>
          <w:rFonts w:ascii="Arial" w:eastAsia="Calibri" w:hAnsi="Arial" w:cs="Arial"/>
          <w:spacing w:val="-1"/>
          <w:sz w:val="24"/>
          <w:szCs w:val="24"/>
          <w:lang w:eastAsia="pl-PL"/>
        </w:rPr>
        <w:t>prawa),</w:t>
      </w:r>
    </w:p>
    <w:p w14:paraId="73826D0C" w14:textId="77777777" w:rsidR="00F8060A" w:rsidRPr="004330F1" w:rsidRDefault="00F8060A" w:rsidP="005F7DE7">
      <w:pPr>
        <w:widowControl w:val="0"/>
        <w:numPr>
          <w:ilvl w:val="1"/>
          <w:numId w:val="33"/>
        </w:numPr>
        <w:suppressAutoHyphens/>
        <w:spacing w:before="120" w:after="120" w:line="276" w:lineRule="auto"/>
        <w:ind w:left="426" w:hanging="284"/>
        <w:jc w:val="both"/>
        <w:rPr>
          <w:rFonts w:ascii="Arial" w:eastAsia="Calibri" w:hAnsi="Arial" w:cs="Arial"/>
          <w:sz w:val="24"/>
          <w:szCs w:val="24"/>
          <w:lang w:eastAsia="pl-PL"/>
        </w:rPr>
      </w:pPr>
      <w:r w:rsidRPr="004330F1">
        <w:rPr>
          <w:rFonts w:ascii="Arial" w:eastAsia="Calibri" w:hAnsi="Arial" w:cs="Arial"/>
          <w:spacing w:val="-1"/>
          <w:sz w:val="24"/>
          <w:szCs w:val="24"/>
          <w:lang w:eastAsia="pl-PL"/>
        </w:rPr>
        <w:t>Podmiotom,</w:t>
      </w:r>
      <w:r w:rsidRPr="004330F1">
        <w:rPr>
          <w:rFonts w:ascii="Arial" w:eastAsia="Calibri" w:hAnsi="Arial" w:cs="Arial"/>
          <w:sz w:val="24"/>
          <w:szCs w:val="24"/>
          <w:lang w:eastAsia="pl-PL"/>
        </w:rPr>
        <w:t xml:space="preserve"> </w:t>
      </w:r>
      <w:r w:rsidRPr="004330F1">
        <w:rPr>
          <w:rFonts w:ascii="Arial" w:eastAsia="Calibri" w:hAnsi="Arial" w:cs="Arial"/>
          <w:spacing w:val="-1"/>
          <w:sz w:val="24"/>
          <w:szCs w:val="24"/>
          <w:lang w:eastAsia="pl-PL"/>
        </w:rPr>
        <w:t>którym</w:t>
      </w:r>
      <w:r w:rsidRPr="004330F1">
        <w:rPr>
          <w:rFonts w:ascii="Arial" w:eastAsia="Calibri" w:hAnsi="Arial" w:cs="Arial"/>
          <w:spacing w:val="2"/>
          <w:sz w:val="24"/>
          <w:szCs w:val="24"/>
          <w:lang w:eastAsia="pl-PL"/>
        </w:rPr>
        <w:t xml:space="preserve"> </w:t>
      </w:r>
      <w:r w:rsidRPr="004330F1">
        <w:rPr>
          <w:rFonts w:ascii="Arial" w:eastAsia="Calibri" w:hAnsi="Arial" w:cs="Arial"/>
          <w:spacing w:val="-1"/>
          <w:sz w:val="24"/>
          <w:szCs w:val="24"/>
          <w:lang w:eastAsia="pl-PL"/>
        </w:rPr>
        <w:t>Jednostka Wspierająca</w:t>
      </w:r>
      <w:r w:rsidRPr="004330F1">
        <w:rPr>
          <w:rFonts w:ascii="Arial" w:eastAsia="Calibri" w:hAnsi="Arial" w:cs="Arial"/>
          <w:sz w:val="24"/>
          <w:szCs w:val="24"/>
          <w:lang w:eastAsia="pl-PL"/>
        </w:rPr>
        <w:t xml:space="preserve"> </w:t>
      </w:r>
      <w:r w:rsidRPr="004330F1">
        <w:rPr>
          <w:rFonts w:ascii="Arial" w:eastAsia="Calibri" w:hAnsi="Arial" w:cs="Arial"/>
          <w:spacing w:val="-1"/>
          <w:sz w:val="24"/>
          <w:szCs w:val="24"/>
          <w:lang w:eastAsia="pl-PL"/>
        </w:rPr>
        <w:t>powierzyła</w:t>
      </w:r>
      <w:r w:rsidRPr="004330F1">
        <w:rPr>
          <w:rFonts w:ascii="Arial" w:eastAsia="Calibri" w:hAnsi="Arial" w:cs="Arial"/>
          <w:sz w:val="24"/>
          <w:szCs w:val="24"/>
          <w:lang w:eastAsia="pl-PL"/>
        </w:rPr>
        <w:t xml:space="preserve"> </w:t>
      </w:r>
      <w:r w:rsidRPr="004330F1">
        <w:rPr>
          <w:rFonts w:ascii="Arial" w:eastAsia="Calibri" w:hAnsi="Arial" w:cs="Arial"/>
          <w:spacing w:val="-1"/>
          <w:sz w:val="24"/>
          <w:szCs w:val="24"/>
          <w:lang w:eastAsia="pl-PL"/>
        </w:rPr>
        <w:t>wykonywanie</w:t>
      </w:r>
      <w:r w:rsidRPr="004330F1">
        <w:rPr>
          <w:rFonts w:ascii="Arial" w:eastAsia="Calibri" w:hAnsi="Arial" w:cs="Arial"/>
          <w:sz w:val="24"/>
          <w:szCs w:val="24"/>
          <w:lang w:eastAsia="pl-PL"/>
        </w:rPr>
        <w:t xml:space="preserve"> </w:t>
      </w:r>
      <w:r w:rsidRPr="004330F1">
        <w:rPr>
          <w:rFonts w:ascii="Arial" w:eastAsia="Calibri" w:hAnsi="Arial" w:cs="Arial"/>
          <w:spacing w:val="-1"/>
          <w:sz w:val="24"/>
          <w:szCs w:val="24"/>
          <w:lang w:eastAsia="pl-PL"/>
        </w:rPr>
        <w:t xml:space="preserve">zadań </w:t>
      </w:r>
      <w:r w:rsidRPr="004330F1">
        <w:rPr>
          <w:rFonts w:ascii="Arial" w:eastAsia="Calibri" w:hAnsi="Arial" w:cs="Arial"/>
          <w:sz w:val="24"/>
          <w:szCs w:val="24"/>
          <w:lang w:eastAsia="pl-PL"/>
        </w:rPr>
        <w:t>w</w:t>
      </w:r>
      <w:r w:rsidRPr="004330F1">
        <w:rPr>
          <w:rFonts w:ascii="Arial" w:eastAsia="Calibri" w:hAnsi="Arial" w:cs="Arial"/>
          <w:spacing w:val="1"/>
          <w:sz w:val="24"/>
          <w:szCs w:val="24"/>
          <w:lang w:eastAsia="pl-PL"/>
        </w:rPr>
        <w:t xml:space="preserve"> </w:t>
      </w:r>
      <w:r w:rsidRPr="004330F1">
        <w:rPr>
          <w:rFonts w:ascii="Arial" w:eastAsia="Calibri" w:hAnsi="Arial" w:cs="Arial"/>
          <w:sz w:val="24"/>
          <w:szCs w:val="24"/>
          <w:lang w:eastAsia="pl-PL"/>
        </w:rPr>
        <w:t>ramach</w:t>
      </w:r>
      <w:r w:rsidRPr="004330F1">
        <w:rPr>
          <w:rFonts w:ascii="Arial" w:eastAsia="Calibri" w:hAnsi="Arial" w:cs="Arial"/>
          <w:spacing w:val="1"/>
          <w:sz w:val="24"/>
          <w:szCs w:val="24"/>
          <w:lang w:eastAsia="pl-PL"/>
        </w:rPr>
        <w:t xml:space="preserve"> </w:t>
      </w:r>
      <w:r w:rsidRPr="004330F1">
        <w:rPr>
          <w:rFonts w:ascii="Arial" w:eastAsia="Calibri" w:hAnsi="Arial" w:cs="Arial"/>
          <w:spacing w:val="-1"/>
          <w:sz w:val="24"/>
          <w:szCs w:val="24"/>
          <w:lang w:eastAsia="pl-PL"/>
        </w:rPr>
        <w:t>planu</w:t>
      </w:r>
      <w:r w:rsidRPr="004330F1">
        <w:rPr>
          <w:rFonts w:ascii="Arial" w:eastAsia="Calibri" w:hAnsi="Arial" w:cs="Arial"/>
          <w:spacing w:val="65"/>
          <w:sz w:val="24"/>
          <w:szCs w:val="24"/>
          <w:lang w:eastAsia="pl-PL"/>
        </w:rPr>
        <w:t xml:space="preserve"> </w:t>
      </w:r>
      <w:r w:rsidRPr="004330F1">
        <w:rPr>
          <w:rFonts w:ascii="Arial" w:eastAsia="Calibri" w:hAnsi="Arial" w:cs="Arial"/>
          <w:spacing w:val="-1"/>
          <w:sz w:val="24"/>
          <w:szCs w:val="24"/>
          <w:lang w:eastAsia="pl-PL"/>
        </w:rPr>
        <w:t>rozwojowego.</w:t>
      </w:r>
    </w:p>
    <w:p w14:paraId="6D9E4B69" w14:textId="77777777" w:rsidR="00F8060A" w:rsidRPr="004330F1" w:rsidRDefault="00F8060A" w:rsidP="005F7DE7">
      <w:pPr>
        <w:widowControl w:val="0"/>
        <w:numPr>
          <w:ilvl w:val="0"/>
          <w:numId w:val="32"/>
        </w:numPr>
        <w:tabs>
          <w:tab w:val="left" w:pos="400"/>
        </w:tabs>
        <w:suppressAutoHyphens/>
        <w:spacing w:before="120" w:after="120" w:line="276" w:lineRule="auto"/>
        <w:ind w:left="397" w:hanging="284"/>
        <w:jc w:val="both"/>
        <w:rPr>
          <w:rFonts w:ascii="Arial" w:eastAsia="Calibri" w:hAnsi="Arial" w:cs="Arial"/>
          <w:b/>
          <w:spacing w:val="-1"/>
          <w:sz w:val="24"/>
          <w:szCs w:val="24"/>
          <w:lang w:eastAsia="pl-PL"/>
        </w:rPr>
      </w:pPr>
      <w:r w:rsidRPr="004330F1">
        <w:rPr>
          <w:rFonts w:ascii="Arial" w:eastAsia="Calibri" w:hAnsi="Arial" w:cs="Arial"/>
          <w:b/>
          <w:spacing w:val="-1"/>
          <w:sz w:val="24"/>
          <w:szCs w:val="24"/>
          <w:lang w:eastAsia="pl-PL"/>
        </w:rPr>
        <w:t>Prawa osób, których dane dotyczą</w:t>
      </w:r>
    </w:p>
    <w:p w14:paraId="6CBFE444" w14:textId="77777777" w:rsidR="00F8060A" w:rsidRPr="004330F1" w:rsidRDefault="00F8060A" w:rsidP="005F7DE7">
      <w:pPr>
        <w:widowControl w:val="0"/>
        <w:numPr>
          <w:ilvl w:val="0"/>
          <w:numId w:val="34"/>
        </w:numPr>
        <w:suppressAutoHyphens/>
        <w:spacing w:before="120" w:after="120" w:line="276" w:lineRule="auto"/>
        <w:ind w:left="567" w:hanging="425"/>
        <w:jc w:val="both"/>
        <w:rPr>
          <w:rFonts w:ascii="Arial" w:eastAsia="Calibri" w:hAnsi="Arial" w:cs="Arial"/>
          <w:sz w:val="24"/>
          <w:szCs w:val="24"/>
          <w:lang w:eastAsia="pl-PL"/>
        </w:rPr>
      </w:pPr>
      <w:r w:rsidRPr="004330F1">
        <w:rPr>
          <w:rFonts w:ascii="Arial" w:eastAsia="Calibri" w:hAnsi="Arial" w:cs="Arial"/>
          <w:spacing w:val="-1"/>
          <w:sz w:val="24"/>
          <w:szCs w:val="24"/>
          <w:lang w:eastAsia="pl-PL"/>
        </w:rPr>
        <w:t>prawo</w:t>
      </w:r>
      <w:r w:rsidRPr="004330F1">
        <w:rPr>
          <w:rFonts w:ascii="Arial" w:eastAsia="Calibri" w:hAnsi="Arial" w:cs="Arial"/>
          <w:spacing w:val="1"/>
          <w:sz w:val="24"/>
          <w:szCs w:val="24"/>
          <w:lang w:eastAsia="pl-PL"/>
        </w:rPr>
        <w:t xml:space="preserve"> </w:t>
      </w:r>
      <w:r w:rsidRPr="004330F1">
        <w:rPr>
          <w:rFonts w:ascii="Arial" w:eastAsia="Calibri" w:hAnsi="Arial" w:cs="Arial"/>
          <w:b/>
          <w:bCs/>
          <w:spacing w:val="-1"/>
          <w:sz w:val="24"/>
          <w:szCs w:val="24"/>
          <w:lang w:eastAsia="pl-PL"/>
        </w:rPr>
        <w:t xml:space="preserve">dostępu </w:t>
      </w:r>
      <w:r w:rsidRPr="004330F1">
        <w:rPr>
          <w:rFonts w:ascii="Arial" w:eastAsia="Calibri" w:hAnsi="Arial" w:cs="Arial"/>
          <w:b/>
          <w:bCs/>
          <w:sz w:val="24"/>
          <w:szCs w:val="24"/>
          <w:lang w:eastAsia="pl-PL"/>
        </w:rPr>
        <w:t>do</w:t>
      </w:r>
      <w:r w:rsidRPr="004330F1">
        <w:rPr>
          <w:rFonts w:ascii="Arial" w:eastAsia="Calibri" w:hAnsi="Arial" w:cs="Arial"/>
          <w:b/>
          <w:bCs/>
          <w:spacing w:val="-2"/>
          <w:sz w:val="24"/>
          <w:szCs w:val="24"/>
          <w:lang w:eastAsia="pl-PL"/>
        </w:rPr>
        <w:t xml:space="preserve"> </w:t>
      </w:r>
      <w:r w:rsidRPr="004330F1">
        <w:rPr>
          <w:rFonts w:ascii="Arial" w:eastAsia="Calibri" w:hAnsi="Arial" w:cs="Arial"/>
          <w:b/>
          <w:bCs/>
          <w:spacing w:val="-1"/>
          <w:sz w:val="24"/>
          <w:szCs w:val="24"/>
          <w:lang w:eastAsia="pl-PL"/>
        </w:rPr>
        <w:t>danych</w:t>
      </w:r>
      <w:r w:rsidRPr="004330F1">
        <w:rPr>
          <w:rFonts w:ascii="Arial" w:eastAsia="Calibri" w:hAnsi="Arial" w:cs="Arial"/>
          <w:b/>
          <w:bCs/>
          <w:spacing w:val="-3"/>
          <w:sz w:val="24"/>
          <w:szCs w:val="24"/>
          <w:lang w:eastAsia="pl-PL"/>
        </w:rPr>
        <w:t xml:space="preserve"> </w:t>
      </w:r>
      <w:r w:rsidRPr="004330F1">
        <w:rPr>
          <w:rFonts w:ascii="Arial" w:eastAsia="Calibri" w:hAnsi="Arial" w:cs="Arial"/>
          <w:b/>
          <w:bCs/>
          <w:spacing w:val="-1"/>
          <w:sz w:val="24"/>
          <w:szCs w:val="24"/>
          <w:lang w:eastAsia="pl-PL"/>
        </w:rPr>
        <w:t>osobowych</w:t>
      </w:r>
      <w:r w:rsidRPr="004330F1">
        <w:rPr>
          <w:rFonts w:ascii="Arial" w:eastAsia="Calibri" w:hAnsi="Arial" w:cs="Arial"/>
          <w:b/>
          <w:bCs/>
          <w:spacing w:val="1"/>
          <w:sz w:val="24"/>
          <w:szCs w:val="24"/>
          <w:lang w:eastAsia="pl-PL"/>
        </w:rPr>
        <w:t xml:space="preserve"> </w:t>
      </w:r>
      <w:r w:rsidRPr="004330F1">
        <w:rPr>
          <w:rFonts w:ascii="Arial" w:eastAsia="Calibri" w:hAnsi="Arial" w:cs="Arial"/>
          <w:b/>
          <w:bCs/>
          <w:spacing w:val="-2"/>
          <w:sz w:val="24"/>
          <w:szCs w:val="24"/>
          <w:lang w:eastAsia="pl-PL"/>
        </w:rPr>
        <w:t>oraz</w:t>
      </w:r>
      <w:r w:rsidRPr="004330F1">
        <w:rPr>
          <w:rFonts w:ascii="Arial" w:eastAsia="Calibri" w:hAnsi="Arial" w:cs="Arial"/>
          <w:b/>
          <w:bCs/>
          <w:sz w:val="24"/>
          <w:szCs w:val="24"/>
          <w:lang w:eastAsia="pl-PL"/>
        </w:rPr>
        <w:t xml:space="preserve"> </w:t>
      </w:r>
      <w:r w:rsidRPr="004330F1">
        <w:rPr>
          <w:rFonts w:ascii="Arial" w:eastAsia="Calibri" w:hAnsi="Arial" w:cs="Arial"/>
          <w:b/>
          <w:bCs/>
          <w:spacing w:val="-2"/>
          <w:sz w:val="24"/>
          <w:szCs w:val="24"/>
          <w:lang w:eastAsia="pl-PL"/>
        </w:rPr>
        <w:t>otrzymania</w:t>
      </w:r>
      <w:r w:rsidRPr="004330F1">
        <w:rPr>
          <w:rFonts w:ascii="Arial" w:eastAsia="Calibri" w:hAnsi="Arial" w:cs="Arial"/>
          <w:b/>
          <w:bCs/>
          <w:spacing w:val="-1"/>
          <w:sz w:val="24"/>
          <w:szCs w:val="24"/>
          <w:lang w:eastAsia="pl-PL"/>
        </w:rPr>
        <w:t xml:space="preserve"> </w:t>
      </w:r>
      <w:r w:rsidRPr="004330F1">
        <w:rPr>
          <w:rFonts w:ascii="Arial" w:eastAsia="Calibri" w:hAnsi="Arial" w:cs="Arial"/>
          <w:b/>
          <w:bCs/>
          <w:sz w:val="24"/>
          <w:szCs w:val="24"/>
          <w:lang w:eastAsia="pl-PL"/>
        </w:rPr>
        <w:t>ich</w:t>
      </w:r>
      <w:r w:rsidRPr="004330F1">
        <w:rPr>
          <w:rFonts w:ascii="Arial" w:eastAsia="Calibri" w:hAnsi="Arial" w:cs="Arial"/>
          <w:b/>
          <w:bCs/>
          <w:spacing w:val="-1"/>
          <w:sz w:val="24"/>
          <w:szCs w:val="24"/>
          <w:lang w:eastAsia="pl-PL"/>
        </w:rPr>
        <w:t xml:space="preserve"> kopii</w:t>
      </w:r>
      <w:r w:rsidRPr="004330F1">
        <w:rPr>
          <w:rFonts w:ascii="Arial" w:eastAsia="Calibri" w:hAnsi="Arial" w:cs="Arial"/>
          <w:b/>
          <w:bCs/>
          <w:spacing w:val="3"/>
          <w:sz w:val="24"/>
          <w:szCs w:val="24"/>
          <w:lang w:eastAsia="pl-PL"/>
        </w:rPr>
        <w:t xml:space="preserve"> </w:t>
      </w:r>
      <w:r w:rsidRPr="004330F1">
        <w:rPr>
          <w:rFonts w:ascii="Arial" w:eastAsia="Calibri" w:hAnsi="Arial" w:cs="Arial"/>
          <w:b/>
          <w:bCs/>
          <w:sz w:val="24"/>
          <w:szCs w:val="24"/>
          <w:lang w:eastAsia="pl-PL"/>
        </w:rPr>
        <w:t>–</w:t>
      </w:r>
      <w:r w:rsidRPr="004330F1">
        <w:rPr>
          <w:rFonts w:ascii="Arial" w:eastAsia="Calibri" w:hAnsi="Arial" w:cs="Arial"/>
          <w:b/>
          <w:bCs/>
          <w:spacing w:val="-2"/>
          <w:sz w:val="24"/>
          <w:szCs w:val="24"/>
          <w:lang w:eastAsia="pl-PL"/>
        </w:rPr>
        <w:t xml:space="preserve"> </w:t>
      </w:r>
      <w:r w:rsidRPr="004330F1">
        <w:rPr>
          <w:rFonts w:ascii="Arial" w:eastAsia="Calibri" w:hAnsi="Arial" w:cs="Arial"/>
          <w:b/>
          <w:bCs/>
          <w:spacing w:val="-1"/>
          <w:sz w:val="24"/>
          <w:szCs w:val="24"/>
          <w:lang w:eastAsia="pl-PL"/>
        </w:rPr>
        <w:t>art. 15</w:t>
      </w:r>
      <w:r w:rsidRPr="004330F1">
        <w:rPr>
          <w:rFonts w:ascii="Arial" w:eastAsia="Calibri" w:hAnsi="Arial" w:cs="Arial"/>
          <w:b/>
          <w:bCs/>
          <w:spacing w:val="-2"/>
          <w:sz w:val="24"/>
          <w:szCs w:val="24"/>
          <w:lang w:eastAsia="pl-PL"/>
        </w:rPr>
        <w:t xml:space="preserve"> </w:t>
      </w:r>
      <w:r w:rsidRPr="004330F1">
        <w:rPr>
          <w:rFonts w:ascii="Arial" w:eastAsia="Calibri" w:hAnsi="Arial" w:cs="Arial"/>
          <w:b/>
          <w:bCs/>
          <w:sz w:val="24"/>
          <w:szCs w:val="24"/>
          <w:lang w:eastAsia="pl-PL"/>
        </w:rPr>
        <w:t>RODO;</w:t>
      </w:r>
    </w:p>
    <w:p w14:paraId="18A4FEEA" w14:textId="77777777" w:rsidR="00F8060A" w:rsidRPr="004330F1" w:rsidRDefault="00F8060A" w:rsidP="005F7DE7">
      <w:pPr>
        <w:widowControl w:val="0"/>
        <w:numPr>
          <w:ilvl w:val="0"/>
          <w:numId w:val="34"/>
        </w:numPr>
        <w:suppressAutoHyphens/>
        <w:spacing w:before="120" w:after="120" w:line="276" w:lineRule="auto"/>
        <w:ind w:left="567" w:hanging="425"/>
        <w:jc w:val="both"/>
        <w:rPr>
          <w:rFonts w:ascii="Arial" w:eastAsia="Calibri" w:hAnsi="Arial" w:cs="Arial"/>
          <w:sz w:val="24"/>
          <w:szCs w:val="24"/>
          <w:lang w:eastAsia="pl-PL"/>
        </w:rPr>
      </w:pPr>
      <w:r w:rsidRPr="004330F1">
        <w:rPr>
          <w:rFonts w:ascii="Arial" w:eastAsia="Calibri" w:hAnsi="Arial" w:cs="Arial"/>
          <w:b/>
          <w:bCs/>
          <w:spacing w:val="-1"/>
          <w:sz w:val="24"/>
          <w:szCs w:val="24"/>
          <w:lang w:eastAsia="pl-PL"/>
        </w:rPr>
        <w:t xml:space="preserve">prawo </w:t>
      </w:r>
      <w:r w:rsidRPr="004330F1">
        <w:rPr>
          <w:rFonts w:ascii="Arial" w:eastAsia="Calibri" w:hAnsi="Arial" w:cs="Arial"/>
          <w:b/>
          <w:bCs/>
          <w:sz w:val="24"/>
          <w:szCs w:val="24"/>
          <w:lang w:eastAsia="pl-PL"/>
        </w:rPr>
        <w:t>do</w:t>
      </w:r>
      <w:r w:rsidRPr="004330F1">
        <w:rPr>
          <w:rFonts w:ascii="Arial" w:eastAsia="Calibri" w:hAnsi="Arial" w:cs="Arial"/>
          <w:b/>
          <w:bCs/>
          <w:spacing w:val="-1"/>
          <w:sz w:val="24"/>
          <w:szCs w:val="24"/>
          <w:lang w:eastAsia="pl-PL"/>
        </w:rPr>
        <w:t xml:space="preserve"> sprostowania</w:t>
      </w:r>
      <w:r w:rsidRPr="004330F1">
        <w:rPr>
          <w:rFonts w:ascii="Arial" w:eastAsia="Calibri" w:hAnsi="Arial" w:cs="Arial"/>
          <w:b/>
          <w:bCs/>
          <w:spacing w:val="1"/>
          <w:sz w:val="24"/>
          <w:szCs w:val="24"/>
          <w:lang w:eastAsia="pl-PL"/>
        </w:rPr>
        <w:t xml:space="preserve"> </w:t>
      </w:r>
      <w:r w:rsidRPr="004330F1">
        <w:rPr>
          <w:rFonts w:ascii="Arial" w:eastAsia="Calibri" w:hAnsi="Arial" w:cs="Arial"/>
          <w:b/>
          <w:bCs/>
          <w:spacing w:val="-1"/>
          <w:sz w:val="24"/>
          <w:szCs w:val="24"/>
          <w:lang w:eastAsia="pl-PL"/>
        </w:rPr>
        <w:t>danych osobowych</w:t>
      </w:r>
      <w:r w:rsidRPr="004330F1">
        <w:rPr>
          <w:rFonts w:ascii="Arial" w:eastAsia="Calibri" w:hAnsi="Arial" w:cs="Arial"/>
          <w:b/>
          <w:bCs/>
          <w:spacing w:val="-2"/>
          <w:sz w:val="24"/>
          <w:szCs w:val="24"/>
          <w:lang w:eastAsia="pl-PL"/>
        </w:rPr>
        <w:t xml:space="preserve"> </w:t>
      </w:r>
      <w:r w:rsidRPr="004330F1">
        <w:rPr>
          <w:rFonts w:ascii="Arial" w:eastAsia="Calibri" w:hAnsi="Arial" w:cs="Arial"/>
          <w:b/>
          <w:bCs/>
          <w:sz w:val="24"/>
          <w:szCs w:val="24"/>
          <w:lang w:eastAsia="pl-PL"/>
        </w:rPr>
        <w:t>–</w:t>
      </w:r>
      <w:r w:rsidRPr="004330F1">
        <w:rPr>
          <w:rFonts w:ascii="Arial" w:eastAsia="Calibri" w:hAnsi="Arial" w:cs="Arial"/>
          <w:b/>
          <w:bCs/>
          <w:spacing w:val="1"/>
          <w:sz w:val="24"/>
          <w:szCs w:val="24"/>
          <w:lang w:eastAsia="pl-PL"/>
        </w:rPr>
        <w:t xml:space="preserve"> </w:t>
      </w:r>
      <w:r w:rsidRPr="004330F1">
        <w:rPr>
          <w:rFonts w:ascii="Arial" w:eastAsia="Calibri" w:hAnsi="Arial" w:cs="Arial"/>
          <w:b/>
          <w:bCs/>
          <w:spacing w:val="-2"/>
          <w:sz w:val="24"/>
          <w:szCs w:val="24"/>
          <w:lang w:eastAsia="pl-PL"/>
        </w:rPr>
        <w:t>art.</w:t>
      </w:r>
      <w:r w:rsidRPr="004330F1">
        <w:rPr>
          <w:rFonts w:ascii="Arial" w:eastAsia="Calibri" w:hAnsi="Arial" w:cs="Arial"/>
          <w:b/>
          <w:bCs/>
          <w:spacing w:val="-1"/>
          <w:sz w:val="24"/>
          <w:szCs w:val="24"/>
          <w:lang w:eastAsia="pl-PL"/>
        </w:rPr>
        <w:t xml:space="preserve"> </w:t>
      </w:r>
      <w:r w:rsidRPr="004330F1">
        <w:rPr>
          <w:rFonts w:ascii="Arial" w:eastAsia="Calibri" w:hAnsi="Arial" w:cs="Arial"/>
          <w:b/>
          <w:bCs/>
          <w:sz w:val="24"/>
          <w:szCs w:val="24"/>
          <w:lang w:eastAsia="pl-PL"/>
        </w:rPr>
        <w:t>16</w:t>
      </w:r>
      <w:r w:rsidRPr="004330F1">
        <w:rPr>
          <w:rFonts w:ascii="Arial" w:eastAsia="Calibri" w:hAnsi="Arial" w:cs="Arial"/>
          <w:b/>
          <w:bCs/>
          <w:spacing w:val="-2"/>
          <w:sz w:val="24"/>
          <w:szCs w:val="24"/>
          <w:lang w:eastAsia="pl-PL"/>
        </w:rPr>
        <w:t xml:space="preserve"> </w:t>
      </w:r>
      <w:r w:rsidRPr="004330F1">
        <w:rPr>
          <w:rFonts w:ascii="Arial" w:eastAsia="Calibri" w:hAnsi="Arial" w:cs="Arial"/>
          <w:b/>
          <w:bCs/>
          <w:spacing w:val="-1"/>
          <w:sz w:val="24"/>
          <w:szCs w:val="24"/>
          <w:lang w:eastAsia="pl-PL"/>
        </w:rPr>
        <w:t>RODO;</w:t>
      </w:r>
    </w:p>
    <w:p w14:paraId="0CD41461" w14:textId="77777777" w:rsidR="00F8060A" w:rsidRPr="004330F1" w:rsidRDefault="00F8060A" w:rsidP="005F7DE7">
      <w:pPr>
        <w:widowControl w:val="0"/>
        <w:numPr>
          <w:ilvl w:val="0"/>
          <w:numId w:val="34"/>
        </w:numPr>
        <w:suppressAutoHyphens/>
        <w:spacing w:before="120" w:after="120" w:line="276" w:lineRule="auto"/>
        <w:ind w:left="567" w:hanging="425"/>
        <w:jc w:val="both"/>
        <w:rPr>
          <w:rFonts w:ascii="Arial" w:eastAsia="Calibri" w:hAnsi="Arial" w:cs="Arial"/>
          <w:sz w:val="24"/>
          <w:szCs w:val="24"/>
          <w:lang w:eastAsia="pl-PL"/>
        </w:rPr>
      </w:pPr>
      <w:r w:rsidRPr="004330F1">
        <w:rPr>
          <w:rFonts w:ascii="Arial" w:eastAsia="Calibri" w:hAnsi="Arial" w:cs="Arial"/>
          <w:spacing w:val="-1"/>
          <w:sz w:val="24"/>
          <w:szCs w:val="24"/>
          <w:lang w:eastAsia="pl-PL"/>
        </w:rPr>
        <w:t>prawo</w:t>
      </w:r>
      <w:r w:rsidRPr="004330F1">
        <w:rPr>
          <w:rFonts w:ascii="Arial" w:eastAsia="Calibri" w:hAnsi="Arial" w:cs="Arial"/>
          <w:sz w:val="24"/>
          <w:szCs w:val="24"/>
          <w:lang w:eastAsia="pl-PL"/>
        </w:rPr>
        <w:t xml:space="preserve"> </w:t>
      </w:r>
      <w:r w:rsidRPr="004330F1">
        <w:rPr>
          <w:rFonts w:ascii="Arial" w:eastAsia="Calibri" w:hAnsi="Arial" w:cs="Arial"/>
          <w:spacing w:val="2"/>
          <w:sz w:val="24"/>
          <w:szCs w:val="24"/>
          <w:lang w:eastAsia="pl-PL"/>
        </w:rPr>
        <w:t xml:space="preserve"> </w:t>
      </w:r>
      <w:r w:rsidRPr="004330F1">
        <w:rPr>
          <w:rFonts w:ascii="Arial" w:eastAsia="Calibri" w:hAnsi="Arial" w:cs="Arial"/>
          <w:spacing w:val="-1"/>
          <w:sz w:val="24"/>
          <w:szCs w:val="24"/>
          <w:lang w:eastAsia="pl-PL"/>
        </w:rPr>
        <w:t>żądania</w:t>
      </w:r>
      <w:r w:rsidRPr="004330F1">
        <w:rPr>
          <w:rFonts w:ascii="Arial" w:eastAsia="Calibri" w:hAnsi="Arial" w:cs="Arial"/>
          <w:sz w:val="24"/>
          <w:szCs w:val="24"/>
          <w:lang w:eastAsia="pl-PL"/>
        </w:rPr>
        <w:t xml:space="preserve"> </w:t>
      </w:r>
      <w:r w:rsidRPr="004330F1">
        <w:rPr>
          <w:rFonts w:ascii="Arial" w:eastAsia="Calibri" w:hAnsi="Arial" w:cs="Arial"/>
          <w:spacing w:val="1"/>
          <w:sz w:val="24"/>
          <w:szCs w:val="24"/>
          <w:lang w:eastAsia="pl-PL"/>
        </w:rPr>
        <w:t xml:space="preserve"> </w:t>
      </w:r>
      <w:r w:rsidRPr="004330F1">
        <w:rPr>
          <w:rFonts w:ascii="Arial" w:eastAsia="Calibri" w:hAnsi="Arial" w:cs="Arial"/>
          <w:b/>
          <w:spacing w:val="-1"/>
          <w:sz w:val="24"/>
          <w:szCs w:val="24"/>
          <w:lang w:eastAsia="pl-PL"/>
        </w:rPr>
        <w:t>ograniczenia</w:t>
      </w:r>
      <w:r w:rsidRPr="004330F1">
        <w:rPr>
          <w:rFonts w:ascii="Arial" w:eastAsia="Calibri" w:hAnsi="Arial" w:cs="Arial"/>
          <w:b/>
          <w:spacing w:val="49"/>
          <w:sz w:val="24"/>
          <w:szCs w:val="24"/>
          <w:lang w:eastAsia="pl-PL"/>
        </w:rPr>
        <w:t xml:space="preserve"> </w:t>
      </w:r>
      <w:r w:rsidRPr="004330F1">
        <w:rPr>
          <w:rFonts w:ascii="Arial" w:eastAsia="Calibri" w:hAnsi="Arial" w:cs="Arial"/>
          <w:b/>
          <w:spacing w:val="-1"/>
          <w:sz w:val="24"/>
          <w:szCs w:val="24"/>
          <w:lang w:eastAsia="pl-PL"/>
        </w:rPr>
        <w:t>przetwarzania</w:t>
      </w:r>
      <w:r w:rsidRPr="004330F1">
        <w:rPr>
          <w:rFonts w:ascii="Arial" w:eastAsia="Calibri" w:hAnsi="Arial" w:cs="Arial"/>
          <w:b/>
          <w:sz w:val="24"/>
          <w:szCs w:val="24"/>
          <w:lang w:eastAsia="pl-PL"/>
        </w:rPr>
        <w:t xml:space="preserve"> - </w:t>
      </w:r>
      <w:r w:rsidRPr="004330F1">
        <w:rPr>
          <w:rFonts w:ascii="Arial" w:eastAsia="Calibri" w:hAnsi="Arial" w:cs="Arial"/>
          <w:sz w:val="24"/>
          <w:szCs w:val="24"/>
          <w:lang w:eastAsia="pl-PL"/>
        </w:rPr>
        <w:t xml:space="preserve">jeżeli </w:t>
      </w:r>
      <w:r w:rsidRPr="004330F1">
        <w:rPr>
          <w:rFonts w:ascii="Arial" w:eastAsia="Calibri" w:hAnsi="Arial" w:cs="Arial"/>
          <w:spacing w:val="-1"/>
          <w:sz w:val="24"/>
          <w:szCs w:val="24"/>
          <w:lang w:eastAsia="pl-PL"/>
        </w:rPr>
        <w:t>spełnione</w:t>
      </w:r>
      <w:r w:rsidRPr="004330F1">
        <w:rPr>
          <w:rFonts w:ascii="Arial" w:eastAsia="Calibri" w:hAnsi="Arial" w:cs="Arial"/>
          <w:sz w:val="24"/>
          <w:szCs w:val="24"/>
          <w:lang w:eastAsia="pl-PL"/>
        </w:rPr>
        <w:t xml:space="preserve"> są</w:t>
      </w:r>
      <w:r w:rsidRPr="004330F1">
        <w:rPr>
          <w:rFonts w:ascii="Arial" w:eastAsia="Calibri" w:hAnsi="Arial" w:cs="Arial"/>
          <w:spacing w:val="1"/>
          <w:sz w:val="24"/>
          <w:szCs w:val="24"/>
          <w:lang w:eastAsia="pl-PL"/>
        </w:rPr>
        <w:t xml:space="preserve"> </w:t>
      </w:r>
      <w:r w:rsidRPr="004330F1">
        <w:rPr>
          <w:rFonts w:ascii="Arial" w:eastAsia="Calibri" w:hAnsi="Arial" w:cs="Arial"/>
          <w:spacing w:val="-1"/>
          <w:sz w:val="24"/>
          <w:szCs w:val="24"/>
          <w:lang w:eastAsia="pl-PL"/>
        </w:rPr>
        <w:t>przesłanki</w:t>
      </w:r>
      <w:r w:rsidRPr="004330F1">
        <w:rPr>
          <w:rFonts w:ascii="Arial" w:eastAsia="Calibri" w:hAnsi="Arial" w:cs="Arial"/>
          <w:sz w:val="24"/>
          <w:szCs w:val="24"/>
          <w:lang w:eastAsia="pl-PL"/>
        </w:rPr>
        <w:t xml:space="preserve"> </w:t>
      </w:r>
      <w:r w:rsidRPr="004330F1">
        <w:rPr>
          <w:rFonts w:ascii="Arial" w:eastAsia="Calibri" w:hAnsi="Arial" w:cs="Arial"/>
          <w:spacing w:val="-1"/>
          <w:sz w:val="24"/>
          <w:szCs w:val="24"/>
          <w:lang w:eastAsia="pl-PL"/>
        </w:rPr>
        <w:t>określone</w:t>
      </w:r>
      <w:r w:rsidRPr="004330F1">
        <w:rPr>
          <w:rFonts w:ascii="Arial" w:eastAsia="Calibri" w:hAnsi="Arial" w:cs="Arial"/>
          <w:spacing w:val="57"/>
          <w:sz w:val="24"/>
          <w:szCs w:val="24"/>
          <w:lang w:eastAsia="pl-PL"/>
        </w:rPr>
        <w:t xml:space="preserve"> </w:t>
      </w:r>
      <w:r w:rsidRPr="004330F1">
        <w:rPr>
          <w:rFonts w:ascii="Arial" w:eastAsia="Calibri" w:hAnsi="Arial" w:cs="Arial"/>
          <w:sz w:val="24"/>
          <w:szCs w:val="24"/>
          <w:lang w:eastAsia="pl-PL"/>
        </w:rPr>
        <w:t>w</w:t>
      </w:r>
      <w:r w:rsidRPr="004330F1">
        <w:rPr>
          <w:rFonts w:ascii="Arial" w:eastAsia="Calibri" w:hAnsi="Arial" w:cs="Arial"/>
          <w:spacing w:val="1"/>
          <w:sz w:val="24"/>
          <w:szCs w:val="24"/>
          <w:lang w:eastAsia="pl-PL"/>
        </w:rPr>
        <w:t> </w:t>
      </w:r>
      <w:r w:rsidRPr="004330F1">
        <w:rPr>
          <w:rFonts w:ascii="Arial" w:eastAsia="Calibri" w:hAnsi="Arial" w:cs="Arial"/>
          <w:sz w:val="24"/>
          <w:szCs w:val="24"/>
          <w:lang w:eastAsia="pl-PL"/>
        </w:rPr>
        <w:t>art.</w:t>
      </w:r>
      <w:r w:rsidRPr="004330F1">
        <w:rPr>
          <w:rFonts w:ascii="Arial" w:eastAsia="Calibri" w:hAnsi="Arial" w:cs="Arial"/>
          <w:spacing w:val="-3"/>
          <w:sz w:val="24"/>
          <w:szCs w:val="24"/>
          <w:lang w:eastAsia="pl-PL"/>
        </w:rPr>
        <w:t xml:space="preserve"> </w:t>
      </w:r>
      <w:r w:rsidRPr="004330F1">
        <w:rPr>
          <w:rFonts w:ascii="Arial" w:eastAsia="Calibri" w:hAnsi="Arial" w:cs="Arial"/>
          <w:sz w:val="24"/>
          <w:szCs w:val="24"/>
          <w:lang w:eastAsia="pl-PL"/>
        </w:rPr>
        <w:t>18</w:t>
      </w:r>
      <w:r w:rsidRPr="004330F1">
        <w:rPr>
          <w:rFonts w:ascii="Arial" w:eastAsia="Calibri" w:hAnsi="Arial" w:cs="Arial"/>
          <w:spacing w:val="-2"/>
          <w:sz w:val="24"/>
          <w:szCs w:val="24"/>
          <w:lang w:eastAsia="pl-PL"/>
        </w:rPr>
        <w:t xml:space="preserve"> </w:t>
      </w:r>
      <w:r w:rsidRPr="004330F1">
        <w:rPr>
          <w:rFonts w:ascii="Arial" w:eastAsia="Calibri" w:hAnsi="Arial" w:cs="Arial"/>
          <w:spacing w:val="-1"/>
          <w:sz w:val="24"/>
          <w:szCs w:val="24"/>
          <w:lang w:eastAsia="pl-PL"/>
        </w:rPr>
        <w:t>RODO;</w:t>
      </w:r>
    </w:p>
    <w:p w14:paraId="3F1E77A6" w14:textId="77777777" w:rsidR="00F8060A" w:rsidRPr="004330F1" w:rsidRDefault="00F8060A" w:rsidP="005F7DE7">
      <w:pPr>
        <w:widowControl w:val="0"/>
        <w:numPr>
          <w:ilvl w:val="0"/>
          <w:numId w:val="34"/>
        </w:numPr>
        <w:suppressAutoHyphens/>
        <w:spacing w:before="120" w:after="120" w:line="276" w:lineRule="auto"/>
        <w:ind w:left="567" w:hanging="425"/>
        <w:jc w:val="both"/>
        <w:rPr>
          <w:rFonts w:ascii="Arial" w:eastAsia="Calibri" w:hAnsi="Arial" w:cs="Arial"/>
          <w:sz w:val="24"/>
          <w:szCs w:val="24"/>
          <w:lang w:eastAsia="pl-PL"/>
        </w:rPr>
      </w:pPr>
      <w:r w:rsidRPr="004330F1">
        <w:rPr>
          <w:rFonts w:ascii="Arial" w:eastAsia="Calibri" w:hAnsi="Arial" w:cs="Arial"/>
          <w:spacing w:val="-1"/>
          <w:sz w:val="24"/>
          <w:szCs w:val="24"/>
          <w:lang w:eastAsia="pl-PL"/>
        </w:rPr>
        <w:t xml:space="preserve">prawo </w:t>
      </w:r>
      <w:r w:rsidRPr="004330F1">
        <w:rPr>
          <w:rFonts w:ascii="Arial" w:eastAsia="Calibri" w:hAnsi="Arial" w:cs="Arial"/>
          <w:b/>
          <w:spacing w:val="-1"/>
          <w:sz w:val="24"/>
          <w:szCs w:val="24"/>
          <w:lang w:eastAsia="pl-PL"/>
        </w:rPr>
        <w:t>wniesienia</w:t>
      </w:r>
      <w:r w:rsidRPr="004330F1">
        <w:rPr>
          <w:rFonts w:ascii="Arial" w:eastAsia="Calibri" w:hAnsi="Arial" w:cs="Arial"/>
          <w:b/>
          <w:spacing w:val="-3"/>
          <w:sz w:val="24"/>
          <w:szCs w:val="24"/>
          <w:lang w:eastAsia="pl-PL"/>
        </w:rPr>
        <w:t xml:space="preserve"> </w:t>
      </w:r>
      <w:r w:rsidRPr="004330F1">
        <w:rPr>
          <w:rFonts w:ascii="Arial" w:eastAsia="Calibri" w:hAnsi="Arial" w:cs="Arial"/>
          <w:b/>
          <w:spacing w:val="-1"/>
          <w:sz w:val="24"/>
          <w:szCs w:val="24"/>
          <w:lang w:eastAsia="pl-PL"/>
        </w:rPr>
        <w:t>sprzeciwu wobec</w:t>
      </w:r>
      <w:r w:rsidRPr="004330F1">
        <w:rPr>
          <w:rFonts w:ascii="Arial" w:eastAsia="Calibri" w:hAnsi="Arial" w:cs="Arial"/>
          <w:b/>
          <w:spacing w:val="1"/>
          <w:sz w:val="24"/>
          <w:szCs w:val="24"/>
          <w:lang w:eastAsia="pl-PL"/>
        </w:rPr>
        <w:t xml:space="preserve"> </w:t>
      </w:r>
      <w:r w:rsidRPr="004330F1">
        <w:rPr>
          <w:rFonts w:ascii="Arial" w:eastAsia="Calibri" w:hAnsi="Arial" w:cs="Arial"/>
          <w:b/>
          <w:spacing w:val="-1"/>
          <w:sz w:val="24"/>
          <w:szCs w:val="24"/>
          <w:lang w:eastAsia="pl-PL"/>
        </w:rPr>
        <w:t>przetwarzania danych osobowych</w:t>
      </w:r>
      <w:r w:rsidRPr="004330F1">
        <w:rPr>
          <w:rFonts w:ascii="Arial" w:eastAsia="Calibri" w:hAnsi="Arial" w:cs="Arial"/>
          <w:b/>
          <w:spacing w:val="5"/>
          <w:sz w:val="24"/>
          <w:szCs w:val="24"/>
          <w:lang w:eastAsia="pl-PL"/>
        </w:rPr>
        <w:t xml:space="preserve"> </w:t>
      </w:r>
      <w:r w:rsidRPr="004330F1">
        <w:rPr>
          <w:rFonts w:ascii="Arial" w:eastAsia="Calibri" w:hAnsi="Arial" w:cs="Arial"/>
          <w:sz w:val="24"/>
          <w:szCs w:val="24"/>
          <w:lang w:eastAsia="pl-PL"/>
        </w:rPr>
        <w:t>-</w:t>
      </w:r>
      <w:r w:rsidRPr="004330F1">
        <w:rPr>
          <w:rFonts w:ascii="Arial" w:eastAsia="Calibri" w:hAnsi="Arial" w:cs="Arial"/>
          <w:spacing w:val="-3"/>
          <w:sz w:val="24"/>
          <w:szCs w:val="24"/>
          <w:lang w:eastAsia="pl-PL"/>
        </w:rPr>
        <w:t xml:space="preserve"> </w:t>
      </w:r>
      <w:r w:rsidRPr="004330F1">
        <w:rPr>
          <w:rFonts w:ascii="Arial" w:eastAsia="Calibri" w:hAnsi="Arial" w:cs="Arial"/>
          <w:sz w:val="24"/>
          <w:szCs w:val="24"/>
          <w:lang w:eastAsia="pl-PL"/>
        </w:rPr>
        <w:t>art.</w:t>
      </w:r>
      <w:r w:rsidRPr="004330F1">
        <w:rPr>
          <w:rFonts w:ascii="Arial" w:eastAsia="Calibri" w:hAnsi="Arial" w:cs="Arial"/>
          <w:spacing w:val="-3"/>
          <w:sz w:val="24"/>
          <w:szCs w:val="24"/>
          <w:lang w:eastAsia="pl-PL"/>
        </w:rPr>
        <w:t xml:space="preserve"> </w:t>
      </w:r>
      <w:r w:rsidRPr="004330F1">
        <w:rPr>
          <w:rFonts w:ascii="Arial" w:eastAsia="Calibri" w:hAnsi="Arial" w:cs="Arial"/>
          <w:sz w:val="24"/>
          <w:szCs w:val="24"/>
          <w:lang w:eastAsia="pl-PL"/>
        </w:rPr>
        <w:t>21</w:t>
      </w:r>
      <w:r w:rsidRPr="004330F1">
        <w:rPr>
          <w:rFonts w:ascii="Arial" w:eastAsia="Calibri" w:hAnsi="Arial" w:cs="Arial"/>
          <w:spacing w:val="-2"/>
          <w:sz w:val="24"/>
          <w:szCs w:val="24"/>
          <w:lang w:eastAsia="pl-PL"/>
        </w:rPr>
        <w:t xml:space="preserve"> </w:t>
      </w:r>
      <w:r w:rsidRPr="004330F1">
        <w:rPr>
          <w:rFonts w:ascii="Arial" w:eastAsia="Calibri" w:hAnsi="Arial" w:cs="Arial"/>
          <w:spacing w:val="-1"/>
          <w:sz w:val="24"/>
          <w:szCs w:val="24"/>
          <w:lang w:eastAsia="pl-PL"/>
        </w:rPr>
        <w:t>RODO;</w:t>
      </w:r>
    </w:p>
    <w:p w14:paraId="0EE0EDCE" w14:textId="77777777" w:rsidR="00F8060A" w:rsidRPr="004330F1" w:rsidRDefault="00F8060A" w:rsidP="005F7DE7">
      <w:pPr>
        <w:widowControl w:val="0"/>
        <w:numPr>
          <w:ilvl w:val="0"/>
          <w:numId w:val="34"/>
        </w:numPr>
        <w:suppressAutoHyphens/>
        <w:spacing w:before="120" w:after="120" w:line="276" w:lineRule="auto"/>
        <w:ind w:left="567" w:hanging="425"/>
        <w:jc w:val="both"/>
        <w:rPr>
          <w:rFonts w:ascii="Arial" w:eastAsia="Calibri" w:hAnsi="Arial" w:cs="Arial"/>
          <w:sz w:val="24"/>
          <w:szCs w:val="24"/>
          <w:lang w:eastAsia="pl-PL"/>
        </w:rPr>
      </w:pPr>
      <w:r w:rsidRPr="004330F1">
        <w:rPr>
          <w:rFonts w:ascii="Arial" w:eastAsia="Calibri" w:hAnsi="Arial" w:cs="Arial"/>
          <w:spacing w:val="-1"/>
          <w:sz w:val="24"/>
          <w:szCs w:val="24"/>
          <w:lang w:eastAsia="pl-PL"/>
        </w:rPr>
        <w:t>prawo</w:t>
      </w:r>
      <w:r w:rsidRPr="004330F1">
        <w:rPr>
          <w:rFonts w:ascii="Arial" w:eastAsia="Calibri" w:hAnsi="Arial" w:cs="Arial"/>
          <w:sz w:val="24"/>
          <w:szCs w:val="24"/>
          <w:lang w:eastAsia="pl-PL"/>
        </w:rPr>
        <w:t xml:space="preserve"> </w:t>
      </w:r>
      <w:r w:rsidRPr="004330F1">
        <w:rPr>
          <w:rFonts w:ascii="Arial" w:eastAsia="Calibri" w:hAnsi="Arial" w:cs="Arial"/>
          <w:b/>
          <w:bCs/>
          <w:spacing w:val="-1"/>
          <w:sz w:val="24"/>
          <w:szCs w:val="24"/>
          <w:lang w:eastAsia="pl-PL"/>
        </w:rPr>
        <w:t>wniesienia</w:t>
      </w:r>
      <w:r w:rsidRPr="004330F1">
        <w:rPr>
          <w:rFonts w:ascii="Arial" w:eastAsia="Calibri" w:hAnsi="Arial" w:cs="Arial"/>
          <w:b/>
          <w:bCs/>
          <w:sz w:val="24"/>
          <w:szCs w:val="24"/>
          <w:lang w:eastAsia="pl-PL"/>
        </w:rPr>
        <w:t xml:space="preserve"> </w:t>
      </w:r>
      <w:r w:rsidRPr="004330F1">
        <w:rPr>
          <w:rFonts w:ascii="Arial" w:eastAsia="Calibri" w:hAnsi="Arial" w:cs="Arial"/>
          <w:b/>
          <w:bCs/>
          <w:spacing w:val="-1"/>
          <w:sz w:val="24"/>
          <w:szCs w:val="24"/>
          <w:lang w:eastAsia="pl-PL"/>
        </w:rPr>
        <w:t>skargi</w:t>
      </w:r>
      <w:r w:rsidRPr="004330F1">
        <w:rPr>
          <w:rFonts w:ascii="Arial" w:eastAsia="Calibri" w:hAnsi="Arial" w:cs="Arial"/>
          <w:b/>
          <w:bCs/>
          <w:sz w:val="24"/>
          <w:szCs w:val="24"/>
          <w:lang w:eastAsia="pl-PL"/>
        </w:rPr>
        <w:t xml:space="preserve"> </w:t>
      </w:r>
      <w:r w:rsidRPr="004330F1">
        <w:rPr>
          <w:rFonts w:ascii="Arial" w:eastAsia="Calibri" w:hAnsi="Arial" w:cs="Arial"/>
          <w:b/>
          <w:bCs/>
          <w:spacing w:val="-1"/>
          <w:sz w:val="24"/>
          <w:szCs w:val="24"/>
          <w:lang w:eastAsia="pl-PL"/>
        </w:rPr>
        <w:t>do</w:t>
      </w:r>
      <w:r w:rsidRPr="004330F1">
        <w:rPr>
          <w:rFonts w:ascii="Arial" w:eastAsia="Calibri" w:hAnsi="Arial" w:cs="Arial"/>
          <w:b/>
          <w:bCs/>
          <w:sz w:val="24"/>
          <w:szCs w:val="24"/>
          <w:lang w:eastAsia="pl-PL"/>
        </w:rPr>
        <w:t xml:space="preserve"> </w:t>
      </w:r>
      <w:r w:rsidRPr="004330F1">
        <w:rPr>
          <w:rFonts w:ascii="Arial" w:eastAsia="Calibri" w:hAnsi="Arial" w:cs="Arial"/>
          <w:b/>
          <w:bCs/>
          <w:spacing w:val="-1"/>
          <w:sz w:val="24"/>
          <w:szCs w:val="24"/>
          <w:lang w:eastAsia="pl-PL"/>
        </w:rPr>
        <w:t>Prezesa</w:t>
      </w:r>
      <w:r w:rsidRPr="004330F1">
        <w:rPr>
          <w:rFonts w:ascii="Arial" w:eastAsia="Calibri" w:hAnsi="Arial" w:cs="Arial"/>
          <w:b/>
          <w:bCs/>
          <w:spacing w:val="2"/>
          <w:sz w:val="24"/>
          <w:szCs w:val="24"/>
          <w:lang w:eastAsia="pl-PL"/>
        </w:rPr>
        <w:t xml:space="preserve"> </w:t>
      </w:r>
      <w:r w:rsidRPr="004330F1">
        <w:rPr>
          <w:rFonts w:ascii="Arial" w:eastAsia="Calibri" w:hAnsi="Arial" w:cs="Arial"/>
          <w:b/>
          <w:bCs/>
          <w:spacing w:val="-1"/>
          <w:sz w:val="24"/>
          <w:szCs w:val="24"/>
          <w:lang w:eastAsia="pl-PL"/>
        </w:rPr>
        <w:t>Urzędu</w:t>
      </w:r>
      <w:r w:rsidRPr="004330F1">
        <w:rPr>
          <w:rFonts w:ascii="Arial" w:eastAsia="Calibri" w:hAnsi="Arial" w:cs="Arial"/>
          <w:b/>
          <w:bCs/>
          <w:sz w:val="24"/>
          <w:szCs w:val="24"/>
          <w:lang w:eastAsia="pl-PL"/>
        </w:rPr>
        <w:t xml:space="preserve"> </w:t>
      </w:r>
      <w:r w:rsidRPr="004330F1">
        <w:rPr>
          <w:rFonts w:ascii="Arial" w:eastAsia="Calibri" w:hAnsi="Arial" w:cs="Arial"/>
          <w:b/>
          <w:bCs/>
          <w:spacing w:val="-2"/>
          <w:sz w:val="24"/>
          <w:szCs w:val="24"/>
          <w:lang w:eastAsia="pl-PL"/>
        </w:rPr>
        <w:t>Ochrony</w:t>
      </w:r>
      <w:r w:rsidRPr="004330F1">
        <w:rPr>
          <w:rFonts w:ascii="Arial" w:eastAsia="Calibri" w:hAnsi="Arial" w:cs="Arial"/>
          <w:b/>
          <w:bCs/>
          <w:sz w:val="24"/>
          <w:szCs w:val="24"/>
          <w:lang w:eastAsia="pl-PL"/>
        </w:rPr>
        <w:t xml:space="preserve"> </w:t>
      </w:r>
      <w:r w:rsidRPr="004330F1">
        <w:rPr>
          <w:rFonts w:ascii="Arial" w:eastAsia="Calibri" w:hAnsi="Arial" w:cs="Arial"/>
          <w:b/>
          <w:bCs/>
          <w:spacing w:val="-1"/>
          <w:sz w:val="24"/>
          <w:szCs w:val="24"/>
          <w:lang w:eastAsia="pl-PL"/>
        </w:rPr>
        <w:t>Danych</w:t>
      </w:r>
      <w:r w:rsidRPr="004330F1">
        <w:rPr>
          <w:rFonts w:ascii="Arial" w:eastAsia="Calibri" w:hAnsi="Arial" w:cs="Arial"/>
          <w:b/>
          <w:bCs/>
          <w:sz w:val="24"/>
          <w:szCs w:val="24"/>
          <w:lang w:eastAsia="pl-PL"/>
        </w:rPr>
        <w:t xml:space="preserve"> </w:t>
      </w:r>
      <w:r w:rsidRPr="004330F1">
        <w:rPr>
          <w:rFonts w:ascii="Arial" w:eastAsia="Calibri" w:hAnsi="Arial" w:cs="Arial"/>
          <w:b/>
          <w:bCs/>
          <w:spacing w:val="-1"/>
          <w:sz w:val="24"/>
          <w:szCs w:val="24"/>
          <w:lang w:eastAsia="pl-PL"/>
        </w:rPr>
        <w:t>Osobowych</w:t>
      </w:r>
      <w:r w:rsidRPr="004330F1">
        <w:rPr>
          <w:rFonts w:ascii="Arial" w:eastAsia="Calibri" w:hAnsi="Arial" w:cs="Arial"/>
          <w:b/>
          <w:bCs/>
          <w:spacing w:val="7"/>
          <w:sz w:val="24"/>
          <w:szCs w:val="24"/>
          <w:lang w:eastAsia="pl-PL"/>
        </w:rPr>
        <w:t xml:space="preserve"> </w:t>
      </w:r>
      <w:r w:rsidRPr="004330F1">
        <w:rPr>
          <w:rFonts w:ascii="Arial" w:eastAsia="Calibri" w:hAnsi="Arial" w:cs="Arial"/>
          <w:b/>
          <w:bCs/>
          <w:sz w:val="24"/>
          <w:szCs w:val="24"/>
          <w:lang w:eastAsia="pl-PL"/>
        </w:rPr>
        <w:t xml:space="preserve">– </w:t>
      </w:r>
      <w:r w:rsidRPr="004330F1">
        <w:rPr>
          <w:rFonts w:ascii="Arial" w:eastAsia="Calibri" w:hAnsi="Arial" w:cs="Arial"/>
          <w:b/>
          <w:bCs/>
          <w:spacing w:val="-1"/>
          <w:sz w:val="24"/>
          <w:szCs w:val="24"/>
          <w:lang w:eastAsia="pl-PL"/>
        </w:rPr>
        <w:t>art.</w:t>
      </w:r>
      <w:r w:rsidRPr="004330F1">
        <w:rPr>
          <w:rFonts w:ascii="Arial" w:eastAsia="Calibri" w:hAnsi="Arial" w:cs="Arial"/>
          <w:b/>
          <w:bCs/>
          <w:sz w:val="24"/>
          <w:szCs w:val="24"/>
          <w:lang w:eastAsia="pl-PL"/>
        </w:rPr>
        <w:t xml:space="preserve"> </w:t>
      </w:r>
      <w:r w:rsidRPr="004330F1">
        <w:rPr>
          <w:rFonts w:ascii="Arial" w:eastAsia="Calibri" w:hAnsi="Arial" w:cs="Arial"/>
          <w:b/>
          <w:bCs/>
          <w:spacing w:val="2"/>
          <w:sz w:val="24"/>
          <w:szCs w:val="24"/>
          <w:lang w:eastAsia="pl-PL"/>
        </w:rPr>
        <w:t xml:space="preserve"> </w:t>
      </w:r>
      <w:r w:rsidRPr="004330F1">
        <w:rPr>
          <w:rFonts w:ascii="Arial" w:eastAsia="Calibri" w:hAnsi="Arial" w:cs="Arial"/>
          <w:b/>
          <w:bCs/>
          <w:sz w:val="24"/>
          <w:szCs w:val="24"/>
          <w:lang w:eastAsia="pl-PL"/>
        </w:rPr>
        <w:t>77</w:t>
      </w:r>
      <w:r w:rsidRPr="004330F1">
        <w:rPr>
          <w:rFonts w:ascii="Arial" w:eastAsia="Calibri" w:hAnsi="Arial" w:cs="Arial"/>
          <w:b/>
          <w:bCs/>
          <w:spacing w:val="63"/>
          <w:sz w:val="24"/>
          <w:szCs w:val="24"/>
          <w:lang w:eastAsia="pl-PL"/>
        </w:rPr>
        <w:t xml:space="preserve"> </w:t>
      </w:r>
      <w:r w:rsidRPr="004330F1">
        <w:rPr>
          <w:rFonts w:ascii="Arial" w:eastAsia="Calibri" w:hAnsi="Arial" w:cs="Arial"/>
          <w:b/>
          <w:bCs/>
          <w:spacing w:val="-1"/>
          <w:sz w:val="24"/>
          <w:szCs w:val="24"/>
          <w:lang w:eastAsia="pl-PL"/>
        </w:rPr>
        <w:t>RODO</w:t>
      </w:r>
      <w:r w:rsidRPr="004330F1">
        <w:rPr>
          <w:rFonts w:ascii="Arial" w:eastAsia="Calibri" w:hAnsi="Arial" w:cs="Arial"/>
          <w:spacing w:val="-1"/>
          <w:sz w:val="24"/>
          <w:szCs w:val="24"/>
          <w:lang w:eastAsia="pl-PL"/>
        </w:rPr>
        <w:t>.</w:t>
      </w:r>
    </w:p>
    <w:p w14:paraId="660FAAC9" w14:textId="77777777" w:rsidR="00F8060A" w:rsidRPr="004330F1" w:rsidRDefault="00F8060A" w:rsidP="005F7DE7">
      <w:pPr>
        <w:widowControl w:val="0"/>
        <w:numPr>
          <w:ilvl w:val="0"/>
          <w:numId w:val="32"/>
        </w:numPr>
        <w:tabs>
          <w:tab w:val="left" w:pos="400"/>
        </w:tabs>
        <w:suppressAutoHyphens/>
        <w:spacing w:before="120" w:after="120" w:line="276" w:lineRule="auto"/>
        <w:ind w:left="397" w:hanging="284"/>
        <w:jc w:val="both"/>
        <w:rPr>
          <w:rFonts w:ascii="Arial" w:eastAsia="Calibri" w:hAnsi="Arial" w:cs="Arial"/>
          <w:b/>
          <w:spacing w:val="-1"/>
          <w:sz w:val="24"/>
          <w:szCs w:val="24"/>
          <w:lang w:eastAsia="pl-PL"/>
        </w:rPr>
      </w:pPr>
      <w:r w:rsidRPr="004330F1">
        <w:rPr>
          <w:rFonts w:ascii="Arial" w:eastAsia="Calibri" w:hAnsi="Arial" w:cs="Arial"/>
          <w:b/>
          <w:spacing w:val="-1"/>
          <w:sz w:val="24"/>
          <w:szCs w:val="24"/>
          <w:lang w:eastAsia="pl-PL"/>
        </w:rPr>
        <w:t xml:space="preserve"> Źródło pochodzenia danych osobowych</w:t>
      </w:r>
    </w:p>
    <w:p w14:paraId="0217CEA5" w14:textId="77777777" w:rsidR="00F8060A" w:rsidRPr="004330F1" w:rsidRDefault="00F8060A" w:rsidP="00F8060A">
      <w:pPr>
        <w:widowControl w:val="0"/>
        <w:spacing w:before="120" w:after="120" w:line="276" w:lineRule="auto"/>
        <w:ind w:left="357" w:right="111" w:hanging="357"/>
        <w:jc w:val="both"/>
        <w:rPr>
          <w:rFonts w:ascii="Arial" w:eastAsia="Calibri" w:hAnsi="Arial" w:cs="Arial"/>
          <w:spacing w:val="-1"/>
          <w:sz w:val="24"/>
          <w:szCs w:val="24"/>
          <w:lang w:eastAsia="pl-PL"/>
        </w:rPr>
      </w:pPr>
      <w:r w:rsidRPr="004330F1">
        <w:rPr>
          <w:rFonts w:ascii="Arial" w:eastAsia="Calibri" w:hAnsi="Arial" w:cs="Arial"/>
          <w:spacing w:val="-1"/>
          <w:sz w:val="24"/>
          <w:szCs w:val="24"/>
          <w:lang w:eastAsia="pl-PL"/>
        </w:rPr>
        <w:t>Jednostka Wspierająca otrzymała dane osobowe od Ostatecznego odbiorcy wsparcia.</w:t>
      </w:r>
    </w:p>
    <w:p w14:paraId="665F3973" w14:textId="77777777" w:rsidR="00F8060A" w:rsidRPr="004330F1" w:rsidRDefault="00F8060A" w:rsidP="005F7DE7">
      <w:pPr>
        <w:widowControl w:val="0"/>
        <w:numPr>
          <w:ilvl w:val="0"/>
          <w:numId w:val="32"/>
        </w:numPr>
        <w:tabs>
          <w:tab w:val="left" w:pos="400"/>
        </w:tabs>
        <w:suppressAutoHyphens/>
        <w:spacing w:before="120" w:after="120" w:line="276" w:lineRule="auto"/>
        <w:ind w:left="397" w:hanging="284"/>
        <w:jc w:val="both"/>
        <w:rPr>
          <w:rFonts w:ascii="Arial" w:eastAsia="Calibri" w:hAnsi="Arial" w:cs="Arial"/>
          <w:b/>
          <w:spacing w:val="-1"/>
          <w:sz w:val="24"/>
          <w:szCs w:val="24"/>
          <w:lang w:eastAsia="pl-PL"/>
        </w:rPr>
      </w:pPr>
      <w:r w:rsidRPr="004330F1">
        <w:rPr>
          <w:rFonts w:ascii="Arial" w:eastAsia="Calibri" w:hAnsi="Arial" w:cs="Arial"/>
          <w:b/>
          <w:spacing w:val="-1"/>
          <w:sz w:val="24"/>
          <w:szCs w:val="24"/>
          <w:lang w:eastAsia="pl-PL"/>
        </w:rPr>
        <w:t>Zautomatyzowane podejmowanie decyzji</w:t>
      </w:r>
    </w:p>
    <w:p w14:paraId="6E2BE2BE" w14:textId="77777777" w:rsidR="00F8060A" w:rsidRPr="004330F1" w:rsidRDefault="00F8060A" w:rsidP="00F8060A">
      <w:pPr>
        <w:widowControl w:val="0"/>
        <w:spacing w:before="120" w:after="120" w:line="276" w:lineRule="auto"/>
        <w:ind w:right="111"/>
        <w:jc w:val="both"/>
        <w:rPr>
          <w:rFonts w:ascii="Arial" w:eastAsia="Calibri" w:hAnsi="Arial" w:cs="Arial"/>
          <w:spacing w:val="-1"/>
          <w:sz w:val="24"/>
          <w:szCs w:val="24"/>
          <w:lang w:eastAsia="pl-PL"/>
        </w:rPr>
      </w:pPr>
      <w:r w:rsidRPr="004330F1">
        <w:rPr>
          <w:rFonts w:ascii="Arial" w:eastAsia="Calibri" w:hAnsi="Arial" w:cs="Arial"/>
          <w:spacing w:val="-1"/>
          <w:sz w:val="24"/>
          <w:szCs w:val="24"/>
          <w:lang w:eastAsia="pl-PL"/>
        </w:rPr>
        <w:t>Dane osobowe nie będą podlegały zautomatyzowanemu podejmowaniu decyzji, w tym profilowaniu.</w:t>
      </w:r>
    </w:p>
    <w:p w14:paraId="24A68E6F" w14:textId="77777777" w:rsidR="00F8060A" w:rsidRPr="004330F1" w:rsidRDefault="00F8060A" w:rsidP="005F7DE7">
      <w:pPr>
        <w:widowControl w:val="0"/>
        <w:numPr>
          <w:ilvl w:val="0"/>
          <w:numId w:val="32"/>
        </w:numPr>
        <w:tabs>
          <w:tab w:val="left" w:pos="400"/>
        </w:tabs>
        <w:suppressAutoHyphens/>
        <w:spacing w:before="120" w:after="120" w:line="276" w:lineRule="auto"/>
        <w:ind w:left="397" w:hanging="284"/>
        <w:jc w:val="both"/>
        <w:rPr>
          <w:rFonts w:ascii="Arial" w:eastAsia="Calibri" w:hAnsi="Arial" w:cs="Arial"/>
          <w:b/>
          <w:spacing w:val="-1"/>
          <w:sz w:val="24"/>
          <w:szCs w:val="24"/>
          <w:lang w:eastAsia="pl-PL"/>
        </w:rPr>
      </w:pPr>
      <w:r w:rsidRPr="004330F1">
        <w:rPr>
          <w:rFonts w:ascii="Arial" w:eastAsia="Calibri" w:hAnsi="Arial" w:cs="Arial"/>
          <w:b/>
          <w:spacing w:val="-1"/>
          <w:sz w:val="24"/>
          <w:szCs w:val="24"/>
          <w:lang w:eastAsia="pl-PL"/>
        </w:rPr>
        <w:t xml:space="preserve"> Przekazywanie danych do państwa trzeciego.</w:t>
      </w:r>
    </w:p>
    <w:p w14:paraId="24B2F219" w14:textId="77777777" w:rsidR="00F8060A" w:rsidRPr="004330F1" w:rsidRDefault="00F8060A" w:rsidP="00F8060A">
      <w:pPr>
        <w:widowControl w:val="0"/>
        <w:spacing w:before="120" w:after="120" w:line="276" w:lineRule="auto"/>
        <w:ind w:right="111"/>
        <w:jc w:val="both"/>
        <w:rPr>
          <w:rFonts w:ascii="Arial" w:eastAsia="Calibri" w:hAnsi="Arial" w:cs="Arial"/>
          <w:sz w:val="24"/>
          <w:szCs w:val="24"/>
          <w:lang w:eastAsia="pl-PL"/>
        </w:rPr>
      </w:pPr>
      <w:r w:rsidRPr="004330F1">
        <w:rPr>
          <w:rFonts w:ascii="Arial" w:eastAsia="Calibri" w:hAnsi="Arial" w:cs="Arial"/>
          <w:spacing w:val="-1"/>
          <w:sz w:val="24"/>
          <w:szCs w:val="24"/>
          <w:lang w:eastAsia="pl-PL"/>
        </w:rPr>
        <w:t>Dane osobowe nie będą przekazywane do państwa trzeciego lub organizacji międzynarodowej innej niż Unia Europejska.</w:t>
      </w:r>
    </w:p>
    <w:p w14:paraId="7FFE5E47" w14:textId="77777777" w:rsidR="00F8060A" w:rsidRPr="004330F1" w:rsidRDefault="00F8060A" w:rsidP="00F8060A">
      <w:pPr>
        <w:suppressAutoHyphens/>
        <w:spacing w:after="0" w:line="240" w:lineRule="auto"/>
        <w:ind w:left="357" w:hanging="357"/>
        <w:jc w:val="both"/>
        <w:rPr>
          <w:rFonts w:ascii="Arial" w:eastAsia="Times New Roman" w:hAnsi="Arial" w:cs="Arial"/>
          <w:sz w:val="24"/>
          <w:szCs w:val="24"/>
          <w:lang w:eastAsia="zh-CN"/>
        </w:rPr>
      </w:pPr>
    </w:p>
    <w:p w14:paraId="5C73C8A5" w14:textId="77777777" w:rsidR="00F8060A" w:rsidRPr="004330F1" w:rsidRDefault="00F8060A" w:rsidP="00F8060A">
      <w:pPr>
        <w:tabs>
          <w:tab w:val="left" w:leader="dot" w:pos="2835"/>
          <w:tab w:val="left" w:pos="6237"/>
          <w:tab w:val="left" w:leader="dot" w:pos="9072"/>
        </w:tabs>
        <w:spacing w:after="0" w:line="276" w:lineRule="auto"/>
        <w:jc w:val="center"/>
        <w:rPr>
          <w:rFonts w:ascii="Arial" w:eastAsia="Times New Roman" w:hAnsi="Arial" w:cs="Arial"/>
          <w:sz w:val="24"/>
          <w:szCs w:val="24"/>
          <w:lang w:eastAsia="pl-PL"/>
        </w:rPr>
      </w:pPr>
    </w:p>
    <w:p w14:paraId="60E54FB6" w14:textId="77777777" w:rsidR="00644990" w:rsidRPr="004330F1" w:rsidRDefault="00644990" w:rsidP="00626038">
      <w:pPr>
        <w:tabs>
          <w:tab w:val="left" w:pos="708"/>
          <w:tab w:val="center" w:pos="4536"/>
          <w:tab w:val="right" w:pos="9072"/>
        </w:tabs>
        <w:spacing w:after="0" w:line="276" w:lineRule="auto"/>
        <w:jc w:val="both"/>
        <w:rPr>
          <w:rFonts w:ascii="Arial" w:eastAsia="Cambria" w:hAnsi="Arial" w:cs="Arial"/>
          <w:color w:val="000000"/>
          <w:sz w:val="24"/>
          <w:szCs w:val="24"/>
        </w:rPr>
      </w:pPr>
    </w:p>
    <w:p w14:paraId="582FD6ED" w14:textId="77777777" w:rsidR="00644990" w:rsidRPr="004330F1" w:rsidRDefault="00644990" w:rsidP="00626038">
      <w:pPr>
        <w:tabs>
          <w:tab w:val="left" w:pos="708"/>
          <w:tab w:val="center" w:pos="4536"/>
          <w:tab w:val="right" w:pos="9072"/>
        </w:tabs>
        <w:spacing w:after="0" w:line="276" w:lineRule="auto"/>
        <w:jc w:val="both"/>
        <w:rPr>
          <w:rFonts w:ascii="Arial" w:eastAsia="Cambria" w:hAnsi="Arial" w:cs="Arial"/>
          <w:color w:val="000000"/>
          <w:sz w:val="24"/>
          <w:szCs w:val="24"/>
        </w:rPr>
      </w:pPr>
    </w:p>
    <w:p w14:paraId="3E552BD2" w14:textId="77777777" w:rsidR="00644990" w:rsidRPr="004330F1" w:rsidRDefault="00644990" w:rsidP="00626038">
      <w:pPr>
        <w:tabs>
          <w:tab w:val="left" w:pos="708"/>
          <w:tab w:val="center" w:pos="4536"/>
          <w:tab w:val="right" w:pos="9072"/>
        </w:tabs>
        <w:spacing w:after="0" w:line="276" w:lineRule="auto"/>
        <w:jc w:val="both"/>
        <w:rPr>
          <w:rFonts w:ascii="Arial" w:eastAsia="Cambria" w:hAnsi="Arial" w:cs="Arial"/>
          <w:color w:val="000000"/>
          <w:sz w:val="24"/>
          <w:szCs w:val="24"/>
        </w:rPr>
      </w:pPr>
    </w:p>
    <w:p w14:paraId="647EFC71" w14:textId="77777777" w:rsidR="00644990" w:rsidRPr="004330F1" w:rsidRDefault="00644990" w:rsidP="00626038">
      <w:pPr>
        <w:tabs>
          <w:tab w:val="left" w:pos="708"/>
          <w:tab w:val="center" w:pos="4536"/>
          <w:tab w:val="right" w:pos="9072"/>
        </w:tabs>
        <w:spacing w:after="0" w:line="276" w:lineRule="auto"/>
        <w:jc w:val="both"/>
        <w:rPr>
          <w:rFonts w:ascii="Arial" w:eastAsia="Cambria" w:hAnsi="Arial" w:cs="Arial"/>
          <w:color w:val="000000"/>
          <w:sz w:val="24"/>
          <w:szCs w:val="24"/>
        </w:rPr>
      </w:pPr>
    </w:p>
    <w:p w14:paraId="76A75D21" w14:textId="77777777" w:rsidR="00644990" w:rsidRPr="004330F1" w:rsidRDefault="00644990" w:rsidP="00626038">
      <w:pPr>
        <w:tabs>
          <w:tab w:val="left" w:pos="708"/>
          <w:tab w:val="center" w:pos="4536"/>
          <w:tab w:val="right" w:pos="9072"/>
        </w:tabs>
        <w:spacing w:after="0" w:line="276" w:lineRule="auto"/>
        <w:jc w:val="both"/>
        <w:rPr>
          <w:rFonts w:ascii="Arial" w:eastAsia="Cambria" w:hAnsi="Arial" w:cs="Arial"/>
          <w:color w:val="000000"/>
          <w:sz w:val="24"/>
          <w:szCs w:val="24"/>
        </w:rPr>
      </w:pPr>
    </w:p>
    <w:p w14:paraId="0DACB247" w14:textId="77777777" w:rsidR="00644990" w:rsidRPr="004330F1" w:rsidRDefault="00644990" w:rsidP="00626038">
      <w:pPr>
        <w:suppressAutoHyphens/>
        <w:spacing w:after="0" w:line="276" w:lineRule="auto"/>
        <w:rPr>
          <w:rFonts w:ascii="Arial" w:eastAsia="Times New Roman" w:hAnsi="Arial" w:cs="Arial"/>
          <w:sz w:val="24"/>
          <w:szCs w:val="24"/>
          <w:lang w:eastAsia="zh-CN"/>
        </w:rPr>
      </w:pPr>
    </w:p>
    <w:p w14:paraId="354007DD" w14:textId="77777777" w:rsidR="00644990" w:rsidRPr="004330F1" w:rsidRDefault="00644990" w:rsidP="00626038">
      <w:pPr>
        <w:spacing w:after="0" w:line="276" w:lineRule="auto"/>
        <w:rPr>
          <w:rFonts w:ascii="Arial" w:eastAsia="Times New Roman" w:hAnsi="Arial" w:cs="Arial"/>
          <w:sz w:val="24"/>
          <w:szCs w:val="24"/>
          <w:lang w:val="x-none" w:eastAsia="x-none"/>
        </w:rPr>
      </w:pPr>
    </w:p>
    <w:p w14:paraId="747A7A5B" w14:textId="77777777" w:rsidR="00644990" w:rsidRPr="004330F1" w:rsidRDefault="00644990" w:rsidP="00626038">
      <w:pPr>
        <w:spacing w:after="0" w:line="276" w:lineRule="auto"/>
        <w:rPr>
          <w:rFonts w:ascii="Arial" w:eastAsia="Times New Roman" w:hAnsi="Arial" w:cs="Arial"/>
          <w:sz w:val="24"/>
          <w:szCs w:val="24"/>
          <w:lang w:val="x-none" w:eastAsia="x-none"/>
        </w:rPr>
      </w:pPr>
    </w:p>
    <w:p w14:paraId="19B4E36E" w14:textId="77777777" w:rsidR="00022F99" w:rsidRPr="004330F1" w:rsidRDefault="00022F99" w:rsidP="00626038">
      <w:pPr>
        <w:spacing w:line="276" w:lineRule="auto"/>
        <w:rPr>
          <w:rFonts w:ascii="Arial" w:hAnsi="Arial" w:cs="Arial"/>
          <w:sz w:val="24"/>
          <w:szCs w:val="24"/>
        </w:rPr>
      </w:pPr>
    </w:p>
    <w:sectPr w:rsidR="00022F99" w:rsidRPr="004330F1" w:rsidSect="00CA6901">
      <w:headerReference w:type="default" r:id="rId13"/>
      <w:footerReference w:type="default" r:id="rId14"/>
      <w:pgSz w:w="11906" w:h="16838"/>
      <w:pgMar w:top="1417" w:right="1133"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8564E8" w16cid:durableId="2B84FBC0"/>
  <w16cid:commentId w16cid:paraId="640DBC03" w16cid:durableId="2B84FBC1"/>
  <w16cid:commentId w16cid:paraId="6924932B" w16cid:durableId="2B84FBC2"/>
  <w16cid:commentId w16cid:paraId="3A906B9C" w16cid:durableId="2B84FBC3"/>
  <w16cid:commentId w16cid:paraId="3EDE25EB" w16cid:durableId="2B84FBC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74D7E" w14:textId="77777777" w:rsidR="007B1EF3" w:rsidRDefault="007B1EF3" w:rsidP="00A63FD6">
      <w:pPr>
        <w:spacing w:after="0" w:line="240" w:lineRule="auto"/>
      </w:pPr>
      <w:r>
        <w:separator/>
      </w:r>
    </w:p>
  </w:endnote>
  <w:endnote w:type="continuationSeparator" w:id="0">
    <w:p w14:paraId="19200B82" w14:textId="77777777" w:rsidR="007B1EF3" w:rsidRDefault="007B1EF3" w:rsidP="00A63FD6">
      <w:pPr>
        <w:spacing w:after="0" w:line="240" w:lineRule="auto"/>
      </w:pPr>
      <w:r>
        <w:continuationSeparator/>
      </w:r>
    </w:p>
  </w:endnote>
  <w:endnote w:id="1">
    <w:p w14:paraId="36722F26" w14:textId="77777777" w:rsidR="00F85269" w:rsidRPr="00BC6DC9" w:rsidRDefault="00F85269" w:rsidP="00F8060A">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ova">
    <w:charset w:val="00"/>
    <w:family w:val="swiss"/>
    <w:pitch w:val="variable"/>
    <w:sig w:usb0="0000028F" w:usb1="00000002"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EUAlbertina">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DejaVu Sans">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font286">
    <w:charset w:val="01"/>
    <w:family w:val="auto"/>
    <w:pitch w:val="variable"/>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3422029"/>
      <w:docPartObj>
        <w:docPartGallery w:val="Page Numbers (Bottom of Page)"/>
        <w:docPartUnique/>
      </w:docPartObj>
    </w:sdtPr>
    <w:sdtEndPr/>
    <w:sdtContent>
      <w:p w14:paraId="4703FED1" w14:textId="58FDAF09" w:rsidR="00F85269" w:rsidRDefault="00F85269">
        <w:pPr>
          <w:pStyle w:val="Stopka"/>
          <w:jc w:val="center"/>
        </w:pPr>
        <w:r>
          <w:fldChar w:fldCharType="begin"/>
        </w:r>
        <w:r>
          <w:instrText>PAGE   \* MERGEFORMAT</w:instrText>
        </w:r>
        <w:r>
          <w:fldChar w:fldCharType="separate"/>
        </w:r>
        <w:r w:rsidR="004A3DF9">
          <w:rPr>
            <w:noProof/>
          </w:rPr>
          <w:t>4</w:t>
        </w:r>
        <w:r>
          <w:fldChar w:fldCharType="end"/>
        </w:r>
      </w:p>
    </w:sdtContent>
  </w:sdt>
  <w:p w14:paraId="7F536207" w14:textId="77777777" w:rsidR="00F85269" w:rsidRDefault="00F8526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30F49" w14:textId="77777777" w:rsidR="007B1EF3" w:rsidRDefault="007B1EF3" w:rsidP="00A63FD6">
      <w:pPr>
        <w:spacing w:after="0" w:line="240" w:lineRule="auto"/>
      </w:pPr>
      <w:r>
        <w:separator/>
      </w:r>
    </w:p>
  </w:footnote>
  <w:footnote w:type="continuationSeparator" w:id="0">
    <w:p w14:paraId="2B39D7B2" w14:textId="77777777" w:rsidR="007B1EF3" w:rsidRDefault="007B1EF3" w:rsidP="00A63FD6">
      <w:pPr>
        <w:spacing w:after="0" w:line="240" w:lineRule="auto"/>
      </w:pPr>
      <w:r>
        <w:continuationSeparator/>
      </w:r>
    </w:p>
  </w:footnote>
  <w:footnote w:id="1">
    <w:p w14:paraId="3B36C3F3" w14:textId="77777777" w:rsidR="00F85269" w:rsidRPr="00BC6DC9" w:rsidRDefault="00F85269" w:rsidP="00F8060A">
      <w:pPr>
        <w:pStyle w:val="Tekstprzypisudolnego"/>
        <w:ind w:left="142" w:hanging="142"/>
        <w:rPr>
          <w:lang w:val="pl-PL"/>
        </w:rPr>
      </w:pPr>
      <w:r>
        <w:rPr>
          <w:rStyle w:val="Odwoanieprzypisudolnego"/>
        </w:rPr>
        <w:footnoteRef/>
      </w:r>
      <w:r>
        <w:t xml:space="preserve"> </w:t>
      </w:r>
      <w:r w:rsidRPr="00BC6DC9">
        <w:rPr>
          <w:rFonts w:ascii="Arial" w:hAnsi="Arial" w:cs="Arial"/>
        </w:rPr>
        <w:t>Rozporządzenie Parlamentu Europejskiego i Rady (UE, Euratom)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966/2012.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E4E87" w14:textId="77777777" w:rsidR="00F85269" w:rsidRDefault="007B1EF3" w:rsidP="004330F1">
    <w:pPr>
      <w:pStyle w:val="Nagwek"/>
    </w:pPr>
    <w:r>
      <w:rPr>
        <w:noProof/>
      </w:rPr>
      <w:pict w14:anchorId="43A1C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54.6pt;visibility:visible">
          <v:imagedata r:id="rId1" o:titl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09B96" w14:textId="77777777" w:rsidR="00F85269" w:rsidRPr="00A74DC9" w:rsidRDefault="00F85269" w:rsidP="00A74DC9">
    <w:pPr>
      <w:tabs>
        <w:tab w:val="center" w:pos="4536"/>
        <w:tab w:val="right" w:pos="9072"/>
      </w:tabs>
      <w:suppressAutoHyphens/>
      <w:spacing w:after="0" w:line="240" w:lineRule="auto"/>
      <w:rPr>
        <w:rFonts w:ascii="Times New Roman" w:eastAsia="Times New Roman" w:hAnsi="Times New Roman" w:cs="Times New Roman"/>
        <w:sz w:val="24"/>
        <w:szCs w:val="24"/>
        <w:lang w:eastAsia="zh-CN"/>
      </w:rPr>
    </w:pPr>
    <w:r w:rsidRPr="00A74DC9">
      <w:rPr>
        <w:rFonts w:ascii="Times New Roman" w:eastAsia="Times New Roman" w:hAnsi="Times New Roman" w:cs="Times New Roman"/>
        <w:noProof/>
        <w:sz w:val="24"/>
        <w:szCs w:val="24"/>
        <w:lang w:eastAsia="pl-PL"/>
      </w:rPr>
      <w:drawing>
        <wp:inline distT="0" distB="0" distL="0" distR="0" wp14:anchorId="30C9603A" wp14:editId="387D551B">
          <wp:extent cx="5753100" cy="6953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95325"/>
                  </a:xfrm>
                  <a:prstGeom prst="rect">
                    <a:avLst/>
                  </a:prstGeom>
                  <a:noFill/>
                  <a:ln>
                    <a:noFill/>
                  </a:ln>
                </pic:spPr>
              </pic:pic>
            </a:graphicData>
          </a:graphic>
        </wp:inline>
      </w:drawing>
    </w:r>
  </w:p>
  <w:p w14:paraId="688DA281" w14:textId="77777777" w:rsidR="00F85269" w:rsidRDefault="00F8526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706688BC"/>
    <w:lvl w:ilvl="0">
      <w:start w:val="1"/>
      <w:numFmt w:val="bullet"/>
      <w:pStyle w:val="Listapunktowana4"/>
      <w:lvlText w:val=""/>
      <w:lvlJc w:val="left"/>
      <w:pPr>
        <w:tabs>
          <w:tab w:val="num" w:pos="1209"/>
        </w:tabs>
        <w:ind w:left="1209" w:hanging="360"/>
      </w:pPr>
      <w:rPr>
        <w:rFonts w:ascii="Arial Nova" w:hAnsi="Arial Nova" w:hint="default"/>
      </w:rPr>
    </w:lvl>
  </w:abstractNum>
  <w:abstractNum w:abstractNumId="1" w15:restartNumberingAfterBreak="0">
    <w:nsid w:val="00000001"/>
    <w:multiLevelType w:val="multilevel"/>
    <w:tmpl w:val="BB0EAEFE"/>
    <w:lvl w:ilvl="0">
      <w:start w:val="1"/>
      <w:numFmt w:val="decimal"/>
      <w:lvlText w:val="%1."/>
      <w:lvlJc w:val="left"/>
      <w:pPr>
        <w:tabs>
          <w:tab w:val="num" w:pos="0"/>
        </w:tabs>
        <w:ind w:left="1080" w:hanging="360"/>
      </w:pPr>
      <w:rPr>
        <w:rFonts w:ascii="Arial" w:hAnsi="Arial" w:cs="Arial" w:hint="default"/>
        <w:b w:val="0"/>
        <w:strike w:val="0"/>
        <w:dstrike w:val="0"/>
        <w:color w:val="000000"/>
        <w:sz w:val="22"/>
        <w:szCs w:val="22"/>
        <w:u w:val="none"/>
        <w:effect w:val="none"/>
        <w:lang w:eastAsia="zh-CN"/>
      </w:rPr>
    </w:lvl>
    <w:lvl w:ilvl="1">
      <w:start w:val="1"/>
      <w:numFmt w:val="decimal"/>
      <w:lvlText w:val="%2."/>
      <w:lvlJc w:val="left"/>
      <w:pPr>
        <w:ind w:left="426"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426"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426"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ind w:left="426"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426"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426"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426"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426"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000002"/>
    <w:multiLevelType w:val="multilevel"/>
    <w:tmpl w:val="00000002"/>
    <w:name w:val="WW8Num2"/>
    <w:lvl w:ilvl="0">
      <w:start w:val="1"/>
      <w:numFmt w:val="decimal"/>
      <w:lvlText w:val="%1."/>
      <w:lvlJc w:val="left"/>
      <w:pPr>
        <w:tabs>
          <w:tab w:val="num" w:pos="0"/>
        </w:tabs>
        <w:ind w:left="720" w:hanging="360"/>
      </w:pPr>
      <w:rPr>
        <w:rFonts w:eastAsia="Cambria" w:cs="Times New Roman"/>
        <w:bCs/>
        <w:sz w:val="22"/>
        <w:szCs w:val="22"/>
        <w:lang w:val="cs-CZ"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3"/>
    <w:multiLevelType w:val="multilevel"/>
    <w:tmpl w:val="04766E32"/>
    <w:name w:val="WW8Num3"/>
    <w:lvl w:ilvl="0">
      <w:start w:val="1"/>
      <w:numFmt w:val="decimal"/>
      <w:lvlText w:val="%1."/>
      <w:lvlJc w:val="left"/>
      <w:pPr>
        <w:tabs>
          <w:tab w:val="num" w:pos="0"/>
        </w:tabs>
        <w:ind w:left="720" w:hanging="360"/>
      </w:pPr>
      <w:rPr>
        <w:rFonts w:cs="Times New Roman"/>
        <w:sz w:val="22"/>
        <w:szCs w:val="22"/>
        <w:lang w:val="de-D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BBCAC9D4"/>
    <w:name w:val="WW8Num7"/>
    <w:lvl w:ilvl="0">
      <w:start w:val="1"/>
      <w:numFmt w:val="decimal"/>
      <w:lvlText w:val="%1."/>
      <w:lvlJc w:val="left"/>
      <w:pPr>
        <w:tabs>
          <w:tab w:val="num" w:pos="360"/>
        </w:tabs>
        <w:ind w:left="360" w:hanging="360"/>
      </w:pPr>
      <w:rPr>
        <w:rFonts w:ascii="Arial" w:eastAsia="Cambria" w:hAnsi="Arial" w:cs="Arial"/>
        <w:sz w:val="22"/>
      </w:rPr>
    </w:lvl>
    <w:lvl w:ilvl="1">
      <w:start w:val="6"/>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00000012"/>
    <w:multiLevelType w:val="multilevel"/>
    <w:tmpl w:val="00000012"/>
    <w:name w:val="WW8Num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13"/>
    <w:multiLevelType w:val="multilevel"/>
    <w:tmpl w:val="00000013"/>
    <w:name w:val="WW8Num20"/>
    <w:lvl w:ilvl="0">
      <w:start w:val="1"/>
      <w:numFmt w:val="decimal"/>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8" w15:restartNumberingAfterBreak="0">
    <w:nsid w:val="01955EE3"/>
    <w:multiLevelType w:val="hybridMultilevel"/>
    <w:tmpl w:val="3AE275E0"/>
    <w:lvl w:ilvl="0" w:tplc="53647B80">
      <w:start w:val="8"/>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22B645D"/>
    <w:multiLevelType w:val="hybridMultilevel"/>
    <w:tmpl w:val="CC267152"/>
    <w:lvl w:ilvl="0" w:tplc="C584D410">
      <w:start w:val="1"/>
      <w:numFmt w:val="decimal"/>
      <w:lvlText w:val="%1."/>
      <w:lvlJc w:val="left"/>
      <w:pPr>
        <w:tabs>
          <w:tab w:val="num" w:pos="360"/>
        </w:tabs>
        <w:ind w:left="360" w:hanging="360"/>
      </w:pPr>
      <w:rPr>
        <w:b w:val="0"/>
        <w:bCs/>
      </w:rPr>
    </w:lvl>
    <w:lvl w:ilvl="1" w:tplc="6E7AA7C2">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2BB7B40"/>
    <w:multiLevelType w:val="hybridMultilevel"/>
    <w:tmpl w:val="212875DE"/>
    <w:lvl w:ilvl="0" w:tplc="33800026">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15164A"/>
    <w:multiLevelType w:val="multilevel"/>
    <w:tmpl w:val="493A9F06"/>
    <w:lvl w:ilvl="0">
      <w:start w:val="1"/>
      <w:numFmt w:val="decimal"/>
      <w:lvlText w:val="%1."/>
      <w:lvlJc w:val="left"/>
      <w:pPr>
        <w:tabs>
          <w:tab w:val="num" w:pos="360"/>
        </w:tabs>
        <w:ind w:left="360" w:hanging="360"/>
      </w:pPr>
      <w:rPr>
        <w:rFonts w:cs="Tahoma" w:hint="default"/>
      </w:rPr>
    </w:lvl>
    <w:lvl w:ilvl="1">
      <w:start w:val="1"/>
      <w:numFmt w:val="decimal"/>
      <w:pStyle w:val="ola2"/>
      <w:isLgl/>
      <w:lvlText w:val="%1.%2."/>
      <w:lvlJc w:val="left"/>
      <w:pPr>
        <w:tabs>
          <w:tab w:val="num" w:pos="7050"/>
        </w:tabs>
        <w:ind w:left="7050" w:hanging="390"/>
      </w:pPr>
      <w:rPr>
        <w:rFonts w:cs="Tahoma" w:hint="default"/>
      </w:rPr>
    </w:lvl>
    <w:lvl w:ilvl="2">
      <w:start w:val="1"/>
      <w:numFmt w:val="decimal"/>
      <w:pStyle w:val="Number"/>
      <w:isLgl/>
      <w:lvlText w:val="%1.%2.%3."/>
      <w:lvlJc w:val="left"/>
      <w:pPr>
        <w:tabs>
          <w:tab w:val="num" w:pos="1980"/>
        </w:tabs>
        <w:ind w:left="1980" w:hanging="720"/>
      </w:pPr>
      <w:rPr>
        <w:rFonts w:cs="Tahoma" w:hint="default"/>
      </w:rPr>
    </w:lvl>
    <w:lvl w:ilvl="3">
      <w:start w:val="1"/>
      <w:numFmt w:val="decimal"/>
      <w:isLgl/>
      <w:lvlText w:val="%1.%2.%3.%4."/>
      <w:lvlJc w:val="left"/>
      <w:pPr>
        <w:tabs>
          <w:tab w:val="num" w:pos="1800"/>
        </w:tabs>
        <w:ind w:left="1800" w:hanging="720"/>
      </w:pPr>
      <w:rPr>
        <w:rFonts w:cs="Tahoma" w:hint="default"/>
      </w:rPr>
    </w:lvl>
    <w:lvl w:ilvl="4">
      <w:start w:val="1"/>
      <w:numFmt w:val="decimal"/>
      <w:isLgl/>
      <w:lvlText w:val="%1.%2.%3.%4.%5."/>
      <w:lvlJc w:val="left"/>
      <w:pPr>
        <w:tabs>
          <w:tab w:val="num" w:pos="2520"/>
        </w:tabs>
        <w:ind w:left="2520" w:hanging="1080"/>
      </w:pPr>
      <w:rPr>
        <w:rFonts w:cs="Tahoma" w:hint="default"/>
      </w:rPr>
    </w:lvl>
    <w:lvl w:ilvl="5">
      <w:start w:val="1"/>
      <w:numFmt w:val="decimal"/>
      <w:isLgl/>
      <w:lvlText w:val="%1.%2.%3.%4.%5.%6."/>
      <w:lvlJc w:val="left"/>
      <w:pPr>
        <w:tabs>
          <w:tab w:val="num" w:pos="2880"/>
        </w:tabs>
        <w:ind w:left="2880" w:hanging="1080"/>
      </w:pPr>
      <w:rPr>
        <w:rFonts w:cs="Tahoma" w:hint="default"/>
      </w:rPr>
    </w:lvl>
    <w:lvl w:ilvl="6">
      <w:start w:val="1"/>
      <w:numFmt w:val="decimal"/>
      <w:isLgl/>
      <w:lvlText w:val="%1.%2.%3.%4.%5.%6.%7."/>
      <w:lvlJc w:val="left"/>
      <w:pPr>
        <w:tabs>
          <w:tab w:val="num" w:pos="3600"/>
        </w:tabs>
        <w:ind w:left="3600" w:hanging="1440"/>
      </w:pPr>
      <w:rPr>
        <w:rFonts w:cs="Tahoma" w:hint="default"/>
      </w:rPr>
    </w:lvl>
    <w:lvl w:ilvl="7">
      <w:start w:val="1"/>
      <w:numFmt w:val="decimal"/>
      <w:isLgl/>
      <w:lvlText w:val="%1.%2.%3.%4.%5.%6.%7.%8."/>
      <w:lvlJc w:val="left"/>
      <w:pPr>
        <w:tabs>
          <w:tab w:val="num" w:pos="3960"/>
        </w:tabs>
        <w:ind w:left="3960" w:hanging="1440"/>
      </w:pPr>
      <w:rPr>
        <w:rFonts w:cs="Tahoma" w:hint="default"/>
      </w:rPr>
    </w:lvl>
    <w:lvl w:ilvl="8">
      <w:start w:val="1"/>
      <w:numFmt w:val="decimal"/>
      <w:isLgl/>
      <w:lvlText w:val="%1.%2.%3.%4.%5.%6.%7.%8.%9."/>
      <w:lvlJc w:val="left"/>
      <w:pPr>
        <w:tabs>
          <w:tab w:val="num" w:pos="4680"/>
        </w:tabs>
        <w:ind w:left="4680" w:hanging="1800"/>
      </w:pPr>
      <w:rPr>
        <w:rFonts w:cs="Tahoma" w:hint="default"/>
      </w:rPr>
    </w:lvl>
  </w:abstractNum>
  <w:abstractNum w:abstractNumId="12" w15:restartNumberingAfterBreak="0">
    <w:nsid w:val="065B0D4A"/>
    <w:multiLevelType w:val="hybridMultilevel"/>
    <w:tmpl w:val="6A38571A"/>
    <w:lvl w:ilvl="0" w:tplc="0D7A7B46">
      <w:start w:val="1"/>
      <w:numFmt w:val="decimal"/>
      <w:lvlText w:val="%1."/>
      <w:lvlJc w:val="left"/>
      <w:pPr>
        <w:ind w:left="596" w:hanging="360"/>
      </w:pPr>
      <w:rPr>
        <w:rFonts w:cs="Calibri" w:hint="default"/>
        <w:b/>
        <w:bCs w:val="0"/>
        <w:sz w:val="22"/>
        <w:szCs w:val="22"/>
      </w:r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13" w15:restartNumberingAfterBreak="0">
    <w:nsid w:val="06BD3BBC"/>
    <w:multiLevelType w:val="hybridMultilevel"/>
    <w:tmpl w:val="A75E4A5C"/>
    <w:lvl w:ilvl="0" w:tplc="368E762C">
      <w:start w:val="1"/>
      <w:numFmt w:val="decimal"/>
      <w:lvlText w:val="%1)"/>
      <w:lvlJc w:val="left"/>
      <w:pPr>
        <w:ind w:left="144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C042A5"/>
    <w:multiLevelType w:val="hybridMultilevel"/>
    <w:tmpl w:val="D79E6B50"/>
    <w:lvl w:ilvl="0" w:tplc="550E8BE8">
      <w:start w:val="1"/>
      <w:numFmt w:val="decimal"/>
      <w:lvlText w:val="%1."/>
      <w:lvlJc w:val="left"/>
      <w:pPr>
        <w:ind w:left="36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3E23FB"/>
    <w:multiLevelType w:val="hybridMultilevel"/>
    <w:tmpl w:val="F86E5D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D47425"/>
    <w:multiLevelType w:val="hybridMultilevel"/>
    <w:tmpl w:val="32540726"/>
    <w:lvl w:ilvl="0" w:tplc="FFFFFFFF">
      <w:start w:val="1"/>
      <w:numFmt w:val="upperRoman"/>
      <w:lvlText w:val="%1."/>
      <w:lvlJc w:val="left"/>
      <w:pPr>
        <w:ind w:left="1080" w:hanging="720"/>
      </w:pPr>
      <w:rPr>
        <w:rFonts w:hint="default"/>
        <w:b/>
      </w:rPr>
    </w:lvl>
    <w:lvl w:ilvl="1" w:tplc="041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3F26CE1"/>
    <w:multiLevelType w:val="hybridMultilevel"/>
    <w:tmpl w:val="5B589FB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5087C9C"/>
    <w:multiLevelType w:val="hybridMultilevel"/>
    <w:tmpl w:val="514C6444"/>
    <w:lvl w:ilvl="0" w:tplc="CD6668EE">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A455A9"/>
    <w:multiLevelType w:val="hybridMultilevel"/>
    <w:tmpl w:val="1C8C87A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201B7D"/>
    <w:multiLevelType w:val="hybridMultilevel"/>
    <w:tmpl w:val="35124AE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C6A36EC"/>
    <w:multiLevelType w:val="hybridMultilevel"/>
    <w:tmpl w:val="0BC498DA"/>
    <w:lvl w:ilvl="0" w:tplc="24F2AF5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BB16FC3"/>
    <w:multiLevelType w:val="hybridMultilevel"/>
    <w:tmpl w:val="55426000"/>
    <w:lvl w:ilvl="0" w:tplc="7BE0D980">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2C5DCA"/>
    <w:multiLevelType w:val="hybridMultilevel"/>
    <w:tmpl w:val="C90E9118"/>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2C4D30A7"/>
    <w:multiLevelType w:val="hybridMultilevel"/>
    <w:tmpl w:val="1AC0B050"/>
    <w:lvl w:ilvl="0" w:tplc="6BD2AEDA">
      <w:start w:val="1"/>
      <w:numFmt w:val="decimal"/>
      <w:lvlText w:val="%1)"/>
      <w:lvlJc w:val="left"/>
      <w:pPr>
        <w:tabs>
          <w:tab w:val="num" w:pos="1440"/>
        </w:tabs>
        <w:ind w:left="1440" w:hanging="360"/>
      </w:pPr>
      <w:rPr>
        <w:rFonts w:ascii="Arial" w:eastAsia="Times New Roman" w:hAnsi="Arial" w:cs="Arial"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5" w15:restartNumberingAfterBreak="0">
    <w:nsid w:val="31083831"/>
    <w:multiLevelType w:val="hybridMultilevel"/>
    <w:tmpl w:val="4DD8EA16"/>
    <w:lvl w:ilvl="0" w:tplc="981A8FC0">
      <w:start w:val="1"/>
      <w:numFmt w:val="decimal"/>
      <w:lvlText w:val="%1)"/>
      <w:lvlJc w:val="left"/>
      <w:pPr>
        <w:ind w:left="1896" w:hanging="360"/>
      </w:pPr>
      <w:rPr>
        <w:rFonts w:hint="default"/>
      </w:rPr>
    </w:lvl>
    <w:lvl w:ilvl="1" w:tplc="04150019" w:tentative="1">
      <w:start w:val="1"/>
      <w:numFmt w:val="lowerLetter"/>
      <w:lvlText w:val="%2."/>
      <w:lvlJc w:val="left"/>
      <w:pPr>
        <w:ind w:left="2616" w:hanging="360"/>
      </w:pPr>
    </w:lvl>
    <w:lvl w:ilvl="2" w:tplc="0415001B" w:tentative="1">
      <w:start w:val="1"/>
      <w:numFmt w:val="lowerRoman"/>
      <w:lvlText w:val="%3."/>
      <w:lvlJc w:val="right"/>
      <w:pPr>
        <w:ind w:left="3336" w:hanging="180"/>
      </w:pPr>
    </w:lvl>
    <w:lvl w:ilvl="3" w:tplc="0415000F" w:tentative="1">
      <w:start w:val="1"/>
      <w:numFmt w:val="decimal"/>
      <w:lvlText w:val="%4."/>
      <w:lvlJc w:val="left"/>
      <w:pPr>
        <w:ind w:left="4056" w:hanging="360"/>
      </w:pPr>
    </w:lvl>
    <w:lvl w:ilvl="4" w:tplc="04150019" w:tentative="1">
      <w:start w:val="1"/>
      <w:numFmt w:val="lowerLetter"/>
      <w:lvlText w:val="%5."/>
      <w:lvlJc w:val="left"/>
      <w:pPr>
        <w:ind w:left="4776" w:hanging="360"/>
      </w:pPr>
    </w:lvl>
    <w:lvl w:ilvl="5" w:tplc="0415001B" w:tentative="1">
      <w:start w:val="1"/>
      <w:numFmt w:val="lowerRoman"/>
      <w:lvlText w:val="%6."/>
      <w:lvlJc w:val="right"/>
      <w:pPr>
        <w:ind w:left="5496" w:hanging="180"/>
      </w:pPr>
    </w:lvl>
    <w:lvl w:ilvl="6" w:tplc="0415000F" w:tentative="1">
      <w:start w:val="1"/>
      <w:numFmt w:val="decimal"/>
      <w:lvlText w:val="%7."/>
      <w:lvlJc w:val="left"/>
      <w:pPr>
        <w:ind w:left="6216" w:hanging="360"/>
      </w:pPr>
    </w:lvl>
    <w:lvl w:ilvl="7" w:tplc="04150019" w:tentative="1">
      <w:start w:val="1"/>
      <w:numFmt w:val="lowerLetter"/>
      <w:lvlText w:val="%8."/>
      <w:lvlJc w:val="left"/>
      <w:pPr>
        <w:ind w:left="6936" w:hanging="360"/>
      </w:pPr>
    </w:lvl>
    <w:lvl w:ilvl="8" w:tplc="0415001B" w:tentative="1">
      <w:start w:val="1"/>
      <w:numFmt w:val="lowerRoman"/>
      <w:lvlText w:val="%9."/>
      <w:lvlJc w:val="right"/>
      <w:pPr>
        <w:ind w:left="7656" w:hanging="180"/>
      </w:pPr>
    </w:lvl>
  </w:abstractNum>
  <w:abstractNum w:abstractNumId="26" w15:restartNumberingAfterBreak="0">
    <w:nsid w:val="31DE4D07"/>
    <w:multiLevelType w:val="hybridMultilevel"/>
    <w:tmpl w:val="AC4C91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A25CA6"/>
    <w:multiLevelType w:val="hybridMultilevel"/>
    <w:tmpl w:val="A12CA8E6"/>
    <w:lvl w:ilvl="0" w:tplc="1672888A">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1967CB"/>
    <w:multiLevelType w:val="hybridMultilevel"/>
    <w:tmpl w:val="BBC27E4C"/>
    <w:lvl w:ilvl="0" w:tplc="C4B28A56">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3F7B078C"/>
    <w:multiLevelType w:val="hybridMultilevel"/>
    <w:tmpl w:val="752E04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184B6B"/>
    <w:multiLevelType w:val="hybridMultilevel"/>
    <w:tmpl w:val="5232C0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3776B7"/>
    <w:multiLevelType w:val="hybridMultilevel"/>
    <w:tmpl w:val="4BDCC234"/>
    <w:lvl w:ilvl="0" w:tplc="D1265350">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581309A"/>
    <w:multiLevelType w:val="hybridMultilevel"/>
    <w:tmpl w:val="40426EDA"/>
    <w:lvl w:ilvl="0" w:tplc="8FAC298E">
      <w:start w:val="1"/>
      <w:numFmt w:val="decimal"/>
      <w:lvlText w:val="%1."/>
      <w:lvlJc w:val="left"/>
      <w:pPr>
        <w:ind w:left="502" w:hanging="360"/>
      </w:pPr>
      <w:rPr>
        <w:rFonts w:ascii="Arial" w:eastAsia="Times New Roman" w:hAnsi="Arial" w:cs="Arial" w:hint="default"/>
        <w:color w:val="000000"/>
      </w:rPr>
    </w:lvl>
    <w:lvl w:ilvl="1" w:tplc="04150001">
      <w:start w:val="1"/>
      <w:numFmt w:val="bullet"/>
      <w:lvlText w:val=""/>
      <w:lvlJc w:val="left"/>
      <w:pPr>
        <w:ind w:left="1222" w:hanging="360"/>
      </w:pPr>
      <w:rPr>
        <w:rFonts w:ascii="Symbol" w:hAnsi="Symbol" w:hint="default"/>
      </w:rPr>
    </w:lvl>
    <w:lvl w:ilvl="2" w:tplc="330E2CA8">
      <w:start w:val="1"/>
      <w:numFmt w:val="decimal"/>
      <w:lvlText w:val="%3)"/>
      <w:lvlJc w:val="left"/>
      <w:pPr>
        <w:ind w:left="2122" w:hanging="360"/>
      </w:pPr>
      <w:rPr>
        <w:rFonts w:ascii="Times New Roman" w:eastAsia="Times New Roman" w:hAnsi="Times New Roman" w:cs="Times New Roman"/>
      </w:r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3" w15:restartNumberingAfterBreak="0">
    <w:nsid w:val="484009B0"/>
    <w:multiLevelType w:val="hybridMultilevel"/>
    <w:tmpl w:val="B004FD8A"/>
    <w:lvl w:ilvl="0" w:tplc="BCC0B802">
      <w:start w:val="1"/>
      <w:numFmt w:val="decimal"/>
      <w:lvlText w:val="%1."/>
      <w:lvlJc w:val="left"/>
      <w:pPr>
        <w:tabs>
          <w:tab w:val="num" w:pos="720"/>
        </w:tabs>
        <w:ind w:left="720" w:hanging="360"/>
      </w:pPr>
      <w:rPr>
        <w:rFonts w:ascii="Times New Roman" w:eastAsia="Times New Roman" w:hAnsi="Times New Roman" w:cs="Times New Roman"/>
      </w:rPr>
    </w:lvl>
    <w:lvl w:ilvl="1" w:tplc="8348CEC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39BA2102">
      <w:start w:val="1"/>
      <w:numFmt w:val="decimal"/>
      <w:lvlText w:val="%4."/>
      <w:lvlJc w:val="left"/>
      <w:pPr>
        <w:tabs>
          <w:tab w:val="num" w:pos="2880"/>
        </w:tabs>
        <w:ind w:left="2880" w:hanging="360"/>
      </w:pPr>
      <w:rPr>
        <w:rFonts w:ascii="Arial" w:eastAsia="Cambria" w:hAnsi="Arial" w:cs="Arial"/>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A485FA7"/>
    <w:multiLevelType w:val="hybridMultilevel"/>
    <w:tmpl w:val="699C0DBC"/>
    <w:lvl w:ilvl="0" w:tplc="FFFFFFFF">
      <w:start w:val="1"/>
      <w:numFmt w:val="decimal"/>
      <w:lvlText w:val="%1)"/>
      <w:lvlJc w:val="left"/>
      <w:pPr>
        <w:tabs>
          <w:tab w:val="num" w:pos="720"/>
        </w:tabs>
        <w:ind w:left="720" w:hanging="360"/>
      </w:pPr>
      <w:rPr>
        <w:rFonts w:cs="Tahoma" w:hint="default"/>
      </w:rPr>
    </w:lvl>
    <w:lvl w:ilvl="1" w:tplc="FFFFFFFF">
      <w:start w:val="1"/>
      <w:numFmt w:val="bullet"/>
      <w:lvlText w:val=""/>
      <w:lvlJc w:val="left"/>
      <w:pPr>
        <w:tabs>
          <w:tab w:val="num" w:pos="1440"/>
        </w:tabs>
        <w:ind w:left="1440" w:hanging="360"/>
      </w:pPr>
      <w:rPr>
        <w:rFonts w:ascii="Arial Nova" w:hAnsi="Arial Nova" w:hint="default"/>
      </w:rPr>
    </w:lvl>
    <w:lvl w:ilvl="2" w:tplc="FFFFFFFF">
      <w:start w:val="1"/>
      <w:numFmt w:val="lowerRoman"/>
      <w:pStyle w:val="ola3"/>
      <w:lvlText w:val="%3."/>
      <w:lvlJc w:val="right"/>
      <w:pPr>
        <w:tabs>
          <w:tab w:val="num" w:pos="2160"/>
        </w:tabs>
        <w:ind w:left="2160" w:hanging="180"/>
      </w:pPr>
      <w:rPr>
        <w:rFonts w:cs="Tahoma"/>
      </w:rPr>
    </w:lvl>
    <w:lvl w:ilvl="3" w:tplc="FFFFFFFF" w:tentative="1">
      <w:start w:val="1"/>
      <w:numFmt w:val="decimal"/>
      <w:lvlText w:val="%4."/>
      <w:lvlJc w:val="left"/>
      <w:pPr>
        <w:tabs>
          <w:tab w:val="num" w:pos="2880"/>
        </w:tabs>
        <w:ind w:left="2880" w:hanging="360"/>
      </w:pPr>
      <w:rPr>
        <w:rFonts w:cs="Tahoma"/>
      </w:rPr>
    </w:lvl>
    <w:lvl w:ilvl="4" w:tplc="FFFFFFFF" w:tentative="1">
      <w:start w:val="1"/>
      <w:numFmt w:val="lowerLetter"/>
      <w:lvlText w:val="%5."/>
      <w:lvlJc w:val="left"/>
      <w:pPr>
        <w:tabs>
          <w:tab w:val="num" w:pos="3600"/>
        </w:tabs>
        <w:ind w:left="3600" w:hanging="360"/>
      </w:pPr>
      <w:rPr>
        <w:rFonts w:cs="Tahoma"/>
      </w:rPr>
    </w:lvl>
    <w:lvl w:ilvl="5" w:tplc="FFFFFFFF" w:tentative="1">
      <w:start w:val="1"/>
      <w:numFmt w:val="lowerRoman"/>
      <w:lvlText w:val="%6."/>
      <w:lvlJc w:val="right"/>
      <w:pPr>
        <w:tabs>
          <w:tab w:val="num" w:pos="4320"/>
        </w:tabs>
        <w:ind w:left="4320" w:hanging="180"/>
      </w:pPr>
      <w:rPr>
        <w:rFonts w:cs="Tahoma"/>
      </w:rPr>
    </w:lvl>
    <w:lvl w:ilvl="6" w:tplc="FFFFFFFF" w:tentative="1">
      <w:start w:val="1"/>
      <w:numFmt w:val="decimal"/>
      <w:lvlText w:val="%7."/>
      <w:lvlJc w:val="left"/>
      <w:pPr>
        <w:tabs>
          <w:tab w:val="num" w:pos="5040"/>
        </w:tabs>
        <w:ind w:left="5040" w:hanging="360"/>
      </w:pPr>
      <w:rPr>
        <w:rFonts w:cs="Tahoma"/>
      </w:rPr>
    </w:lvl>
    <w:lvl w:ilvl="7" w:tplc="FFFFFFFF" w:tentative="1">
      <w:start w:val="1"/>
      <w:numFmt w:val="lowerLetter"/>
      <w:lvlText w:val="%8."/>
      <w:lvlJc w:val="left"/>
      <w:pPr>
        <w:tabs>
          <w:tab w:val="num" w:pos="5760"/>
        </w:tabs>
        <w:ind w:left="5760" w:hanging="360"/>
      </w:pPr>
      <w:rPr>
        <w:rFonts w:cs="Tahoma"/>
      </w:rPr>
    </w:lvl>
    <w:lvl w:ilvl="8" w:tplc="FFFFFFFF" w:tentative="1">
      <w:start w:val="1"/>
      <w:numFmt w:val="lowerRoman"/>
      <w:lvlText w:val="%9."/>
      <w:lvlJc w:val="right"/>
      <w:pPr>
        <w:tabs>
          <w:tab w:val="num" w:pos="6480"/>
        </w:tabs>
        <w:ind w:left="6480" w:hanging="180"/>
      </w:pPr>
      <w:rPr>
        <w:rFonts w:cs="Tahoma"/>
      </w:rPr>
    </w:lvl>
  </w:abstractNum>
  <w:abstractNum w:abstractNumId="35" w15:restartNumberingAfterBreak="0">
    <w:nsid w:val="4E4B4E3E"/>
    <w:multiLevelType w:val="multilevel"/>
    <w:tmpl w:val="E4205864"/>
    <w:name w:val="AOHeadX"/>
    <w:lvl w:ilvl="0">
      <w:start w:val="1"/>
      <w:numFmt w:val="decimal"/>
      <w:pStyle w:val="AOHead1"/>
      <w:lvlText w:val="§ %1."/>
      <w:lvlJc w:val="left"/>
      <w:pPr>
        <w:tabs>
          <w:tab w:val="num" w:pos="720"/>
        </w:tabs>
        <w:ind w:left="720" w:hanging="720"/>
      </w:pPr>
    </w:lvl>
    <w:lvl w:ilvl="1">
      <w:start w:val="1"/>
      <w:numFmt w:val="decimal"/>
      <w:pStyle w:val="AOHead2"/>
      <w:lvlText w:val="§ %1.%2."/>
      <w:lvlJc w:val="left"/>
      <w:pPr>
        <w:tabs>
          <w:tab w:val="num" w:pos="794"/>
        </w:tabs>
        <w:ind w:left="720" w:hanging="720"/>
      </w:pPr>
    </w:lvl>
    <w:lvl w:ilvl="2">
      <w:start w:val="1"/>
      <w:numFmt w:val="decimal"/>
      <w:pStyle w:val="AOHead3"/>
      <w:lvlText w:val="%3."/>
      <w:lvlJc w:val="left"/>
      <w:pPr>
        <w:tabs>
          <w:tab w:val="num" w:pos="1440"/>
        </w:tabs>
        <w:ind w:left="720" w:hanging="720"/>
      </w:pPr>
    </w:lvl>
    <w:lvl w:ilvl="3">
      <w:start w:val="1"/>
      <w:numFmt w:val="lowerLetter"/>
      <w:pStyle w:val="AOHead4"/>
      <w:lvlText w:val="(%4)"/>
      <w:lvlJc w:val="left"/>
      <w:pPr>
        <w:tabs>
          <w:tab w:val="num" w:pos="2160"/>
        </w:tabs>
        <w:ind w:left="1134" w:hanging="414"/>
      </w:pPr>
      <w:rPr>
        <w:color w:val="auto"/>
      </w:rPr>
    </w:lvl>
    <w:lvl w:ilvl="4">
      <w:start w:val="1"/>
      <w:numFmt w:val="lowerRoman"/>
      <w:pStyle w:val="AOHead5"/>
      <w:lvlText w:val="(%5)"/>
      <w:lvlJc w:val="left"/>
      <w:pPr>
        <w:tabs>
          <w:tab w:val="num" w:pos="2880"/>
        </w:tabs>
        <w:ind w:left="1531" w:hanging="397"/>
      </w:pPr>
    </w:lvl>
    <w:lvl w:ilvl="5">
      <w:start w:val="1"/>
      <w:numFmt w:val="upperLetter"/>
      <w:pStyle w:val="AOHead6"/>
      <w:lvlText w:val="%6."/>
      <w:lvlJc w:val="left"/>
      <w:pPr>
        <w:tabs>
          <w:tab w:val="num" w:pos="3600"/>
        </w:tabs>
        <w:ind w:left="1985" w:hanging="454"/>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6" w15:restartNumberingAfterBreak="0">
    <w:nsid w:val="5258428A"/>
    <w:multiLevelType w:val="hybridMultilevel"/>
    <w:tmpl w:val="F0464F6C"/>
    <w:lvl w:ilvl="0" w:tplc="D3588038">
      <w:start w:val="1"/>
      <w:numFmt w:val="upperRoman"/>
      <w:lvlText w:val="%1."/>
      <w:lvlJc w:val="left"/>
      <w:pPr>
        <w:ind w:left="3272" w:hanging="720"/>
      </w:pPr>
      <w:rPr>
        <w:rFonts w:eastAsia="Calibri" w:hAnsi="Calibri" w:cs="Times New Roman" w:hint="default"/>
        <w:b/>
      </w:rPr>
    </w:lvl>
    <w:lvl w:ilvl="1" w:tplc="4DD2DA60">
      <w:start w:val="1"/>
      <w:numFmt w:val="decimal"/>
      <w:lvlText w:val="%2."/>
      <w:lvlJc w:val="left"/>
      <w:pPr>
        <w:ind w:left="1479" w:hanging="360"/>
      </w:pPr>
      <w:rPr>
        <w:rFonts w:ascii="Calibri" w:eastAsia="Calibri" w:hAnsi="Calibri" w:cs="Calibri"/>
      </w:rPr>
    </w:lvl>
    <w:lvl w:ilvl="2" w:tplc="0415001B" w:tentative="1">
      <w:start w:val="1"/>
      <w:numFmt w:val="lowerRoman"/>
      <w:lvlText w:val="%3."/>
      <w:lvlJc w:val="right"/>
      <w:pPr>
        <w:ind w:left="2199" w:hanging="180"/>
      </w:pPr>
    </w:lvl>
    <w:lvl w:ilvl="3" w:tplc="0415000F" w:tentative="1">
      <w:start w:val="1"/>
      <w:numFmt w:val="decimal"/>
      <w:lvlText w:val="%4."/>
      <w:lvlJc w:val="left"/>
      <w:pPr>
        <w:ind w:left="2919" w:hanging="360"/>
      </w:pPr>
    </w:lvl>
    <w:lvl w:ilvl="4" w:tplc="04150019" w:tentative="1">
      <w:start w:val="1"/>
      <w:numFmt w:val="lowerLetter"/>
      <w:lvlText w:val="%5."/>
      <w:lvlJc w:val="left"/>
      <w:pPr>
        <w:ind w:left="3639" w:hanging="360"/>
      </w:pPr>
    </w:lvl>
    <w:lvl w:ilvl="5" w:tplc="0415001B" w:tentative="1">
      <w:start w:val="1"/>
      <w:numFmt w:val="lowerRoman"/>
      <w:lvlText w:val="%6."/>
      <w:lvlJc w:val="right"/>
      <w:pPr>
        <w:ind w:left="4359" w:hanging="180"/>
      </w:pPr>
    </w:lvl>
    <w:lvl w:ilvl="6" w:tplc="0415000F" w:tentative="1">
      <w:start w:val="1"/>
      <w:numFmt w:val="decimal"/>
      <w:lvlText w:val="%7."/>
      <w:lvlJc w:val="left"/>
      <w:pPr>
        <w:ind w:left="5079" w:hanging="360"/>
      </w:pPr>
    </w:lvl>
    <w:lvl w:ilvl="7" w:tplc="04150019" w:tentative="1">
      <w:start w:val="1"/>
      <w:numFmt w:val="lowerLetter"/>
      <w:lvlText w:val="%8."/>
      <w:lvlJc w:val="left"/>
      <w:pPr>
        <w:ind w:left="5799" w:hanging="360"/>
      </w:pPr>
    </w:lvl>
    <w:lvl w:ilvl="8" w:tplc="0415001B" w:tentative="1">
      <w:start w:val="1"/>
      <w:numFmt w:val="lowerRoman"/>
      <w:lvlText w:val="%9."/>
      <w:lvlJc w:val="right"/>
      <w:pPr>
        <w:ind w:left="6519" w:hanging="180"/>
      </w:pPr>
    </w:lvl>
  </w:abstractNum>
  <w:abstractNum w:abstractNumId="37" w15:restartNumberingAfterBreak="0">
    <w:nsid w:val="549E03B7"/>
    <w:multiLevelType w:val="hybridMultilevel"/>
    <w:tmpl w:val="5CCE9EF0"/>
    <w:lvl w:ilvl="0" w:tplc="0D48C66A">
      <w:start w:val="1"/>
      <w:numFmt w:val="decimal"/>
      <w:lvlText w:val="%1."/>
      <w:lvlJc w:val="left"/>
      <w:pPr>
        <w:ind w:left="1778" w:hanging="360"/>
      </w:pPr>
      <w:rPr>
        <w:rFonts w:hint="default"/>
        <w:b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8" w15:restartNumberingAfterBreak="0">
    <w:nsid w:val="552406E6"/>
    <w:multiLevelType w:val="multilevel"/>
    <w:tmpl w:val="C4E4DC8C"/>
    <w:name w:val="AOGen322"/>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9" w15:restartNumberingAfterBreak="0">
    <w:nsid w:val="56314EF3"/>
    <w:multiLevelType w:val="hybridMultilevel"/>
    <w:tmpl w:val="BBC27E4C"/>
    <w:lvl w:ilvl="0" w:tplc="C4B28A56">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5A566F67"/>
    <w:multiLevelType w:val="hybridMultilevel"/>
    <w:tmpl w:val="492C8D0A"/>
    <w:lvl w:ilvl="0" w:tplc="F4A4B9E0">
      <w:start w:val="1"/>
      <w:numFmt w:val="upperRoman"/>
      <w:lvlText w:val="%1."/>
      <w:lvlJc w:val="left"/>
      <w:pPr>
        <w:ind w:left="720"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C394B58"/>
    <w:multiLevelType w:val="hybridMultilevel"/>
    <w:tmpl w:val="42A4E30A"/>
    <w:lvl w:ilvl="0" w:tplc="364A261A">
      <w:start w:val="1"/>
      <w:numFmt w:val="decimal"/>
      <w:lvlText w:val="%1)"/>
      <w:lvlJc w:val="left"/>
      <w:pPr>
        <w:tabs>
          <w:tab w:val="num" w:pos="720"/>
        </w:tabs>
        <w:ind w:left="720" w:hanging="360"/>
      </w:pPr>
      <w:rPr>
        <w:rFonts w:ascii="Arial" w:eastAsia="Calibri" w:hAnsi="Arial" w:cs="Arial"/>
        <w:color w:val="auto"/>
      </w:rPr>
    </w:lvl>
    <w:lvl w:ilvl="1" w:tplc="29D43352">
      <w:start w:val="1"/>
      <w:numFmt w:val="bullet"/>
      <w:lvlText w:val=""/>
      <w:lvlJc w:val="left"/>
      <w:pPr>
        <w:tabs>
          <w:tab w:val="num" w:pos="1440"/>
        </w:tabs>
        <w:ind w:left="1440" w:hanging="360"/>
      </w:pPr>
      <w:rPr>
        <w:rFonts w:ascii="Symbol" w:hAnsi="Symbol" w:hint="default"/>
        <w:color w:val="auto"/>
      </w:rPr>
    </w:lvl>
    <w:lvl w:ilvl="2" w:tplc="0415001B">
      <w:start w:val="1"/>
      <w:numFmt w:val="lowerRoman"/>
      <w:lvlText w:val="%3."/>
      <w:lvlJc w:val="right"/>
      <w:pPr>
        <w:tabs>
          <w:tab w:val="num" w:pos="2160"/>
        </w:tabs>
        <w:ind w:left="2160" w:hanging="180"/>
      </w:pPr>
      <w:rPr>
        <w:rFonts w:hint="default"/>
        <w:color w:val="auto"/>
      </w:rPr>
    </w:lvl>
    <w:lvl w:ilvl="3" w:tplc="0415000F">
      <w:start w:val="1"/>
      <w:numFmt w:val="decimal"/>
      <w:lvlText w:val="%4."/>
      <w:lvlJc w:val="left"/>
      <w:pPr>
        <w:tabs>
          <w:tab w:val="num" w:pos="2880"/>
        </w:tabs>
        <w:ind w:left="2880" w:hanging="360"/>
      </w:pPr>
      <w:rPr>
        <w:rFonts w:hint="default"/>
      </w:rPr>
    </w:lvl>
    <w:lvl w:ilvl="4" w:tplc="04150011">
      <w:start w:val="1"/>
      <w:numFmt w:val="decimal"/>
      <w:lvlText w:val="%5)"/>
      <w:lvlJc w:val="left"/>
      <w:pPr>
        <w:tabs>
          <w:tab w:val="num" w:pos="3600"/>
        </w:tabs>
        <w:ind w:left="3600" w:hanging="360"/>
      </w:pPr>
    </w:lvl>
    <w:lvl w:ilvl="5" w:tplc="7368DC1C">
      <w:start w:val="1"/>
      <w:numFmt w:val="lowerLetter"/>
      <w:lvlText w:val="%6)"/>
      <w:lvlJc w:val="left"/>
      <w:pPr>
        <w:ind w:left="4500" w:hanging="360"/>
      </w:pPr>
      <w:rPr>
        <w:rFonts w:hint="default"/>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EB92C51"/>
    <w:multiLevelType w:val="hybridMultilevel"/>
    <w:tmpl w:val="F0464F6C"/>
    <w:lvl w:ilvl="0" w:tplc="FFFFFFFF">
      <w:start w:val="1"/>
      <w:numFmt w:val="upperRoman"/>
      <w:lvlText w:val="%1."/>
      <w:lvlJc w:val="left"/>
      <w:pPr>
        <w:ind w:left="3272" w:hanging="720"/>
      </w:pPr>
      <w:rPr>
        <w:rFonts w:eastAsia="Calibri" w:hAnsi="Calibri" w:cs="Times New Roman" w:hint="default"/>
        <w:b/>
      </w:rPr>
    </w:lvl>
    <w:lvl w:ilvl="1" w:tplc="FFFFFFFF">
      <w:start w:val="1"/>
      <w:numFmt w:val="decimal"/>
      <w:lvlText w:val="%2."/>
      <w:lvlJc w:val="left"/>
      <w:pPr>
        <w:ind w:left="1479" w:hanging="360"/>
      </w:pPr>
      <w:rPr>
        <w:rFonts w:ascii="Calibri" w:eastAsia="Calibri" w:hAnsi="Calibri" w:cs="Calibri"/>
      </w:rPr>
    </w:lvl>
    <w:lvl w:ilvl="2" w:tplc="FFFFFFFF" w:tentative="1">
      <w:start w:val="1"/>
      <w:numFmt w:val="lowerRoman"/>
      <w:lvlText w:val="%3."/>
      <w:lvlJc w:val="right"/>
      <w:pPr>
        <w:ind w:left="2199" w:hanging="180"/>
      </w:pPr>
    </w:lvl>
    <w:lvl w:ilvl="3" w:tplc="FFFFFFFF" w:tentative="1">
      <w:start w:val="1"/>
      <w:numFmt w:val="decimal"/>
      <w:lvlText w:val="%4."/>
      <w:lvlJc w:val="left"/>
      <w:pPr>
        <w:ind w:left="2919" w:hanging="360"/>
      </w:pPr>
    </w:lvl>
    <w:lvl w:ilvl="4" w:tplc="FFFFFFFF" w:tentative="1">
      <w:start w:val="1"/>
      <w:numFmt w:val="lowerLetter"/>
      <w:lvlText w:val="%5."/>
      <w:lvlJc w:val="left"/>
      <w:pPr>
        <w:ind w:left="3639" w:hanging="360"/>
      </w:pPr>
    </w:lvl>
    <w:lvl w:ilvl="5" w:tplc="FFFFFFFF" w:tentative="1">
      <w:start w:val="1"/>
      <w:numFmt w:val="lowerRoman"/>
      <w:lvlText w:val="%6."/>
      <w:lvlJc w:val="right"/>
      <w:pPr>
        <w:ind w:left="4359" w:hanging="180"/>
      </w:pPr>
    </w:lvl>
    <w:lvl w:ilvl="6" w:tplc="FFFFFFFF" w:tentative="1">
      <w:start w:val="1"/>
      <w:numFmt w:val="decimal"/>
      <w:lvlText w:val="%7."/>
      <w:lvlJc w:val="left"/>
      <w:pPr>
        <w:ind w:left="5079" w:hanging="360"/>
      </w:pPr>
    </w:lvl>
    <w:lvl w:ilvl="7" w:tplc="FFFFFFFF" w:tentative="1">
      <w:start w:val="1"/>
      <w:numFmt w:val="lowerLetter"/>
      <w:lvlText w:val="%8."/>
      <w:lvlJc w:val="left"/>
      <w:pPr>
        <w:ind w:left="5799" w:hanging="360"/>
      </w:pPr>
    </w:lvl>
    <w:lvl w:ilvl="8" w:tplc="FFFFFFFF" w:tentative="1">
      <w:start w:val="1"/>
      <w:numFmt w:val="lowerRoman"/>
      <w:lvlText w:val="%9."/>
      <w:lvlJc w:val="right"/>
      <w:pPr>
        <w:ind w:left="6519" w:hanging="180"/>
      </w:pPr>
    </w:lvl>
  </w:abstractNum>
  <w:abstractNum w:abstractNumId="43" w15:restartNumberingAfterBreak="0">
    <w:nsid w:val="61A65DBB"/>
    <w:multiLevelType w:val="hybridMultilevel"/>
    <w:tmpl w:val="C1CA13BC"/>
    <w:lvl w:ilvl="0" w:tplc="635894D8">
      <w:start w:val="1"/>
      <w:numFmt w:val="decimal"/>
      <w:lvlText w:val="%1)"/>
      <w:lvlJc w:val="left"/>
      <w:pPr>
        <w:ind w:left="1896" w:hanging="360"/>
      </w:pPr>
      <w:rPr>
        <w:rFonts w:ascii="Arial" w:eastAsia="Calibri" w:hAnsi="Arial" w:cs="Arial" w:hint="default"/>
        <w:sz w:val="24"/>
        <w:szCs w:val="24"/>
      </w:rPr>
    </w:lvl>
    <w:lvl w:ilvl="1" w:tplc="2E9EAC12">
      <w:start w:val="1"/>
      <w:numFmt w:val="bullet"/>
      <w:lvlText w:val="•"/>
      <w:lvlJc w:val="left"/>
      <w:pPr>
        <w:ind w:left="2707" w:hanging="360"/>
      </w:pPr>
      <w:rPr>
        <w:rFonts w:hint="default"/>
      </w:rPr>
    </w:lvl>
    <w:lvl w:ilvl="2" w:tplc="B42A4F74">
      <w:start w:val="1"/>
      <w:numFmt w:val="bullet"/>
      <w:lvlText w:val="•"/>
      <w:lvlJc w:val="left"/>
      <w:pPr>
        <w:ind w:left="3518" w:hanging="360"/>
      </w:pPr>
      <w:rPr>
        <w:rFonts w:hint="default"/>
      </w:rPr>
    </w:lvl>
    <w:lvl w:ilvl="3" w:tplc="A6E67160">
      <w:start w:val="1"/>
      <w:numFmt w:val="bullet"/>
      <w:lvlText w:val="•"/>
      <w:lvlJc w:val="left"/>
      <w:pPr>
        <w:ind w:left="4329" w:hanging="360"/>
      </w:pPr>
      <w:rPr>
        <w:rFonts w:hint="default"/>
      </w:rPr>
    </w:lvl>
    <w:lvl w:ilvl="4" w:tplc="030097BA">
      <w:start w:val="1"/>
      <w:numFmt w:val="bullet"/>
      <w:lvlText w:val="•"/>
      <w:lvlJc w:val="left"/>
      <w:pPr>
        <w:ind w:left="5140" w:hanging="360"/>
      </w:pPr>
      <w:rPr>
        <w:rFonts w:hint="default"/>
      </w:rPr>
    </w:lvl>
    <w:lvl w:ilvl="5" w:tplc="3466A6D0">
      <w:start w:val="1"/>
      <w:numFmt w:val="bullet"/>
      <w:lvlText w:val="•"/>
      <w:lvlJc w:val="left"/>
      <w:pPr>
        <w:ind w:left="5951" w:hanging="360"/>
      </w:pPr>
      <w:rPr>
        <w:rFonts w:hint="default"/>
      </w:rPr>
    </w:lvl>
    <w:lvl w:ilvl="6" w:tplc="2AF69646">
      <w:start w:val="1"/>
      <w:numFmt w:val="bullet"/>
      <w:lvlText w:val="•"/>
      <w:lvlJc w:val="left"/>
      <w:pPr>
        <w:ind w:left="6762" w:hanging="360"/>
      </w:pPr>
      <w:rPr>
        <w:rFonts w:hint="default"/>
      </w:rPr>
    </w:lvl>
    <w:lvl w:ilvl="7" w:tplc="6AD4CF06">
      <w:start w:val="1"/>
      <w:numFmt w:val="bullet"/>
      <w:lvlText w:val="•"/>
      <w:lvlJc w:val="left"/>
      <w:pPr>
        <w:ind w:left="7573" w:hanging="360"/>
      </w:pPr>
      <w:rPr>
        <w:rFonts w:hint="default"/>
      </w:rPr>
    </w:lvl>
    <w:lvl w:ilvl="8" w:tplc="B496912E">
      <w:start w:val="1"/>
      <w:numFmt w:val="bullet"/>
      <w:lvlText w:val="•"/>
      <w:lvlJc w:val="left"/>
      <w:pPr>
        <w:ind w:left="8384" w:hanging="360"/>
      </w:pPr>
      <w:rPr>
        <w:rFonts w:hint="default"/>
      </w:rPr>
    </w:lvl>
  </w:abstractNum>
  <w:abstractNum w:abstractNumId="44" w15:restartNumberingAfterBreak="0">
    <w:nsid w:val="6BD7763E"/>
    <w:multiLevelType w:val="hybridMultilevel"/>
    <w:tmpl w:val="1CD6C860"/>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6E370479"/>
    <w:multiLevelType w:val="hybridMultilevel"/>
    <w:tmpl w:val="555C29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1CD1B8D"/>
    <w:multiLevelType w:val="hybridMultilevel"/>
    <w:tmpl w:val="33F49F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2E470C1"/>
    <w:multiLevelType w:val="hybridMultilevel"/>
    <w:tmpl w:val="C6D8000E"/>
    <w:lvl w:ilvl="0" w:tplc="0415000F">
      <w:start w:val="1"/>
      <w:numFmt w:val="decimal"/>
      <w:lvlText w:val="%1."/>
      <w:lvlJc w:val="left"/>
      <w:pPr>
        <w:tabs>
          <w:tab w:val="num" w:pos="1080"/>
        </w:tabs>
        <w:ind w:left="1080" w:hanging="360"/>
      </w:pPr>
    </w:lvl>
    <w:lvl w:ilvl="1" w:tplc="A1EE9A92">
      <w:start w:val="1"/>
      <w:numFmt w:val="decimal"/>
      <w:lvlText w:val="%2)"/>
      <w:lvlJc w:val="left"/>
      <w:pPr>
        <w:ind w:left="1800" w:hanging="360"/>
      </w:pPr>
      <w:rPr>
        <w:rFonts w:hint="default"/>
      </w:rPr>
    </w:lvl>
    <w:lvl w:ilvl="2" w:tplc="9704057A">
      <w:start w:val="1"/>
      <w:numFmt w:val="lowerLetter"/>
      <w:lvlText w:val="%3)"/>
      <w:lvlJc w:val="left"/>
      <w:pPr>
        <w:ind w:left="2700" w:hanging="360"/>
      </w:pPr>
      <w:rPr>
        <w:rFonts w:hint="default"/>
      </w:rPr>
    </w:lvl>
    <w:lvl w:ilvl="3" w:tplc="6396082A">
      <w:start w:val="2"/>
      <w:numFmt w:val="decimal"/>
      <w:lvlText w:val="%4."/>
      <w:lvlJc w:val="left"/>
      <w:pPr>
        <w:tabs>
          <w:tab w:val="num" w:pos="3240"/>
        </w:tabs>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8" w15:restartNumberingAfterBreak="0">
    <w:nsid w:val="75BB522D"/>
    <w:multiLevelType w:val="hybridMultilevel"/>
    <w:tmpl w:val="C248E2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81644AC"/>
    <w:multiLevelType w:val="hybridMultilevel"/>
    <w:tmpl w:val="643A843A"/>
    <w:lvl w:ilvl="0" w:tplc="366E6E06">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83729C2"/>
    <w:multiLevelType w:val="hybridMultilevel"/>
    <w:tmpl w:val="37F4FD6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A9F7EB9"/>
    <w:multiLevelType w:val="hybridMultilevel"/>
    <w:tmpl w:val="8D4889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ABB2913"/>
    <w:multiLevelType w:val="hybridMultilevel"/>
    <w:tmpl w:val="0CE071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B511B1C"/>
    <w:multiLevelType w:val="hybridMultilevel"/>
    <w:tmpl w:val="6D1090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CBE671E"/>
    <w:multiLevelType w:val="hybridMultilevel"/>
    <w:tmpl w:val="A6FEFCA0"/>
    <w:lvl w:ilvl="0" w:tplc="0114D458">
      <w:start w:val="1"/>
      <w:numFmt w:val="decimal"/>
      <w:lvlText w:val="%1."/>
      <w:lvlJc w:val="left"/>
      <w:pPr>
        <w:tabs>
          <w:tab w:val="num" w:pos="360"/>
        </w:tabs>
        <w:ind w:left="360" w:hanging="360"/>
      </w:pPr>
      <w:rPr>
        <w:b w:val="0"/>
        <w:bCs/>
      </w:rPr>
    </w:lvl>
    <w:lvl w:ilvl="1" w:tplc="368E762C">
      <w:start w:val="1"/>
      <w:numFmt w:val="decimal"/>
      <w:lvlText w:val="%2)"/>
      <w:lvlJc w:val="left"/>
      <w:pPr>
        <w:ind w:left="1440" w:hanging="360"/>
      </w:pPr>
      <w:rPr>
        <w:rFonts w:ascii="Arial" w:eastAsia="Times New Roman" w:hAnsi="Arial" w:cs="Aria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7DF86B49"/>
    <w:multiLevelType w:val="hybridMultilevel"/>
    <w:tmpl w:val="34EA68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11"/>
  </w:num>
  <w:num w:numId="5">
    <w:abstractNumId w:val="0"/>
  </w:num>
  <w:num w:numId="6">
    <w:abstractNumId w:val="17"/>
  </w:num>
  <w:num w:numId="7">
    <w:abstractNumId w:val="29"/>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8"/>
  </w:num>
  <w:num w:numId="11">
    <w:abstractNumId w:val="47"/>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32"/>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4"/>
  </w:num>
  <w:num w:numId="16">
    <w:abstractNumId w:val="48"/>
  </w:num>
  <w:num w:numId="17">
    <w:abstractNumId w:val="31"/>
  </w:num>
  <w:num w:numId="18">
    <w:abstractNumId w:val="14"/>
  </w:num>
  <w:num w:numId="19">
    <w:abstractNumId w:val="45"/>
  </w:num>
  <w:num w:numId="20">
    <w:abstractNumId w:val="23"/>
  </w:num>
  <w:num w:numId="21">
    <w:abstractNumId w:val="10"/>
  </w:num>
  <w:num w:numId="22">
    <w:abstractNumId w:val="52"/>
  </w:num>
  <w:num w:numId="23">
    <w:abstractNumId w:val="44"/>
  </w:num>
  <w:num w:numId="24">
    <w:abstractNumId w:val="37"/>
  </w:num>
  <w:num w:numId="25">
    <w:abstractNumId w:val="51"/>
  </w:num>
  <w:num w:numId="26">
    <w:abstractNumId w:val="15"/>
  </w:num>
  <w:num w:numId="27">
    <w:abstractNumId w:val="53"/>
  </w:num>
  <w:num w:numId="28">
    <w:abstractNumId w:val="46"/>
  </w:num>
  <w:num w:numId="29">
    <w:abstractNumId w:val="43"/>
  </w:num>
  <w:num w:numId="30">
    <w:abstractNumId w:val="12"/>
  </w:num>
  <w:num w:numId="31">
    <w:abstractNumId w:val="36"/>
  </w:num>
  <w:num w:numId="32">
    <w:abstractNumId w:val="49"/>
  </w:num>
  <w:num w:numId="33">
    <w:abstractNumId w:val="16"/>
  </w:num>
  <w:num w:numId="34">
    <w:abstractNumId w:val="25"/>
  </w:num>
  <w:num w:numId="35">
    <w:abstractNumId w:val="42"/>
  </w:num>
  <w:num w:numId="36">
    <w:abstractNumId w:val="55"/>
  </w:num>
  <w:num w:numId="37">
    <w:abstractNumId w:val="21"/>
  </w:num>
  <w:num w:numId="38">
    <w:abstractNumId w:val="50"/>
  </w:num>
  <w:num w:numId="39">
    <w:abstractNumId w:val="40"/>
  </w:num>
  <w:num w:numId="40">
    <w:abstractNumId w:val="8"/>
  </w:num>
  <w:num w:numId="41">
    <w:abstractNumId w:val="26"/>
  </w:num>
  <w:num w:numId="42">
    <w:abstractNumId w:val="20"/>
  </w:num>
  <w:num w:numId="43">
    <w:abstractNumId w:val="19"/>
  </w:num>
  <w:num w:numId="44">
    <w:abstractNumId w:val="13"/>
  </w:num>
  <w:num w:numId="45">
    <w:abstractNumId w:val="30"/>
  </w:num>
  <w:num w:numId="46">
    <w:abstractNumId w:val="22"/>
  </w:num>
  <w:num w:numId="47">
    <w:abstractNumId w:val="41"/>
  </w:num>
  <w:num w:numId="48">
    <w:abstractNumId w:val="39"/>
  </w:num>
  <w:num w:numId="49">
    <w:abstractNumId w:val="27"/>
  </w:num>
  <w:num w:numId="50">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677"/>
    <w:rsid w:val="00022F99"/>
    <w:rsid w:val="0002488A"/>
    <w:rsid w:val="00031795"/>
    <w:rsid w:val="0003440C"/>
    <w:rsid w:val="00036407"/>
    <w:rsid w:val="0007095E"/>
    <w:rsid w:val="000B013A"/>
    <w:rsid w:val="000C6B43"/>
    <w:rsid w:val="000F60B4"/>
    <w:rsid w:val="000F7CEC"/>
    <w:rsid w:val="00101F7B"/>
    <w:rsid w:val="00120CC9"/>
    <w:rsid w:val="001217EB"/>
    <w:rsid w:val="00127864"/>
    <w:rsid w:val="001376FB"/>
    <w:rsid w:val="00143385"/>
    <w:rsid w:val="00144634"/>
    <w:rsid w:val="00157342"/>
    <w:rsid w:val="00163801"/>
    <w:rsid w:val="00163E3B"/>
    <w:rsid w:val="00174CC6"/>
    <w:rsid w:val="001818C0"/>
    <w:rsid w:val="001849EE"/>
    <w:rsid w:val="00194ACC"/>
    <w:rsid w:val="001B061B"/>
    <w:rsid w:val="001B5B7D"/>
    <w:rsid w:val="001C40CE"/>
    <w:rsid w:val="001C6B54"/>
    <w:rsid w:val="001C7668"/>
    <w:rsid w:val="001D0E39"/>
    <w:rsid w:val="001D2D8F"/>
    <w:rsid w:val="001D2E74"/>
    <w:rsid w:val="001D608B"/>
    <w:rsid w:val="001E0315"/>
    <w:rsid w:val="001E1F5C"/>
    <w:rsid w:val="001F1868"/>
    <w:rsid w:val="0020440B"/>
    <w:rsid w:val="002055BC"/>
    <w:rsid w:val="00220221"/>
    <w:rsid w:val="00237EE0"/>
    <w:rsid w:val="00245147"/>
    <w:rsid w:val="002535FF"/>
    <w:rsid w:val="002649A8"/>
    <w:rsid w:val="00275768"/>
    <w:rsid w:val="002867AE"/>
    <w:rsid w:val="002902A7"/>
    <w:rsid w:val="00290383"/>
    <w:rsid w:val="002B14E7"/>
    <w:rsid w:val="002B4FD2"/>
    <w:rsid w:val="002B66F0"/>
    <w:rsid w:val="002B76FC"/>
    <w:rsid w:val="002C36F8"/>
    <w:rsid w:val="002E431A"/>
    <w:rsid w:val="002E4B5C"/>
    <w:rsid w:val="002E4C27"/>
    <w:rsid w:val="002E500F"/>
    <w:rsid w:val="00304518"/>
    <w:rsid w:val="00305848"/>
    <w:rsid w:val="0031600F"/>
    <w:rsid w:val="00322B43"/>
    <w:rsid w:val="003245BC"/>
    <w:rsid w:val="00334BFA"/>
    <w:rsid w:val="00372F51"/>
    <w:rsid w:val="003850ED"/>
    <w:rsid w:val="00385F50"/>
    <w:rsid w:val="00387D85"/>
    <w:rsid w:val="0039213C"/>
    <w:rsid w:val="00393E7C"/>
    <w:rsid w:val="0039492D"/>
    <w:rsid w:val="003A428D"/>
    <w:rsid w:val="003A6608"/>
    <w:rsid w:val="003B0527"/>
    <w:rsid w:val="003B32BC"/>
    <w:rsid w:val="003B61A2"/>
    <w:rsid w:val="003B7A23"/>
    <w:rsid w:val="003C06CC"/>
    <w:rsid w:val="003E188C"/>
    <w:rsid w:val="003E2494"/>
    <w:rsid w:val="003E5EC4"/>
    <w:rsid w:val="003E7005"/>
    <w:rsid w:val="003F0AC8"/>
    <w:rsid w:val="003F19E9"/>
    <w:rsid w:val="004249BF"/>
    <w:rsid w:val="00426329"/>
    <w:rsid w:val="00427A1E"/>
    <w:rsid w:val="00427A65"/>
    <w:rsid w:val="00430593"/>
    <w:rsid w:val="00432CCE"/>
    <w:rsid w:val="004330F1"/>
    <w:rsid w:val="00442DB9"/>
    <w:rsid w:val="004454F2"/>
    <w:rsid w:val="00445DFC"/>
    <w:rsid w:val="004504F2"/>
    <w:rsid w:val="00464529"/>
    <w:rsid w:val="004679CA"/>
    <w:rsid w:val="004835E9"/>
    <w:rsid w:val="00483F85"/>
    <w:rsid w:val="00486F1B"/>
    <w:rsid w:val="004936C6"/>
    <w:rsid w:val="004A3DF9"/>
    <w:rsid w:val="004A4480"/>
    <w:rsid w:val="004C0E84"/>
    <w:rsid w:val="004C1508"/>
    <w:rsid w:val="004C3E1C"/>
    <w:rsid w:val="004C3F07"/>
    <w:rsid w:val="004D7559"/>
    <w:rsid w:val="004E29D9"/>
    <w:rsid w:val="004E6D8C"/>
    <w:rsid w:val="004F056C"/>
    <w:rsid w:val="004F22D7"/>
    <w:rsid w:val="005115AC"/>
    <w:rsid w:val="00516560"/>
    <w:rsid w:val="0052345D"/>
    <w:rsid w:val="00524D6B"/>
    <w:rsid w:val="00527517"/>
    <w:rsid w:val="005459F2"/>
    <w:rsid w:val="00554B4A"/>
    <w:rsid w:val="005562A6"/>
    <w:rsid w:val="00567FAB"/>
    <w:rsid w:val="00582A24"/>
    <w:rsid w:val="00584086"/>
    <w:rsid w:val="00590CB4"/>
    <w:rsid w:val="00593CB7"/>
    <w:rsid w:val="005A1D4E"/>
    <w:rsid w:val="005A669F"/>
    <w:rsid w:val="005B29AD"/>
    <w:rsid w:val="005E0895"/>
    <w:rsid w:val="005E3159"/>
    <w:rsid w:val="005F36FA"/>
    <w:rsid w:val="005F4D46"/>
    <w:rsid w:val="005F4DF4"/>
    <w:rsid w:val="005F7DE7"/>
    <w:rsid w:val="00603F0C"/>
    <w:rsid w:val="00611AFA"/>
    <w:rsid w:val="00626038"/>
    <w:rsid w:val="006264A4"/>
    <w:rsid w:val="00627A42"/>
    <w:rsid w:val="006368DA"/>
    <w:rsid w:val="00637FCD"/>
    <w:rsid w:val="00644990"/>
    <w:rsid w:val="00647944"/>
    <w:rsid w:val="00656E4C"/>
    <w:rsid w:val="006572B3"/>
    <w:rsid w:val="006607A0"/>
    <w:rsid w:val="006846A9"/>
    <w:rsid w:val="00686847"/>
    <w:rsid w:val="00690713"/>
    <w:rsid w:val="006A0B98"/>
    <w:rsid w:val="006A41E7"/>
    <w:rsid w:val="006B3057"/>
    <w:rsid w:val="006B728D"/>
    <w:rsid w:val="006B7E52"/>
    <w:rsid w:val="006C2508"/>
    <w:rsid w:val="006C38F0"/>
    <w:rsid w:val="006C7AC8"/>
    <w:rsid w:val="006D0E12"/>
    <w:rsid w:val="006D66C4"/>
    <w:rsid w:val="006D6A45"/>
    <w:rsid w:val="006E0DAF"/>
    <w:rsid w:val="006E439A"/>
    <w:rsid w:val="006F1533"/>
    <w:rsid w:val="006F38D4"/>
    <w:rsid w:val="007111B8"/>
    <w:rsid w:val="00711518"/>
    <w:rsid w:val="00715585"/>
    <w:rsid w:val="0072158E"/>
    <w:rsid w:val="00722630"/>
    <w:rsid w:val="00726F5C"/>
    <w:rsid w:val="00730447"/>
    <w:rsid w:val="00732782"/>
    <w:rsid w:val="00736973"/>
    <w:rsid w:val="007553DD"/>
    <w:rsid w:val="00762ABC"/>
    <w:rsid w:val="00792715"/>
    <w:rsid w:val="007A21E3"/>
    <w:rsid w:val="007A266C"/>
    <w:rsid w:val="007B1EF3"/>
    <w:rsid w:val="007C430B"/>
    <w:rsid w:val="00803251"/>
    <w:rsid w:val="00803F54"/>
    <w:rsid w:val="00805DB4"/>
    <w:rsid w:val="00813EA0"/>
    <w:rsid w:val="00834C97"/>
    <w:rsid w:val="00840CB3"/>
    <w:rsid w:val="0084109A"/>
    <w:rsid w:val="00842F31"/>
    <w:rsid w:val="00844E03"/>
    <w:rsid w:val="008512B4"/>
    <w:rsid w:val="008617BD"/>
    <w:rsid w:val="00871D8F"/>
    <w:rsid w:val="00874422"/>
    <w:rsid w:val="00877E8E"/>
    <w:rsid w:val="00883BBE"/>
    <w:rsid w:val="00895872"/>
    <w:rsid w:val="008A4980"/>
    <w:rsid w:val="008E49B2"/>
    <w:rsid w:val="00906044"/>
    <w:rsid w:val="00916F94"/>
    <w:rsid w:val="00935679"/>
    <w:rsid w:val="00937D16"/>
    <w:rsid w:val="00952275"/>
    <w:rsid w:val="009562C0"/>
    <w:rsid w:val="009607EC"/>
    <w:rsid w:val="00965A2C"/>
    <w:rsid w:val="00982F25"/>
    <w:rsid w:val="00983F89"/>
    <w:rsid w:val="00984421"/>
    <w:rsid w:val="00985FDD"/>
    <w:rsid w:val="00990E42"/>
    <w:rsid w:val="00992780"/>
    <w:rsid w:val="00992960"/>
    <w:rsid w:val="00995AA5"/>
    <w:rsid w:val="009D1FEC"/>
    <w:rsid w:val="009F5E3C"/>
    <w:rsid w:val="00A01AC0"/>
    <w:rsid w:val="00A27770"/>
    <w:rsid w:val="00A356BF"/>
    <w:rsid w:val="00A611FD"/>
    <w:rsid w:val="00A63071"/>
    <w:rsid w:val="00A63FD6"/>
    <w:rsid w:val="00A74DC9"/>
    <w:rsid w:val="00A76D3F"/>
    <w:rsid w:val="00A87529"/>
    <w:rsid w:val="00AA2A46"/>
    <w:rsid w:val="00AA3370"/>
    <w:rsid w:val="00AC219B"/>
    <w:rsid w:val="00AC2640"/>
    <w:rsid w:val="00AD192F"/>
    <w:rsid w:val="00AE3C10"/>
    <w:rsid w:val="00AE6DE6"/>
    <w:rsid w:val="00AF19C6"/>
    <w:rsid w:val="00AF5078"/>
    <w:rsid w:val="00B06F58"/>
    <w:rsid w:val="00B10ACA"/>
    <w:rsid w:val="00B17B9F"/>
    <w:rsid w:val="00B24BBB"/>
    <w:rsid w:val="00B413EB"/>
    <w:rsid w:val="00B5484D"/>
    <w:rsid w:val="00B62FAE"/>
    <w:rsid w:val="00B927D1"/>
    <w:rsid w:val="00B9486C"/>
    <w:rsid w:val="00B972DB"/>
    <w:rsid w:val="00BA3160"/>
    <w:rsid w:val="00BA3A21"/>
    <w:rsid w:val="00BA5D16"/>
    <w:rsid w:val="00BA6353"/>
    <w:rsid w:val="00BB63D3"/>
    <w:rsid w:val="00BC3938"/>
    <w:rsid w:val="00BE0F50"/>
    <w:rsid w:val="00BE69DE"/>
    <w:rsid w:val="00BF1C25"/>
    <w:rsid w:val="00C12263"/>
    <w:rsid w:val="00C16B61"/>
    <w:rsid w:val="00C34284"/>
    <w:rsid w:val="00C34926"/>
    <w:rsid w:val="00C35062"/>
    <w:rsid w:val="00C51017"/>
    <w:rsid w:val="00C67B24"/>
    <w:rsid w:val="00C95D20"/>
    <w:rsid w:val="00CA2BF0"/>
    <w:rsid w:val="00CA6901"/>
    <w:rsid w:val="00CE0FB9"/>
    <w:rsid w:val="00CE28BA"/>
    <w:rsid w:val="00D00B96"/>
    <w:rsid w:val="00D06D0E"/>
    <w:rsid w:val="00D129CD"/>
    <w:rsid w:val="00D12F33"/>
    <w:rsid w:val="00D20E5C"/>
    <w:rsid w:val="00D44D6C"/>
    <w:rsid w:val="00D4689B"/>
    <w:rsid w:val="00D55680"/>
    <w:rsid w:val="00D55952"/>
    <w:rsid w:val="00D56D4C"/>
    <w:rsid w:val="00D64476"/>
    <w:rsid w:val="00D7511A"/>
    <w:rsid w:val="00D8702D"/>
    <w:rsid w:val="00D87E67"/>
    <w:rsid w:val="00DA3A3B"/>
    <w:rsid w:val="00DC1E8C"/>
    <w:rsid w:val="00DC317D"/>
    <w:rsid w:val="00DD4B6C"/>
    <w:rsid w:val="00DD66E0"/>
    <w:rsid w:val="00DE2285"/>
    <w:rsid w:val="00DE550B"/>
    <w:rsid w:val="00DF5CB3"/>
    <w:rsid w:val="00E01E80"/>
    <w:rsid w:val="00E2461F"/>
    <w:rsid w:val="00E30006"/>
    <w:rsid w:val="00E329B2"/>
    <w:rsid w:val="00E374F6"/>
    <w:rsid w:val="00E56626"/>
    <w:rsid w:val="00E569C1"/>
    <w:rsid w:val="00E60DBB"/>
    <w:rsid w:val="00E75BE1"/>
    <w:rsid w:val="00E82814"/>
    <w:rsid w:val="00E851CA"/>
    <w:rsid w:val="00EC03B6"/>
    <w:rsid w:val="00EC0ADE"/>
    <w:rsid w:val="00EC7828"/>
    <w:rsid w:val="00EC78A0"/>
    <w:rsid w:val="00ED035C"/>
    <w:rsid w:val="00ED09F3"/>
    <w:rsid w:val="00EE1827"/>
    <w:rsid w:val="00EE4644"/>
    <w:rsid w:val="00EF52DE"/>
    <w:rsid w:val="00EF70D2"/>
    <w:rsid w:val="00F05A8A"/>
    <w:rsid w:val="00F061D6"/>
    <w:rsid w:val="00F07419"/>
    <w:rsid w:val="00F500F4"/>
    <w:rsid w:val="00F55A42"/>
    <w:rsid w:val="00F56EE1"/>
    <w:rsid w:val="00F57864"/>
    <w:rsid w:val="00F66677"/>
    <w:rsid w:val="00F67268"/>
    <w:rsid w:val="00F71B95"/>
    <w:rsid w:val="00F77C94"/>
    <w:rsid w:val="00F8060A"/>
    <w:rsid w:val="00F81B45"/>
    <w:rsid w:val="00F824B6"/>
    <w:rsid w:val="00F84FC5"/>
    <w:rsid w:val="00F85269"/>
    <w:rsid w:val="00F91746"/>
    <w:rsid w:val="00F974C9"/>
    <w:rsid w:val="00FB0DF2"/>
    <w:rsid w:val="00FB1060"/>
    <w:rsid w:val="00FB2C7E"/>
    <w:rsid w:val="00FC65A5"/>
    <w:rsid w:val="00FD635B"/>
    <w:rsid w:val="00FE7EA4"/>
    <w:rsid w:val="00FF0028"/>
    <w:rsid w:val="00FF55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65C0D"/>
  <w15:chartTrackingRefBased/>
  <w15:docId w15:val="{8A4DAA2F-CDA9-45A6-9236-7A65FF71A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1E0315"/>
    <w:pPr>
      <w:keepNext/>
      <w:spacing w:after="0" w:line="240" w:lineRule="auto"/>
      <w:outlineLvl w:val="0"/>
    </w:pPr>
    <w:rPr>
      <w:rFonts w:ascii="Tahoma" w:eastAsia="Tahoma" w:hAnsi="Tahoma" w:cs="Tahoma"/>
      <w:b/>
      <w:sz w:val="20"/>
      <w:szCs w:val="20"/>
      <w:lang w:eastAsia="pl-PL"/>
    </w:rPr>
  </w:style>
  <w:style w:type="paragraph" w:styleId="Nagwek2">
    <w:name w:val="heading 2"/>
    <w:basedOn w:val="Normalny"/>
    <w:next w:val="Normalny"/>
    <w:link w:val="Nagwek2Znak"/>
    <w:uiPriority w:val="9"/>
    <w:semiHidden/>
    <w:unhideWhenUsed/>
    <w:qFormat/>
    <w:rsid w:val="001E0315"/>
    <w:pPr>
      <w:keepNext/>
      <w:keepLines/>
      <w:spacing w:before="40" w:after="0"/>
      <w:outlineLvl w:val="1"/>
    </w:pPr>
    <w:rPr>
      <w:rFonts w:ascii="EUAlbertina" w:eastAsia="Tahoma" w:hAnsi="EUAlbertina" w:cs="Tahoma"/>
      <w:color w:val="262626"/>
      <w:sz w:val="28"/>
      <w:szCs w:val="28"/>
    </w:rPr>
  </w:style>
  <w:style w:type="paragraph" w:styleId="Nagwek3">
    <w:name w:val="heading 3"/>
    <w:basedOn w:val="Normalny"/>
    <w:next w:val="Normalny"/>
    <w:link w:val="Nagwek3Znak"/>
    <w:uiPriority w:val="9"/>
    <w:semiHidden/>
    <w:unhideWhenUsed/>
    <w:qFormat/>
    <w:rsid w:val="001E0315"/>
    <w:pPr>
      <w:keepNext/>
      <w:keepLines/>
      <w:spacing w:before="40" w:after="0"/>
      <w:outlineLvl w:val="2"/>
    </w:pPr>
    <w:rPr>
      <w:rFonts w:ascii="EUAlbertina" w:eastAsia="Tahoma" w:hAnsi="EUAlbertina" w:cs="Tahoma"/>
      <w:color w:val="0D0D0D"/>
      <w:sz w:val="24"/>
      <w:szCs w:val="24"/>
    </w:rPr>
  </w:style>
  <w:style w:type="paragraph" w:styleId="Nagwek4">
    <w:name w:val="heading 4"/>
    <w:basedOn w:val="Normalny"/>
    <w:next w:val="Normalny"/>
    <w:link w:val="Nagwek4Znak"/>
    <w:uiPriority w:val="9"/>
    <w:semiHidden/>
    <w:unhideWhenUsed/>
    <w:qFormat/>
    <w:rsid w:val="001E0315"/>
    <w:pPr>
      <w:keepNext/>
      <w:keepLines/>
      <w:spacing w:before="40" w:after="0"/>
      <w:outlineLvl w:val="3"/>
    </w:pPr>
    <w:rPr>
      <w:rFonts w:ascii="EUAlbertina" w:eastAsia="Tahoma" w:hAnsi="EUAlbertina" w:cs="Tahoma"/>
      <w:i/>
      <w:iCs/>
      <w:color w:val="404040"/>
    </w:rPr>
  </w:style>
  <w:style w:type="paragraph" w:styleId="Nagwek5">
    <w:name w:val="heading 5"/>
    <w:basedOn w:val="Normalny"/>
    <w:next w:val="Normalny"/>
    <w:link w:val="Nagwek5Znak"/>
    <w:uiPriority w:val="9"/>
    <w:semiHidden/>
    <w:unhideWhenUsed/>
    <w:qFormat/>
    <w:rsid w:val="001E0315"/>
    <w:pPr>
      <w:keepNext/>
      <w:keepLines/>
      <w:spacing w:before="40" w:after="0"/>
      <w:outlineLvl w:val="4"/>
    </w:pPr>
    <w:rPr>
      <w:rFonts w:ascii="EUAlbertina" w:eastAsia="Tahoma" w:hAnsi="EUAlbertina" w:cs="Tahoma"/>
      <w:color w:val="404040"/>
    </w:rPr>
  </w:style>
  <w:style w:type="paragraph" w:styleId="Nagwek6">
    <w:name w:val="heading 6"/>
    <w:basedOn w:val="Normalny"/>
    <w:next w:val="Normalny"/>
    <w:link w:val="Nagwek6Znak"/>
    <w:uiPriority w:val="9"/>
    <w:semiHidden/>
    <w:unhideWhenUsed/>
    <w:qFormat/>
    <w:rsid w:val="001E0315"/>
    <w:pPr>
      <w:keepNext/>
      <w:keepLines/>
      <w:spacing w:before="40" w:after="0"/>
      <w:outlineLvl w:val="5"/>
    </w:pPr>
    <w:rPr>
      <w:rFonts w:ascii="EUAlbertina" w:eastAsia="Tahoma" w:hAnsi="EUAlbertina" w:cs="Tahoma"/>
    </w:rPr>
  </w:style>
  <w:style w:type="paragraph" w:styleId="Nagwek7">
    <w:name w:val="heading 7"/>
    <w:basedOn w:val="Normalny"/>
    <w:next w:val="Normalny"/>
    <w:link w:val="Nagwek7Znak"/>
    <w:uiPriority w:val="9"/>
    <w:semiHidden/>
    <w:unhideWhenUsed/>
    <w:qFormat/>
    <w:rsid w:val="001E0315"/>
    <w:pPr>
      <w:keepNext/>
      <w:keepLines/>
      <w:spacing w:before="40" w:after="0"/>
      <w:outlineLvl w:val="6"/>
    </w:pPr>
    <w:rPr>
      <w:rFonts w:ascii="EUAlbertina" w:eastAsia="Tahoma" w:hAnsi="EUAlbertina" w:cs="Tahoma"/>
      <w:i/>
      <w:iCs/>
    </w:rPr>
  </w:style>
  <w:style w:type="paragraph" w:styleId="Nagwek8">
    <w:name w:val="heading 8"/>
    <w:basedOn w:val="Normalny"/>
    <w:next w:val="Normalny"/>
    <w:link w:val="Nagwek8Znak"/>
    <w:uiPriority w:val="9"/>
    <w:semiHidden/>
    <w:unhideWhenUsed/>
    <w:qFormat/>
    <w:rsid w:val="001E0315"/>
    <w:pPr>
      <w:keepNext/>
      <w:keepLines/>
      <w:spacing w:before="40" w:after="0"/>
      <w:outlineLvl w:val="7"/>
    </w:pPr>
    <w:rPr>
      <w:rFonts w:ascii="EUAlbertina" w:eastAsia="Tahoma" w:hAnsi="EUAlbertina" w:cs="Tahoma"/>
      <w:color w:val="262626"/>
      <w:sz w:val="21"/>
      <w:szCs w:val="21"/>
    </w:rPr>
  </w:style>
  <w:style w:type="paragraph" w:styleId="Nagwek9">
    <w:name w:val="heading 9"/>
    <w:basedOn w:val="Normalny"/>
    <w:next w:val="Normalny"/>
    <w:link w:val="Nagwek9Znak"/>
    <w:uiPriority w:val="9"/>
    <w:semiHidden/>
    <w:unhideWhenUsed/>
    <w:qFormat/>
    <w:rsid w:val="001E0315"/>
    <w:pPr>
      <w:keepNext/>
      <w:keepLines/>
      <w:spacing w:before="40" w:after="0"/>
      <w:outlineLvl w:val="8"/>
    </w:pPr>
    <w:rPr>
      <w:rFonts w:ascii="EUAlbertina" w:eastAsia="Tahoma" w:hAnsi="EUAlbertina" w:cs="Tahoma"/>
      <w:i/>
      <w:iCs/>
      <w:color w:val="262626"/>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basedOn w:val="Normalny"/>
    <w:rsid w:val="00F66677"/>
    <w:pPr>
      <w:autoSpaceDN w:val="0"/>
      <w:spacing w:after="0" w:line="240" w:lineRule="auto"/>
    </w:pPr>
    <w:rPr>
      <w:rFonts w:ascii="Times New Roman" w:hAnsi="Times New Roman" w:cs="Times New Roman"/>
      <w:sz w:val="24"/>
      <w:szCs w:val="24"/>
      <w:lang w:eastAsia="pl-PL"/>
    </w:rPr>
  </w:style>
  <w:style w:type="paragraph" w:styleId="Akapitzlist">
    <w:name w:val="List Paragraph"/>
    <w:aliases w:val="CW_Lista,Preambuła,normalny tekst,maz_wyliczenie,opis dzialania,K-P_odwolanie,A_wyliczenie,Akapit z listą5,Tekst punktowanie,Numerowanie,List Paragraph,Akapit z listą5CxSpLast,Akapit z listą 1,Kolorowa lista — akcent 11,Akapit z listą BS"/>
    <w:basedOn w:val="Normalny"/>
    <w:link w:val="AkapitzlistZnak"/>
    <w:uiPriority w:val="34"/>
    <w:qFormat/>
    <w:rsid w:val="002E4B5C"/>
    <w:pPr>
      <w:ind w:left="720"/>
      <w:contextualSpacing/>
    </w:pPr>
  </w:style>
  <w:style w:type="character" w:styleId="Hipercze">
    <w:name w:val="Hyperlink"/>
    <w:basedOn w:val="Domylnaczcionkaakapitu"/>
    <w:uiPriority w:val="99"/>
    <w:unhideWhenUsed/>
    <w:rsid w:val="004E29D9"/>
    <w:rPr>
      <w:color w:val="0563C1" w:themeColor="hyperlink"/>
      <w:u w:val="single"/>
    </w:rPr>
  </w:style>
  <w:style w:type="paragraph" w:styleId="Nagwek">
    <w:name w:val="header"/>
    <w:basedOn w:val="Normalny"/>
    <w:link w:val="NagwekZnak"/>
    <w:uiPriority w:val="99"/>
    <w:unhideWhenUsed/>
    <w:rsid w:val="00A63F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3FD6"/>
  </w:style>
  <w:style w:type="paragraph" w:styleId="Stopka">
    <w:name w:val="footer"/>
    <w:basedOn w:val="Normalny"/>
    <w:link w:val="StopkaZnak"/>
    <w:uiPriority w:val="99"/>
    <w:unhideWhenUsed/>
    <w:rsid w:val="00A63F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3FD6"/>
  </w:style>
  <w:style w:type="character" w:customStyle="1" w:styleId="AkapitzlistZnak">
    <w:name w:val="Akapit z listą Znak"/>
    <w:aliases w:val="CW_Lista Znak,Preambuła Znak,normalny tekst Znak,maz_wyliczenie Znak,opis dzialania Znak,K-P_odwolanie Znak,A_wyliczenie Znak,Akapit z listą5 Znak,Tekst punktowanie Znak,Numerowanie Znak,List Paragraph Znak,Akapit z listą 1 Znak"/>
    <w:link w:val="Akapitzlist"/>
    <w:uiPriority w:val="34"/>
    <w:qFormat/>
    <w:locked/>
    <w:rsid w:val="000B013A"/>
  </w:style>
  <w:style w:type="character" w:customStyle="1" w:styleId="Nierozpoznanawzmianka1">
    <w:name w:val="Nierozpoznana wzmianka1"/>
    <w:basedOn w:val="Domylnaczcionkaakapitu"/>
    <w:uiPriority w:val="99"/>
    <w:semiHidden/>
    <w:unhideWhenUsed/>
    <w:rsid w:val="00385F50"/>
    <w:rPr>
      <w:color w:val="605E5C"/>
      <w:shd w:val="clear" w:color="auto" w:fill="E1DFDD"/>
    </w:rPr>
  </w:style>
  <w:style w:type="character" w:customStyle="1" w:styleId="Nagwek1Znak">
    <w:name w:val="Nagłówek 1 Znak"/>
    <w:basedOn w:val="Domylnaczcionkaakapitu"/>
    <w:link w:val="Nagwek1"/>
    <w:uiPriority w:val="9"/>
    <w:rsid w:val="001E0315"/>
    <w:rPr>
      <w:rFonts w:ascii="Tahoma" w:eastAsia="Tahoma" w:hAnsi="Tahoma" w:cs="Tahoma"/>
      <w:b/>
      <w:sz w:val="20"/>
      <w:szCs w:val="20"/>
      <w:lang w:eastAsia="pl-PL"/>
    </w:rPr>
  </w:style>
  <w:style w:type="character" w:customStyle="1" w:styleId="Nagwek2Znak">
    <w:name w:val="Nagłówek 2 Znak"/>
    <w:basedOn w:val="Domylnaczcionkaakapitu"/>
    <w:link w:val="Nagwek2"/>
    <w:uiPriority w:val="9"/>
    <w:semiHidden/>
    <w:rsid w:val="001E0315"/>
    <w:rPr>
      <w:rFonts w:ascii="EUAlbertina" w:eastAsia="Tahoma" w:hAnsi="EUAlbertina" w:cs="Tahoma"/>
      <w:color w:val="262626"/>
      <w:sz w:val="28"/>
      <w:szCs w:val="28"/>
    </w:rPr>
  </w:style>
  <w:style w:type="character" w:customStyle="1" w:styleId="Nagwek3Znak">
    <w:name w:val="Nagłówek 3 Znak"/>
    <w:basedOn w:val="Domylnaczcionkaakapitu"/>
    <w:link w:val="Nagwek3"/>
    <w:uiPriority w:val="9"/>
    <w:semiHidden/>
    <w:rsid w:val="001E0315"/>
    <w:rPr>
      <w:rFonts w:ascii="EUAlbertina" w:eastAsia="Tahoma" w:hAnsi="EUAlbertina" w:cs="Tahoma"/>
      <w:color w:val="0D0D0D"/>
      <w:sz w:val="24"/>
      <w:szCs w:val="24"/>
    </w:rPr>
  </w:style>
  <w:style w:type="character" w:customStyle="1" w:styleId="Nagwek4Znak">
    <w:name w:val="Nagłówek 4 Znak"/>
    <w:basedOn w:val="Domylnaczcionkaakapitu"/>
    <w:link w:val="Nagwek4"/>
    <w:uiPriority w:val="9"/>
    <w:semiHidden/>
    <w:rsid w:val="001E0315"/>
    <w:rPr>
      <w:rFonts w:ascii="EUAlbertina" w:eastAsia="Tahoma" w:hAnsi="EUAlbertina" w:cs="Tahoma"/>
      <w:i/>
      <w:iCs/>
      <w:color w:val="404040"/>
    </w:rPr>
  </w:style>
  <w:style w:type="character" w:customStyle="1" w:styleId="Nagwek5Znak">
    <w:name w:val="Nagłówek 5 Znak"/>
    <w:basedOn w:val="Domylnaczcionkaakapitu"/>
    <w:link w:val="Nagwek5"/>
    <w:uiPriority w:val="9"/>
    <w:semiHidden/>
    <w:rsid w:val="001E0315"/>
    <w:rPr>
      <w:rFonts w:ascii="EUAlbertina" w:eastAsia="Tahoma" w:hAnsi="EUAlbertina" w:cs="Tahoma"/>
      <w:color w:val="404040"/>
    </w:rPr>
  </w:style>
  <w:style w:type="character" w:customStyle="1" w:styleId="Nagwek6Znak">
    <w:name w:val="Nagłówek 6 Znak"/>
    <w:basedOn w:val="Domylnaczcionkaakapitu"/>
    <w:link w:val="Nagwek6"/>
    <w:uiPriority w:val="9"/>
    <w:semiHidden/>
    <w:rsid w:val="001E0315"/>
    <w:rPr>
      <w:rFonts w:ascii="EUAlbertina" w:eastAsia="Tahoma" w:hAnsi="EUAlbertina" w:cs="Tahoma"/>
    </w:rPr>
  </w:style>
  <w:style w:type="character" w:customStyle="1" w:styleId="Nagwek7Znak">
    <w:name w:val="Nagłówek 7 Znak"/>
    <w:basedOn w:val="Domylnaczcionkaakapitu"/>
    <w:link w:val="Nagwek7"/>
    <w:uiPriority w:val="9"/>
    <w:semiHidden/>
    <w:rsid w:val="001E0315"/>
    <w:rPr>
      <w:rFonts w:ascii="EUAlbertina" w:eastAsia="Tahoma" w:hAnsi="EUAlbertina" w:cs="Tahoma"/>
      <w:i/>
      <w:iCs/>
    </w:rPr>
  </w:style>
  <w:style w:type="character" w:customStyle="1" w:styleId="Nagwek8Znak">
    <w:name w:val="Nagłówek 8 Znak"/>
    <w:basedOn w:val="Domylnaczcionkaakapitu"/>
    <w:link w:val="Nagwek8"/>
    <w:uiPriority w:val="9"/>
    <w:semiHidden/>
    <w:rsid w:val="001E0315"/>
    <w:rPr>
      <w:rFonts w:ascii="EUAlbertina" w:eastAsia="Tahoma" w:hAnsi="EUAlbertina" w:cs="Tahoma"/>
      <w:color w:val="262626"/>
      <w:sz w:val="21"/>
      <w:szCs w:val="21"/>
    </w:rPr>
  </w:style>
  <w:style w:type="character" w:customStyle="1" w:styleId="Nagwek9Znak">
    <w:name w:val="Nagłówek 9 Znak"/>
    <w:basedOn w:val="Domylnaczcionkaakapitu"/>
    <w:link w:val="Nagwek9"/>
    <w:uiPriority w:val="9"/>
    <w:semiHidden/>
    <w:rsid w:val="001E0315"/>
    <w:rPr>
      <w:rFonts w:ascii="EUAlbertina" w:eastAsia="Tahoma" w:hAnsi="EUAlbertina" w:cs="Tahoma"/>
      <w:i/>
      <w:iCs/>
      <w:color w:val="262626"/>
      <w:sz w:val="21"/>
      <w:szCs w:val="21"/>
    </w:rPr>
  </w:style>
  <w:style w:type="numbering" w:customStyle="1" w:styleId="Bezlisty1">
    <w:name w:val="Bez listy1"/>
    <w:next w:val="Bezlisty"/>
    <w:uiPriority w:val="99"/>
    <w:semiHidden/>
    <w:unhideWhenUsed/>
    <w:rsid w:val="001E0315"/>
  </w:style>
  <w:style w:type="character" w:customStyle="1" w:styleId="WW8Num1z0">
    <w:name w:val="WW8Num1z0"/>
    <w:rsid w:val="001E0315"/>
    <w:rPr>
      <w:rFonts w:cs="Times New Roman"/>
      <w:sz w:val="22"/>
      <w:szCs w:val="22"/>
      <w:lang w:val="pl-PL"/>
    </w:rPr>
  </w:style>
  <w:style w:type="character" w:customStyle="1" w:styleId="WW8Num1z1">
    <w:name w:val="WW8Num1z1"/>
    <w:rsid w:val="001E0315"/>
  </w:style>
  <w:style w:type="character" w:customStyle="1" w:styleId="WW8Num1z2">
    <w:name w:val="WW8Num1z2"/>
    <w:rsid w:val="001E0315"/>
  </w:style>
  <w:style w:type="character" w:customStyle="1" w:styleId="WW8Num1z3">
    <w:name w:val="WW8Num1z3"/>
    <w:rsid w:val="001E0315"/>
  </w:style>
  <w:style w:type="character" w:customStyle="1" w:styleId="WW8Num1z4">
    <w:name w:val="WW8Num1z4"/>
    <w:rsid w:val="001E0315"/>
  </w:style>
  <w:style w:type="character" w:customStyle="1" w:styleId="WW8Num1z5">
    <w:name w:val="WW8Num1z5"/>
    <w:rsid w:val="001E0315"/>
  </w:style>
  <w:style w:type="character" w:customStyle="1" w:styleId="WW8Num1z6">
    <w:name w:val="WW8Num1z6"/>
    <w:rsid w:val="001E0315"/>
  </w:style>
  <w:style w:type="character" w:customStyle="1" w:styleId="WW8Num1z7">
    <w:name w:val="WW8Num1z7"/>
    <w:rsid w:val="001E0315"/>
  </w:style>
  <w:style w:type="character" w:customStyle="1" w:styleId="WW8Num1z8">
    <w:name w:val="WW8Num1z8"/>
    <w:rsid w:val="001E0315"/>
  </w:style>
  <w:style w:type="character" w:customStyle="1" w:styleId="WW8Num2z0">
    <w:name w:val="WW8Num2z0"/>
    <w:rsid w:val="001E0315"/>
    <w:rPr>
      <w:rFonts w:eastAsia="Cambria" w:cs="Times New Roman"/>
      <w:bCs/>
      <w:sz w:val="22"/>
      <w:szCs w:val="22"/>
      <w:lang w:val="cs-CZ" w:eastAsia="en-US"/>
    </w:rPr>
  </w:style>
  <w:style w:type="character" w:customStyle="1" w:styleId="WW8Num2z1">
    <w:name w:val="WW8Num2z1"/>
    <w:rsid w:val="001E0315"/>
  </w:style>
  <w:style w:type="character" w:customStyle="1" w:styleId="WW8Num2z2">
    <w:name w:val="WW8Num2z2"/>
    <w:rsid w:val="001E0315"/>
  </w:style>
  <w:style w:type="character" w:customStyle="1" w:styleId="WW8Num2z3">
    <w:name w:val="WW8Num2z3"/>
    <w:rsid w:val="001E0315"/>
  </w:style>
  <w:style w:type="character" w:customStyle="1" w:styleId="WW8Num2z4">
    <w:name w:val="WW8Num2z4"/>
    <w:rsid w:val="001E0315"/>
  </w:style>
  <w:style w:type="character" w:customStyle="1" w:styleId="WW8Num2z5">
    <w:name w:val="WW8Num2z5"/>
    <w:rsid w:val="001E0315"/>
  </w:style>
  <w:style w:type="character" w:customStyle="1" w:styleId="WW8Num2z6">
    <w:name w:val="WW8Num2z6"/>
    <w:rsid w:val="001E0315"/>
  </w:style>
  <w:style w:type="character" w:customStyle="1" w:styleId="WW8Num2z7">
    <w:name w:val="WW8Num2z7"/>
    <w:rsid w:val="001E0315"/>
  </w:style>
  <w:style w:type="character" w:customStyle="1" w:styleId="WW8Num2z8">
    <w:name w:val="WW8Num2z8"/>
    <w:rsid w:val="001E0315"/>
  </w:style>
  <w:style w:type="character" w:customStyle="1" w:styleId="WW8Num3z0">
    <w:name w:val="WW8Num3z0"/>
    <w:rsid w:val="001E0315"/>
    <w:rPr>
      <w:rFonts w:cs="Times New Roman"/>
      <w:sz w:val="22"/>
      <w:szCs w:val="22"/>
      <w:lang w:val="pl-PL"/>
    </w:rPr>
  </w:style>
  <w:style w:type="character" w:customStyle="1" w:styleId="WW8Num3z1">
    <w:name w:val="WW8Num3z1"/>
    <w:rsid w:val="001E0315"/>
  </w:style>
  <w:style w:type="character" w:customStyle="1" w:styleId="WW8Num3z2">
    <w:name w:val="WW8Num3z2"/>
    <w:rsid w:val="001E0315"/>
  </w:style>
  <w:style w:type="character" w:customStyle="1" w:styleId="WW8Num3z3">
    <w:name w:val="WW8Num3z3"/>
    <w:rsid w:val="001E0315"/>
  </w:style>
  <w:style w:type="character" w:customStyle="1" w:styleId="WW8Num3z4">
    <w:name w:val="WW8Num3z4"/>
    <w:rsid w:val="001E0315"/>
  </w:style>
  <w:style w:type="character" w:customStyle="1" w:styleId="WW8Num3z5">
    <w:name w:val="WW8Num3z5"/>
    <w:rsid w:val="001E0315"/>
  </w:style>
  <w:style w:type="character" w:customStyle="1" w:styleId="WW8Num3z6">
    <w:name w:val="WW8Num3z6"/>
    <w:rsid w:val="001E0315"/>
  </w:style>
  <w:style w:type="character" w:customStyle="1" w:styleId="WW8Num3z7">
    <w:name w:val="WW8Num3z7"/>
    <w:rsid w:val="001E0315"/>
  </w:style>
  <w:style w:type="character" w:customStyle="1" w:styleId="WW8Num3z8">
    <w:name w:val="WW8Num3z8"/>
    <w:rsid w:val="001E0315"/>
  </w:style>
  <w:style w:type="character" w:customStyle="1" w:styleId="WW8Num4z0">
    <w:name w:val="WW8Num4z0"/>
    <w:rsid w:val="001E0315"/>
    <w:rPr>
      <w:sz w:val="22"/>
      <w:szCs w:val="22"/>
    </w:rPr>
  </w:style>
  <w:style w:type="character" w:customStyle="1" w:styleId="WW8Num4z1">
    <w:name w:val="WW8Num4z1"/>
    <w:rsid w:val="001E0315"/>
  </w:style>
  <w:style w:type="character" w:customStyle="1" w:styleId="WW8Num4z2">
    <w:name w:val="WW8Num4z2"/>
    <w:rsid w:val="001E0315"/>
  </w:style>
  <w:style w:type="character" w:customStyle="1" w:styleId="WW8Num4z3">
    <w:name w:val="WW8Num4z3"/>
    <w:rsid w:val="001E0315"/>
  </w:style>
  <w:style w:type="character" w:customStyle="1" w:styleId="WW8Num4z4">
    <w:name w:val="WW8Num4z4"/>
    <w:rsid w:val="001E0315"/>
  </w:style>
  <w:style w:type="character" w:customStyle="1" w:styleId="WW8Num4z5">
    <w:name w:val="WW8Num4z5"/>
    <w:rsid w:val="001E0315"/>
  </w:style>
  <w:style w:type="character" w:customStyle="1" w:styleId="WW8Num4z6">
    <w:name w:val="WW8Num4z6"/>
    <w:rsid w:val="001E0315"/>
  </w:style>
  <w:style w:type="character" w:customStyle="1" w:styleId="WW8Num4z7">
    <w:name w:val="WW8Num4z7"/>
    <w:rsid w:val="001E0315"/>
  </w:style>
  <w:style w:type="character" w:customStyle="1" w:styleId="WW8Num4z8">
    <w:name w:val="WW8Num4z8"/>
    <w:rsid w:val="001E0315"/>
  </w:style>
  <w:style w:type="character" w:customStyle="1" w:styleId="WW8Num5z0">
    <w:name w:val="WW8Num5z0"/>
    <w:rsid w:val="001E0315"/>
  </w:style>
  <w:style w:type="character" w:customStyle="1" w:styleId="WW8Num5z1">
    <w:name w:val="WW8Num5z1"/>
    <w:rsid w:val="001E0315"/>
  </w:style>
  <w:style w:type="character" w:customStyle="1" w:styleId="WW8Num5z2">
    <w:name w:val="WW8Num5z2"/>
    <w:rsid w:val="001E0315"/>
  </w:style>
  <w:style w:type="character" w:customStyle="1" w:styleId="WW8Num5z3">
    <w:name w:val="WW8Num5z3"/>
    <w:rsid w:val="001E0315"/>
  </w:style>
  <w:style w:type="character" w:customStyle="1" w:styleId="WW8Num5z4">
    <w:name w:val="WW8Num5z4"/>
    <w:rsid w:val="001E0315"/>
  </w:style>
  <w:style w:type="character" w:customStyle="1" w:styleId="WW8Num5z5">
    <w:name w:val="WW8Num5z5"/>
    <w:rsid w:val="001E0315"/>
  </w:style>
  <w:style w:type="character" w:customStyle="1" w:styleId="WW8Num5z6">
    <w:name w:val="WW8Num5z6"/>
    <w:rsid w:val="001E0315"/>
  </w:style>
  <w:style w:type="character" w:customStyle="1" w:styleId="WW8Num5z7">
    <w:name w:val="WW8Num5z7"/>
    <w:rsid w:val="001E0315"/>
  </w:style>
  <w:style w:type="character" w:customStyle="1" w:styleId="WW8Num5z8">
    <w:name w:val="WW8Num5z8"/>
    <w:rsid w:val="001E0315"/>
  </w:style>
  <w:style w:type="character" w:customStyle="1" w:styleId="WW8Num6z0">
    <w:name w:val="WW8Num6z0"/>
    <w:rsid w:val="001E0315"/>
    <w:rPr>
      <w:rFonts w:cs="Times New Roman"/>
    </w:rPr>
  </w:style>
  <w:style w:type="character" w:customStyle="1" w:styleId="WW8Num6z6">
    <w:name w:val="WW8Num6z6"/>
    <w:rsid w:val="001E0315"/>
    <w:rPr>
      <w:rFonts w:cs="Times New Roman"/>
      <w:sz w:val="22"/>
      <w:szCs w:val="20"/>
    </w:rPr>
  </w:style>
  <w:style w:type="character" w:customStyle="1" w:styleId="WW8Num7z0">
    <w:name w:val="WW8Num7z0"/>
    <w:rsid w:val="001E0315"/>
    <w:rPr>
      <w:rFonts w:eastAsia="Times New Roman" w:cs="Times New Roman"/>
      <w:sz w:val="22"/>
    </w:rPr>
  </w:style>
  <w:style w:type="character" w:customStyle="1" w:styleId="WW8Num7z1">
    <w:name w:val="WW8Num7z1"/>
    <w:rsid w:val="001E0315"/>
    <w:rPr>
      <w:rFonts w:cs="Times New Roman"/>
    </w:rPr>
  </w:style>
  <w:style w:type="character" w:customStyle="1" w:styleId="WW8Num8z0">
    <w:name w:val="WW8Num8z0"/>
    <w:rsid w:val="001E0315"/>
    <w:rPr>
      <w:sz w:val="22"/>
      <w:szCs w:val="22"/>
    </w:rPr>
  </w:style>
  <w:style w:type="character" w:customStyle="1" w:styleId="WW8Num8z1">
    <w:name w:val="WW8Num8z1"/>
    <w:rsid w:val="001E0315"/>
  </w:style>
  <w:style w:type="character" w:customStyle="1" w:styleId="WW8Num8z2">
    <w:name w:val="WW8Num8z2"/>
    <w:rsid w:val="001E0315"/>
  </w:style>
  <w:style w:type="character" w:customStyle="1" w:styleId="WW8Num8z3">
    <w:name w:val="WW8Num8z3"/>
    <w:rsid w:val="001E0315"/>
  </w:style>
  <w:style w:type="character" w:customStyle="1" w:styleId="WW8Num8z4">
    <w:name w:val="WW8Num8z4"/>
    <w:rsid w:val="001E0315"/>
  </w:style>
  <w:style w:type="character" w:customStyle="1" w:styleId="WW8Num8z5">
    <w:name w:val="WW8Num8z5"/>
    <w:rsid w:val="001E0315"/>
  </w:style>
  <w:style w:type="character" w:customStyle="1" w:styleId="WW8Num8z6">
    <w:name w:val="WW8Num8z6"/>
    <w:rsid w:val="001E0315"/>
  </w:style>
  <w:style w:type="character" w:customStyle="1" w:styleId="WW8Num8z7">
    <w:name w:val="WW8Num8z7"/>
    <w:rsid w:val="001E0315"/>
  </w:style>
  <w:style w:type="character" w:customStyle="1" w:styleId="WW8Num8z8">
    <w:name w:val="WW8Num8z8"/>
    <w:rsid w:val="001E0315"/>
  </w:style>
  <w:style w:type="character" w:customStyle="1" w:styleId="WW8Num9z0">
    <w:name w:val="WW8Num9z0"/>
    <w:rsid w:val="001E0315"/>
    <w:rPr>
      <w:b w:val="0"/>
      <w:bCs w:val="0"/>
      <w:sz w:val="22"/>
      <w:szCs w:val="22"/>
    </w:rPr>
  </w:style>
  <w:style w:type="character" w:customStyle="1" w:styleId="WW8Num9z1">
    <w:name w:val="WW8Num9z1"/>
    <w:rsid w:val="001E0315"/>
  </w:style>
  <w:style w:type="character" w:customStyle="1" w:styleId="WW8Num9z2">
    <w:name w:val="WW8Num9z2"/>
    <w:rsid w:val="001E0315"/>
  </w:style>
  <w:style w:type="character" w:customStyle="1" w:styleId="WW8Num9z3">
    <w:name w:val="WW8Num9z3"/>
    <w:rsid w:val="001E0315"/>
  </w:style>
  <w:style w:type="character" w:customStyle="1" w:styleId="WW8Num9z4">
    <w:name w:val="WW8Num9z4"/>
    <w:rsid w:val="001E0315"/>
  </w:style>
  <w:style w:type="character" w:customStyle="1" w:styleId="WW8Num9z5">
    <w:name w:val="WW8Num9z5"/>
    <w:rsid w:val="001E0315"/>
  </w:style>
  <w:style w:type="character" w:customStyle="1" w:styleId="WW8Num9z6">
    <w:name w:val="WW8Num9z6"/>
    <w:rsid w:val="001E0315"/>
  </w:style>
  <w:style w:type="character" w:customStyle="1" w:styleId="WW8Num9z7">
    <w:name w:val="WW8Num9z7"/>
    <w:rsid w:val="001E0315"/>
  </w:style>
  <w:style w:type="character" w:customStyle="1" w:styleId="WW8Num9z8">
    <w:name w:val="WW8Num9z8"/>
    <w:rsid w:val="001E0315"/>
  </w:style>
  <w:style w:type="character" w:customStyle="1" w:styleId="WW8Num10z0">
    <w:name w:val="WW8Num10z0"/>
    <w:rsid w:val="001E0315"/>
  </w:style>
  <w:style w:type="character" w:customStyle="1" w:styleId="WW8Num10z1">
    <w:name w:val="WW8Num10z1"/>
    <w:rsid w:val="001E0315"/>
  </w:style>
  <w:style w:type="character" w:customStyle="1" w:styleId="WW8Num10z2">
    <w:name w:val="WW8Num10z2"/>
    <w:rsid w:val="001E0315"/>
  </w:style>
  <w:style w:type="character" w:customStyle="1" w:styleId="WW8Num10z3">
    <w:name w:val="WW8Num10z3"/>
    <w:rsid w:val="001E0315"/>
  </w:style>
  <w:style w:type="character" w:customStyle="1" w:styleId="WW8Num10z4">
    <w:name w:val="WW8Num10z4"/>
    <w:rsid w:val="001E0315"/>
  </w:style>
  <w:style w:type="character" w:customStyle="1" w:styleId="WW8Num10z5">
    <w:name w:val="WW8Num10z5"/>
    <w:rsid w:val="001E0315"/>
  </w:style>
  <w:style w:type="character" w:customStyle="1" w:styleId="WW8Num10z6">
    <w:name w:val="WW8Num10z6"/>
    <w:rsid w:val="001E0315"/>
    <w:rPr>
      <w:rFonts w:ascii="Times New Roman" w:hAnsi="Times New Roman" w:cs="Times New Roman"/>
      <w:sz w:val="22"/>
      <w:szCs w:val="22"/>
      <w:lang w:eastAsia="zh-CN"/>
    </w:rPr>
  </w:style>
  <w:style w:type="character" w:customStyle="1" w:styleId="WW8Num10z7">
    <w:name w:val="WW8Num10z7"/>
    <w:rsid w:val="001E0315"/>
  </w:style>
  <w:style w:type="character" w:customStyle="1" w:styleId="WW8Num10z8">
    <w:name w:val="WW8Num10z8"/>
    <w:rsid w:val="001E0315"/>
  </w:style>
  <w:style w:type="character" w:customStyle="1" w:styleId="WW8Num11z0">
    <w:name w:val="WW8Num11z0"/>
    <w:rsid w:val="001E0315"/>
    <w:rPr>
      <w:b/>
    </w:rPr>
  </w:style>
  <w:style w:type="character" w:customStyle="1" w:styleId="WW8Num11z1">
    <w:name w:val="WW8Num11z1"/>
    <w:rsid w:val="001E0315"/>
    <w:rPr>
      <w:rFonts w:eastAsia="Cambria" w:cs="Times New Roman"/>
      <w:sz w:val="22"/>
      <w:szCs w:val="22"/>
      <w:highlight w:val="yellow"/>
      <w:lang w:val="cs-CZ" w:eastAsia="en-US"/>
    </w:rPr>
  </w:style>
  <w:style w:type="character" w:customStyle="1" w:styleId="WW8Num11z2">
    <w:name w:val="WW8Num11z2"/>
    <w:rsid w:val="001E0315"/>
  </w:style>
  <w:style w:type="character" w:customStyle="1" w:styleId="WW8Num11z3">
    <w:name w:val="WW8Num11z3"/>
    <w:rsid w:val="001E0315"/>
  </w:style>
  <w:style w:type="character" w:customStyle="1" w:styleId="WW8Num11z4">
    <w:name w:val="WW8Num11z4"/>
    <w:rsid w:val="001E0315"/>
  </w:style>
  <w:style w:type="character" w:customStyle="1" w:styleId="WW8Num11z5">
    <w:name w:val="WW8Num11z5"/>
    <w:rsid w:val="001E0315"/>
  </w:style>
  <w:style w:type="character" w:customStyle="1" w:styleId="WW8Num11z6">
    <w:name w:val="WW8Num11z6"/>
    <w:rsid w:val="001E0315"/>
  </w:style>
  <w:style w:type="character" w:customStyle="1" w:styleId="WW8Num11z7">
    <w:name w:val="WW8Num11z7"/>
    <w:rsid w:val="001E0315"/>
  </w:style>
  <w:style w:type="character" w:customStyle="1" w:styleId="WW8Num11z8">
    <w:name w:val="WW8Num11z8"/>
    <w:rsid w:val="001E0315"/>
  </w:style>
  <w:style w:type="character" w:customStyle="1" w:styleId="WW8Num12z0">
    <w:name w:val="WW8Num12z0"/>
    <w:rsid w:val="001E0315"/>
    <w:rPr>
      <w:iCs/>
      <w:sz w:val="22"/>
      <w:szCs w:val="22"/>
    </w:rPr>
  </w:style>
  <w:style w:type="character" w:customStyle="1" w:styleId="WW8Num12z1">
    <w:name w:val="WW8Num12z1"/>
    <w:rsid w:val="001E0315"/>
  </w:style>
  <w:style w:type="character" w:customStyle="1" w:styleId="WW8Num12z2">
    <w:name w:val="WW8Num12z2"/>
    <w:rsid w:val="001E0315"/>
  </w:style>
  <w:style w:type="character" w:customStyle="1" w:styleId="WW8Num12z3">
    <w:name w:val="WW8Num12z3"/>
    <w:rsid w:val="001E0315"/>
  </w:style>
  <w:style w:type="character" w:customStyle="1" w:styleId="WW8Num12z4">
    <w:name w:val="WW8Num12z4"/>
    <w:rsid w:val="001E0315"/>
  </w:style>
  <w:style w:type="character" w:customStyle="1" w:styleId="WW8Num12z5">
    <w:name w:val="WW8Num12z5"/>
    <w:rsid w:val="001E0315"/>
  </w:style>
  <w:style w:type="character" w:customStyle="1" w:styleId="WW8Num12z6">
    <w:name w:val="WW8Num12z6"/>
    <w:rsid w:val="001E0315"/>
  </w:style>
  <w:style w:type="character" w:customStyle="1" w:styleId="WW8Num12z7">
    <w:name w:val="WW8Num12z7"/>
    <w:rsid w:val="001E0315"/>
  </w:style>
  <w:style w:type="character" w:customStyle="1" w:styleId="WW8Num12z8">
    <w:name w:val="WW8Num12z8"/>
    <w:rsid w:val="001E0315"/>
  </w:style>
  <w:style w:type="character" w:customStyle="1" w:styleId="WW8Num13z0">
    <w:name w:val="WW8Num13z0"/>
    <w:rsid w:val="001E0315"/>
    <w:rPr>
      <w:sz w:val="22"/>
      <w:szCs w:val="22"/>
    </w:rPr>
  </w:style>
  <w:style w:type="character" w:customStyle="1" w:styleId="WW8Num13z1">
    <w:name w:val="WW8Num13z1"/>
    <w:rsid w:val="001E0315"/>
  </w:style>
  <w:style w:type="character" w:customStyle="1" w:styleId="WW8Num13z2">
    <w:name w:val="WW8Num13z2"/>
    <w:rsid w:val="001E0315"/>
  </w:style>
  <w:style w:type="character" w:customStyle="1" w:styleId="WW8Num13z3">
    <w:name w:val="WW8Num13z3"/>
    <w:rsid w:val="001E0315"/>
  </w:style>
  <w:style w:type="character" w:customStyle="1" w:styleId="WW8Num13z4">
    <w:name w:val="WW8Num13z4"/>
    <w:rsid w:val="001E0315"/>
  </w:style>
  <w:style w:type="character" w:customStyle="1" w:styleId="WW8Num13z5">
    <w:name w:val="WW8Num13z5"/>
    <w:rsid w:val="001E0315"/>
  </w:style>
  <w:style w:type="character" w:customStyle="1" w:styleId="WW8Num13z6">
    <w:name w:val="WW8Num13z6"/>
    <w:rsid w:val="001E0315"/>
  </w:style>
  <w:style w:type="character" w:customStyle="1" w:styleId="WW8Num13z7">
    <w:name w:val="WW8Num13z7"/>
    <w:rsid w:val="001E0315"/>
  </w:style>
  <w:style w:type="character" w:customStyle="1" w:styleId="WW8Num13z8">
    <w:name w:val="WW8Num13z8"/>
    <w:rsid w:val="001E0315"/>
  </w:style>
  <w:style w:type="character" w:customStyle="1" w:styleId="WW8Num14z0">
    <w:name w:val="WW8Num14z0"/>
    <w:rsid w:val="001E0315"/>
    <w:rPr>
      <w:sz w:val="22"/>
      <w:u w:val="none"/>
    </w:rPr>
  </w:style>
  <w:style w:type="character" w:customStyle="1" w:styleId="WW8Num14z1">
    <w:name w:val="WW8Num14z1"/>
    <w:rsid w:val="001E0315"/>
  </w:style>
  <w:style w:type="character" w:customStyle="1" w:styleId="WW8Num14z2">
    <w:name w:val="WW8Num14z2"/>
    <w:rsid w:val="001E0315"/>
  </w:style>
  <w:style w:type="character" w:customStyle="1" w:styleId="WW8Num14z3">
    <w:name w:val="WW8Num14z3"/>
    <w:rsid w:val="001E0315"/>
  </w:style>
  <w:style w:type="character" w:customStyle="1" w:styleId="WW8Num14z4">
    <w:name w:val="WW8Num14z4"/>
    <w:rsid w:val="001E0315"/>
  </w:style>
  <w:style w:type="character" w:customStyle="1" w:styleId="WW8Num14z5">
    <w:name w:val="WW8Num14z5"/>
    <w:rsid w:val="001E0315"/>
  </w:style>
  <w:style w:type="character" w:customStyle="1" w:styleId="WW8Num14z6">
    <w:name w:val="WW8Num14z6"/>
    <w:rsid w:val="001E0315"/>
  </w:style>
  <w:style w:type="character" w:customStyle="1" w:styleId="WW8Num14z7">
    <w:name w:val="WW8Num14z7"/>
    <w:rsid w:val="001E0315"/>
  </w:style>
  <w:style w:type="character" w:customStyle="1" w:styleId="WW8Num14z8">
    <w:name w:val="WW8Num14z8"/>
    <w:rsid w:val="001E0315"/>
  </w:style>
  <w:style w:type="character" w:customStyle="1" w:styleId="WW8Num15z0">
    <w:name w:val="WW8Num15z0"/>
    <w:rsid w:val="001E0315"/>
    <w:rPr>
      <w:sz w:val="22"/>
      <w:szCs w:val="22"/>
      <w:u w:val="none"/>
    </w:rPr>
  </w:style>
  <w:style w:type="character" w:customStyle="1" w:styleId="WW8Num15z1">
    <w:name w:val="WW8Num15z1"/>
    <w:rsid w:val="001E0315"/>
  </w:style>
  <w:style w:type="character" w:customStyle="1" w:styleId="WW8Num15z2">
    <w:name w:val="WW8Num15z2"/>
    <w:rsid w:val="001E0315"/>
  </w:style>
  <w:style w:type="character" w:customStyle="1" w:styleId="WW8Num15z3">
    <w:name w:val="WW8Num15z3"/>
    <w:rsid w:val="001E0315"/>
  </w:style>
  <w:style w:type="character" w:customStyle="1" w:styleId="WW8Num15z4">
    <w:name w:val="WW8Num15z4"/>
    <w:rsid w:val="001E0315"/>
  </w:style>
  <w:style w:type="character" w:customStyle="1" w:styleId="WW8Num15z5">
    <w:name w:val="WW8Num15z5"/>
    <w:rsid w:val="001E0315"/>
  </w:style>
  <w:style w:type="character" w:customStyle="1" w:styleId="WW8Num15z6">
    <w:name w:val="WW8Num15z6"/>
    <w:rsid w:val="001E0315"/>
  </w:style>
  <w:style w:type="character" w:customStyle="1" w:styleId="WW8Num15z7">
    <w:name w:val="WW8Num15z7"/>
    <w:rsid w:val="001E0315"/>
  </w:style>
  <w:style w:type="character" w:customStyle="1" w:styleId="WW8Num15z8">
    <w:name w:val="WW8Num15z8"/>
    <w:rsid w:val="001E0315"/>
  </w:style>
  <w:style w:type="character" w:customStyle="1" w:styleId="WW8Num16z0">
    <w:name w:val="WW8Num16z0"/>
    <w:rsid w:val="001E0315"/>
  </w:style>
  <w:style w:type="character" w:customStyle="1" w:styleId="WW8Num16z1">
    <w:name w:val="WW8Num16z1"/>
    <w:rsid w:val="001E0315"/>
  </w:style>
  <w:style w:type="character" w:customStyle="1" w:styleId="WW8Num16z2">
    <w:name w:val="WW8Num16z2"/>
    <w:rsid w:val="001E0315"/>
  </w:style>
  <w:style w:type="character" w:customStyle="1" w:styleId="WW8Num16z3">
    <w:name w:val="WW8Num16z3"/>
    <w:rsid w:val="001E0315"/>
  </w:style>
  <w:style w:type="character" w:customStyle="1" w:styleId="WW8Num16z4">
    <w:name w:val="WW8Num16z4"/>
    <w:rsid w:val="001E0315"/>
  </w:style>
  <w:style w:type="character" w:customStyle="1" w:styleId="WW8Num16z5">
    <w:name w:val="WW8Num16z5"/>
    <w:rsid w:val="001E0315"/>
  </w:style>
  <w:style w:type="character" w:customStyle="1" w:styleId="WW8Num16z6">
    <w:name w:val="WW8Num16z6"/>
    <w:rsid w:val="001E0315"/>
  </w:style>
  <w:style w:type="character" w:customStyle="1" w:styleId="WW8Num16z7">
    <w:name w:val="WW8Num16z7"/>
    <w:rsid w:val="001E0315"/>
  </w:style>
  <w:style w:type="character" w:customStyle="1" w:styleId="WW8Num16z8">
    <w:name w:val="WW8Num16z8"/>
    <w:rsid w:val="001E0315"/>
  </w:style>
  <w:style w:type="character" w:customStyle="1" w:styleId="WW8Num17z0">
    <w:name w:val="WW8Num17z0"/>
    <w:rsid w:val="001E0315"/>
  </w:style>
  <w:style w:type="character" w:customStyle="1" w:styleId="WW8Num17z1">
    <w:name w:val="WW8Num17z1"/>
    <w:rsid w:val="001E0315"/>
  </w:style>
  <w:style w:type="character" w:customStyle="1" w:styleId="WW8Num17z2">
    <w:name w:val="WW8Num17z2"/>
    <w:rsid w:val="001E0315"/>
  </w:style>
  <w:style w:type="character" w:customStyle="1" w:styleId="WW8Num17z3">
    <w:name w:val="WW8Num17z3"/>
    <w:rsid w:val="001E0315"/>
  </w:style>
  <w:style w:type="character" w:customStyle="1" w:styleId="WW8Num17z4">
    <w:name w:val="WW8Num17z4"/>
    <w:rsid w:val="001E0315"/>
  </w:style>
  <w:style w:type="character" w:customStyle="1" w:styleId="WW8Num17z5">
    <w:name w:val="WW8Num17z5"/>
    <w:rsid w:val="001E0315"/>
  </w:style>
  <w:style w:type="character" w:customStyle="1" w:styleId="WW8Num17z6">
    <w:name w:val="WW8Num17z6"/>
    <w:rsid w:val="001E0315"/>
  </w:style>
  <w:style w:type="character" w:customStyle="1" w:styleId="WW8Num17z7">
    <w:name w:val="WW8Num17z7"/>
    <w:rsid w:val="001E0315"/>
  </w:style>
  <w:style w:type="character" w:customStyle="1" w:styleId="WW8Num17z8">
    <w:name w:val="WW8Num17z8"/>
    <w:rsid w:val="001E0315"/>
  </w:style>
  <w:style w:type="character" w:customStyle="1" w:styleId="WW8Num18z0">
    <w:name w:val="WW8Num18z0"/>
    <w:rsid w:val="001E0315"/>
  </w:style>
  <w:style w:type="character" w:customStyle="1" w:styleId="WW8Num18z1">
    <w:name w:val="WW8Num18z1"/>
    <w:rsid w:val="001E0315"/>
  </w:style>
  <w:style w:type="character" w:customStyle="1" w:styleId="WW8Num18z2">
    <w:name w:val="WW8Num18z2"/>
    <w:rsid w:val="001E0315"/>
  </w:style>
  <w:style w:type="character" w:customStyle="1" w:styleId="WW8Num18z3">
    <w:name w:val="WW8Num18z3"/>
    <w:rsid w:val="001E0315"/>
  </w:style>
  <w:style w:type="character" w:customStyle="1" w:styleId="WW8Num18z4">
    <w:name w:val="WW8Num18z4"/>
    <w:rsid w:val="001E0315"/>
  </w:style>
  <w:style w:type="character" w:customStyle="1" w:styleId="WW8Num18z5">
    <w:name w:val="WW8Num18z5"/>
    <w:rsid w:val="001E0315"/>
  </w:style>
  <w:style w:type="character" w:customStyle="1" w:styleId="WW8Num18z6">
    <w:name w:val="WW8Num18z6"/>
    <w:rsid w:val="001E0315"/>
  </w:style>
  <w:style w:type="character" w:customStyle="1" w:styleId="WW8Num18z7">
    <w:name w:val="WW8Num18z7"/>
    <w:rsid w:val="001E0315"/>
  </w:style>
  <w:style w:type="character" w:customStyle="1" w:styleId="WW8Num18z8">
    <w:name w:val="WW8Num18z8"/>
    <w:rsid w:val="001E0315"/>
  </w:style>
  <w:style w:type="character" w:customStyle="1" w:styleId="WW8Num19z0">
    <w:name w:val="WW8Num19z0"/>
    <w:rsid w:val="001E0315"/>
  </w:style>
  <w:style w:type="character" w:customStyle="1" w:styleId="WW8Num19z1">
    <w:name w:val="WW8Num19z1"/>
    <w:rsid w:val="001E0315"/>
  </w:style>
  <w:style w:type="character" w:customStyle="1" w:styleId="WW8Num19z2">
    <w:name w:val="WW8Num19z2"/>
    <w:rsid w:val="001E0315"/>
  </w:style>
  <w:style w:type="character" w:customStyle="1" w:styleId="WW8Num19z3">
    <w:name w:val="WW8Num19z3"/>
    <w:rsid w:val="001E0315"/>
  </w:style>
  <w:style w:type="character" w:customStyle="1" w:styleId="WW8Num19z4">
    <w:name w:val="WW8Num19z4"/>
    <w:rsid w:val="001E0315"/>
  </w:style>
  <w:style w:type="character" w:customStyle="1" w:styleId="WW8Num19z5">
    <w:name w:val="WW8Num19z5"/>
    <w:rsid w:val="001E0315"/>
  </w:style>
  <w:style w:type="character" w:customStyle="1" w:styleId="WW8Num19z6">
    <w:name w:val="WW8Num19z6"/>
    <w:rsid w:val="001E0315"/>
  </w:style>
  <w:style w:type="character" w:customStyle="1" w:styleId="WW8Num19z7">
    <w:name w:val="WW8Num19z7"/>
    <w:rsid w:val="001E0315"/>
  </w:style>
  <w:style w:type="character" w:customStyle="1" w:styleId="WW8Num19z8">
    <w:name w:val="WW8Num19z8"/>
    <w:rsid w:val="001E0315"/>
  </w:style>
  <w:style w:type="character" w:customStyle="1" w:styleId="WW8Num20z0">
    <w:name w:val="WW8Num20z0"/>
    <w:rsid w:val="001E0315"/>
  </w:style>
  <w:style w:type="character" w:customStyle="1" w:styleId="WW8Num20z1">
    <w:name w:val="WW8Num20z1"/>
    <w:rsid w:val="001E0315"/>
  </w:style>
  <w:style w:type="character" w:customStyle="1" w:styleId="WW8Num20z2">
    <w:name w:val="WW8Num20z2"/>
    <w:rsid w:val="001E0315"/>
  </w:style>
  <w:style w:type="character" w:customStyle="1" w:styleId="WW8Num20z3">
    <w:name w:val="WW8Num20z3"/>
    <w:rsid w:val="001E0315"/>
  </w:style>
  <w:style w:type="character" w:customStyle="1" w:styleId="WW8Num20z4">
    <w:name w:val="WW8Num20z4"/>
    <w:rsid w:val="001E0315"/>
  </w:style>
  <w:style w:type="character" w:customStyle="1" w:styleId="WW8Num20z5">
    <w:name w:val="WW8Num20z5"/>
    <w:rsid w:val="001E0315"/>
  </w:style>
  <w:style w:type="character" w:customStyle="1" w:styleId="WW8Num20z6">
    <w:name w:val="WW8Num20z6"/>
    <w:rsid w:val="001E0315"/>
  </w:style>
  <w:style w:type="character" w:customStyle="1" w:styleId="WW8Num20z7">
    <w:name w:val="WW8Num20z7"/>
    <w:rsid w:val="001E0315"/>
  </w:style>
  <w:style w:type="character" w:customStyle="1" w:styleId="WW8Num20z8">
    <w:name w:val="WW8Num20z8"/>
    <w:rsid w:val="001E0315"/>
  </w:style>
  <w:style w:type="character" w:customStyle="1" w:styleId="WW8Num21z0">
    <w:name w:val="WW8Num21z0"/>
    <w:rsid w:val="001E0315"/>
    <w:rPr>
      <w:rFonts w:eastAsia="Cambria"/>
      <w:sz w:val="22"/>
      <w:szCs w:val="22"/>
      <w:lang w:val="cs-CZ" w:eastAsia="en-US"/>
    </w:rPr>
  </w:style>
  <w:style w:type="character" w:customStyle="1" w:styleId="WW8Num21z1">
    <w:name w:val="WW8Num21z1"/>
    <w:rsid w:val="001E0315"/>
  </w:style>
  <w:style w:type="character" w:customStyle="1" w:styleId="WW8Num21z2">
    <w:name w:val="WW8Num21z2"/>
    <w:rsid w:val="001E0315"/>
  </w:style>
  <w:style w:type="character" w:customStyle="1" w:styleId="WW8Num21z3">
    <w:name w:val="WW8Num21z3"/>
    <w:rsid w:val="001E0315"/>
    <w:rPr>
      <w:rFonts w:ascii="Times New Roman" w:hAnsi="Times New Roman" w:cs="Times New Roman"/>
      <w:bCs/>
      <w:sz w:val="24"/>
      <w:szCs w:val="24"/>
    </w:rPr>
  </w:style>
  <w:style w:type="character" w:customStyle="1" w:styleId="WW8Num21z4">
    <w:name w:val="WW8Num21z4"/>
    <w:rsid w:val="001E0315"/>
  </w:style>
  <w:style w:type="character" w:customStyle="1" w:styleId="WW8Num21z5">
    <w:name w:val="WW8Num21z5"/>
    <w:rsid w:val="001E0315"/>
  </w:style>
  <w:style w:type="character" w:customStyle="1" w:styleId="WW8Num21z6">
    <w:name w:val="WW8Num21z6"/>
    <w:rsid w:val="001E0315"/>
  </w:style>
  <w:style w:type="character" w:customStyle="1" w:styleId="WW8Num21z7">
    <w:name w:val="WW8Num21z7"/>
    <w:rsid w:val="001E0315"/>
  </w:style>
  <w:style w:type="character" w:customStyle="1" w:styleId="WW8Num21z8">
    <w:name w:val="WW8Num21z8"/>
    <w:rsid w:val="001E0315"/>
  </w:style>
  <w:style w:type="character" w:customStyle="1" w:styleId="WW8Num22z0">
    <w:name w:val="WW8Num22z0"/>
    <w:rsid w:val="001E0315"/>
  </w:style>
  <w:style w:type="character" w:customStyle="1" w:styleId="WW8Num22z1">
    <w:name w:val="WW8Num22z1"/>
    <w:rsid w:val="001E0315"/>
  </w:style>
  <w:style w:type="character" w:customStyle="1" w:styleId="WW8Num22z2">
    <w:name w:val="WW8Num22z2"/>
    <w:rsid w:val="001E0315"/>
  </w:style>
  <w:style w:type="character" w:customStyle="1" w:styleId="WW8Num22z3">
    <w:name w:val="WW8Num22z3"/>
    <w:rsid w:val="001E0315"/>
  </w:style>
  <w:style w:type="character" w:customStyle="1" w:styleId="WW8Num22z4">
    <w:name w:val="WW8Num22z4"/>
    <w:rsid w:val="001E0315"/>
  </w:style>
  <w:style w:type="character" w:customStyle="1" w:styleId="WW8Num22z5">
    <w:name w:val="WW8Num22z5"/>
    <w:rsid w:val="001E0315"/>
  </w:style>
  <w:style w:type="character" w:customStyle="1" w:styleId="WW8Num22z6">
    <w:name w:val="WW8Num22z6"/>
    <w:rsid w:val="001E0315"/>
  </w:style>
  <w:style w:type="character" w:customStyle="1" w:styleId="WW8Num22z7">
    <w:name w:val="WW8Num22z7"/>
    <w:rsid w:val="001E0315"/>
  </w:style>
  <w:style w:type="character" w:customStyle="1" w:styleId="WW8Num22z8">
    <w:name w:val="WW8Num22z8"/>
    <w:rsid w:val="001E0315"/>
  </w:style>
  <w:style w:type="character" w:customStyle="1" w:styleId="WW8Num23z0">
    <w:name w:val="WW8Num23z0"/>
    <w:rsid w:val="001E0315"/>
    <w:rPr>
      <w:rFonts w:ascii="Times New Roman" w:eastAsia="Cambria" w:hAnsi="Times New Roman" w:cs="Times New Roman" w:hint="default"/>
      <w:sz w:val="22"/>
      <w:szCs w:val="22"/>
      <w:lang w:val="cs-CZ" w:eastAsia="en-US"/>
    </w:rPr>
  </w:style>
  <w:style w:type="character" w:customStyle="1" w:styleId="WW8Num23z1">
    <w:name w:val="WW8Num23z1"/>
    <w:rsid w:val="001E0315"/>
    <w:rPr>
      <w:rFonts w:ascii="Courier New" w:hAnsi="Courier New" w:cs="Courier New" w:hint="default"/>
    </w:rPr>
  </w:style>
  <w:style w:type="character" w:customStyle="1" w:styleId="WW8Num23z2">
    <w:name w:val="WW8Num23z2"/>
    <w:rsid w:val="001E0315"/>
    <w:rPr>
      <w:rFonts w:ascii="Wingdings" w:hAnsi="Wingdings" w:cs="Wingdings" w:hint="default"/>
    </w:rPr>
  </w:style>
  <w:style w:type="character" w:customStyle="1" w:styleId="WW8Num23z3">
    <w:name w:val="WW8Num23z3"/>
    <w:rsid w:val="001E0315"/>
    <w:rPr>
      <w:rFonts w:ascii="Symbol" w:hAnsi="Symbol" w:cs="Symbol" w:hint="default"/>
    </w:rPr>
  </w:style>
  <w:style w:type="character" w:customStyle="1" w:styleId="Domylnaczcionkaakapitu1">
    <w:name w:val="Domyślna czcionka akapitu1"/>
    <w:rsid w:val="001E0315"/>
  </w:style>
  <w:style w:type="character" w:customStyle="1" w:styleId="WW8Num23z4">
    <w:name w:val="WW8Num23z4"/>
    <w:rsid w:val="001E0315"/>
  </w:style>
  <w:style w:type="character" w:customStyle="1" w:styleId="WW8Num23z5">
    <w:name w:val="WW8Num23z5"/>
    <w:rsid w:val="001E0315"/>
  </w:style>
  <w:style w:type="character" w:customStyle="1" w:styleId="WW8Num23z6">
    <w:name w:val="WW8Num23z6"/>
    <w:rsid w:val="001E0315"/>
  </w:style>
  <w:style w:type="character" w:customStyle="1" w:styleId="WW8Num23z7">
    <w:name w:val="WW8Num23z7"/>
    <w:rsid w:val="001E0315"/>
  </w:style>
  <w:style w:type="character" w:customStyle="1" w:styleId="WW8Num23z8">
    <w:name w:val="WW8Num23z8"/>
    <w:rsid w:val="001E0315"/>
  </w:style>
  <w:style w:type="character" w:customStyle="1" w:styleId="WW8Num6z1">
    <w:name w:val="WW8Num6z1"/>
    <w:rsid w:val="001E0315"/>
  </w:style>
  <w:style w:type="character" w:customStyle="1" w:styleId="WW8Num6z2">
    <w:name w:val="WW8Num6z2"/>
    <w:rsid w:val="001E0315"/>
  </w:style>
  <w:style w:type="character" w:customStyle="1" w:styleId="WW8Num6z3">
    <w:name w:val="WW8Num6z3"/>
    <w:rsid w:val="001E0315"/>
  </w:style>
  <w:style w:type="character" w:customStyle="1" w:styleId="WW8Num6z4">
    <w:name w:val="WW8Num6z4"/>
    <w:rsid w:val="001E0315"/>
  </w:style>
  <w:style w:type="character" w:customStyle="1" w:styleId="WW8Num6z5">
    <w:name w:val="WW8Num6z5"/>
    <w:rsid w:val="001E0315"/>
  </w:style>
  <w:style w:type="character" w:customStyle="1" w:styleId="WW8Num6z7">
    <w:name w:val="WW8Num6z7"/>
    <w:rsid w:val="001E0315"/>
  </w:style>
  <w:style w:type="character" w:customStyle="1" w:styleId="WW8Num6z8">
    <w:name w:val="WW8Num6z8"/>
    <w:rsid w:val="001E0315"/>
  </w:style>
  <w:style w:type="character" w:customStyle="1" w:styleId="WW8Num7z2">
    <w:name w:val="WW8Num7z2"/>
    <w:rsid w:val="001E0315"/>
  </w:style>
  <w:style w:type="character" w:customStyle="1" w:styleId="WW8Num7z3">
    <w:name w:val="WW8Num7z3"/>
    <w:rsid w:val="001E0315"/>
  </w:style>
  <w:style w:type="character" w:customStyle="1" w:styleId="WW8Num7z4">
    <w:name w:val="WW8Num7z4"/>
    <w:rsid w:val="001E0315"/>
  </w:style>
  <w:style w:type="character" w:customStyle="1" w:styleId="WW8Num7z5">
    <w:name w:val="WW8Num7z5"/>
    <w:rsid w:val="001E0315"/>
  </w:style>
  <w:style w:type="character" w:customStyle="1" w:styleId="WW8Num7z6">
    <w:name w:val="WW8Num7z6"/>
    <w:rsid w:val="001E0315"/>
  </w:style>
  <w:style w:type="character" w:customStyle="1" w:styleId="WW8Num7z7">
    <w:name w:val="WW8Num7z7"/>
    <w:rsid w:val="001E0315"/>
  </w:style>
  <w:style w:type="character" w:customStyle="1" w:styleId="WW8Num7z8">
    <w:name w:val="WW8Num7z8"/>
    <w:rsid w:val="001E0315"/>
  </w:style>
  <w:style w:type="character" w:customStyle="1" w:styleId="WW8Num24z0">
    <w:name w:val="WW8Num24z0"/>
    <w:rsid w:val="001E0315"/>
  </w:style>
  <w:style w:type="character" w:customStyle="1" w:styleId="WW8Num24z1">
    <w:name w:val="WW8Num24z1"/>
    <w:rsid w:val="001E0315"/>
  </w:style>
  <w:style w:type="character" w:customStyle="1" w:styleId="WW8Num24z2">
    <w:name w:val="WW8Num24z2"/>
    <w:rsid w:val="001E0315"/>
  </w:style>
  <w:style w:type="character" w:customStyle="1" w:styleId="WW8Num24z3">
    <w:name w:val="WW8Num24z3"/>
    <w:rsid w:val="001E0315"/>
  </w:style>
  <w:style w:type="character" w:customStyle="1" w:styleId="WW8Num24z4">
    <w:name w:val="WW8Num24z4"/>
    <w:rsid w:val="001E0315"/>
  </w:style>
  <w:style w:type="character" w:customStyle="1" w:styleId="WW8Num24z5">
    <w:name w:val="WW8Num24z5"/>
    <w:rsid w:val="001E0315"/>
  </w:style>
  <w:style w:type="character" w:customStyle="1" w:styleId="WW8Num24z6">
    <w:name w:val="WW8Num24z6"/>
    <w:rsid w:val="001E0315"/>
  </w:style>
  <w:style w:type="character" w:customStyle="1" w:styleId="WW8Num24z7">
    <w:name w:val="WW8Num24z7"/>
    <w:rsid w:val="001E0315"/>
  </w:style>
  <w:style w:type="character" w:customStyle="1" w:styleId="WW8Num24z8">
    <w:name w:val="WW8Num24z8"/>
    <w:rsid w:val="001E0315"/>
  </w:style>
  <w:style w:type="character" w:customStyle="1" w:styleId="WW8Num25z0">
    <w:name w:val="WW8Num25z0"/>
    <w:rsid w:val="001E0315"/>
  </w:style>
  <w:style w:type="character" w:customStyle="1" w:styleId="WW8Num25z1">
    <w:name w:val="WW8Num25z1"/>
    <w:rsid w:val="001E0315"/>
  </w:style>
  <w:style w:type="character" w:customStyle="1" w:styleId="WW8Num25z2">
    <w:name w:val="WW8Num25z2"/>
    <w:rsid w:val="001E0315"/>
  </w:style>
  <w:style w:type="character" w:customStyle="1" w:styleId="WW8Num25z3">
    <w:name w:val="WW8Num25z3"/>
    <w:rsid w:val="001E0315"/>
  </w:style>
  <w:style w:type="character" w:customStyle="1" w:styleId="WW8Num25z4">
    <w:name w:val="WW8Num25z4"/>
    <w:rsid w:val="001E0315"/>
  </w:style>
  <w:style w:type="character" w:customStyle="1" w:styleId="WW8Num25z5">
    <w:name w:val="WW8Num25z5"/>
    <w:rsid w:val="001E0315"/>
  </w:style>
  <w:style w:type="character" w:customStyle="1" w:styleId="WW8Num25z6">
    <w:name w:val="WW8Num25z6"/>
    <w:rsid w:val="001E0315"/>
  </w:style>
  <w:style w:type="character" w:customStyle="1" w:styleId="WW8Num25z7">
    <w:name w:val="WW8Num25z7"/>
    <w:rsid w:val="001E0315"/>
  </w:style>
  <w:style w:type="character" w:customStyle="1" w:styleId="WW8Num25z8">
    <w:name w:val="WW8Num25z8"/>
    <w:rsid w:val="001E0315"/>
  </w:style>
  <w:style w:type="character" w:customStyle="1" w:styleId="WW8Num26z0">
    <w:name w:val="WW8Num26z0"/>
    <w:rsid w:val="001E0315"/>
  </w:style>
  <w:style w:type="character" w:customStyle="1" w:styleId="WW8Num26z1">
    <w:name w:val="WW8Num26z1"/>
    <w:rsid w:val="001E0315"/>
  </w:style>
  <w:style w:type="character" w:customStyle="1" w:styleId="WW8Num26z2">
    <w:name w:val="WW8Num26z2"/>
    <w:rsid w:val="001E0315"/>
  </w:style>
  <w:style w:type="character" w:customStyle="1" w:styleId="WW8Num26z3">
    <w:name w:val="WW8Num26z3"/>
    <w:rsid w:val="001E0315"/>
  </w:style>
  <w:style w:type="character" w:customStyle="1" w:styleId="WW8Num26z4">
    <w:name w:val="WW8Num26z4"/>
    <w:rsid w:val="001E0315"/>
  </w:style>
  <w:style w:type="character" w:customStyle="1" w:styleId="WW8Num26z5">
    <w:name w:val="WW8Num26z5"/>
    <w:rsid w:val="001E0315"/>
  </w:style>
  <w:style w:type="character" w:customStyle="1" w:styleId="WW8Num26z6">
    <w:name w:val="WW8Num26z6"/>
    <w:rsid w:val="001E0315"/>
  </w:style>
  <w:style w:type="character" w:customStyle="1" w:styleId="WW8Num26z7">
    <w:name w:val="WW8Num26z7"/>
    <w:rsid w:val="001E0315"/>
  </w:style>
  <w:style w:type="character" w:customStyle="1" w:styleId="WW8Num26z8">
    <w:name w:val="WW8Num26z8"/>
    <w:rsid w:val="001E0315"/>
  </w:style>
  <w:style w:type="character" w:customStyle="1" w:styleId="WW8Num27z0">
    <w:name w:val="WW8Num27z0"/>
    <w:rsid w:val="001E0315"/>
  </w:style>
  <w:style w:type="character" w:customStyle="1" w:styleId="WW8Num27z1">
    <w:name w:val="WW8Num27z1"/>
    <w:rsid w:val="001E0315"/>
  </w:style>
  <w:style w:type="character" w:customStyle="1" w:styleId="WW8Num27z2">
    <w:name w:val="WW8Num27z2"/>
    <w:rsid w:val="001E0315"/>
  </w:style>
  <w:style w:type="character" w:customStyle="1" w:styleId="WW8Num27z3">
    <w:name w:val="WW8Num27z3"/>
    <w:rsid w:val="001E0315"/>
  </w:style>
  <w:style w:type="character" w:customStyle="1" w:styleId="WW8Num27z4">
    <w:name w:val="WW8Num27z4"/>
    <w:rsid w:val="001E0315"/>
  </w:style>
  <w:style w:type="character" w:customStyle="1" w:styleId="WW8Num27z5">
    <w:name w:val="WW8Num27z5"/>
    <w:rsid w:val="001E0315"/>
  </w:style>
  <w:style w:type="character" w:customStyle="1" w:styleId="WW8Num27z6">
    <w:name w:val="WW8Num27z6"/>
    <w:rsid w:val="001E0315"/>
  </w:style>
  <w:style w:type="character" w:customStyle="1" w:styleId="WW8Num27z7">
    <w:name w:val="WW8Num27z7"/>
    <w:rsid w:val="001E0315"/>
  </w:style>
  <w:style w:type="character" w:customStyle="1" w:styleId="WW8Num27z8">
    <w:name w:val="WW8Num27z8"/>
    <w:rsid w:val="001E0315"/>
  </w:style>
  <w:style w:type="character" w:customStyle="1" w:styleId="WW8Num28z0">
    <w:name w:val="WW8Num28z0"/>
    <w:rsid w:val="001E0315"/>
  </w:style>
  <w:style w:type="character" w:customStyle="1" w:styleId="WW8Num28z1">
    <w:name w:val="WW8Num28z1"/>
    <w:rsid w:val="001E0315"/>
  </w:style>
  <w:style w:type="character" w:customStyle="1" w:styleId="WW8Num28z2">
    <w:name w:val="WW8Num28z2"/>
    <w:rsid w:val="001E0315"/>
  </w:style>
  <w:style w:type="character" w:customStyle="1" w:styleId="WW8Num28z3">
    <w:name w:val="WW8Num28z3"/>
    <w:rsid w:val="001E0315"/>
  </w:style>
  <w:style w:type="character" w:customStyle="1" w:styleId="WW8Num28z4">
    <w:name w:val="WW8Num28z4"/>
    <w:rsid w:val="001E0315"/>
  </w:style>
  <w:style w:type="character" w:customStyle="1" w:styleId="WW8Num28z5">
    <w:name w:val="WW8Num28z5"/>
    <w:rsid w:val="001E0315"/>
  </w:style>
  <w:style w:type="character" w:customStyle="1" w:styleId="WW8Num28z6">
    <w:name w:val="WW8Num28z6"/>
    <w:rsid w:val="001E0315"/>
  </w:style>
  <w:style w:type="character" w:customStyle="1" w:styleId="WW8Num28z7">
    <w:name w:val="WW8Num28z7"/>
    <w:rsid w:val="001E0315"/>
  </w:style>
  <w:style w:type="character" w:customStyle="1" w:styleId="WW8Num28z8">
    <w:name w:val="WW8Num28z8"/>
    <w:rsid w:val="001E0315"/>
  </w:style>
  <w:style w:type="character" w:customStyle="1" w:styleId="Domylnaczcionkaakapitu2">
    <w:name w:val="Domyślna czcionka akapitu2"/>
    <w:rsid w:val="001E0315"/>
  </w:style>
  <w:style w:type="character" w:customStyle="1" w:styleId="Numerstrony1">
    <w:name w:val="Numer strony1"/>
    <w:basedOn w:val="Domylnaczcionkaakapitu2"/>
    <w:rsid w:val="001E0315"/>
  </w:style>
  <w:style w:type="character" w:customStyle="1" w:styleId="TekstpodstawowyZnak">
    <w:name w:val="Tekst podstawowy Znak"/>
    <w:uiPriority w:val="1"/>
    <w:rsid w:val="001E0315"/>
    <w:rPr>
      <w:rFonts w:ascii="Times New Roman" w:eastAsia="Times New Roman" w:hAnsi="Times New Roman" w:cs="Times New Roman"/>
      <w:sz w:val="24"/>
      <w:szCs w:val="20"/>
    </w:rPr>
  </w:style>
  <w:style w:type="character" w:customStyle="1" w:styleId="Tekstpodstawowywcity3Znak">
    <w:name w:val="Tekst podstawowy wcięty 3 Znak"/>
    <w:link w:val="Tekstpodstawowywcity3"/>
    <w:uiPriority w:val="99"/>
    <w:rsid w:val="001E0315"/>
    <w:rPr>
      <w:rFonts w:ascii="Times New Roman" w:eastAsia="Times New Roman" w:hAnsi="Times New Roman" w:cs="Times New Roman"/>
      <w:sz w:val="16"/>
      <w:szCs w:val="16"/>
    </w:rPr>
  </w:style>
  <w:style w:type="character" w:customStyle="1" w:styleId="CharStyle7">
    <w:name w:val="Char Style 7"/>
    <w:rsid w:val="001E0315"/>
    <w:rPr>
      <w:sz w:val="18"/>
      <w:szCs w:val="18"/>
      <w:shd w:val="clear" w:color="auto" w:fill="FFFFFF"/>
    </w:rPr>
  </w:style>
  <w:style w:type="character" w:customStyle="1" w:styleId="TekstdymkaZnak">
    <w:name w:val="Tekst dymka Znak"/>
    <w:rsid w:val="001E0315"/>
    <w:rPr>
      <w:rFonts w:ascii="Segoe UI" w:eastAsia="Times New Roman" w:hAnsi="Segoe UI" w:cs="Segoe UI"/>
      <w:sz w:val="18"/>
      <w:szCs w:val="18"/>
    </w:rPr>
  </w:style>
  <w:style w:type="character" w:customStyle="1" w:styleId="ListLabel1">
    <w:name w:val="ListLabel 1"/>
    <w:rsid w:val="001E0315"/>
    <w:rPr>
      <w:rFonts w:eastAsia="Times New Roman" w:cs="Times New Roman"/>
      <w:sz w:val="22"/>
    </w:rPr>
  </w:style>
  <w:style w:type="character" w:customStyle="1" w:styleId="ListLabel2">
    <w:name w:val="ListLabel 2"/>
    <w:rsid w:val="001E0315"/>
    <w:rPr>
      <w:rFonts w:cs="Times New Roman"/>
    </w:rPr>
  </w:style>
  <w:style w:type="character" w:customStyle="1" w:styleId="ListLabel3">
    <w:name w:val="ListLabel 3"/>
    <w:rsid w:val="001E0315"/>
    <w:rPr>
      <w:rFonts w:cs="Times New Roman"/>
    </w:rPr>
  </w:style>
  <w:style w:type="character" w:customStyle="1" w:styleId="ListLabel4">
    <w:name w:val="ListLabel 4"/>
    <w:rsid w:val="001E0315"/>
    <w:rPr>
      <w:rFonts w:cs="Times New Roman"/>
    </w:rPr>
  </w:style>
  <w:style w:type="character" w:customStyle="1" w:styleId="ListLabel5">
    <w:name w:val="ListLabel 5"/>
    <w:rsid w:val="001E0315"/>
    <w:rPr>
      <w:rFonts w:cs="Times New Roman"/>
    </w:rPr>
  </w:style>
  <w:style w:type="character" w:customStyle="1" w:styleId="ListLabel6">
    <w:name w:val="ListLabel 6"/>
    <w:rsid w:val="001E0315"/>
    <w:rPr>
      <w:rFonts w:cs="Times New Roman"/>
    </w:rPr>
  </w:style>
  <w:style w:type="character" w:customStyle="1" w:styleId="ListLabel7">
    <w:name w:val="ListLabel 7"/>
    <w:rsid w:val="001E0315"/>
    <w:rPr>
      <w:rFonts w:cs="Times New Roman"/>
    </w:rPr>
  </w:style>
  <w:style w:type="character" w:customStyle="1" w:styleId="ListLabel8">
    <w:name w:val="ListLabel 8"/>
    <w:rsid w:val="001E0315"/>
    <w:rPr>
      <w:rFonts w:cs="Times New Roman"/>
      <w:sz w:val="22"/>
      <w:szCs w:val="20"/>
    </w:rPr>
  </w:style>
  <w:style w:type="character" w:customStyle="1" w:styleId="ListLabel9">
    <w:name w:val="ListLabel 9"/>
    <w:rsid w:val="001E0315"/>
    <w:rPr>
      <w:rFonts w:cs="Times New Roman"/>
    </w:rPr>
  </w:style>
  <w:style w:type="character" w:customStyle="1" w:styleId="ListLabel10">
    <w:name w:val="ListLabel 10"/>
    <w:rsid w:val="001E0315"/>
    <w:rPr>
      <w:rFonts w:cs="Times New Roman"/>
    </w:rPr>
  </w:style>
  <w:style w:type="character" w:customStyle="1" w:styleId="ListLabel11">
    <w:name w:val="ListLabel 11"/>
    <w:rsid w:val="001E0315"/>
    <w:rPr>
      <w:rFonts w:eastAsia="Times New Roman" w:cs="Times New Roman"/>
      <w:sz w:val="22"/>
    </w:rPr>
  </w:style>
  <w:style w:type="character" w:customStyle="1" w:styleId="ListLabel12">
    <w:name w:val="ListLabel 12"/>
    <w:rsid w:val="001E0315"/>
    <w:rPr>
      <w:rFonts w:cs="Times New Roman"/>
    </w:rPr>
  </w:style>
  <w:style w:type="character" w:customStyle="1" w:styleId="ListLabel13">
    <w:name w:val="ListLabel 13"/>
    <w:rsid w:val="001E0315"/>
    <w:rPr>
      <w:rFonts w:cs="Times New Roman"/>
    </w:rPr>
  </w:style>
  <w:style w:type="character" w:customStyle="1" w:styleId="ListLabel14">
    <w:name w:val="ListLabel 14"/>
    <w:rsid w:val="001E0315"/>
    <w:rPr>
      <w:rFonts w:cs="Times New Roman"/>
    </w:rPr>
  </w:style>
  <w:style w:type="character" w:customStyle="1" w:styleId="ListLabel15">
    <w:name w:val="ListLabel 15"/>
    <w:rsid w:val="001E0315"/>
    <w:rPr>
      <w:rFonts w:cs="Times New Roman"/>
    </w:rPr>
  </w:style>
  <w:style w:type="character" w:customStyle="1" w:styleId="ListLabel16">
    <w:name w:val="ListLabel 16"/>
    <w:rsid w:val="001E0315"/>
    <w:rPr>
      <w:rFonts w:cs="Times New Roman"/>
    </w:rPr>
  </w:style>
  <w:style w:type="character" w:customStyle="1" w:styleId="ListLabel17">
    <w:name w:val="ListLabel 17"/>
    <w:rsid w:val="001E0315"/>
    <w:rPr>
      <w:rFonts w:cs="Times New Roman"/>
    </w:rPr>
  </w:style>
  <w:style w:type="character" w:customStyle="1" w:styleId="ListLabel18">
    <w:name w:val="ListLabel 18"/>
    <w:rsid w:val="001E0315"/>
    <w:rPr>
      <w:rFonts w:cs="Times New Roman"/>
    </w:rPr>
  </w:style>
  <w:style w:type="character" w:customStyle="1" w:styleId="ListLabel19">
    <w:name w:val="ListLabel 19"/>
    <w:rsid w:val="001E0315"/>
    <w:rPr>
      <w:rFonts w:cs="Times New Roman"/>
    </w:rPr>
  </w:style>
  <w:style w:type="character" w:customStyle="1" w:styleId="ListLabel20">
    <w:name w:val="ListLabel 20"/>
    <w:rsid w:val="001E0315"/>
    <w:rPr>
      <w:b/>
      <w:sz w:val="22"/>
    </w:rPr>
  </w:style>
  <w:style w:type="character" w:customStyle="1" w:styleId="ListLabel21">
    <w:name w:val="ListLabel 21"/>
    <w:rsid w:val="001E0315"/>
    <w:rPr>
      <w:b/>
    </w:rPr>
  </w:style>
  <w:style w:type="character" w:customStyle="1" w:styleId="ListLabel22">
    <w:name w:val="ListLabel 22"/>
    <w:rsid w:val="001E0315"/>
    <w:rPr>
      <w:rFonts w:eastAsia="Cambria" w:cs="Times New Roman"/>
      <w:sz w:val="22"/>
    </w:rPr>
  </w:style>
  <w:style w:type="character" w:customStyle="1" w:styleId="ListLabel23">
    <w:name w:val="ListLabel 23"/>
    <w:rsid w:val="001E0315"/>
    <w:rPr>
      <w:sz w:val="22"/>
      <w:u w:val="none"/>
    </w:rPr>
  </w:style>
  <w:style w:type="character" w:customStyle="1" w:styleId="ListLabel24">
    <w:name w:val="ListLabel 24"/>
    <w:rsid w:val="001E0315"/>
    <w:rPr>
      <w:sz w:val="22"/>
      <w:u w:val="none"/>
    </w:rPr>
  </w:style>
  <w:style w:type="character" w:customStyle="1" w:styleId="ListLabel25">
    <w:name w:val="ListLabel 25"/>
    <w:rsid w:val="001E0315"/>
    <w:rPr>
      <w:b/>
    </w:rPr>
  </w:style>
  <w:style w:type="character" w:customStyle="1" w:styleId="ListLabel26">
    <w:name w:val="ListLabel 26"/>
    <w:rsid w:val="001E0315"/>
    <w:rPr>
      <w:b/>
    </w:rPr>
  </w:style>
  <w:style w:type="character" w:customStyle="1" w:styleId="ListLabel27">
    <w:name w:val="ListLabel 27"/>
    <w:rsid w:val="001E0315"/>
    <w:rPr>
      <w:sz w:val="22"/>
      <w:szCs w:val="22"/>
    </w:rPr>
  </w:style>
  <w:style w:type="character" w:customStyle="1" w:styleId="ListLabel423">
    <w:name w:val="ListLabel 423"/>
    <w:rsid w:val="001E0315"/>
    <w:rPr>
      <w:rFonts w:ascii="Times New Roman" w:hAnsi="Times New Roman" w:cs="Times New Roman"/>
      <w:b/>
      <w:sz w:val="24"/>
    </w:rPr>
  </w:style>
  <w:style w:type="character" w:customStyle="1" w:styleId="ListLabel424">
    <w:name w:val="ListLabel 424"/>
    <w:rsid w:val="001E0315"/>
    <w:rPr>
      <w:rFonts w:cs="Times New Roman"/>
      <w:b/>
      <w:sz w:val="24"/>
    </w:rPr>
  </w:style>
  <w:style w:type="character" w:styleId="UyteHipercze">
    <w:name w:val="FollowedHyperlink"/>
    <w:rsid w:val="001E0315"/>
    <w:rPr>
      <w:color w:val="800080"/>
      <w:u w:val="single"/>
    </w:rPr>
  </w:style>
  <w:style w:type="character" w:customStyle="1" w:styleId="Odwoaniedokomentarza1">
    <w:name w:val="Odwołanie do komentarza1"/>
    <w:rsid w:val="001E0315"/>
    <w:rPr>
      <w:sz w:val="16"/>
      <w:szCs w:val="16"/>
    </w:rPr>
  </w:style>
  <w:style w:type="character" w:customStyle="1" w:styleId="TekstkomentarzaZnak">
    <w:name w:val="Tekst komentarza Znak"/>
    <w:aliases w:val="Znak Znak1"/>
    <w:basedOn w:val="Domylnaczcionkaakapitu1"/>
    <w:uiPriority w:val="99"/>
    <w:rsid w:val="001E0315"/>
  </w:style>
  <w:style w:type="character" w:customStyle="1" w:styleId="TematkomentarzaZnak">
    <w:name w:val="Temat komentarza Znak"/>
    <w:uiPriority w:val="99"/>
    <w:rsid w:val="001E0315"/>
    <w:rPr>
      <w:b/>
      <w:bCs/>
    </w:rPr>
  </w:style>
  <w:style w:type="character" w:customStyle="1" w:styleId="TekstdymkaZnak1">
    <w:name w:val="Tekst dymka Znak1"/>
    <w:rsid w:val="001E0315"/>
    <w:rPr>
      <w:rFonts w:ascii="Tahoma" w:hAnsi="Tahoma" w:cs="Tahoma"/>
      <w:sz w:val="16"/>
      <w:szCs w:val="16"/>
    </w:rPr>
  </w:style>
  <w:style w:type="paragraph" w:customStyle="1" w:styleId="Nagwek20">
    <w:name w:val="Nagłówek2"/>
    <w:basedOn w:val="Normalny"/>
    <w:next w:val="Tekstpodstawowy"/>
    <w:rsid w:val="001E0315"/>
    <w:pPr>
      <w:keepNext/>
      <w:suppressAutoHyphens/>
      <w:spacing w:before="240" w:after="120" w:line="240" w:lineRule="auto"/>
    </w:pPr>
    <w:rPr>
      <w:rFonts w:ascii="Liberation Sans" w:eastAsia="DejaVu Sans" w:hAnsi="Liberation Sans" w:cs="Lohit Devanagari"/>
      <w:sz w:val="28"/>
      <w:szCs w:val="28"/>
      <w:lang w:eastAsia="zh-CN"/>
    </w:rPr>
  </w:style>
  <w:style w:type="paragraph" w:styleId="Tekstpodstawowy">
    <w:name w:val="Body Text"/>
    <w:basedOn w:val="Normalny"/>
    <w:link w:val="TekstpodstawowyZnak1"/>
    <w:uiPriority w:val="1"/>
    <w:qFormat/>
    <w:rsid w:val="001E0315"/>
    <w:pPr>
      <w:widowControl w:val="0"/>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TekstpodstawowyZnak1">
    <w:name w:val="Tekst podstawowy Znak1"/>
    <w:basedOn w:val="Domylnaczcionkaakapitu"/>
    <w:link w:val="Tekstpodstawowy"/>
    <w:uiPriority w:val="1"/>
    <w:rsid w:val="001E0315"/>
    <w:rPr>
      <w:rFonts w:ascii="Times New Roman" w:eastAsia="Times New Roman" w:hAnsi="Times New Roman" w:cs="Times New Roman"/>
      <w:sz w:val="24"/>
      <w:szCs w:val="20"/>
      <w:lang w:eastAsia="zh-CN"/>
    </w:rPr>
  </w:style>
  <w:style w:type="paragraph" w:styleId="Lista">
    <w:name w:val="List"/>
    <w:basedOn w:val="Tekstpodstawowy"/>
    <w:uiPriority w:val="99"/>
    <w:rsid w:val="001E0315"/>
    <w:rPr>
      <w:rFonts w:cs="Lohit Devanagari"/>
    </w:rPr>
  </w:style>
  <w:style w:type="paragraph" w:styleId="Legenda">
    <w:name w:val="caption"/>
    <w:basedOn w:val="Normalny"/>
    <w:uiPriority w:val="35"/>
    <w:qFormat/>
    <w:rsid w:val="001E0315"/>
    <w:pPr>
      <w:suppressLineNumbers/>
      <w:suppressAutoHyphens/>
      <w:spacing w:before="120" w:after="120" w:line="240" w:lineRule="auto"/>
    </w:pPr>
    <w:rPr>
      <w:rFonts w:ascii="Times New Roman" w:eastAsia="Times New Roman" w:hAnsi="Times New Roman" w:cs="Lohit Devanagari"/>
      <w:i/>
      <w:iCs/>
      <w:sz w:val="24"/>
      <w:szCs w:val="24"/>
      <w:lang w:eastAsia="zh-CN"/>
    </w:rPr>
  </w:style>
  <w:style w:type="paragraph" w:customStyle="1" w:styleId="Indeks">
    <w:name w:val="Indeks"/>
    <w:basedOn w:val="Normalny"/>
    <w:rsid w:val="001E0315"/>
    <w:pPr>
      <w:suppressLineNumbers/>
      <w:suppressAutoHyphens/>
      <w:spacing w:after="0" w:line="240" w:lineRule="auto"/>
    </w:pPr>
    <w:rPr>
      <w:rFonts w:ascii="Times New Roman" w:eastAsia="Times New Roman" w:hAnsi="Times New Roman" w:cs="Lohit Devanagari"/>
      <w:sz w:val="24"/>
      <w:szCs w:val="24"/>
      <w:lang w:eastAsia="zh-CN"/>
    </w:rPr>
  </w:style>
  <w:style w:type="paragraph" w:customStyle="1" w:styleId="Nagwek10">
    <w:name w:val="Nagłówek1"/>
    <w:basedOn w:val="Normalny"/>
    <w:next w:val="Tekstpodstawowy"/>
    <w:rsid w:val="001E0315"/>
    <w:pPr>
      <w:keepNext/>
      <w:suppressAutoHyphens/>
      <w:spacing w:before="240" w:after="120" w:line="240" w:lineRule="auto"/>
    </w:pPr>
    <w:rPr>
      <w:rFonts w:ascii="Liberation Sans" w:eastAsia="DejaVu Sans" w:hAnsi="Liberation Sans" w:cs="Lohit Devanagari"/>
      <w:sz w:val="28"/>
      <w:szCs w:val="28"/>
      <w:lang w:eastAsia="zh-CN"/>
    </w:rPr>
  </w:style>
  <w:style w:type="paragraph" w:customStyle="1" w:styleId="Legenda1">
    <w:name w:val="Legenda1"/>
    <w:basedOn w:val="Normalny"/>
    <w:rsid w:val="001E0315"/>
    <w:pPr>
      <w:suppressLineNumbers/>
      <w:suppressAutoHyphens/>
      <w:spacing w:before="120" w:after="120" w:line="240" w:lineRule="auto"/>
    </w:pPr>
    <w:rPr>
      <w:rFonts w:ascii="Times New Roman" w:eastAsia="Times New Roman" w:hAnsi="Times New Roman" w:cs="Lohit Devanagari"/>
      <w:i/>
      <w:iCs/>
      <w:sz w:val="24"/>
      <w:szCs w:val="24"/>
      <w:lang w:eastAsia="zh-CN"/>
    </w:rPr>
  </w:style>
  <w:style w:type="paragraph" w:customStyle="1" w:styleId="NormalnyWeb1">
    <w:name w:val="Normalny (Web)1"/>
    <w:basedOn w:val="Normalny"/>
    <w:rsid w:val="001E0315"/>
    <w:pPr>
      <w:suppressAutoHyphens/>
      <w:spacing w:after="0" w:line="240" w:lineRule="auto"/>
      <w:ind w:left="225"/>
    </w:pPr>
    <w:rPr>
      <w:rFonts w:ascii="Times New Roman" w:eastAsia="Times New Roman" w:hAnsi="Times New Roman" w:cs="Times New Roman"/>
      <w:sz w:val="24"/>
      <w:szCs w:val="24"/>
      <w:lang w:eastAsia="zh-CN"/>
    </w:rPr>
  </w:style>
  <w:style w:type="paragraph" w:customStyle="1" w:styleId="Akapitzlist1">
    <w:name w:val="Akapit z listą1"/>
    <w:basedOn w:val="Normalny"/>
    <w:rsid w:val="001E0315"/>
    <w:pPr>
      <w:suppressAutoHyphens/>
      <w:spacing w:after="0" w:line="240" w:lineRule="auto"/>
      <w:ind w:left="708"/>
    </w:pPr>
    <w:rPr>
      <w:rFonts w:ascii="Times New Roman" w:eastAsia="Times New Roman" w:hAnsi="Times New Roman" w:cs="Times New Roman"/>
      <w:sz w:val="24"/>
      <w:szCs w:val="24"/>
      <w:lang w:eastAsia="zh-CN"/>
    </w:rPr>
  </w:style>
  <w:style w:type="paragraph" w:customStyle="1" w:styleId="Tekstpodstawowywcity31">
    <w:name w:val="Tekst podstawowy wcięty 31"/>
    <w:basedOn w:val="Normalny"/>
    <w:rsid w:val="001E0315"/>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Style6">
    <w:name w:val="Style 6"/>
    <w:basedOn w:val="Normalny"/>
    <w:rsid w:val="001E0315"/>
    <w:pPr>
      <w:widowControl w:val="0"/>
      <w:shd w:val="clear" w:color="auto" w:fill="FFFFFF"/>
      <w:suppressAutoHyphens/>
      <w:spacing w:before="1320" w:after="120" w:line="240" w:lineRule="atLeast"/>
      <w:ind w:hanging="480"/>
    </w:pPr>
    <w:rPr>
      <w:rFonts w:ascii="Calibri" w:eastAsia="Calibri" w:hAnsi="Calibri" w:cs="font286"/>
      <w:sz w:val="18"/>
      <w:szCs w:val="18"/>
      <w:lang w:eastAsia="zh-CN"/>
    </w:rPr>
  </w:style>
  <w:style w:type="paragraph" w:customStyle="1" w:styleId="Tekst">
    <w:name w:val="Tekst"/>
    <w:basedOn w:val="Normalny"/>
    <w:rsid w:val="001E0315"/>
    <w:pPr>
      <w:suppressAutoHyphens/>
      <w:spacing w:after="240" w:line="240" w:lineRule="auto"/>
      <w:ind w:firstLine="1440"/>
    </w:pPr>
    <w:rPr>
      <w:rFonts w:ascii="Times New Roman" w:eastAsia="Times New Roman" w:hAnsi="Times New Roman" w:cs="Times New Roman"/>
      <w:sz w:val="24"/>
      <w:szCs w:val="20"/>
      <w:lang w:val="en-US" w:eastAsia="zh-CN"/>
    </w:rPr>
  </w:style>
  <w:style w:type="paragraph" w:customStyle="1" w:styleId="Tekstdymka1">
    <w:name w:val="Tekst dymka1"/>
    <w:basedOn w:val="Normalny"/>
    <w:rsid w:val="001E0315"/>
    <w:pPr>
      <w:suppressAutoHyphens/>
      <w:spacing w:after="0" w:line="240" w:lineRule="auto"/>
    </w:pPr>
    <w:rPr>
      <w:rFonts w:ascii="Segoe UI" w:eastAsia="Times New Roman" w:hAnsi="Segoe UI" w:cs="Segoe UI"/>
      <w:sz w:val="18"/>
      <w:szCs w:val="18"/>
      <w:lang w:eastAsia="zh-CN"/>
    </w:rPr>
  </w:style>
  <w:style w:type="paragraph" w:customStyle="1" w:styleId="Zawartoramki">
    <w:name w:val="Zawartość ramki"/>
    <w:basedOn w:val="Normalny"/>
    <w:rsid w:val="001E0315"/>
    <w:pPr>
      <w:suppressAutoHyphens/>
      <w:spacing w:after="0" w:line="240" w:lineRule="auto"/>
    </w:pPr>
    <w:rPr>
      <w:rFonts w:ascii="Times New Roman" w:eastAsia="Times New Roman" w:hAnsi="Times New Roman" w:cs="Times New Roman"/>
      <w:sz w:val="24"/>
      <w:szCs w:val="24"/>
      <w:lang w:eastAsia="zh-CN"/>
    </w:rPr>
  </w:style>
  <w:style w:type="paragraph" w:customStyle="1" w:styleId="Tekstkomentarza1">
    <w:name w:val="Tekst komentarza1"/>
    <w:basedOn w:val="Normalny"/>
    <w:rsid w:val="001E0315"/>
    <w:pPr>
      <w:suppressAutoHyphens/>
      <w:spacing w:after="0" w:line="240" w:lineRule="auto"/>
    </w:pPr>
    <w:rPr>
      <w:rFonts w:ascii="Times New Roman" w:eastAsia="Times New Roman" w:hAnsi="Times New Roman" w:cs="Times New Roman"/>
      <w:sz w:val="20"/>
      <w:szCs w:val="20"/>
      <w:lang w:eastAsia="zh-CN"/>
    </w:rPr>
  </w:style>
  <w:style w:type="paragraph" w:styleId="Tekstkomentarza">
    <w:name w:val="annotation text"/>
    <w:aliases w:val="Znak"/>
    <w:basedOn w:val="Normalny"/>
    <w:link w:val="TekstkomentarzaZnak1"/>
    <w:uiPriority w:val="99"/>
    <w:unhideWhenUsed/>
    <w:rsid w:val="001E0315"/>
    <w:pPr>
      <w:spacing w:line="240" w:lineRule="auto"/>
    </w:pPr>
    <w:rPr>
      <w:sz w:val="20"/>
      <w:szCs w:val="20"/>
    </w:rPr>
  </w:style>
  <w:style w:type="character" w:customStyle="1" w:styleId="TekstkomentarzaZnak1">
    <w:name w:val="Tekst komentarza Znak1"/>
    <w:aliases w:val="Znak Znak3"/>
    <w:basedOn w:val="Domylnaczcionkaakapitu"/>
    <w:link w:val="Tekstkomentarza"/>
    <w:uiPriority w:val="99"/>
    <w:semiHidden/>
    <w:rsid w:val="001E0315"/>
    <w:rPr>
      <w:sz w:val="20"/>
      <w:szCs w:val="20"/>
    </w:rPr>
  </w:style>
  <w:style w:type="paragraph" w:styleId="Tematkomentarza">
    <w:name w:val="annotation subject"/>
    <w:basedOn w:val="Tekstkomentarza1"/>
    <w:next w:val="Tekstkomentarza1"/>
    <w:link w:val="TematkomentarzaZnak1"/>
    <w:uiPriority w:val="99"/>
    <w:rsid w:val="001E0315"/>
    <w:rPr>
      <w:b/>
      <w:bCs/>
    </w:rPr>
  </w:style>
  <w:style w:type="character" w:customStyle="1" w:styleId="TematkomentarzaZnak1">
    <w:name w:val="Temat komentarza Znak1"/>
    <w:basedOn w:val="TekstkomentarzaZnak1"/>
    <w:link w:val="Tematkomentarza"/>
    <w:uiPriority w:val="99"/>
    <w:rsid w:val="001E0315"/>
    <w:rPr>
      <w:rFonts w:ascii="Times New Roman" w:eastAsia="Times New Roman" w:hAnsi="Times New Roman" w:cs="Times New Roman"/>
      <w:b/>
      <w:bCs/>
      <w:sz w:val="20"/>
      <w:szCs w:val="20"/>
      <w:lang w:eastAsia="zh-CN"/>
    </w:rPr>
  </w:style>
  <w:style w:type="paragraph" w:styleId="Tekstdymka">
    <w:name w:val="Balloon Text"/>
    <w:basedOn w:val="Normalny"/>
    <w:link w:val="TekstdymkaZnak2"/>
    <w:rsid w:val="001E0315"/>
    <w:pPr>
      <w:suppressAutoHyphens/>
      <w:spacing w:after="0" w:line="240" w:lineRule="auto"/>
    </w:pPr>
    <w:rPr>
      <w:rFonts w:ascii="Tahoma" w:eastAsia="Times New Roman" w:hAnsi="Tahoma" w:cs="Tahoma"/>
      <w:sz w:val="16"/>
      <w:szCs w:val="16"/>
      <w:lang w:eastAsia="zh-CN"/>
    </w:rPr>
  </w:style>
  <w:style w:type="character" w:customStyle="1" w:styleId="TekstdymkaZnak2">
    <w:name w:val="Tekst dymka Znak2"/>
    <w:basedOn w:val="Domylnaczcionkaakapitu"/>
    <w:link w:val="Tekstdymka"/>
    <w:rsid w:val="001E0315"/>
    <w:rPr>
      <w:rFonts w:ascii="Tahoma" w:eastAsia="Times New Roman" w:hAnsi="Tahoma" w:cs="Tahoma"/>
      <w:sz w:val="16"/>
      <w:szCs w:val="16"/>
      <w:lang w:eastAsia="zh-CN"/>
    </w:rPr>
  </w:style>
  <w:style w:type="character" w:styleId="Odwoaniedokomentarza">
    <w:name w:val="annotation reference"/>
    <w:uiPriority w:val="99"/>
    <w:unhideWhenUsed/>
    <w:rsid w:val="001E0315"/>
    <w:rPr>
      <w:sz w:val="16"/>
      <w:szCs w:val="16"/>
    </w:rPr>
  </w:style>
  <w:style w:type="paragraph" w:styleId="Poprawka">
    <w:name w:val="Revision"/>
    <w:hidden/>
    <w:uiPriority w:val="99"/>
    <w:semiHidden/>
    <w:rsid w:val="001E0315"/>
    <w:pPr>
      <w:spacing w:after="0" w:line="240" w:lineRule="auto"/>
    </w:pPr>
    <w:rPr>
      <w:rFonts w:ascii="Times New Roman" w:eastAsia="Times New Roman" w:hAnsi="Times New Roman" w:cs="Times New Roman"/>
      <w:sz w:val="24"/>
      <w:szCs w:val="24"/>
      <w:lang w:eastAsia="zh-CN"/>
    </w:rPr>
  </w:style>
  <w:style w:type="paragraph" w:styleId="Tekstprzypisudolnego">
    <w:name w:val="footnote text"/>
    <w:aliases w:val="Podrozdzia3,-E Fuﬂnotentext,Fuﬂnotentext Ursprung,Fußnotentext Ursprung,-E Fußnotentext,Footnote text,Tekst przypisu Znak Znak Znak Znak,Tekst przypisu Znak Znak Znak Znak Znak,Fußnote,FOOTNOTES,o,fn,Znak Zn,footnote text,Footnote"/>
    <w:basedOn w:val="Normalny"/>
    <w:link w:val="TekstprzypisudolnegoZnak"/>
    <w:uiPriority w:val="99"/>
    <w:unhideWhenUsed/>
    <w:rsid w:val="001E0315"/>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aliases w:val="Podrozdzia3 Znak,-E Fuﬂnotentext Znak,Fuﬂnotentext Ursprung Znak,Fußnotentext Ursprung Znak,-E Fußnotentext Znak,Footnote text Znak,Tekst przypisu Znak Znak Znak Znak Znak1,Tekst przypisu Znak Znak Znak Znak Znak Znak,o Znak"/>
    <w:basedOn w:val="Domylnaczcionkaakapitu"/>
    <w:link w:val="Tekstprzypisudolnego"/>
    <w:uiPriority w:val="99"/>
    <w:rsid w:val="001E0315"/>
    <w:rPr>
      <w:rFonts w:ascii="Times New Roman" w:eastAsia="Times New Roman" w:hAnsi="Times New Roman" w:cs="Times New Roman"/>
      <w:sz w:val="20"/>
      <w:szCs w:val="20"/>
      <w:lang w:val="x-none" w:eastAsia="x-none"/>
    </w:rPr>
  </w:style>
  <w:style w:type="character" w:styleId="Odwoanieprzypisudolnego">
    <w:name w:val="footnote reference"/>
    <w:aliases w:val="Footnote Reference Number,Footnote symbol,Footnote number,fr,Footnotemark,FR,Footnotemark1,Footnotemark2,FR1,Footnotemark3,FR2,Footnotemark4,FR3,Footnotemark5,FR4,Footnotemark6,Footnotemark7,Footnotemark8,FR5"/>
    <w:uiPriority w:val="99"/>
    <w:unhideWhenUsed/>
    <w:rsid w:val="001E0315"/>
    <w:rPr>
      <w:vertAlign w:val="superscript"/>
    </w:rPr>
  </w:style>
  <w:style w:type="numbering" w:customStyle="1" w:styleId="Bezlisty11">
    <w:name w:val="Bez listy11"/>
    <w:next w:val="Bezlisty"/>
    <w:uiPriority w:val="99"/>
    <w:semiHidden/>
    <w:unhideWhenUsed/>
    <w:rsid w:val="001E0315"/>
  </w:style>
  <w:style w:type="character" w:customStyle="1" w:styleId="Ppogrubienie">
    <w:name w:val="_P_ – pogrubienie"/>
    <w:uiPriority w:val="1"/>
    <w:qFormat/>
    <w:rsid w:val="001E0315"/>
    <w:rPr>
      <w:b/>
    </w:rPr>
  </w:style>
  <w:style w:type="paragraph" w:customStyle="1" w:styleId="ZARTzmartartykuempunktem">
    <w:name w:val="Z/ART(§) – zm. art. (§) artykułem (punktem)"/>
    <w:basedOn w:val="Normalny"/>
    <w:uiPriority w:val="30"/>
    <w:qFormat/>
    <w:rsid w:val="001E0315"/>
    <w:pPr>
      <w:suppressAutoHyphens/>
      <w:autoSpaceDE w:val="0"/>
      <w:autoSpaceDN w:val="0"/>
      <w:adjustRightInd w:val="0"/>
      <w:spacing w:after="0" w:line="360" w:lineRule="auto"/>
      <w:ind w:left="510" w:firstLine="510"/>
      <w:jc w:val="both"/>
    </w:pPr>
    <w:rPr>
      <w:rFonts w:ascii="Symbol" w:eastAsia="Tahoma" w:hAnsi="Symbol" w:cs="Courier New"/>
      <w:sz w:val="24"/>
      <w:szCs w:val="20"/>
      <w:lang w:eastAsia="pl-PL"/>
    </w:rPr>
  </w:style>
  <w:style w:type="paragraph" w:styleId="Tekstpodstawowy2">
    <w:name w:val="Body Text 2"/>
    <w:aliases w:val="Tekst podstawowy 2 Znak Znak"/>
    <w:basedOn w:val="Normalny"/>
    <w:link w:val="Tekstpodstawowy2Znak"/>
    <w:unhideWhenUsed/>
    <w:rsid w:val="001E0315"/>
    <w:pPr>
      <w:spacing w:after="120" w:line="480" w:lineRule="auto"/>
    </w:pPr>
    <w:rPr>
      <w:rFonts w:ascii="Arial" w:eastAsia="Arial" w:hAnsi="Arial" w:cs="Tahoma"/>
    </w:rPr>
  </w:style>
  <w:style w:type="character" w:customStyle="1" w:styleId="Tekstpodstawowy2Znak">
    <w:name w:val="Tekst podstawowy 2 Znak"/>
    <w:aliases w:val="Tekst podstawowy 2 Znak Znak Znak1"/>
    <w:basedOn w:val="Domylnaczcionkaakapitu"/>
    <w:link w:val="Tekstpodstawowy2"/>
    <w:rsid w:val="001E0315"/>
    <w:rPr>
      <w:rFonts w:ascii="Arial" w:eastAsia="Arial" w:hAnsi="Arial" w:cs="Tahoma"/>
    </w:rPr>
  </w:style>
  <w:style w:type="paragraph" w:customStyle="1" w:styleId="CM1">
    <w:name w:val="CM1"/>
    <w:basedOn w:val="Normalny"/>
    <w:next w:val="Normalny"/>
    <w:uiPriority w:val="99"/>
    <w:rsid w:val="001E0315"/>
    <w:pPr>
      <w:autoSpaceDE w:val="0"/>
      <w:autoSpaceDN w:val="0"/>
      <w:adjustRightInd w:val="0"/>
      <w:spacing w:after="0" w:line="240" w:lineRule="auto"/>
    </w:pPr>
    <w:rPr>
      <w:rFonts w:ascii="Wingdings" w:eastAsia="Arial" w:hAnsi="Wingdings" w:cs="Tahoma"/>
      <w:sz w:val="24"/>
      <w:szCs w:val="24"/>
    </w:rPr>
  </w:style>
  <w:style w:type="paragraph" w:customStyle="1" w:styleId="CM3">
    <w:name w:val="CM3"/>
    <w:basedOn w:val="Normalny"/>
    <w:next w:val="Normalny"/>
    <w:uiPriority w:val="99"/>
    <w:rsid w:val="001E0315"/>
    <w:pPr>
      <w:autoSpaceDE w:val="0"/>
      <w:autoSpaceDN w:val="0"/>
      <w:adjustRightInd w:val="0"/>
      <w:spacing w:after="0" w:line="240" w:lineRule="auto"/>
    </w:pPr>
    <w:rPr>
      <w:rFonts w:ascii="Wingdings" w:eastAsia="Arial" w:hAnsi="Wingdings" w:cs="Tahoma"/>
      <w:sz w:val="24"/>
      <w:szCs w:val="24"/>
    </w:rPr>
  </w:style>
  <w:style w:type="paragraph" w:customStyle="1" w:styleId="CM4">
    <w:name w:val="CM4"/>
    <w:basedOn w:val="Normalny"/>
    <w:next w:val="Normalny"/>
    <w:uiPriority w:val="99"/>
    <w:rsid w:val="001E0315"/>
    <w:pPr>
      <w:autoSpaceDE w:val="0"/>
      <w:autoSpaceDN w:val="0"/>
      <w:adjustRightInd w:val="0"/>
      <w:spacing w:after="0" w:line="240" w:lineRule="auto"/>
    </w:pPr>
    <w:rPr>
      <w:rFonts w:ascii="Wingdings" w:eastAsia="Arial" w:hAnsi="Wingdings" w:cs="Tahoma"/>
      <w:sz w:val="24"/>
      <w:szCs w:val="24"/>
    </w:rPr>
  </w:style>
  <w:style w:type="paragraph" w:customStyle="1" w:styleId="Tekstpodstawowy31">
    <w:name w:val="Tekst podstawowy 31"/>
    <w:basedOn w:val="Normalny"/>
    <w:uiPriority w:val="99"/>
    <w:rsid w:val="001E0315"/>
    <w:pPr>
      <w:overflowPunct w:val="0"/>
      <w:autoSpaceDE w:val="0"/>
      <w:autoSpaceDN w:val="0"/>
      <w:adjustRightInd w:val="0"/>
      <w:spacing w:after="0" w:line="240" w:lineRule="auto"/>
      <w:jc w:val="both"/>
      <w:textAlignment w:val="baseline"/>
    </w:pPr>
    <w:rPr>
      <w:rFonts w:ascii="Tahoma" w:eastAsia="Tahoma" w:hAnsi="Tahoma" w:cs="Tahoma"/>
      <w:sz w:val="20"/>
      <w:szCs w:val="20"/>
      <w:lang w:eastAsia="pl-PL"/>
    </w:rPr>
  </w:style>
  <w:style w:type="paragraph" w:customStyle="1" w:styleId="AOHead1">
    <w:name w:val="AOHead1"/>
    <w:basedOn w:val="Normalny"/>
    <w:rsid w:val="001E0315"/>
    <w:pPr>
      <w:keepNext/>
      <w:numPr>
        <w:numId w:val="1"/>
      </w:numPr>
      <w:spacing w:before="360" w:after="0" w:line="200" w:lineRule="atLeast"/>
      <w:jc w:val="center"/>
    </w:pPr>
    <w:rPr>
      <w:rFonts w:ascii="Cambria Math" w:eastAsia="Arial" w:hAnsi="Cambria Math" w:cs="Arial"/>
      <w:b/>
      <w:bCs/>
      <w:caps/>
      <w:sz w:val="20"/>
      <w:szCs w:val="20"/>
    </w:rPr>
  </w:style>
  <w:style w:type="paragraph" w:customStyle="1" w:styleId="AOHead2">
    <w:name w:val="AOHead2"/>
    <w:basedOn w:val="Normalny"/>
    <w:rsid w:val="001E0315"/>
    <w:pPr>
      <w:keepNext/>
      <w:numPr>
        <w:ilvl w:val="1"/>
        <w:numId w:val="1"/>
      </w:numPr>
      <w:spacing w:before="240" w:after="0" w:line="200" w:lineRule="atLeast"/>
      <w:jc w:val="both"/>
    </w:pPr>
    <w:rPr>
      <w:rFonts w:ascii="Cambria Math" w:eastAsia="Arial" w:hAnsi="Cambria Math" w:cs="Arial"/>
      <w:b/>
      <w:bCs/>
      <w:sz w:val="20"/>
      <w:szCs w:val="20"/>
    </w:rPr>
  </w:style>
  <w:style w:type="character" w:customStyle="1" w:styleId="AOHead3Char">
    <w:name w:val="AOHead3 Char"/>
    <w:link w:val="AOHead3"/>
    <w:locked/>
    <w:rsid w:val="001E0315"/>
    <w:rPr>
      <w:rFonts w:ascii="Cambria Math" w:hAnsi="Cambria Math"/>
    </w:rPr>
  </w:style>
  <w:style w:type="paragraph" w:customStyle="1" w:styleId="AOHead3">
    <w:name w:val="AOHead3"/>
    <w:basedOn w:val="Normalny"/>
    <w:link w:val="AOHead3Char"/>
    <w:rsid w:val="001E0315"/>
    <w:pPr>
      <w:numPr>
        <w:ilvl w:val="2"/>
        <w:numId w:val="1"/>
      </w:numPr>
      <w:spacing w:before="120" w:after="0" w:line="200" w:lineRule="atLeast"/>
      <w:jc w:val="both"/>
    </w:pPr>
    <w:rPr>
      <w:rFonts w:ascii="Cambria Math" w:hAnsi="Cambria Math"/>
    </w:rPr>
  </w:style>
  <w:style w:type="paragraph" w:customStyle="1" w:styleId="AOHead4">
    <w:name w:val="AOHead4"/>
    <w:basedOn w:val="Normalny"/>
    <w:rsid w:val="001E0315"/>
    <w:pPr>
      <w:numPr>
        <w:ilvl w:val="3"/>
        <w:numId w:val="1"/>
      </w:numPr>
      <w:spacing w:before="120" w:after="0" w:line="200" w:lineRule="atLeast"/>
      <w:jc w:val="both"/>
    </w:pPr>
    <w:rPr>
      <w:rFonts w:ascii="Cambria Math" w:eastAsia="Arial" w:hAnsi="Cambria Math" w:cs="Arial"/>
      <w:sz w:val="20"/>
      <w:szCs w:val="20"/>
    </w:rPr>
  </w:style>
  <w:style w:type="paragraph" w:customStyle="1" w:styleId="AOHead5">
    <w:name w:val="AOHead5"/>
    <w:basedOn w:val="Normalny"/>
    <w:rsid w:val="001E0315"/>
    <w:pPr>
      <w:numPr>
        <w:ilvl w:val="4"/>
        <w:numId w:val="1"/>
      </w:numPr>
      <w:spacing w:before="120" w:after="0" w:line="200" w:lineRule="atLeast"/>
      <w:jc w:val="both"/>
    </w:pPr>
    <w:rPr>
      <w:rFonts w:ascii="Cambria Math" w:eastAsia="Arial" w:hAnsi="Cambria Math" w:cs="Arial"/>
      <w:sz w:val="20"/>
      <w:szCs w:val="20"/>
    </w:rPr>
  </w:style>
  <w:style w:type="paragraph" w:customStyle="1" w:styleId="AOHead6">
    <w:name w:val="AOHead6"/>
    <w:basedOn w:val="Normalny"/>
    <w:rsid w:val="001E0315"/>
    <w:pPr>
      <w:numPr>
        <w:ilvl w:val="5"/>
        <w:numId w:val="1"/>
      </w:numPr>
      <w:spacing w:before="120" w:after="0" w:line="200" w:lineRule="atLeast"/>
      <w:jc w:val="both"/>
    </w:pPr>
    <w:rPr>
      <w:rFonts w:ascii="Cambria Math" w:eastAsia="Arial" w:hAnsi="Cambria Math" w:cs="Arial"/>
      <w:sz w:val="20"/>
      <w:szCs w:val="20"/>
    </w:rPr>
  </w:style>
  <w:style w:type="paragraph" w:customStyle="1" w:styleId="AOGenNum3List">
    <w:name w:val="AOGenNum3List"/>
    <w:basedOn w:val="Normalny"/>
    <w:rsid w:val="001E0315"/>
    <w:pPr>
      <w:numPr>
        <w:ilvl w:val="1"/>
        <w:numId w:val="2"/>
      </w:numPr>
      <w:spacing w:before="120" w:after="0" w:line="200" w:lineRule="atLeast"/>
      <w:jc w:val="both"/>
    </w:pPr>
    <w:rPr>
      <w:rFonts w:ascii="Cambria Math" w:eastAsia="Arial" w:hAnsi="Cambria Math" w:cs="Arial"/>
      <w:sz w:val="20"/>
      <w:szCs w:val="20"/>
    </w:rPr>
  </w:style>
  <w:style w:type="paragraph" w:customStyle="1" w:styleId="AOGenNum3">
    <w:name w:val="AOGenNum3"/>
    <w:basedOn w:val="Normalny"/>
    <w:rsid w:val="001E0315"/>
    <w:pPr>
      <w:numPr>
        <w:numId w:val="2"/>
      </w:numPr>
      <w:spacing w:before="240" w:after="0" w:line="260" w:lineRule="atLeast"/>
      <w:jc w:val="both"/>
    </w:pPr>
    <w:rPr>
      <w:rFonts w:ascii="Cambria Math" w:eastAsia="Arial" w:hAnsi="Cambria Math" w:cs="Arial"/>
      <w:sz w:val="20"/>
      <w:szCs w:val="20"/>
    </w:rPr>
  </w:style>
  <w:style w:type="paragraph" w:customStyle="1" w:styleId="ZCZWSPTIRwLITzmczciwsptirwlitartykuempunktem">
    <w:name w:val="Z/CZ_WSP_TIR_w_LIT – zm. części wsp. tir. w lit. artykułem (punktem)"/>
    <w:basedOn w:val="Normalny"/>
    <w:next w:val="Normalny"/>
    <w:uiPriority w:val="36"/>
    <w:qFormat/>
    <w:rsid w:val="001E0315"/>
    <w:pPr>
      <w:spacing w:after="0" w:line="360" w:lineRule="auto"/>
      <w:ind w:left="987"/>
      <w:jc w:val="both"/>
    </w:pPr>
    <w:rPr>
      <w:rFonts w:ascii="Symbol" w:eastAsia="Tahoma" w:hAnsi="Symbol" w:cs="Courier New"/>
      <w:bCs/>
      <w:sz w:val="24"/>
      <w:szCs w:val="20"/>
      <w:lang w:eastAsia="pl-PL"/>
    </w:rPr>
  </w:style>
  <w:style w:type="paragraph" w:styleId="Tekstpodstawowy3">
    <w:name w:val="Body Text 3"/>
    <w:basedOn w:val="Normalny"/>
    <w:link w:val="Tekstpodstawowy3Znak"/>
    <w:uiPriority w:val="99"/>
    <w:unhideWhenUsed/>
    <w:rsid w:val="001E0315"/>
    <w:pPr>
      <w:spacing w:after="120" w:line="276" w:lineRule="auto"/>
    </w:pPr>
    <w:rPr>
      <w:rFonts w:ascii="Arial" w:eastAsia="Arial" w:hAnsi="Arial" w:cs="Tahoma"/>
      <w:sz w:val="16"/>
      <w:szCs w:val="16"/>
    </w:rPr>
  </w:style>
  <w:style w:type="character" w:customStyle="1" w:styleId="Tekstpodstawowy3Znak">
    <w:name w:val="Tekst podstawowy 3 Znak"/>
    <w:basedOn w:val="Domylnaczcionkaakapitu"/>
    <w:link w:val="Tekstpodstawowy3"/>
    <w:uiPriority w:val="99"/>
    <w:rsid w:val="001E0315"/>
    <w:rPr>
      <w:rFonts w:ascii="Arial" w:eastAsia="Arial" w:hAnsi="Arial" w:cs="Tahoma"/>
      <w:sz w:val="16"/>
      <w:szCs w:val="16"/>
    </w:rPr>
  </w:style>
  <w:style w:type="character" w:styleId="Numerstrony">
    <w:name w:val="page number"/>
    <w:uiPriority w:val="99"/>
    <w:rsid w:val="001E0315"/>
    <w:rPr>
      <w:rFonts w:cs="Tahoma"/>
    </w:rPr>
  </w:style>
  <w:style w:type="character" w:customStyle="1" w:styleId="Tekstpodstawowy2Znak1">
    <w:name w:val="Tekst podstawowy 2 Znak1"/>
    <w:aliases w:val="Tekst podstawowy 2 Znak Znak Znak"/>
    <w:locked/>
    <w:rsid w:val="001E0315"/>
    <w:rPr>
      <w:rFonts w:ascii="Tahoma" w:eastAsia="Tahoma" w:hAnsi="Tahoma" w:cs="Tahoma"/>
      <w:sz w:val="24"/>
      <w:szCs w:val="20"/>
      <w:lang w:eastAsia="pl-PL"/>
    </w:rPr>
  </w:style>
  <w:style w:type="paragraph" w:customStyle="1" w:styleId="Confidence">
    <w:name w:val="Confidence"/>
    <w:basedOn w:val="Normalny"/>
    <w:next w:val="Normalny"/>
    <w:rsid w:val="001E0315"/>
    <w:pPr>
      <w:spacing w:before="360" w:after="120"/>
      <w:jc w:val="center"/>
    </w:pPr>
    <w:rPr>
      <w:rFonts w:ascii="Arial" w:eastAsia="Tahoma" w:hAnsi="Arial" w:cs="Tahoma"/>
      <w:lang w:val="en-GB"/>
    </w:rPr>
  </w:style>
  <w:style w:type="paragraph" w:styleId="Tekstpodstawowywcity3">
    <w:name w:val="Body Text Indent 3"/>
    <w:basedOn w:val="Normalny"/>
    <w:link w:val="Tekstpodstawowywcity3Znak"/>
    <w:uiPriority w:val="99"/>
    <w:rsid w:val="001E0315"/>
    <w:pPr>
      <w:spacing w:before="100" w:beforeAutospacing="1"/>
      <w:ind w:left="426"/>
      <w:jc w:val="both"/>
    </w:pPr>
    <w:rPr>
      <w:rFonts w:ascii="Times New Roman" w:eastAsia="Times New Roman" w:hAnsi="Times New Roman" w:cs="Times New Roman"/>
      <w:sz w:val="16"/>
      <w:szCs w:val="16"/>
    </w:rPr>
  </w:style>
  <w:style w:type="character" w:customStyle="1" w:styleId="Tekstpodstawowywcity3Znak1">
    <w:name w:val="Tekst podstawowy wcięty 3 Znak1"/>
    <w:basedOn w:val="Domylnaczcionkaakapitu"/>
    <w:uiPriority w:val="99"/>
    <w:semiHidden/>
    <w:rsid w:val="001E0315"/>
    <w:rPr>
      <w:sz w:val="16"/>
      <w:szCs w:val="16"/>
    </w:rPr>
  </w:style>
  <w:style w:type="character" w:customStyle="1" w:styleId="tw4winTerm">
    <w:name w:val="tw4winTerm"/>
    <w:rsid w:val="001E0315"/>
    <w:rPr>
      <w:color w:val="0000FF"/>
    </w:rPr>
  </w:style>
  <w:style w:type="paragraph" w:styleId="Tytu">
    <w:name w:val="Title"/>
    <w:basedOn w:val="Normalny"/>
    <w:next w:val="Normalny"/>
    <w:link w:val="TytuZnak"/>
    <w:uiPriority w:val="10"/>
    <w:qFormat/>
    <w:rsid w:val="001E0315"/>
    <w:pPr>
      <w:spacing w:after="0" w:line="240" w:lineRule="auto"/>
      <w:contextualSpacing/>
    </w:pPr>
    <w:rPr>
      <w:rFonts w:ascii="EUAlbertina" w:eastAsia="Tahoma" w:hAnsi="EUAlbertina" w:cs="Tahoma"/>
      <w:spacing w:val="-10"/>
      <w:sz w:val="56"/>
      <w:szCs w:val="56"/>
    </w:rPr>
  </w:style>
  <w:style w:type="character" w:customStyle="1" w:styleId="TytuZnak">
    <w:name w:val="Tytuł Znak"/>
    <w:basedOn w:val="Domylnaczcionkaakapitu"/>
    <w:link w:val="Tytu"/>
    <w:uiPriority w:val="10"/>
    <w:rsid w:val="001E0315"/>
    <w:rPr>
      <w:rFonts w:ascii="EUAlbertina" w:eastAsia="Tahoma" w:hAnsi="EUAlbertina" w:cs="Tahoma"/>
      <w:spacing w:val="-10"/>
      <w:sz w:val="56"/>
      <w:szCs w:val="56"/>
    </w:rPr>
  </w:style>
  <w:style w:type="character" w:customStyle="1" w:styleId="ZnakZnak">
    <w:name w:val="Znak Znak"/>
    <w:uiPriority w:val="99"/>
    <w:semiHidden/>
    <w:locked/>
    <w:rsid w:val="001E0315"/>
    <w:rPr>
      <w:i/>
      <w:sz w:val="24"/>
      <w:lang w:val="pl-PL" w:eastAsia="pl-PL"/>
    </w:rPr>
  </w:style>
  <w:style w:type="character" w:customStyle="1" w:styleId="ZnakZnak6">
    <w:name w:val="Znak Znak6"/>
    <w:uiPriority w:val="99"/>
    <w:semiHidden/>
    <w:locked/>
    <w:rsid w:val="001E0315"/>
    <w:rPr>
      <w:i/>
      <w:sz w:val="24"/>
      <w:lang w:val="pl-PL" w:eastAsia="pl-PL"/>
    </w:rPr>
  </w:style>
  <w:style w:type="character" w:customStyle="1" w:styleId="ZnakZnak2">
    <w:name w:val="Znak Znak2"/>
    <w:uiPriority w:val="99"/>
    <w:semiHidden/>
    <w:locked/>
    <w:rsid w:val="001E0315"/>
    <w:rPr>
      <w:sz w:val="24"/>
      <w:lang w:val="pl-PL" w:eastAsia="pl-PL"/>
    </w:rPr>
  </w:style>
  <w:style w:type="paragraph" w:customStyle="1" w:styleId="Number">
    <w:name w:val="Number"/>
    <w:basedOn w:val="Normalny"/>
    <w:uiPriority w:val="99"/>
    <w:rsid w:val="001E0315"/>
    <w:pPr>
      <w:numPr>
        <w:ilvl w:val="2"/>
        <w:numId w:val="4"/>
      </w:numPr>
      <w:tabs>
        <w:tab w:val="clear" w:pos="1980"/>
        <w:tab w:val="num" w:pos="357"/>
      </w:tabs>
      <w:suppressAutoHyphens/>
      <w:spacing w:before="40" w:line="288" w:lineRule="auto"/>
      <w:ind w:left="360" w:hanging="360"/>
      <w:jc w:val="both"/>
    </w:pPr>
    <w:rPr>
      <w:rFonts w:ascii="Arial Nova" w:eastAsia="Tahoma" w:hAnsi="Arial Nova" w:cs="Tahoma"/>
      <w:sz w:val="19"/>
    </w:rPr>
  </w:style>
  <w:style w:type="paragraph" w:customStyle="1" w:styleId="ola2">
    <w:name w:val="ola2"/>
    <w:basedOn w:val="Normalny"/>
    <w:uiPriority w:val="99"/>
    <w:rsid w:val="001E0315"/>
    <w:pPr>
      <w:numPr>
        <w:ilvl w:val="1"/>
        <w:numId w:val="4"/>
      </w:numPr>
      <w:spacing w:line="360" w:lineRule="auto"/>
      <w:jc w:val="both"/>
    </w:pPr>
    <w:rPr>
      <w:rFonts w:ascii="Courier New" w:eastAsia="Tahoma" w:hAnsi="Courier New" w:cs="Courier New"/>
      <w:b/>
      <w:sz w:val="20"/>
    </w:rPr>
  </w:style>
  <w:style w:type="paragraph" w:customStyle="1" w:styleId="ola3">
    <w:name w:val="ola3"/>
    <w:basedOn w:val="Normalny"/>
    <w:link w:val="ola3Znak"/>
    <w:uiPriority w:val="99"/>
    <w:rsid w:val="001E0315"/>
    <w:pPr>
      <w:numPr>
        <w:ilvl w:val="2"/>
        <w:numId w:val="3"/>
      </w:numPr>
      <w:spacing w:line="360" w:lineRule="auto"/>
      <w:jc w:val="both"/>
    </w:pPr>
    <w:rPr>
      <w:rFonts w:ascii="Courier New" w:eastAsia="Tahoma" w:hAnsi="Courier New" w:cs="Tahoma"/>
      <w:b/>
      <w:sz w:val="20"/>
    </w:rPr>
  </w:style>
  <w:style w:type="character" w:customStyle="1" w:styleId="ola3Znak">
    <w:name w:val="ola3 Znak"/>
    <w:link w:val="ola3"/>
    <w:uiPriority w:val="99"/>
    <w:locked/>
    <w:rsid w:val="001E0315"/>
    <w:rPr>
      <w:rFonts w:ascii="Courier New" w:eastAsia="Tahoma" w:hAnsi="Courier New" w:cs="Tahoma"/>
      <w:b/>
      <w:sz w:val="20"/>
    </w:rPr>
  </w:style>
  <w:style w:type="paragraph" w:styleId="Tekstprzypisukocowego">
    <w:name w:val="endnote text"/>
    <w:basedOn w:val="Normalny"/>
    <w:link w:val="TekstprzypisukocowegoZnak"/>
    <w:uiPriority w:val="99"/>
    <w:rsid w:val="001E0315"/>
    <w:rPr>
      <w:rFonts w:ascii="Arial" w:eastAsia="Tahoma" w:hAnsi="Arial" w:cs="Tahoma"/>
      <w:sz w:val="20"/>
    </w:rPr>
  </w:style>
  <w:style w:type="character" w:customStyle="1" w:styleId="TekstprzypisukocowegoZnak">
    <w:name w:val="Tekst przypisu końcowego Znak"/>
    <w:basedOn w:val="Domylnaczcionkaakapitu"/>
    <w:link w:val="Tekstprzypisukocowego"/>
    <w:uiPriority w:val="99"/>
    <w:rsid w:val="001E0315"/>
    <w:rPr>
      <w:rFonts w:ascii="Arial" w:eastAsia="Tahoma" w:hAnsi="Arial" w:cs="Tahoma"/>
      <w:sz w:val="20"/>
    </w:rPr>
  </w:style>
  <w:style w:type="character" w:styleId="Odwoanieprzypisukocowego">
    <w:name w:val="endnote reference"/>
    <w:uiPriority w:val="99"/>
    <w:rsid w:val="001E0315"/>
    <w:rPr>
      <w:rFonts w:cs="Tahoma"/>
      <w:vertAlign w:val="superscript"/>
    </w:rPr>
  </w:style>
  <w:style w:type="paragraph" w:customStyle="1" w:styleId="Default">
    <w:name w:val="Default"/>
    <w:rsid w:val="001E0315"/>
    <w:pPr>
      <w:autoSpaceDE w:val="0"/>
      <w:autoSpaceDN w:val="0"/>
      <w:adjustRightInd w:val="0"/>
      <w:spacing w:after="0" w:line="240" w:lineRule="auto"/>
    </w:pPr>
    <w:rPr>
      <w:rFonts w:ascii="Tahoma" w:eastAsia="Tahoma" w:hAnsi="Tahoma" w:cs="Tahoma"/>
      <w:color w:val="000000"/>
      <w:sz w:val="24"/>
      <w:szCs w:val="24"/>
      <w:lang w:val="en-GB"/>
    </w:rPr>
  </w:style>
  <w:style w:type="character" w:customStyle="1" w:styleId="tgc">
    <w:name w:val="_tgc"/>
    <w:rsid w:val="001E0315"/>
  </w:style>
  <w:style w:type="character" w:customStyle="1" w:styleId="articletitle">
    <w:name w:val="articletitle"/>
    <w:basedOn w:val="Domylnaczcionkaakapitu"/>
    <w:rsid w:val="001E0315"/>
  </w:style>
  <w:style w:type="paragraph" w:customStyle="1" w:styleId="Akapit">
    <w:name w:val="Akapit"/>
    <w:basedOn w:val="Nagwek6"/>
    <w:rsid w:val="001E0315"/>
    <w:pPr>
      <w:keepLines w:val="0"/>
      <w:spacing w:before="0" w:line="360" w:lineRule="auto"/>
      <w:jc w:val="both"/>
    </w:pPr>
    <w:rPr>
      <w:rFonts w:ascii="Tahoma" w:hAnsi="Tahoma"/>
      <w:i/>
      <w:iCs/>
      <w:szCs w:val="24"/>
    </w:rPr>
  </w:style>
  <w:style w:type="character" w:styleId="Pogrubienie">
    <w:name w:val="Strong"/>
    <w:uiPriority w:val="22"/>
    <w:qFormat/>
    <w:rsid w:val="001E0315"/>
    <w:rPr>
      <w:b/>
      <w:bCs/>
      <w:color w:val="auto"/>
    </w:rPr>
  </w:style>
  <w:style w:type="paragraph" w:styleId="Podtytu">
    <w:name w:val="Subtitle"/>
    <w:basedOn w:val="Normalny"/>
    <w:next w:val="Normalny"/>
    <w:link w:val="PodtytuZnak"/>
    <w:uiPriority w:val="11"/>
    <w:qFormat/>
    <w:rsid w:val="001E0315"/>
    <w:pPr>
      <w:numPr>
        <w:ilvl w:val="1"/>
      </w:numPr>
    </w:pPr>
    <w:rPr>
      <w:rFonts w:ascii="Arial" w:eastAsia="Tahoma" w:hAnsi="Arial" w:cs="Tahoma"/>
      <w:color w:val="5A5A5A"/>
      <w:spacing w:val="15"/>
    </w:rPr>
  </w:style>
  <w:style w:type="character" w:customStyle="1" w:styleId="PodtytuZnak">
    <w:name w:val="Podtytuł Znak"/>
    <w:basedOn w:val="Domylnaczcionkaakapitu"/>
    <w:link w:val="Podtytu"/>
    <w:uiPriority w:val="11"/>
    <w:rsid w:val="001E0315"/>
    <w:rPr>
      <w:rFonts w:ascii="Arial" w:eastAsia="Tahoma" w:hAnsi="Arial" w:cs="Tahoma"/>
      <w:color w:val="5A5A5A"/>
      <w:spacing w:val="15"/>
    </w:rPr>
  </w:style>
  <w:style w:type="character" w:styleId="Uwydatnienie">
    <w:name w:val="Emphasis"/>
    <w:uiPriority w:val="20"/>
    <w:qFormat/>
    <w:rsid w:val="001E0315"/>
    <w:rPr>
      <w:i/>
      <w:iCs/>
      <w:color w:val="auto"/>
    </w:rPr>
  </w:style>
  <w:style w:type="paragraph" w:styleId="Bezodstpw">
    <w:name w:val="No Spacing"/>
    <w:uiPriority w:val="1"/>
    <w:qFormat/>
    <w:rsid w:val="001E0315"/>
    <w:pPr>
      <w:spacing w:after="0" w:line="240" w:lineRule="auto"/>
    </w:pPr>
    <w:rPr>
      <w:rFonts w:ascii="Arial" w:eastAsia="Tahoma" w:hAnsi="Arial" w:cs="Tahoma"/>
    </w:rPr>
  </w:style>
  <w:style w:type="paragraph" w:styleId="Cytat">
    <w:name w:val="Quote"/>
    <w:basedOn w:val="Normalny"/>
    <w:next w:val="Normalny"/>
    <w:link w:val="CytatZnak"/>
    <w:uiPriority w:val="29"/>
    <w:qFormat/>
    <w:rsid w:val="001E0315"/>
    <w:pPr>
      <w:spacing w:before="200"/>
      <w:ind w:left="864" w:right="864"/>
    </w:pPr>
    <w:rPr>
      <w:rFonts w:ascii="Arial" w:eastAsia="Tahoma" w:hAnsi="Arial" w:cs="Tahoma"/>
      <w:i/>
      <w:iCs/>
      <w:color w:val="404040"/>
    </w:rPr>
  </w:style>
  <w:style w:type="character" w:customStyle="1" w:styleId="CytatZnak">
    <w:name w:val="Cytat Znak"/>
    <w:basedOn w:val="Domylnaczcionkaakapitu"/>
    <w:link w:val="Cytat"/>
    <w:uiPriority w:val="29"/>
    <w:rsid w:val="001E0315"/>
    <w:rPr>
      <w:rFonts w:ascii="Arial" w:eastAsia="Tahoma" w:hAnsi="Arial" w:cs="Tahoma"/>
      <w:i/>
      <w:iCs/>
      <w:color w:val="404040"/>
    </w:rPr>
  </w:style>
  <w:style w:type="paragraph" w:styleId="Cytatintensywny">
    <w:name w:val="Intense Quote"/>
    <w:basedOn w:val="Normalny"/>
    <w:next w:val="Normalny"/>
    <w:link w:val="CytatintensywnyZnak"/>
    <w:uiPriority w:val="30"/>
    <w:qFormat/>
    <w:rsid w:val="001E0315"/>
    <w:pPr>
      <w:pBdr>
        <w:top w:val="single" w:sz="4" w:space="10" w:color="404040"/>
        <w:bottom w:val="single" w:sz="4" w:space="10" w:color="404040"/>
      </w:pBdr>
      <w:spacing w:before="360" w:after="360"/>
      <w:ind w:left="864" w:right="864"/>
      <w:jc w:val="center"/>
    </w:pPr>
    <w:rPr>
      <w:rFonts w:ascii="Arial" w:eastAsia="Tahoma" w:hAnsi="Arial" w:cs="Tahoma"/>
      <w:i/>
      <w:iCs/>
      <w:color w:val="404040"/>
    </w:rPr>
  </w:style>
  <w:style w:type="character" w:customStyle="1" w:styleId="CytatintensywnyZnak">
    <w:name w:val="Cytat intensywny Znak"/>
    <w:basedOn w:val="Domylnaczcionkaakapitu"/>
    <w:link w:val="Cytatintensywny"/>
    <w:uiPriority w:val="30"/>
    <w:rsid w:val="001E0315"/>
    <w:rPr>
      <w:rFonts w:ascii="Arial" w:eastAsia="Tahoma" w:hAnsi="Arial" w:cs="Tahoma"/>
      <w:i/>
      <w:iCs/>
      <w:color w:val="404040"/>
    </w:rPr>
  </w:style>
  <w:style w:type="character" w:styleId="Wyrnieniedelikatne">
    <w:name w:val="Subtle Emphasis"/>
    <w:uiPriority w:val="19"/>
    <w:qFormat/>
    <w:rsid w:val="001E0315"/>
    <w:rPr>
      <w:i/>
      <w:iCs/>
      <w:color w:val="404040"/>
    </w:rPr>
  </w:style>
  <w:style w:type="character" w:styleId="Wyrnienieintensywne">
    <w:name w:val="Intense Emphasis"/>
    <w:uiPriority w:val="21"/>
    <w:qFormat/>
    <w:rsid w:val="001E0315"/>
    <w:rPr>
      <w:b/>
      <w:bCs/>
      <w:i/>
      <w:iCs/>
      <w:color w:val="auto"/>
    </w:rPr>
  </w:style>
  <w:style w:type="character" w:styleId="Odwoaniedelikatne">
    <w:name w:val="Subtle Reference"/>
    <w:uiPriority w:val="31"/>
    <w:qFormat/>
    <w:rsid w:val="001E0315"/>
    <w:rPr>
      <w:smallCaps/>
      <w:color w:val="404040"/>
    </w:rPr>
  </w:style>
  <w:style w:type="character" w:styleId="Odwoanieintensywne">
    <w:name w:val="Intense Reference"/>
    <w:uiPriority w:val="32"/>
    <w:qFormat/>
    <w:rsid w:val="001E0315"/>
    <w:rPr>
      <w:b/>
      <w:bCs/>
      <w:smallCaps/>
      <w:color w:val="404040"/>
      <w:spacing w:val="5"/>
    </w:rPr>
  </w:style>
  <w:style w:type="character" w:styleId="Tytuksiki">
    <w:name w:val="Book Title"/>
    <w:uiPriority w:val="33"/>
    <w:qFormat/>
    <w:rsid w:val="001E0315"/>
    <w:rPr>
      <w:b/>
      <w:bCs/>
      <w:i/>
      <w:iCs/>
      <w:spacing w:val="5"/>
    </w:rPr>
  </w:style>
  <w:style w:type="paragraph" w:styleId="Nagwekspisutreci">
    <w:name w:val="TOC Heading"/>
    <w:basedOn w:val="Nagwek1"/>
    <w:next w:val="Normalny"/>
    <w:uiPriority w:val="39"/>
    <w:semiHidden/>
    <w:unhideWhenUsed/>
    <w:qFormat/>
    <w:rsid w:val="001E0315"/>
    <w:pPr>
      <w:keepLines/>
      <w:spacing w:before="240" w:line="259" w:lineRule="auto"/>
      <w:outlineLvl w:val="9"/>
    </w:pPr>
    <w:rPr>
      <w:rFonts w:ascii="EUAlbertina" w:hAnsi="EUAlbertina"/>
      <w:b w:val="0"/>
      <w:color w:val="262626"/>
      <w:sz w:val="32"/>
      <w:szCs w:val="32"/>
      <w:lang w:eastAsia="en-US"/>
    </w:rPr>
  </w:style>
  <w:style w:type="paragraph" w:styleId="Lista2">
    <w:name w:val="List 2"/>
    <w:basedOn w:val="Normalny"/>
    <w:uiPriority w:val="99"/>
    <w:unhideWhenUsed/>
    <w:rsid w:val="001E0315"/>
    <w:pPr>
      <w:ind w:left="566" w:hanging="283"/>
      <w:contextualSpacing/>
    </w:pPr>
    <w:rPr>
      <w:rFonts w:ascii="Arial" w:eastAsia="Tahoma" w:hAnsi="Arial" w:cs="Tahoma"/>
    </w:rPr>
  </w:style>
  <w:style w:type="paragraph" w:styleId="Lista3">
    <w:name w:val="List 3"/>
    <w:basedOn w:val="Normalny"/>
    <w:uiPriority w:val="99"/>
    <w:unhideWhenUsed/>
    <w:rsid w:val="001E0315"/>
    <w:pPr>
      <w:ind w:left="849" w:hanging="283"/>
      <w:contextualSpacing/>
    </w:pPr>
    <w:rPr>
      <w:rFonts w:ascii="Arial" w:eastAsia="Tahoma" w:hAnsi="Arial" w:cs="Tahoma"/>
    </w:rPr>
  </w:style>
  <w:style w:type="paragraph" w:styleId="Lista4">
    <w:name w:val="List 4"/>
    <w:basedOn w:val="Normalny"/>
    <w:uiPriority w:val="99"/>
    <w:unhideWhenUsed/>
    <w:rsid w:val="001E0315"/>
    <w:pPr>
      <w:ind w:left="1132" w:hanging="283"/>
      <w:contextualSpacing/>
    </w:pPr>
    <w:rPr>
      <w:rFonts w:ascii="Arial" w:eastAsia="Tahoma" w:hAnsi="Arial" w:cs="Tahoma"/>
    </w:rPr>
  </w:style>
  <w:style w:type="paragraph" w:styleId="Listapunktowana4">
    <w:name w:val="List Bullet 4"/>
    <w:basedOn w:val="Normalny"/>
    <w:uiPriority w:val="99"/>
    <w:unhideWhenUsed/>
    <w:rsid w:val="001E0315"/>
    <w:pPr>
      <w:numPr>
        <w:numId w:val="5"/>
      </w:numPr>
      <w:contextualSpacing/>
    </w:pPr>
    <w:rPr>
      <w:rFonts w:ascii="Arial" w:eastAsia="Tahoma" w:hAnsi="Arial" w:cs="Tahoma"/>
    </w:rPr>
  </w:style>
  <w:style w:type="paragraph" w:styleId="Tekstpodstawowywcity">
    <w:name w:val="Body Text Indent"/>
    <w:basedOn w:val="Normalny"/>
    <w:link w:val="TekstpodstawowywcityZnak"/>
    <w:uiPriority w:val="99"/>
    <w:semiHidden/>
    <w:unhideWhenUsed/>
    <w:rsid w:val="001E0315"/>
    <w:pPr>
      <w:spacing w:after="120"/>
      <w:ind w:left="283"/>
    </w:pPr>
    <w:rPr>
      <w:rFonts w:ascii="Arial" w:eastAsia="Tahoma" w:hAnsi="Arial" w:cs="Tahoma"/>
    </w:rPr>
  </w:style>
  <w:style w:type="character" w:customStyle="1" w:styleId="TekstpodstawowywcityZnak">
    <w:name w:val="Tekst podstawowy wcięty Znak"/>
    <w:basedOn w:val="Domylnaczcionkaakapitu"/>
    <w:link w:val="Tekstpodstawowywcity"/>
    <w:uiPriority w:val="99"/>
    <w:semiHidden/>
    <w:rsid w:val="001E0315"/>
    <w:rPr>
      <w:rFonts w:ascii="Arial" w:eastAsia="Tahoma" w:hAnsi="Arial" w:cs="Tahoma"/>
    </w:rPr>
  </w:style>
  <w:style w:type="paragraph" w:styleId="Tekstpodstawowyzwciciem2">
    <w:name w:val="Body Text First Indent 2"/>
    <w:basedOn w:val="Tekstpodstawowywcity"/>
    <w:link w:val="Tekstpodstawowyzwciciem2Znak"/>
    <w:uiPriority w:val="99"/>
    <w:unhideWhenUsed/>
    <w:rsid w:val="001E0315"/>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1E0315"/>
    <w:rPr>
      <w:rFonts w:ascii="Arial" w:eastAsia="Tahoma" w:hAnsi="Arial" w:cs="Tahoma"/>
    </w:rPr>
  </w:style>
  <w:style w:type="character" w:customStyle="1" w:styleId="Teksttreci">
    <w:name w:val="Tekst treści_"/>
    <w:link w:val="Teksttreci0"/>
    <w:rsid w:val="001E0315"/>
    <w:rPr>
      <w:rFonts w:ascii="Arial" w:eastAsia="Arial" w:hAnsi="Arial" w:cs="Arial"/>
    </w:rPr>
  </w:style>
  <w:style w:type="paragraph" w:customStyle="1" w:styleId="Teksttreci0">
    <w:name w:val="Tekst treści"/>
    <w:basedOn w:val="Normalny"/>
    <w:link w:val="Teksttreci"/>
    <w:rsid w:val="001E0315"/>
    <w:pPr>
      <w:widowControl w:val="0"/>
      <w:spacing w:after="120" w:line="262" w:lineRule="auto"/>
    </w:pPr>
    <w:rPr>
      <w:rFonts w:ascii="Arial" w:eastAsia="Arial" w:hAnsi="Arial" w:cs="Arial"/>
    </w:rPr>
  </w:style>
  <w:style w:type="character" w:customStyle="1" w:styleId="Nagwek11">
    <w:name w:val="Nagłówek #1_"/>
    <w:link w:val="Nagwek12"/>
    <w:rsid w:val="001E0315"/>
    <w:rPr>
      <w:rFonts w:ascii="Arial" w:eastAsia="Arial" w:hAnsi="Arial" w:cs="Arial"/>
      <w:b/>
      <w:bCs/>
    </w:rPr>
  </w:style>
  <w:style w:type="paragraph" w:customStyle="1" w:styleId="Nagwek12">
    <w:name w:val="Nagłówek #1"/>
    <w:basedOn w:val="Normalny"/>
    <w:link w:val="Nagwek11"/>
    <w:rsid w:val="001E0315"/>
    <w:pPr>
      <w:widowControl w:val="0"/>
      <w:spacing w:after="120"/>
      <w:jc w:val="center"/>
      <w:outlineLvl w:val="0"/>
    </w:pPr>
    <w:rPr>
      <w:rFonts w:ascii="Arial" w:eastAsia="Arial" w:hAnsi="Arial" w:cs="Arial"/>
      <w:b/>
      <w:bCs/>
    </w:rPr>
  </w:style>
  <w:style w:type="paragraph" w:customStyle="1" w:styleId="ZUSTzmustartykuempunktem">
    <w:name w:val="Z/UST(§) – zm. ust. (§) artykułem (punktem)"/>
    <w:basedOn w:val="ZARTzmartartykuempunktem"/>
    <w:uiPriority w:val="30"/>
    <w:qFormat/>
    <w:rsid w:val="001E0315"/>
  </w:style>
  <w:style w:type="paragraph" w:customStyle="1" w:styleId="LITlitera">
    <w:name w:val="LIT – litera"/>
    <w:basedOn w:val="Normalny"/>
    <w:uiPriority w:val="14"/>
    <w:qFormat/>
    <w:rsid w:val="001E0315"/>
    <w:pPr>
      <w:spacing w:after="0" w:line="360" w:lineRule="auto"/>
      <w:ind w:left="986" w:hanging="476"/>
      <w:jc w:val="both"/>
    </w:pPr>
    <w:rPr>
      <w:rFonts w:ascii="Symbol" w:eastAsia="Tahoma" w:hAnsi="Symbol" w:cs="Courier New"/>
      <w:bCs/>
      <w:sz w:val="24"/>
      <w:szCs w:val="20"/>
      <w:lang w:eastAsia="pl-PL"/>
    </w:rPr>
  </w:style>
  <w:style w:type="paragraph" w:customStyle="1" w:styleId="ZLITPKTzmpktliter">
    <w:name w:val="Z_LIT/PKT – zm. pkt literą"/>
    <w:basedOn w:val="Normalny"/>
    <w:uiPriority w:val="47"/>
    <w:qFormat/>
    <w:rsid w:val="001E0315"/>
    <w:pPr>
      <w:spacing w:after="0" w:line="360" w:lineRule="auto"/>
      <w:ind w:left="1497" w:hanging="510"/>
      <w:jc w:val="both"/>
    </w:pPr>
    <w:rPr>
      <w:rFonts w:ascii="Symbol" w:eastAsia="Tahoma" w:hAnsi="Symbol" w:cs="Courier New"/>
      <w:bCs/>
      <w:sz w:val="24"/>
      <w:szCs w:val="20"/>
      <w:lang w:eastAsia="pl-PL"/>
    </w:rPr>
  </w:style>
  <w:style w:type="paragraph" w:customStyle="1" w:styleId="ZPKTzmpktartykuempunktem">
    <w:name w:val="Z/PKT – zm. pkt artykułem (punktem)"/>
    <w:basedOn w:val="Normalny"/>
    <w:uiPriority w:val="31"/>
    <w:qFormat/>
    <w:rsid w:val="001E0315"/>
    <w:pPr>
      <w:spacing w:after="0" w:line="360" w:lineRule="auto"/>
      <w:ind w:left="1020" w:hanging="510"/>
      <w:jc w:val="both"/>
    </w:pPr>
    <w:rPr>
      <w:rFonts w:ascii="Symbol" w:eastAsia="Tahoma" w:hAnsi="Symbol" w:cs="Courier New"/>
      <w:bCs/>
      <w:sz w:val="24"/>
      <w:szCs w:val="20"/>
      <w:lang w:eastAsia="pl-PL"/>
    </w:rPr>
  </w:style>
  <w:style w:type="paragraph" w:customStyle="1" w:styleId="DATAAKTUdatauchwalenialubwydaniaaktu">
    <w:name w:val="DATA_AKTU – data uchwalenia lub wydania aktu"/>
    <w:next w:val="TYTUAKTUprzedmiotregulacjiustawylubrozporzdzenia"/>
    <w:uiPriority w:val="6"/>
    <w:qFormat/>
    <w:rsid w:val="001E0315"/>
    <w:pPr>
      <w:keepNext/>
      <w:suppressAutoHyphens/>
      <w:spacing w:before="120" w:after="120" w:line="360" w:lineRule="auto"/>
      <w:jc w:val="center"/>
    </w:pPr>
    <w:rPr>
      <w:rFonts w:ascii="Symbol" w:eastAsia="Tahoma" w:hAnsi="Symbol" w:cs="Courier New"/>
      <w:bCs/>
      <w:sz w:val="24"/>
      <w:szCs w:val="24"/>
      <w:lang w:eastAsia="pl-PL"/>
    </w:rPr>
  </w:style>
  <w:style w:type="paragraph" w:customStyle="1" w:styleId="TYTUAKTUprzedmiotregulacjiustawylubrozporzdzenia">
    <w:name w:val="TYTUŁ_AKTU – przedmiot regulacji ustawy lub rozporządzenia"/>
    <w:next w:val="Normalny"/>
    <w:uiPriority w:val="6"/>
    <w:qFormat/>
    <w:rsid w:val="001E0315"/>
    <w:pPr>
      <w:keepNext/>
      <w:suppressAutoHyphens/>
      <w:spacing w:before="120" w:after="360" w:line="360" w:lineRule="auto"/>
      <w:jc w:val="center"/>
    </w:pPr>
    <w:rPr>
      <w:rFonts w:ascii="Symbol" w:eastAsia="Tahoma" w:hAnsi="Symbol" w:cs="Courier New"/>
      <w:b/>
      <w:bCs/>
      <w:sz w:val="24"/>
      <w:szCs w:val="24"/>
      <w:lang w:eastAsia="pl-PL"/>
    </w:rPr>
  </w:style>
  <w:style w:type="paragraph" w:customStyle="1" w:styleId="OZNRODZAKTUtznustawalubrozporzdzenieiorganwydajcy">
    <w:name w:val="OZN_RODZ_AKTU – tzn. ustawa lub rozporządzenie i organ wydający"/>
    <w:next w:val="DATAAKTUdatauchwalenialubwydaniaaktu"/>
    <w:uiPriority w:val="5"/>
    <w:qFormat/>
    <w:rsid w:val="001E0315"/>
    <w:pPr>
      <w:keepNext/>
      <w:suppressAutoHyphens/>
      <w:spacing w:after="120" w:line="360" w:lineRule="auto"/>
      <w:jc w:val="center"/>
    </w:pPr>
    <w:rPr>
      <w:rFonts w:ascii="Symbol" w:eastAsia="Tahoma" w:hAnsi="Symbol" w:cs="Tahoma"/>
      <w:b/>
      <w:bCs/>
      <w:caps/>
      <w:spacing w:val="54"/>
      <w:kern w:val="24"/>
      <w:sz w:val="24"/>
      <w:szCs w:val="24"/>
      <w:lang w:eastAsia="pl-PL"/>
    </w:rPr>
  </w:style>
  <w:style w:type="character" w:customStyle="1" w:styleId="IGPindeksgrnyipogrubienie">
    <w:name w:val="_IG_P_ – indeks górny i pogrubienie"/>
    <w:uiPriority w:val="2"/>
    <w:qFormat/>
    <w:rsid w:val="001E0315"/>
    <w:rPr>
      <w:b/>
      <w:vanish w:val="0"/>
      <w:spacing w:val="0"/>
      <w:vertAlign w:val="superscript"/>
    </w:rPr>
  </w:style>
  <w:style w:type="paragraph" w:styleId="NormalnyWeb">
    <w:name w:val="Normal (Web)"/>
    <w:basedOn w:val="Normalny"/>
    <w:uiPriority w:val="99"/>
    <w:semiHidden/>
    <w:unhideWhenUsed/>
    <w:rsid w:val="001E0315"/>
    <w:pPr>
      <w:spacing w:before="100" w:beforeAutospacing="1" w:after="100" w:afterAutospacing="1" w:line="240" w:lineRule="auto"/>
    </w:pPr>
    <w:rPr>
      <w:rFonts w:ascii="Tahoma" w:eastAsia="Tahoma" w:hAnsi="Tahoma" w:cs="Tahoma"/>
      <w:sz w:val="24"/>
      <w:szCs w:val="24"/>
      <w:lang w:eastAsia="pl-PL"/>
    </w:rPr>
  </w:style>
  <w:style w:type="numbering" w:customStyle="1" w:styleId="Bezlisty111">
    <w:name w:val="Bez listy111"/>
    <w:next w:val="Bezlisty"/>
    <w:uiPriority w:val="99"/>
    <w:semiHidden/>
    <w:unhideWhenUsed/>
    <w:rsid w:val="001E0315"/>
  </w:style>
  <w:style w:type="table" w:customStyle="1" w:styleId="TableNormal">
    <w:name w:val="Table Normal"/>
    <w:uiPriority w:val="2"/>
    <w:semiHidden/>
    <w:unhideWhenUsed/>
    <w:qFormat/>
    <w:rsid w:val="001E031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1E0315"/>
    <w:pPr>
      <w:widowControl w:val="0"/>
      <w:spacing w:after="0" w:line="240" w:lineRule="auto"/>
    </w:pPr>
    <w:rPr>
      <w:rFonts w:ascii="Calibri" w:eastAsia="Calibri" w:hAnsi="Calibri" w:cs="Times New Roman"/>
      <w:lang w:val="en-US"/>
    </w:rPr>
  </w:style>
  <w:style w:type="character" w:customStyle="1" w:styleId="markedcontent">
    <w:name w:val="markedcontent"/>
    <w:basedOn w:val="Domylnaczcionkaakapitu"/>
    <w:rsid w:val="001E0315"/>
  </w:style>
  <w:style w:type="character" w:customStyle="1" w:styleId="grame">
    <w:name w:val="grame"/>
    <w:basedOn w:val="Domylnaczcionkaakapitu"/>
    <w:rsid w:val="001E0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893272">
      <w:bodyDiv w:val="1"/>
      <w:marLeft w:val="0"/>
      <w:marRight w:val="0"/>
      <w:marTop w:val="0"/>
      <w:marBottom w:val="0"/>
      <w:divBdr>
        <w:top w:val="none" w:sz="0" w:space="0" w:color="auto"/>
        <w:left w:val="none" w:sz="0" w:space="0" w:color="auto"/>
        <w:bottom w:val="none" w:sz="0" w:space="0" w:color="auto"/>
        <w:right w:val="none" w:sz="0" w:space="0" w:color="auto"/>
      </w:divBdr>
    </w:div>
    <w:div w:id="131861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infinite.efaktura.gov.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mfipr.gov.pl"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frse.org.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mfipr.gov.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67D79-0DF8-422F-B827-DF54CF603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8121</Words>
  <Characters>48729</Characters>
  <Application>Microsoft Office Word</Application>
  <DocSecurity>0</DocSecurity>
  <Lines>406</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Żyłka</dc:creator>
  <cp:keywords/>
  <dc:description/>
  <cp:lastModifiedBy>Karol Bator</cp:lastModifiedBy>
  <cp:revision>2</cp:revision>
  <cp:lastPrinted>2025-03-07T11:03:00Z</cp:lastPrinted>
  <dcterms:created xsi:type="dcterms:W3CDTF">2025-03-24T07:42:00Z</dcterms:created>
  <dcterms:modified xsi:type="dcterms:W3CDTF">2025-03-24T07:42:00Z</dcterms:modified>
</cp:coreProperties>
</file>