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8631" w14:textId="6A199BF8" w:rsidR="00C94F71" w:rsidRPr="00BB4521" w:rsidRDefault="00C94F71" w:rsidP="00C94F71">
      <w:pPr>
        <w:widowControl w:val="0"/>
        <w:autoSpaceDE w:val="0"/>
        <w:autoSpaceDN w:val="0"/>
        <w:adjustRightInd w:val="0"/>
        <w:jc w:val="right"/>
        <w:rPr>
          <w:rFonts w:ascii="Fira Sans" w:hAnsi="Fira Sans"/>
          <w:bCs/>
          <w:sz w:val="22"/>
          <w:szCs w:val="22"/>
        </w:rPr>
      </w:pPr>
      <w:r w:rsidRPr="00BB4521">
        <w:rPr>
          <w:rFonts w:ascii="Fira Sans" w:hAnsi="Fira Sans"/>
          <w:bCs/>
          <w:sz w:val="22"/>
          <w:szCs w:val="22"/>
        </w:rPr>
        <w:t xml:space="preserve">Słupsk, </w:t>
      </w:r>
      <w:r w:rsidR="00E15311">
        <w:rPr>
          <w:rFonts w:ascii="Fira Sans" w:hAnsi="Fira Sans"/>
          <w:bCs/>
          <w:sz w:val="22"/>
          <w:szCs w:val="22"/>
        </w:rPr>
        <w:t xml:space="preserve">24 kwietnia </w:t>
      </w:r>
      <w:r w:rsidRPr="00BB4521">
        <w:rPr>
          <w:rFonts w:ascii="Fira Sans" w:hAnsi="Fira Sans"/>
          <w:bCs/>
          <w:sz w:val="22"/>
          <w:szCs w:val="22"/>
        </w:rPr>
        <w:t>202</w:t>
      </w:r>
      <w:r w:rsidR="004D5F78">
        <w:rPr>
          <w:rFonts w:ascii="Fira Sans" w:hAnsi="Fira Sans"/>
          <w:bCs/>
          <w:sz w:val="22"/>
          <w:szCs w:val="22"/>
        </w:rPr>
        <w:t>5</w:t>
      </w:r>
      <w:r w:rsidRPr="00BB4521">
        <w:rPr>
          <w:rFonts w:ascii="Fira Sans" w:hAnsi="Fira Sans"/>
          <w:bCs/>
          <w:sz w:val="22"/>
          <w:szCs w:val="22"/>
        </w:rPr>
        <w:t xml:space="preserve"> r.</w:t>
      </w:r>
    </w:p>
    <w:p w14:paraId="4BC8AF50" w14:textId="77777777" w:rsidR="00C94F71" w:rsidRPr="00C75A29" w:rsidRDefault="00C94F71" w:rsidP="00AB0552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3F3E4341" w14:textId="77777777" w:rsidR="00E15311" w:rsidRPr="00946A9E" w:rsidRDefault="00E15311" w:rsidP="0026657D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A6145">
        <w:rPr>
          <w:rFonts w:ascii="Fira Sans" w:hAnsi="Fira Sans"/>
          <w:b/>
          <w:sz w:val="22"/>
          <w:szCs w:val="22"/>
        </w:rPr>
        <w:t>Dotyczy: postępowania o udzielenie zamówienia publicznego w trybie podstawowym bez</w:t>
      </w:r>
      <w:r>
        <w:rPr>
          <w:rFonts w:ascii="Fira Sans" w:hAnsi="Fira Sans"/>
          <w:b/>
          <w:sz w:val="22"/>
          <w:szCs w:val="22"/>
        </w:rPr>
        <w:t> </w:t>
      </w:r>
      <w:r w:rsidRPr="00FA6145">
        <w:rPr>
          <w:rFonts w:ascii="Fira Sans" w:hAnsi="Fira Sans"/>
          <w:b/>
          <w:sz w:val="22"/>
          <w:szCs w:val="22"/>
        </w:rPr>
        <w:t xml:space="preserve">negocjacji pn.: </w:t>
      </w:r>
      <w:r w:rsidRPr="00C1686B">
        <w:rPr>
          <w:rFonts w:ascii="Fira Sans" w:hAnsi="Fira Sans"/>
          <w:b/>
          <w:sz w:val="22"/>
          <w:szCs w:val="22"/>
        </w:rPr>
        <w:t>Dostawa tonerów oraz materiałów eksploatacyjnych do drukarek</w:t>
      </w:r>
      <w:r>
        <w:rPr>
          <w:rFonts w:ascii="Fira Sans" w:hAnsi="Fira Sans"/>
          <w:b/>
          <w:sz w:val="22"/>
          <w:szCs w:val="22"/>
        </w:rPr>
        <w:t xml:space="preserve"> </w:t>
      </w:r>
      <w:r w:rsidRPr="00FA6145">
        <w:rPr>
          <w:rFonts w:ascii="Fira Sans" w:hAnsi="Fira Sans"/>
          <w:b/>
          <w:sz w:val="22"/>
          <w:szCs w:val="22"/>
        </w:rPr>
        <w:t>– postępowanie nr 35/TP/2025</w:t>
      </w:r>
    </w:p>
    <w:p w14:paraId="5B9B6D29" w14:textId="77777777" w:rsidR="007678A3" w:rsidRPr="00C75A29" w:rsidRDefault="007678A3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74B7A704" w14:textId="77777777" w:rsidR="00E70BBD" w:rsidRPr="00C75A29" w:rsidRDefault="00E70BBD" w:rsidP="0026657D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48F3E96" w14:textId="1FEADF9E" w:rsidR="004E16AD" w:rsidRPr="00C75A29" w:rsidRDefault="004E16AD" w:rsidP="004E16AD">
      <w:pPr>
        <w:spacing w:line="240" w:lineRule="atLeast"/>
        <w:jc w:val="both"/>
        <w:rPr>
          <w:rFonts w:ascii="Fira Sans" w:hAnsi="Fira Sans"/>
          <w:color w:val="FF0000"/>
          <w:sz w:val="22"/>
          <w:szCs w:val="22"/>
        </w:rPr>
      </w:pPr>
      <w:r w:rsidRPr="00C75A29">
        <w:rPr>
          <w:rFonts w:ascii="Fira Sans" w:hAnsi="Fira Sans"/>
          <w:sz w:val="22"/>
          <w:szCs w:val="22"/>
        </w:rPr>
        <w:t xml:space="preserve">Zamawiający informuje, że działając </w:t>
      </w:r>
      <w:r w:rsidRPr="007B4F51">
        <w:rPr>
          <w:rFonts w:ascii="Fira Sans" w:hAnsi="Fira Sans"/>
          <w:sz w:val="22"/>
          <w:szCs w:val="22"/>
        </w:rPr>
        <w:t xml:space="preserve">na podstawie </w:t>
      </w:r>
      <w:r w:rsidRPr="007B4F51">
        <w:rPr>
          <w:rFonts w:ascii="Fira Sans" w:hAnsi="Fira Sans"/>
          <w:b/>
          <w:bCs/>
          <w:sz w:val="22"/>
          <w:szCs w:val="22"/>
        </w:rPr>
        <w:t xml:space="preserve">art. </w:t>
      </w:r>
      <w:r w:rsidR="007B4F51">
        <w:rPr>
          <w:rFonts w:ascii="Fira Sans" w:hAnsi="Fira Sans"/>
          <w:b/>
          <w:bCs/>
          <w:sz w:val="22"/>
          <w:szCs w:val="22"/>
        </w:rPr>
        <w:t>286</w:t>
      </w:r>
      <w:r w:rsidRPr="007B4F51">
        <w:rPr>
          <w:rFonts w:ascii="Fira Sans" w:hAnsi="Fira Sans"/>
          <w:b/>
          <w:bCs/>
          <w:sz w:val="22"/>
          <w:szCs w:val="22"/>
        </w:rPr>
        <w:t xml:space="preserve"> ust. </w:t>
      </w:r>
      <w:r w:rsidR="008E2E6B" w:rsidRPr="007B4F51">
        <w:rPr>
          <w:rFonts w:ascii="Fira Sans" w:hAnsi="Fira Sans"/>
          <w:b/>
          <w:bCs/>
          <w:sz w:val="22"/>
          <w:szCs w:val="22"/>
        </w:rPr>
        <w:t>1</w:t>
      </w:r>
      <w:r w:rsidR="007B4F51">
        <w:rPr>
          <w:rFonts w:ascii="Fira Sans" w:hAnsi="Fira Sans"/>
          <w:b/>
          <w:bCs/>
          <w:sz w:val="22"/>
          <w:szCs w:val="22"/>
        </w:rPr>
        <w:t xml:space="preserve"> i 6</w:t>
      </w:r>
      <w:r w:rsidR="008E2E6B" w:rsidRPr="007B4F51">
        <w:rPr>
          <w:rFonts w:ascii="Fira Sans" w:hAnsi="Fira Sans"/>
          <w:b/>
          <w:bCs/>
          <w:sz w:val="22"/>
          <w:szCs w:val="22"/>
        </w:rPr>
        <w:t xml:space="preserve"> </w:t>
      </w:r>
      <w:r w:rsidRPr="007B4F51">
        <w:rPr>
          <w:rFonts w:ascii="Fira Sans" w:hAnsi="Fira Sans"/>
          <w:b/>
          <w:bCs/>
          <w:sz w:val="22"/>
          <w:szCs w:val="22"/>
        </w:rPr>
        <w:t xml:space="preserve"> </w:t>
      </w:r>
      <w:r w:rsidR="006E2DC3" w:rsidRPr="007B4F51">
        <w:rPr>
          <w:rFonts w:ascii="Fira Sans" w:hAnsi="Fira Sans"/>
          <w:sz w:val="22"/>
          <w:szCs w:val="22"/>
        </w:rPr>
        <w:t>ustawy z dnia 11</w:t>
      </w:r>
      <w:r w:rsidR="00E15311">
        <w:rPr>
          <w:rFonts w:ascii="Fira Sans" w:hAnsi="Fira Sans"/>
          <w:sz w:val="22"/>
          <w:szCs w:val="22"/>
        </w:rPr>
        <w:t> </w:t>
      </w:r>
      <w:r w:rsidR="006E2DC3" w:rsidRPr="007B4F51">
        <w:rPr>
          <w:rFonts w:ascii="Fira Sans" w:hAnsi="Fira Sans"/>
          <w:sz w:val="22"/>
          <w:szCs w:val="22"/>
        </w:rPr>
        <w:t>września</w:t>
      </w:r>
      <w:r w:rsidR="00E15311">
        <w:rPr>
          <w:rFonts w:ascii="Fira Sans" w:hAnsi="Fira Sans"/>
          <w:sz w:val="22"/>
          <w:szCs w:val="22"/>
        </w:rPr>
        <w:t> </w:t>
      </w:r>
      <w:r w:rsidR="006E2DC3" w:rsidRPr="007B4F51">
        <w:rPr>
          <w:rFonts w:ascii="Fira Sans" w:hAnsi="Fira Sans"/>
          <w:sz w:val="22"/>
          <w:szCs w:val="22"/>
        </w:rPr>
        <w:t>2019 r. - Prawo zamówień publicznych</w:t>
      </w:r>
      <w:r w:rsidR="00F53AE1" w:rsidRPr="007B4F51">
        <w:rPr>
          <w:rFonts w:ascii="Fira Sans" w:hAnsi="Fira Sans"/>
          <w:sz w:val="22"/>
          <w:szCs w:val="22"/>
        </w:rPr>
        <w:t xml:space="preserve"> (</w:t>
      </w:r>
      <w:proofErr w:type="spellStart"/>
      <w:r w:rsidR="00AE5816" w:rsidRPr="007B4F51">
        <w:rPr>
          <w:rFonts w:ascii="Fira Sans" w:hAnsi="Fira Sans"/>
          <w:sz w:val="22"/>
          <w:szCs w:val="22"/>
        </w:rPr>
        <w:t>t.j</w:t>
      </w:r>
      <w:proofErr w:type="spellEnd"/>
      <w:r w:rsidR="00AE5816" w:rsidRPr="007B4F51">
        <w:rPr>
          <w:rFonts w:ascii="Fira Sans" w:hAnsi="Fira Sans"/>
          <w:sz w:val="22"/>
          <w:szCs w:val="22"/>
        </w:rPr>
        <w:t xml:space="preserve">. </w:t>
      </w:r>
      <w:r w:rsidR="00F53AE1" w:rsidRPr="007B4F51">
        <w:rPr>
          <w:rFonts w:ascii="Fira Sans" w:hAnsi="Fira Sans"/>
          <w:sz w:val="22"/>
          <w:szCs w:val="22"/>
        </w:rPr>
        <w:t>Dz. U. z 202</w:t>
      </w:r>
      <w:r w:rsidR="000C59C2" w:rsidRPr="007B4F51">
        <w:rPr>
          <w:rFonts w:ascii="Fira Sans" w:hAnsi="Fira Sans"/>
          <w:sz w:val="22"/>
          <w:szCs w:val="22"/>
        </w:rPr>
        <w:t>4</w:t>
      </w:r>
      <w:r w:rsidR="00F53AE1" w:rsidRPr="007B4F51">
        <w:rPr>
          <w:rFonts w:ascii="Fira Sans" w:hAnsi="Fira Sans"/>
          <w:sz w:val="22"/>
          <w:szCs w:val="22"/>
        </w:rPr>
        <w:t xml:space="preserve"> r. poz. </w:t>
      </w:r>
      <w:r w:rsidR="000C59C2" w:rsidRPr="007B4F51">
        <w:rPr>
          <w:rFonts w:ascii="Fira Sans" w:hAnsi="Fira Sans"/>
          <w:sz w:val="22"/>
          <w:szCs w:val="22"/>
        </w:rPr>
        <w:t>132</w:t>
      </w:r>
      <w:r w:rsidR="007B4F51">
        <w:rPr>
          <w:rFonts w:ascii="Fira Sans" w:hAnsi="Fira Sans"/>
          <w:sz w:val="22"/>
          <w:szCs w:val="22"/>
        </w:rPr>
        <w:t>0)</w:t>
      </w:r>
      <w:r w:rsidRPr="007B4F51">
        <w:rPr>
          <w:rFonts w:ascii="Fira Sans" w:hAnsi="Fira Sans"/>
          <w:sz w:val="22"/>
          <w:szCs w:val="22"/>
        </w:rPr>
        <w:t>,</w:t>
      </w:r>
      <w:r w:rsidR="00601520" w:rsidRPr="007B4F51">
        <w:rPr>
          <w:rFonts w:ascii="Fira Sans" w:hAnsi="Fira Sans"/>
          <w:sz w:val="22"/>
          <w:szCs w:val="22"/>
        </w:rPr>
        <w:t xml:space="preserve"> </w:t>
      </w:r>
      <w:r w:rsidR="00A70DA8" w:rsidRPr="007B4F51">
        <w:rPr>
          <w:rFonts w:ascii="Fira Sans" w:hAnsi="Fira Sans"/>
          <w:sz w:val="22"/>
          <w:szCs w:val="22"/>
        </w:rPr>
        <w:t>dokonuje</w:t>
      </w:r>
      <w:r w:rsidR="001A54CA" w:rsidRPr="007B4F51">
        <w:rPr>
          <w:rFonts w:ascii="Fira Sans" w:hAnsi="Fira Sans"/>
          <w:sz w:val="22"/>
          <w:szCs w:val="22"/>
        </w:rPr>
        <w:t xml:space="preserve"> odpowiednio</w:t>
      </w:r>
      <w:r w:rsidR="00A70DA8" w:rsidRPr="007B4F51">
        <w:rPr>
          <w:rFonts w:ascii="Fira Sans" w:hAnsi="Fira Sans"/>
          <w:sz w:val="22"/>
          <w:szCs w:val="22"/>
        </w:rPr>
        <w:t xml:space="preserve"> zmiany treści</w:t>
      </w:r>
      <w:r w:rsidRPr="00C75A29">
        <w:rPr>
          <w:rFonts w:ascii="Fira Sans" w:hAnsi="Fira Sans"/>
          <w:sz w:val="22"/>
          <w:szCs w:val="22"/>
        </w:rPr>
        <w:t xml:space="preserve"> </w:t>
      </w:r>
      <w:r w:rsidR="000635D4" w:rsidRPr="00C75A29">
        <w:rPr>
          <w:rFonts w:ascii="Fira Sans" w:hAnsi="Fira Sans"/>
          <w:sz w:val="22"/>
          <w:szCs w:val="22"/>
        </w:rPr>
        <w:t>SWZ</w:t>
      </w:r>
      <w:r w:rsidR="007E295A" w:rsidRPr="00C75A29">
        <w:rPr>
          <w:rFonts w:ascii="Fira Sans" w:hAnsi="Fira Sans"/>
          <w:sz w:val="22"/>
          <w:szCs w:val="22"/>
        </w:rPr>
        <w:t xml:space="preserve"> i przedłuża termin składania ofert.</w:t>
      </w:r>
      <w:r w:rsidRPr="00C75A29">
        <w:rPr>
          <w:rFonts w:ascii="Fira Sans" w:hAnsi="Fira Sans"/>
          <w:sz w:val="22"/>
          <w:szCs w:val="22"/>
        </w:rPr>
        <w:t xml:space="preserve"> </w:t>
      </w:r>
    </w:p>
    <w:p w14:paraId="4660DD54" w14:textId="77777777" w:rsidR="004C283F" w:rsidRPr="00C75A29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D17BB62" w14:textId="70695771" w:rsidR="00B256FA" w:rsidRPr="00DD7517" w:rsidRDefault="00B256FA" w:rsidP="00B256FA">
      <w:pPr>
        <w:spacing w:line="276" w:lineRule="auto"/>
        <w:jc w:val="both"/>
        <w:rPr>
          <w:rFonts w:ascii="Fira Sans" w:hAnsi="Fira Sans"/>
          <w:bCs/>
          <w:sz w:val="22"/>
          <w:szCs w:val="22"/>
        </w:rPr>
      </w:pPr>
      <w:r w:rsidRPr="00DD7517">
        <w:rPr>
          <w:rFonts w:ascii="Fira Sans" w:hAnsi="Fira Sans"/>
          <w:bCs/>
          <w:sz w:val="22"/>
          <w:szCs w:val="22"/>
        </w:rPr>
        <w:t xml:space="preserve">Zamawiający przedłuża termin składania ofert na dzień </w:t>
      </w:r>
      <w:r w:rsidR="00E15311">
        <w:rPr>
          <w:rFonts w:ascii="Fira Sans" w:hAnsi="Fira Sans"/>
          <w:b/>
          <w:sz w:val="22"/>
          <w:szCs w:val="22"/>
        </w:rPr>
        <w:t>8</w:t>
      </w:r>
      <w:r w:rsidR="007B4F51">
        <w:rPr>
          <w:rFonts w:ascii="Fira Sans" w:hAnsi="Fira Sans"/>
          <w:b/>
          <w:sz w:val="22"/>
          <w:szCs w:val="22"/>
        </w:rPr>
        <w:t xml:space="preserve"> </w:t>
      </w:r>
      <w:r w:rsidR="00E15311">
        <w:rPr>
          <w:rFonts w:ascii="Fira Sans" w:hAnsi="Fira Sans"/>
          <w:b/>
          <w:sz w:val="22"/>
          <w:szCs w:val="22"/>
        </w:rPr>
        <w:t>maja</w:t>
      </w:r>
      <w:r w:rsidR="007B4F51">
        <w:rPr>
          <w:rFonts w:ascii="Fira Sans" w:hAnsi="Fira Sans"/>
          <w:b/>
          <w:sz w:val="22"/>
          <w:szCs w:val="22"/>
        </w:rPr>
        <w:t xml:space="preserve"> </w:t>
      </w:r>
      <w:r w:rsidRPr="00DD7517">
        <w:rPr>
          <w:rFonts w:ascii="Fira Sans" w:hAnsi="Fira Sans"/>
          <w:b/>
          <w:sz w:val="22"/>
          <w:szCs w:val="22"/>
        </w:rPr>
        <w:t>202</w:t>
      </w:r>
      <w:r w:rsidR="004D5F78" w:rsidRPr="00DD7517">
        <w:rPr>
          <w:rFonts w:ascii="Fira Sans" w:hAnsi="Fira Sans"/>
          <w:b/>
          <w:sz w:val="22"/>
          <w:szCs w:val="22"/>
        </w:rPr>
        <w:t>5</w:t>
      </w:r>
      <w:r w:rsidRPr="00DD7517">
        <w:rPr>
          <w:rFonts w:ascii="Fira Sans" w:hAnsi="Fira Sans"/>
          <w:b/>
          <w:sz w:val="22"/>
          <w:szCs w:val="22"/>
        </w:rPr>
        <w:t xml:space="preserve"> roku do godz. 09:00</w:t>
      </w:r>
      <w:r w:rsidRPr="00DD7517">
        <w:rPr>
          <w:rFonts w:ascii="Fira Sans" w:hAnsi="Fira Sans"/>
          <w:bCs/>
          <w:sz w:val="22"/>
          <w:szCs w:val="22"/>
        </w:rPr>
        <w:t>, a</w:t>
      </w:r>
      <w:r w:rsidR="00BB4521" w:rsidRPr="00DD7517">
        <w:rPr>
          <w:rFonts w:ascii="Fira Sans" w:hAnsi="Fira Sans"/>
          <w:bCs/>
          <w:sz w:val="22"/>
          <w:szCs w:val="22"/>
        </w:rPr>
        <w:t> </w:t>
      </w:r>
      <w:r w:rsidRPr="00DD7517">
        <w:rPr>
          <w:rFonts w:ascii="Fira Sans" w:hAnsi="Fira Sans"/>
          <w:bCs/>
          <w:sz w:val="22"/>
          <w:szCs w:val="22"/>
        </w:rPr>
        <w:t xml:space="preserve">termin otwarcia ofert na dzień </w:t>
      </w:r>
      <w:r w:rsidR="00E15311">
        <w:rPr>
          <w:rFonts w:ascii="Fira Sans" w:hAnsi="Fira Sans"/>
          <w:b/>
          <w:sz w:val="22"/>
          <w:szCs w:val="22"/>
        </w:rPr>
        <w:t>8</w:t>
      </w:r>
      <w:r w:rsidR="007B4F51">
        <w:rPr>
          <w:rFonts w:ascii="Fira Sans" w:hAnsi="Fira Sans"/>
          <w:b/>
          <w:sz w:val="22"/>
          <w:szCs w:val="22"/>
        </w:rPr>
        <w:t xml:space="preserve"> </w:t>
      </w:r>
      <w:r w:rsidR="00E15311">
        <w:rPr>
          <w:rFonts w:ascii="Fira Sans" w:hAnsi="Fira Sans"/>
          <w:b/>
          <w:sz w:val="22"/>
          <w:szCs w:val="22"/>
        </w:rPr>
        <w:t>maja</w:t>
      </w:r>
      <w:r w:rsidR="007B4F51">
        <w:rPr>
          <w:rFonts w:ascii="Fira Sans" w:hAnsi="Fira Sans"/>
          <w:b/>
          <w:sz w:val="22"/>
          <w:szCs w:val="22"/>
        </w:rPr>
        <w:t xml:space="preserve"> </w:t>
      </w:r>
      <w:r w:rsidRPr="00DD7517">
        <w:rPr>
          <w:rFonts w:ascii="Fira Sans" w:hAnsi="Fira Sans"/>
          <w:b/>
          <w:sz w:val="22"/>
          <w:szCs w:val="22"/>
        </w:rPr>
        <w:t>202</w:t>
      </w:r>
      <w:r w:rsidR="004D5F78" w:rsidRPr="00DD7517">
        <w:rPr>
          <w:rFonts w:ascii="Fira Sans" w:hAnsi="Fira Sans"/>
          <w:b/>
          <w:sz w:val="22"/>
          <w:szCs w:val="22"/>
        </w:rPr>
        <w:t>5</w:t>
      </w:r>
      <w:r w:rsidRPr="00DD7517">
        <w:rPr>
          <w:rFonts w:ascii="Fira Sans" w:hAnsi="Fira Sans"/>
          <w:b/>
          <w:sz w:val="22"/>
          <w:szCs w:val="22"/>
        </w:rPr>
        <w:t xml:space="preserve"> roku o godz. 1</w:t>
      </w:r>
      <w:r w:rsidR="00D15548" w:rsidRPr="00DD7517">
        <w:rPr>
          <w:rFonts w:ascii="Fira Sans" w:hAnsi="Fira Sans"/>
          <w:b/>
          <w:sz w:val="22"/>
          <w:szCs w:val="22"/>
        </w:rPr>
        <w:t>0</w:t>
      </w:r>
      <w:r w:rsidRPr="00DD7517">
        <w:rPr>
          <w:rFonts w:ascii="Fira Sans" w:hAnsi="Fira Sans"/>
          <w:b/>
          <w:sz w:val="22"/>
          <w:szCs w:val="22"/>
        </w:rPr>
        <w:t>:00</w:t>
      </w:r>
      <w:r w:rsidRPr="00DD7517">
        <w:rPr>
          <w:rFonts w:ascii="Fira Sans" w:hAnsi="Fira Sans"/>
          <w:bCs/>
          <w:sz w:val="22"/>
          <w:szCs w:val="22"/>
        </w:rPr>
        <w:t xml:space="preserve">. </w:t>
      </w:r>
    </w:p>
    <w:p w14:paraId="627C463D" w14:textId="7AD9EDA4" w:rsidR="00B256FA" w:rsidRPr="00C75A29" w:rsidRDefault="00B256FA" w:rsidP="00B256FA">
      <w:pPr>
        <w:spacing w:line="276" w:lineRule="auto"/>
        <w:jc w:val="both"/>
        <w:rPr>
          <w:rFonts w:ascii="Fira Sans" w:hAnsi="Fira Sans"/>
          <w:bCs/>
          <w:sz w:val="22"/>
          <w:szCs w:val="22"/>
        </w:rPr>
      </w:pPr>
      <w:r w:rsidRPr="00DD7517">
        <w:rPr>
          <w:rFonts w:ascii="Fira Sans" w:hAnsi="Fira Sans"/>
          <w:bCs/>
          <w:sz w:val="22"/>
          <w:szCs w:val="22"/>
        </w:rPr>
        <w:t>Zmianie ulega pkt 1</w:t>
      </w:r>
      <w:r w:rsidR="00DD7517">
        <w:rPr>
          <w:rFonts w:ascii="Fira Sans" w:hAnsi="Fira Sans"/>
          <w:bCs/>
          <w:sz w:val="22"/>
          <w:szCs w:val="22"/>
        </w:rPr>
        <w:t>8</w:t>
      </w:r>
      <w:r w:rsidRPr="00DD7517">
        <w:rPr>
          <w:rFonts w:ascii="Fira Sans" w:hAnsi="Fira Sans"/>
          <w:bCs/>
          <w:sz w:val="22"/>
          <w:szCs w:val="22"/>
        </w:rPr>
        <w:t xml:space="preserve"> i 1</w:t>
      </w:r>
      <w:r w:rsidR="00DD7517">
        <w:rPr>
          <w:rFonts w:ascii="Fira Sans" w:hAnsi="Fira Sans"/>
          <w:bCs/>
          <w:sz w:val="22"/>
          <w:szCs w:val="22"/>
        </w:rPr>
        <w:t>9</w:t>
      </w:r>
      <w:r w:rsidRPr="00DD7517">
        <w:rPr>
          <w:rFonts w:ascii="Fira Sans" w:hAnsi="Fira Sans"/>
          <w:bCs/>
          <w:sz w:val="22"/>
          <w:szCs w:val="22"/>
        </w:rPr>
        <w:t xml:space="preserve"> Instrukcji dla Wykonawców.</w:t>
      </w:r>
    </w:p>
    <w:p w14:paraId="549F6F5F" w14:textId="384014A7" w:rsidR="00B256FA" w:rsidRPr="00C75A29" w:rsidRDefault="00B256FA" w:rsidP="00B256FA">
      <w:pPr>
        <w:spacing w:line="240" w:lineRule="atLeast"/>
        <w:jc w:val="both"/>
        <w:rPr>
          <w:rFonts w:ascii="Fira Sans" w:hAnsi="Fira Sans"/>
          <w:b/>
          <w:bCs/>
          <w:sz w:val="22"/>
          <w:szCs w:val="22"/>
        </w:rPr>
      </w:pPr>
      <w:r w:rsidRPr="00C75A29">
        <w:rPr>
          <w:rFonts w:ascii="Fira Sans" w:hAnsi="Fira Sans"/>
          <w:bCs/>
          <w:sz w:val="22"/>
          <w:szCs w:val="22"/>
        </w:rPr>
        <w:t xml:space="preserve">Zmianie </w:t>
      </w:r>
      <w:r w:rsidRPr="00DD7517">
        <w:rPr>
          <w:rFonts w:ascii="Fira Sans" w:hAnsi="Fira Sans"/>
          <w:bCs/>
          <w:sz w:val="22"/>
          <w:szCs w:val="22"/>
        </w:rPr>
        <w:t>ulega pkt 1</w:t>
      </w:r>
      <w:r w:rsidR="00DD7517">
        <w:rPr>
          <w:rFonts w:ascii="Fira Sans" w:hAnsi="Fira Sans"/>
          <w:bCs/>
          <w:sz w:val="22"/>
          <w:szCs w:val="22"/>
        </w:rPr>
        <w:t>3</w:t>
      </w:r>
      <w:r w:rsidRPr="00DD7517">
        <w:rPr>
          <w:rFonts w:ascii="Fira Sans" w:hAnsi="Fira Sans"/>
          <w:bCs/>
          <w:sz w:val="22"/>
          <w:szCs w:val="22"/>
        </w:rPr>
        <w:t xml:space="preserve"> Instrukcji dla Wykonawców, tj. termin związania ofertą. Było</w:t>
      </w:r>
      <w:r w:rsidR="007B4F51">
        <w:rPr>
          <w:rFonts w:ascii="Fira Sans" w:hAnsi="Fira Sans"/>
          <w:bCs/>
          <w:sz w:val="22"/>
          <w:szCs w:val="22"/>
        </w:rPr>
        <w:t> </w:t>
      </w:r>
      <w:r w:rsidR="00DD7517" w:rsidRPr="00DD7517">
        <w:rPr>
          <w:rFonts w:ascii="Fira Sans" w:hAnsi="Fira Sans"/>
          <w:b/>
          <w:bCs/>
          <w:sz w:val="22"/>
          <w:szCs w:val="22"/>
        </w:rPr>
        <w:t>2</w:t>
      </w:r>
      <w:r w:rsidR="00E15311">
        <w:rPr>
          <w:rFonts w:ascii="Fira Sans" w:hAnsi="Fira Sans"/>
          <w:b/>
          <w:bCs/>
          <w:sz w:val="22"/>
          <w:szCs w:val="22"/>
        </w:rPr>
        <w:t>4</w:t>
      </w:r>
      <w:r w:rsidR="007B4F51">
        <w:rPr>
          <w:rFonts w:ascii="Fira Sans" w:hAnsi="Fira Sans"/>
          <w:b/>
          <w:bCs/>
          <w:sz w:val="22"/>
          <w:szCs w:val="22"/>
        </w:rPr>
        <w:t> </w:t>
      </w:r>
      <w:r w:rsidR="00E15311">
        <w:rPr>
          <w:rFonts w:ascii="Fira Sans" w:hAnsi="Fira Sans"/>
          <w:b/>
          <w:bCs/>
          <w:sz w:val="22"/>
          <w:szCs w:val="22"/>
        </w:rPr>
        <w:t>maja</w:t>
      </w:r>
      <w:r w:rsidR="007B4F51">
        <w:rPr>
          <w:rFonts w:ascii="Fira Sans" w:hAnsi="Fira Sans"/>
          <w:b/>
          <w:bCs/>
          <w:sz w:val="22"/>
          <w:szCs w:val="22"/>
        </w:rPr>
        <w:t xml:space="preserve"> </w:t>
      </w:r>
      <w:r w:rsidRPr="00DD7517">
        <w:rPr>
          <w:rFonts w:ascii="Fira Sans" w:hAnsi="Fira Sans"/>
          <w:b/>
          <w:bCs/>
          <w:sz w:val="22"/>
          <w:szCs w:val="22"/>
        </w:rPr>
        <w:t>202</w:t>
      </w:r>
      <w:r w:rsidR="004D5F78" w:rsidRPr="00DD7517">
        <w:rPr>
          <w:rFonts w:ascii="Fira Sans" w:hAnsi="Fira Sans"/>
          <w:b/>
          <w:bCs/>
          <w:sz w:val="22"/>
          <w:szCs w:val="22"/>
        </w:rPr>
        <w:t>5</w:t>
      </w:r>
      <w:r w:rsidR="00A245C7" w:rsidRPr="00DD7517">
        <w:rPr>
          <w:rFonts w:ascii="Fira Sans" w:hAnsi="Fira Sans"/>
          <w:b/>
          <w:bCs/>
          <w:sz w:val="22"/>
          <w:szCs w:val="22"/>
        </w:rPr>
        <w:t xml:space="preserve"> </w:t>
      </w:r>
      <w:r w:rsidRPr="00DD7517">
        <w:rPr>
          <w:rFonts w:ascii="Fira Sans" w:hAnsi="Fira Sans"/>
          <w:b/>
          <w:bCs/>
          <w:sz w:val="22"/>
          <w:szCs w:val="22"/>
        </w:rPr>
        <w:t>r.,</w:t>
      </w:r>
      <w:r w:rsidRPr="00DD7517">
        <w:rPr>
          <w:rFonts w:ascii="Fira Sans" w:hAnsi="Fira Sans"/>
          <w:bCs/>
          <w:sz w:val="22"/>
          <w:szCs w:val="22"/>
        </w:rPr>
        <w:t xml:space="preserve"> </w:t>
      </w:r>
      <w:r w:rsidRPr="007B4F51">
        <w:rPr>
          <w:rFonts w:ascii="Fira Sans" w:hAnsi="Fira Sans"/>
          <w:bCs/>
          <w:sz w:val="22"/>
          <w:szCs w:val="22"/>
        </w:rPr>
        <w:t>jest</w:t>
      </w:r>
      <w:r w:rsidRPr="00DD7517">
        <w:rPr>
          <w:rFonts w:ascii="Fira Sans" w:hAnsi="Fira Sans"/>
          <w:bCs/>
          <w:sz w:val="22"/>
          <w:szCs w:val="22"/>
        </w:rPr>
        <w:t xml:space="preserve"> </w:t>
      </w:r>
      <w:r w:rsidR="00E15311">
        <w:rPr>
          <w:rFonts w:ascii="Fira Sans" w:hAnsi="Fira Sans"/>
          <w:b/>
          <w:sz w:val="22"/>
          <w:szCs w:val="22"/>
        </w:rPr>
        <w:t>6</w:t>
      </w:r>
      <w:r w:rsidR="007B4F51">
        <w:rPr>
          <w:rFonts w:ascii="Fira Sans" w:hAnsi="Fira Sans"/>
          <w:b/>
          <w:sz w:val="22"/>
          <w:szCs w:val="22"/>
        </w:rPr>
        <w:t xml:space="preserve"> </w:t>
      </w:r>
      <w:r w:rsidR="00E15311">
        <w:rPr>
          <w:rFonts w:ascii="Fira Sans" w:hAnsi="Fira Sans"/>
          <w:b/>
          <w:sz w:val="22"/>
          <w:szCs w:val="22"/>
        </w:rPr>
        <w:t>czerwca</w:t>
      </w:r>
      <w:r w:rsidR="007B4F51">
        <w:rPr>
          <w:rFonts w:ascii="Fira Sans" w:hAnsi="Fira Sans"/>
          <w:b/>
          <w:sz w:val="22"/>
          <w:szCs w:val="22"/>
        </w:rPr>
        <w:t xml:space="preserve"> </w:t>
      </w:r>
      <w:r w:rsidRPr="00DD7517">
        <w:rPr>
          <w:rFonts w:ascii="Fira Sans" w:hAnsi="Fira Sans"/>
          <w:b/>
          <w:bCs/>
          <w:sz w:val="22"/>
          <w:szCs w:val="22"/>
        </w:rPr>
        <w:t>202</w:t>
      </w:r>
      <w:r w:rsidR="004D5F78" w:rsidRPr="00DD7517">
        <w:rPr>
          <w:rFonts w:ascii="Fira Sans" w:hAnsi="Fira Sans"/>
          <w:b/>
          <w:bCs/>
          <w:sz w:val="22"/>
          <w:szCs w:val="22"/>
        </w:rPr>
        <w:t>5</w:t>
      </w:r>
      <w:r w:rsidR="00A245C7" w:rsidRPr="00DD7517">
        <w:rPr>
          <w:rFonts w:ascii="Fira Sans" w:hAnsi="Fira Sans"/>
          <w:b/>
          <w:bCs/>
          <w:sz w:val="22"/>
          <w:szCs w:val="22"/>
        </w:rPr>
        <w:t xml:space="preserve"> </w:t>
      </w:r>
      <w:r w:rsidRPr="00DD7517">
        <w:rPr>
          <w:rFonts w:ascii="Fira Sans" w:hAnsi="Fira Sans"/>
          <w:b/>
          <w:bCs/>
          <w:sz w:val="22"/>
          <w:szCs w:val="22"/>
        </w:rPr>
        <w:t>r.</w:t>
      </w:r>
    </w:p>
    <w:p w14:paraId="038067DB" w14:textId="77777777" w:rsidR="00D95AB1" w:rsidRPr="00C75A29" w:rsidRDefault="00D95AB1" w:rsidP="00B256FA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ECBA78D" w14:textId="77777777" w:rsidR="00601804" w:rsidRPr="00C75A29" w:rsidRDefault="00601804" w:rsidP="00291D4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sectPr w:rsidR="00601804" w:rsidRPr="00C75A29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BB9A" w14:textId="77777777" w:rsidR="00CF2258" w:rsidRDefault="00CF2258" w:rsidP="00FD3C4E">
      <w:r>
        <w:separator/>
      </w:r>
    </w:p>
  </w:endnote>
  <w:endnote w:type="continuationSeparator" w:id="0">
    <w:p w14:paraId="180B9523" w14:textId="77777777" w:rsidR="00CF2258" w:rsidRDefault="00CF2258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5D34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00E66D0F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7346" w14:textId="29522FCD" w:rsidR="0094282E" w:rsidRPr="00EF00C8" w:rsidRDefault="008F19BA" w:rsidP="00C138CA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19282B" wp14:editId="2ADFAC06">
              <wp:simplePos x="0" y="0"/>
              <wp:positionH relativeFrom="column">
                <wp:posOffset>-16626</wp:posOffset>
              </wp:positionH>
              <wp:positionV relativeFrom="paragraph">
                <wp:posOffset>135774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1FB3D1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0.7pt" to="44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ntd8k9wAAAAIAQAADwAAAGRycy9kb3ducmV2&#10;LnhtbEyPwU7DMBBE70j9B2srcUGt4whVbYhTVUh8AC1VOTrxkkTE6xC7Sfr3LOIAx50Zzb7J97Pr&#10;xIhDaD1pUOsEBFLlbUu1hrfTy2oLIkRD1nSeUMMNA+yLxV1uMusnesXxGGvBJRQyo6GJsc+kDFWD&#10;zoS175HY+/CDM5HPoZZ2MBOXu06mSbKRzrTEHxrT43OD1efx6jSU6jTOX7fmcvYPCusDqen9ctb6&#10;fjkfnkBEnONfGH7wGR0KZir9lWwQnYZVuuGkhlQ9gmB/u9vxtvJXkEUu/w8ovg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Ce13yT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94282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94282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94282E">
      <w:rPr>
        <w:rFonts w:ascii="Fira Sans Condensed" w:hAnsi="Fira Sans Condensed" w:cs="Arial"/>
        <w:sz w:val="14"/>
        <w:szCs w:val="14"/>
      </w:rPr>
      <w:t xml:space="preserve">Hubalczyków 1 </w:t>
    </w:r>
    <w:r w:rsidR="0094282E" w:rsidRPr="00EF00C8">
      <w:rPr>
        <w:rFonts w:ascii="Fira Sans Condensed" w:hAnsi="Fira Sans Condensed" w:cs="Arial"/>
        <w:sz w:val="14"/>
        <w:szCs w:val="14"/>
      </w:rPr>
      <w:t xml:space="preserve">| </w:t>
    </w:r>
    <w:r w:rsidR="0094282E">
      <w:rPr>
        <w:rFonts w:ascii="Fira Sans Condensed" w:hAnsi="Fira Sans Condensed" w:cs="Arial"/>
        <w:sz w:val="14"/>
        <w:szCs w:val="14"/>
      </w:rPr>
      <w:t>76-200 Słupsk</w:t>
    </w:r>
    <w:r w:rsidR="0094282E" w:rsidRPr="00EF00C8">
      <w:rPr>
        <w:rFonts w:ascii="Fira Sans Condensed" w:hAnsi="Fira Sans Condensed" w:cs="Arial"/>
        <w:sz w:val="14"/>
        <w:szCs w:val="14"/>
      </w:rPr>
      <w:t xml:space="preserve"> </w:t>
    </w:r>
    <w:r w:rsidR="0094282E" w:rsidRPr="00EF00C8">
      <w:rPr>
        <w:rFonts w:ascii="Fira Sans Condensed" w:hAnsi="Fira Sans Condensed" w:cs="Arial"/>
        <w:sz w:val="14"/>
        <w:szCs w:val="14"/>
      </w:rPr>
      <w:br/>
      <w:t>tel. 5</w:t>
    </w:r>
    <w:r w:rsidR="0094282E">
      <w:rPr>
        <w:rFonts w:ascii="Fira Sans Condensed" w:hAnsi="Fira Sans Condensed" w:cs="Arial"/>
        <w:sz w:val="14"/>
        <w:szCs w:val="14"/>
      </w:rPr>
      <w:t>9 84 60 670, 59 84 60 680</w:t>
    </w:r>
    <w:r w:rsidR="0094282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94282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94282E">
      <w:rPr>
        <w:rFonts w:ascii="Fira Sans Condensed" w:hAnsi="Fira Sans Condensed" w:cs="Arial"/>
        <w:sz w:val="14"/>
        <w:szCs w:val="14"/>
      </w:rPr>
      <w:t xml:space="preserve"> </w:t>
    </w:r>
    <w:r w:rsidR="0094282E" w:rsidRPr="00EF00C8">
      <w:rPr>
        <w:rFonts w:ascii="Fira Sans Condensed" w:hAnsi="Fira Sans Condensed" w:cs="Arial"/>
        <w:sz w:val="14"/>
        <w:szCs w:val="14"/>
      </w:rPr>
      <w:t>l</w:t>
    </w:r>
    <w:r w:rsidR="0094282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F52FA01" w14:textId="2D156862" w:rsidR="00771583" w:rsidRDefault="00771583" w:rsidP="0001502B">
    <w:pPr>
      <w:pStyle w:val="Stopka"/>
      <w:jc w:val="right"/>
    </w:pPr>
  </w:p>
  <w:p w14:paraId="4D4DCD55" w14:textId="77777777" w:rsidR="00771583" w:rsidRDefault="00771583" w:rsidP="0001502B">
    <w:pPr>
      <w:pStyle w:val="Stopka"/>
      <w:jc w:val="right"/>
    </w:pPr>
  </w:p>
  <w:p w14:paraId="3CCB0EF8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A6CF" w14:textId="77777777" w:rsidR="00CF2258" w:rsidRDefault="00CF2258" w:rsidP="00FD3C4E">
      <w:r>
        <w:separator/>
      </w:r>
    </w:p>
  </w:footnote>
  <w:footnote w:type="continuationSeparator" w:id="0">
    <w:p w14:paraId="72FFE257" w14:textId="77777777" w:rsidR="00CF2258" w:rsidRDefault="00CF2258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0AAF" w14:textId="1A03799B" w:rsidR="00C560B4" w:rsidRPr="007F6D88" w:rsidRDefault="00D458D6">
    <w:pPr>
      <w:pStyle w:val="Nagwek"/>
    </w:pPr>
    <w:r w:rsidRPr="00D75F6D">
      <w:rPr>
        <w:noProof/>
      </w:rPr>
      <w:drawing>
        <wp:inline distT="0" distB="0" distL="0" distR="0" wp14:anchorId="70C26373" wp14:editId="6306E17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9B1ED" w14:textId="77777777" w:rsidR="00F1678D" w:rsidRPr="00C560B4" w:rsidRDefault="00C560B4" w:rsidP="00C560B4">
    <w:pPr>
      <w:pStyle w:val="Nagwek"/>
    </w:pPr>
    <w:r w:rsidRPr="007F6D88">
      <w:rPr>
        <w:sz w:val="20"/>
        <w:szCs w:val="20"/>
      </w:rPr>
      <w:tab/>
    </w:r>
    <w:r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A29C1"/>
    <w:multiLevelType w:val="hybridMultilevel"/>
    <w:tmpl w:val="34421DB4"/>
    <w:lvl w:ilvl="0" w:tplc="EC66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40"/>
  </w:num>
  <w:num w:numId="4">
    <w:abstractNumId w:val="23"/>
  </w:num>
  <w:num w:numId="5">
    <w:abstractNumId w:val="20"/>
  </w:num>
  <w:num w:numId="6">
    <w:abstractNumId w:val="11"/>
  </w:num>
  <w:num w:numId="7">
    <w:abstractNumId w:val="37"/>
  </w:num>
  <w:num w:numId="8">
    <w:abstractNumId w:val="22"/>
  </w:num>
  <w:num w:numId="9">
    <w:abstractNumId w:val="30"/>
  </w:num>
  <w:num w:numId="10">
    <w:abstractNumId w:val="28"/>
  </w:num>
  <w:num w:numId="11">
    <w:abstractNumId w:val="25"/>
  </w:num>
  <w:num w:numId="12">
    <w:abstractNumId w:val="4"/>
  </w:num>
  <w:num w:numId="13">
    <w:abstractNumId w:val="6"/>
  </w:num>
  <w:num w:numId="14">
    <w:abstractNumId w:val="35"/>
  </w:num>
  <w:num w:numId="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5"/>
  </w:num>
  <w:num w:numId="19">
    <w:abstractNumId w:val="27"/>
  </w:num>
  <w:num w:numId="20">
    <w:abstractNumId w:val="24"/>
  </w:num>
  <w:num w:numId="21">
    <w:abstractNumId w:val="31"/>
  </w:num>
  <w:num w:numId="22">
    <w:abstractNumId w:val="39"/>
  </w:num>
  <w:num w:numId="23">
    <w:abstractNumId w:val="18"/>
  </w:num>
  <w:num w:numId="24">
    <w:abstractNumId w:val="9"/>
  </w:num>
  <w:num w:numId="2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6"/>
  </w:num>
  <w:num w:numId="30">
    <w:abstractNumId w:val="12"/>
  </w:num>
  <w:num w:numId="31">
    <w:abstractNumId w:val="26"/>
  </w:num>
  <w:num w:numId="32">
    <w:abstractNumId w:val="7"/>
  </w:num>
  <w:num w:numId="33">
    <w:abstractNumId w:val="13"/>
  </w:num>
  <w:num w:numId="34">
    <w:abstractNumId w:val="34"/>
  </w:num>
  <w:num w:numId="35">
    <w:abstractNumId w:val="1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6"/>
  </w:num>
  <w:num w:numId="39">
    <w:abstractNumId w:val="29"/>
  </w:num>
  <w:num w:numId="40">
    <w:abstractNumId w:val="1"/>
  </w:num>
  <w:num w:numId="41">
    <w:abstractNumId w:val="41"/>
  </w:num>
  <w:num w:numId="42">
    <w:abstractNumId w:val="3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35D4"/>
    <w:rsid w:val="000653E0"/>
    <w:rsid w:val="0006578C"/>
    <w:rsid w:val="00065994"/>
    <w:rsid w:val="000668B6"/>
    <w:rsid w:val="00066D23"/>
    <w:rsid w:val="00067E47"/>
    <w:rsid w:val="00073191"/>
    <w:rsid w:val="00074D33"/>
    <w:rsid w:val="0007526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5C71"/>
    <w:rsid w:val="000965D9"/>
    <w:rsid w:val="000A0A7C"/>
    <w:rsid w:val="000A0D97"/>
    <w:rsid w:val="000A1E0F"/>
    <w:rsid w:val="000A3CD5"/>
    <w:rsid w:val="000A4FD6"/>
    <w:rsid w:val="000A5886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59C2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75B"/>
    <w:rsid w:val="000F5F23"/>
    <w:rsid w:val="000F6240"/>
    <w:rsid w:val="000F655E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77DEA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4CA"/>
    <w:rsid w:val="001A55DB"/>
    <w:rsid w:val="001A69F5"/>
    <w:rsid w:val="001B12CE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628"/>
    <w:rsid w:val="001C3E93"/>
    <w:rsid w:val="001C71EF"/>
    <w:rsid w:val="001C765B"/>
    <w:rsid w:val="001D1FC5"/>
    <w:rsid w:val="001D389E"/>
    <w:rsid w:val="001E12CC"/>
    <w:rsid w:val="001E37CB"/>
    <w:rsid w:val="001E38D3"/>
    <w:rsid w:val="001E414D"/>
    <w:rsid w:val="001E4AB9"/>
    <w:rsid w:val="001E4DC0"/>
    <w:rsid w:val="001E527F"/>
    <w:rsid w:val="001E5B4F"/>
    <w:rsid w:val="001E721C"/>
    <w:rsid w:val="001F02F2"/>
    <w:rsid w:val="001F3413"/>
    <w:rsid w:val="001F38F1"/>
    <w:rsid w:val="001F390D"/>
    <w:rsid w:val="001F4455"/>
    <w:rsid w:val="001F5C9E"/>
    <w:rsid w:val="001F617C"/>
    <w:rsid w:val="001F7068"/>
    <w:rsid w:val="0020014C"/>
    <w:rsid w:val="0020175B"/>
    <w:rsid w:val="00201DB0"/>
    <w:rsid w:val="002052B7"/>
    <w:rsid w:val="00206508"/>
    <w:rsid w:val="002079FD"/>
    <w:rsid w:val="00212B72"/>
    <w:rsid w:val="00214F1F"/>
    <w:rsid w:val="0021785A"/>
    <w:rsid w:val="002226DF"/>
    <w:rsid w:val="00222B27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657D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3CC2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25FC1"/>
    <w:rsid w:val="0033067F"/>
    <w:rsid w:val="00331F4C"/>
    <w:rsid w:val="00332B3F"/>
    <w:rsid w:val="0033515D"/>
    <w:rsid w:val="00336C6F"/>
    <w:rsid w:val="00336DCE"/>
    <w:rsid w:val="00337EEA"/>
    <w:rsid w:val="00340415"/>
    <w:rsid w:val="00340972"/>
    <w:rsid w:val="00340A6A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52DA2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1255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4945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6C3"/>
    <w:rsid w:val="004C70A5"/>
    <w:rsid w:val="004C713D"/>
    <w:rsid w:val="004C7511"/>
    <w:rsid w:val="004C781B"/>
    <w:rsid w:val="004C7EAD"/>
    <w:rsid w:val="004D045D"/>
    <w:rsid w:val="004D21ED"/>
    <w:rsid w:val="004D5F78"/>
    <w:rsid w:val="004D6E29"/>
    <w:rsid w:val="004E16AD"/>
    <w:rsid w:val="004E19F6"/>
    <w:rsid w:val="004E2EDC"/>
    <w:rsid w:val="004E44B1"/>
    <w:rsid w:val="004E51C9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190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06A1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1520"/>
    <w:rsid w:val="00601804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2C57"/>
    <w:rsid w:val="0066495F"/>
    <w:rsid w:val="00664B56"/>
    <w:rsid w:val="00665F4D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4CB3"/>
    <w:rsid w:val="00687B5E"/>
    <w:rsid w:val="006901D8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AFA"/>
    <w:rsid w:val="006B5DCD"/>
    <w:rsid w:val="006B6693"/>
    <w:rsid w:val="006B700A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2DC3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0880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264A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337C"/>
    <w:rsid w:val="007B4F5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51A6"/>
    <w:rsid w:val="007D7AA9"/>
    <w:rsid w:val="007D7C41"/>
    <w:rsid w:val="007D7F62"/>
    <w:rsid w:val="007E0317"/>
    <w:rsid w:val="007E0489"/>
    <w:rsid w:val="007E1BC6"/>
    <w:rsid w:val="007E295A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0EE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642F"/>
    <w:rsid w:val="008573D3"/>
    <w:rsid w:val="008577C6"/>
    <w:rsid w:val="0086138B"/>
    <w:rsid w:val="00864B0E"/>
    <w:rsid w:val="00864DE7"/>
    <w:rsid w:val="008651B3"/>
    <w:rsid w:val="00865740"/>
    <w:rsid w:val="008730A5"/>
    <w:rsid w:val="0087339F"/>
    <w:rsid w:val="008739B2"/>
    <w:rsid w:val="00874089"/>
    <w:rsid w:val="00874D2A"/>
    <w:rsid w:val="008751B1"/>
    <w:rsid w:val="0087591E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1F3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2E6B"/>
    <w:rsid w:val="008E38AF"/>
    <w:rsid w:val="008E4004"/>
    <w:rsid w:val="008E5AD1"/>
    <w:rsid w:val="008E73F4"/>
    <w:rsid w:val="008F1036"/>
    <w:rsid w:val="008F126D"/>
    <w:rsid w:val="008F1507"/>
    <w:rsid w:val="008F19BA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3607"/>
    <w:rsid w:val="00934FCA"/>
    <w:rsid w:val="00935548"/>
    <w:rsid w:val="009362E7"/>
    <w:rsid w:val="0093646A"/>
    <w:rsid w:val="0094008B"/>
    <w:rsid w:val="009400C9"/>
    <w:rsid w:val="009404CB"/>
    <w:rsid w:val="00940CCB"/>
    <w:rsid w:val="00941F1C"/>
    <w:rsid w:val="0094282E"/>
    <w:rsid w:val="00943A47"/>
    <w:rsid w:val="00943DC3"/>
    <w:rsid w:val="00944231"/>
    <w:rsid w:val="009461DF"/>
    <w:rsid w:val="009511C2"/>
    <w:rsid w:val="0095166C"/>
    <w:rsid w:val="00952AFA"/>
    <w:rsid w:val="00952CAC"/>
    <w:rsid w:val="00953E4A"/>
    <w:rsid w:val="00954E14"/>
    <w:rsid w:val="00960288"/>
    <w:rsid w:val="0096192D"/>
    <w:rsid w:val="00961AEC"/>
    <w:rsid w:val="00961D21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1DC"/>
    <w:rsid w:val="0099791E"/>
    <w:rsid w:val="009A0056"/>
    <w:rsid w:val="009A0A7F"/>
    <w:rsid w:val="009A10C4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45C7"/>
    <w:rsid w:val="00A25B6F"/>
    <w:rsid w:val="00A26E22"/>
    <w:rsid w:val="00A2729B"/>
    <w:rsid w:val="00A273CD"/>
    <w:rsid w:val="00A27D02"/>
    <w:rsid w:val="00A3153C"/>
    <w:rsid w:val="00A31785"/>
    <w:rsid w:val="00A41050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2BE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0DA8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552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C7882"/>
    <w:rsid w:val="00AD4061"/>
    <w:rsid w:val="00AD5190"/>
    <w:rsid w:val="00AD5233"/>
    <w:rsid w:val="00AE0DCB"/>
    <w:rsid w:val="00AE1EC0"/>
    <w:rsid w:val="00AE33F7"/>
    <w:rsid w:val="00AE44D5"/>
    <w:rsid w:val="00AE5322"/>
    <w:rsid w:val="00AE5816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3D8E"/>
    <w:rsid w:val="00B256FA"/>
    <w:rsid w:val="00B26C3B"/>
    <w:rsid w:val="00B2735C"/>
    <w:rsid w:val="00B31F4B"/>
    <w:rsid w:val="00B3293C"/>
    <w:rsid w:val="00B32F5D"/>
    <w:rsid w:val="00B34FAD"/>
    <w:rsid w:val="00B3786C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4521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BC3"/>
    <w:rsid w:val="00C00FE3"/>
    <w:rsid w:val="00C013ED"/>
    <w:rsid w:val="00C019E5"/>
    <w:rsid w:val="00C03851"/>
    <w:rsid w:val="00C03E70"/>
    <w:rsid w:val="00C0464D"/>
    <w:rsid w:val="00C07E60"/>
    <w:rsid w:val="00C108E8"/>
    <w:rsid w:val="00C12336"/>
    <w:rsid w:val="00C138CA"/>
    <w:rsid w:val="00C15374"/>
    <w:rsid w:val="00C15BD7"/>
    <w:rsid w:val="00C17C43"/>
    <w:rsid w:val="00C218AF"/>
    <w:rsid w:val="00C2257C"/>
    <w:rsid w:val="00C25B71"/>
    <w:rsid w:val="00C27195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75A29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46DE"/>
    <w:rsid w:val="00C94F71"/>
    <w:rsid w:val="00C96525"/>
    <w:rsid w:val="00C969F8"/>
    <w:rsid w:val="00C97440"/>
    <w:rsid w:val="00C9757A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4BD8"/>
    <w:rsid w:val="00CB5BFD"/>
    <w:rsid w:val="00CB69EC"/>
    <w:rsid w:val="00CB7577"/>
    <w:rsid w:val="00CC046E"/>
    <w:rsid w:val="00CC155A"/>
    <w:rsid w:val="00CC31AC"/>
    <w:rsid w:val="00CC37EB"/>
    <w:rsid w:val="00CC44CA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1EAC"/>
    <w:rsid w:val="00CE357F"/>
    <w:rsid w:val="00CE57B3"/>
    <w:rsid w:val="00CE67EF"/>
    <w:rsid w:val="00CE7635"/>
    <w:rsid w:val="00CE79FA"/>
    <w:rsid w:val="00CF1578"/>
    <w:rsid w:val="00CF225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5548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58D6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234E"/>
    <w:rsid w:val="00D63533"/>
    <w:rsid w:val="00D63720"/>
    <w:rsid w:val="00D63E00"/>
    <w:rsid w:val="00D645F3"/>
    <w:rsid w:val="00D6494B"/>
    <w:rsid w:val="00D6621D"/>
    <w:rsid w:val="00D6697B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5AB1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51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E7F0E"/>
    <w:rsid w:val="00DF106C"/>
    <w:rsid w:val="00DF1478"/>
    <w:rsid w:val="00DF2D40"/>
    <w:rsid w:val="00DF305B"/>
    <w:rsid w:val="00DF5827"/>
    <w:rsid w:val="00DF65F8"/>
    <w:rsid w:val="00E024E1"/>
    <w:rsid w:val="00E03557"/>
    <w:rsid w:val="00E044BC"/>
    <w:rsid w:val="00E067ED"/>
    <w:rsid w:val="00E071C5"/>
    <w:rsid w:val="00E1232F"/>
    <w:rsid w:val="00E129E8"/>
    <w:rsid w:val="00E12D6E"/>
    <w:rsid w:val="00E13D16"/>
    <w:rsid w:val="00E152E5"/>
    <w:rsid w:val="00E15311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380"/>
    <w:rsid w:val="00E70BBD"/>
    <w:rsid w:val="00E70E7F"/>
    <w:rsid w:val="00E70F3F"/>
    <w:rsid w:val="00E722DF"/>
    <w:rsid w:val="00E74B1E"/>
    <w:rsid w:val="00E74E9A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57A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3789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576A"/>
    <w:rsid w:val="00F25A81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3AE1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28D3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B05"/>
    <w:rsid w:val="00FD2378"/>
    <w:rsid w:val="00FD2E68"/>
    <w:rsid w:val="00FD3C4E"/>
    <w:rsid w:val="00FD5F92"/>
    <w:rsid w:val="00FD7815"/>
    <w:rsid w:val="00FD7D45"/>
    <w:rsid w:val="00FE0111"/>
    <w:rsid w:val="00FE13E5"/>
    <w:rsid w:val="00FE1CBB"/>
    <w:rsid w:val="00FE23E8"/>
    <w:rsid w:val="00FE5070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BC506"/>
  <w15:chartTrackingRefBased/>
  <w15:docId w15:val="{B272EB6E-AB45-4A4F-AD04-219482F7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794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Klaudia Karwacka</cp:lastModifiedBy>
  <cp:revision>3</cp:revision>
  <cp:lastPrinted>2021-07-29T12:41:00Z</cp:lastPrinted>
  <dcterms:created xsi:type="dcterms:W3CDTF">2025-04-23T11:27:00Z</dcterms:created>
  <dcterms:modified xsi:type="dcterms:W3CDTF">2025-04-24T05:49:00Z</dcterms:modified>
</cp:coreProperties>
</file>