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A376E" w14:textId="77777777" w:rsidR="00FC3D2F" w:rsidRPr="00BD718A" w:rsidRDefault="00775996" w:rsidP="00775996">
      <w:pPr>
        <w:spacing w:before="120" w:line="276" w:lineRule="auto"/>
        <w:rPr>
          <w:rFonts w:ascii="Arial" w:hAnsi="Arial" w:cs="Arial"/>
          <w:b/>
          <w:sz w:val="20"/>
          <w:szCs w:val="20"/>
          <w:lang w:eastAsia="zh-CN"/>
        </w:rPr>
      </w:pPr>
      <w:r w:rsidRPr="00BD718A">
        <w:rPr>
          <w:rFonts w:ascii="Arial" w:hAnsi="Arial" w:cs="Arial"/>
          <w:b/>
          <w:sz w:val="20"/>
          <w:szCs w:val="20"/>
          <w:lang w:eastAsia="zh-CN"/>
        </w:rPr>
        <w:t>A</w:t>
      </w:r>
      <w:r w:rsidR="00FC3D2F" w:rsidRPr="00BD718A">
        <w:rPr>
          <w:rFonts w:ascii="Arial" w:hAnsi="Arial" w:cs="Arial"/>
          <w:b/>
          <w:sz w:val="20"/>
          <w:szCs w:val="20"/>
          <w:lang w:eastAsia="zh-CN"/>
        </w:rPr>
        <w:t>P-272-</w:t>
      </w:r>
      <w:r w:rsidRPr="00BD718A">
        <w:rPr>
          <w:rFonts w:ascii="Arial" w:hAnsi="Arial" w:cs="Arial"/>
          <w:b/>
          <w:sz w:val="20"/>
          <w:szCs w:val="20"/>
          <w:lang w:eastAsia="zh-CN"/>
        </w:rPr>
        <w:t>TP-</w:t>
      </w:r>
      <w:r w:rsidR="0016222F">
        <w:rPr>
          <w:rFonts w:ascii="Arial" w:hAnsi="Arial" w:cs="Arial"/>
          <w:b/>
          <w:sz w:val="20"/>
          <w:szCs w:val="20"/>
          <w:lang w:eastAsia="zh-CN"/>
        </w:rPr>
        <w:t>43</w:t>
      </w:r>
      <w:r w:rsidR="008A6B0F">
        <w:rPr>
          <w:rFonts w:ascii="Arial" w:hAnsi="Arial" w:cs="Arial"/>
          <w:b/>
          <w:sz w:val="20"/>
          <w:szCs w:val="20"/>
          <w:lang w:eastAsia="zh-CN"/>
        </w:rPr>
        <w:t>/2025</w:t>
      </w:r>
      <w:r w:rsidRPr="00BD718A">
        <w:rPr>
          <w:rFonts w:ascii="Arial" w:hAnsi="Arial" w:cs="Arial"/>
          <w:b/>
          <w:sz w:val="20"/>
          <w:szCs w:val="20"/>
          <w:lang w:eastAsia="zh-CN"/>
        </w:rPr>
        <w:t xml:space="preserve"> </w:t>
      </w:r>
    </w:p>
    <w:p w14:paraId="616D77B0" w14:textId="77777777" w:rsidR="00051F6C" w:rsidRDefault="00B007CE" w:rsidP="00B007CE">
      <w:pPr>
        <w:spacing w:before="120" w:line="276" w:lineRule="auto"/>
        <w:jc w:val="right"/>
        <w:rPr>
          <w:rFonts w:ascii="Arial" w:hAnsi="Arial" w:cs="Arial"/>
          <w:b/>
          <w:sz w:val="20"/>
          <w:szCs w:val="20"/>
          <w:lang w:eastAsia="zh-CN"/>
        </w:rPr>
      </w:pPr>
      <w:r>
        <w:rPr>
          <w:rFonts w:ascii="Arial" w:hAnsi="Arial" w:cs="Arial"/>
          <w:b/>
          <w:sz w:val="20"/>
          <w:szCs w:val="20"/>
          <w:lang w:eastAsia="zh-CN"/>
        </w:rPr>
        <w:t>Załącznik nr 2 do SWZ – Formularz ofertowy</w:t>
      </w:r>
    </w:p>
    <w:p w14:paraId="3F95772D" w14:textId="77777777" w:rsidR="00B007CE" w:rsidRPr="00B007CE" w:rsidRDefault="00B007CE" w:rsidP="00B007CE">
      <w:pPr>
        <w:spacing w:before="120" w:line="276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6409C3D3" w14:textId="77777777" w:rsidR="00051F6C" w:rsidRPr="008A6054" w:rsidRDefault="00051F6C" w:rsidP="00051F6C">
      <w:pPr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6054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65AA649F" w14:textId="77777777" w:rsidR="00051F6C" w:rsidRPr="008A6054" w:rsidRDefault="00051F6C" w:rsidP="00051F6C">
      <w:pPr>
        <w:tabs>
          <w:tab w:val="left" w:pos="142"/>
        </w:tabs>
        <w:spacing w:line="276" w:lineRule="auto"/>
        <w:rPr>
          <w:rFonts w:ascii="Arial" w:hAnsi="Arial" w:cs="Arial"/>
          <w:sz w:val="22"/>
          <w:szCs w:val="22"/>
        </w:rPr>
      </w:pPr>
      <w:r w:rsidRPr="008A6054">
        <w:rPr>
          <w:rFonts w:ascii="Arial" w:hAnsi="Arial" w:cs="Arial"/>
          <w:b/>
          <w:sz w:val="22"/>
          <w:szCs w:val="22"/>
        </w:rPr>
        <w:t>Pełna nazwa Wykonawcy *…………….................…………………………………………</w:t>
      </w:r>
      <w:r w:rsidR="00E069D6" w:rsidRPr="008A6054">
        <w:rPr>
          <w:rFonts w:ascii="Arial" w:hAnsi="Arial" w:cs="Arial"/>
          <w:b/>
          <w:sz w:val="22"/>
          <w:szCs w:val="22"/>
        </w:rPr>
        <w:t>……</w:t>
      </w:r>
      <w:r w:rsidR="008A6054">
        <w:rPr>
          <w:rFonts w:ascii="Arial" w:hAnsi="Arial" w:cs="Arial"/>
          <w:b/>
          <w:sz w:val="22"/>
          <w:szCs w:val="22"/>
        </w:rPr>
        <w:t>.</w:t>
      </w:r>
      <w:r w:rsidR="00E069D6" w:rsidRPr="008A6054">
        <w:rPr>
          <w:rFonts w:ascii="Arial" w:hAnsi="Arial" w:cs="Arial"/>
          <w:b/>
          <w:sz w:val="22"/>
          <w:szCs w:val="22"/>
        </w:rPr>
        <w:t>……</w:t>
      </w:r>
      <w:r w:rsidR="00BD718A" w:rsidRPr="008A6054">
        <w:rPr>
          <w:rFonts w:ascii="Arial" w:hAnsi="Arial" w:cs="Arial"/>
          <w:b/>
          <w:sz w:val="22"/>
          <w:szCs w:val="22"/>
        </w:rPr>
        <w:t>……..……</w:t>
      </w:r>
    </w:p>
    <w:p w14:paraId="54E301F9" w14:textId="77777777" w:rsidR="00051F6C" w:rsidRPr="008A6054" w:rsidRDefault="00051F6C" w:rsidP="00051F6C">
      <w:pPr>
        <w:tabs>
          <w:tab w:val="left" w:pos="14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8A6054">
        <w:rPr>
          <w:rFonts w:ascii="Arial" w:hAnsi="Arial" w:cs="Arial"/>
          <w:b/>
          <w:sz w:val="22"/>
          <w:szCs w:val="22"/>
        </w:rPr>
        <w:t>Adres siedziby  …........</w:t>
      </w:r>
      <w:r w:rsidR="00BD718A" w:rsidRPr="008A6054">
        <w:rPr>
          <w:rFonts w:ascii="Arial" w:hAnsi="Arial" w:cs="Arial"/>
          <w:b/>
          <w:sz w:val="22"/>
          <w:szCs w:val="22"/>
        </w:rPr>
        <w:t>.....</w:t>
      </w:r>
      <w:r w:rsidRPr="008A6054">
        <w:rPr>
          <w:rFonts w:ascii="Arial" w:hAnsi="Arial" w:cs="Arial"/>
          <w:b/>
          <w:sz w:val="22"/>
          <w:szCs w:val="22"/>
        </w:rPr>
        <w:t>……………….……………………….………</w:t>
      </w:r>
      <w:r w:rsidR="00E069D6" w:rsidRPr="008A6054">
        <w:rPr>
          <w:rFonts w:ascii="Arial" w:hAnsi="Arial" w:cs="Arial"/>
          <w:b/>
          <w:sz w:val="22"/>
          <w:szCs w:val="22"/>
        </w:rPr>
        <w:t>………………………...</w:t>
      </w:r>
      <w:r w:rsidRPr="008A6054">
        <w:rPr>
          <w:rFonts w:ascii="Arial" w:hAnsi="Arial" w:cs="Arial"/>
          <w:b/>
          <w:sz w:val="22"/>
          <w:szCs w:val="22"/>
        </w:rPr>
        <w:t>………..………</w:t>
      </w:r>
      <w:r w:rsidR="00BD718A" w:rsidRPr="008A6054">
        <w:rPr>
          <w:rFonts w:ascii="Arial" w:hAnsi="Arial" w:cs="Arial"/>
          <w:sz w:val="22"/>
          <w:szCs w:val="22"/>
        </w:rPr>
        <w:t xml:space="preserve"> </w:t>
      </w:r>
      <w:r w:rsidR="00BD718A" w:rsidRPr="008A6054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………………………………………………………………………………………….</w:t>
      </w:r>
      <w:r w:rsidRPr="008A6054">
        <w:rPr>
          <w:rFonts w:ascii="Arial" w:hAnsi="Arial" w:cs="Arial"/>
          <w:b/>
          <w:sz w:val="22"/>
          <w:szCs w:val="22"/>
        </w:rPr>
        <w:t>………</w:t>
      </w:r>
      <w:r w:rsidR="008A6054">
        <w:rPr>
          <w:rFonts w:ascii="Arial" w:hAnsi="Arial" w:cs="Arial"/>
          <w:b/>
          <w:sz w:val="22"/>
          <w:szCs w:val="22"/>
        </w:rPr>
        <w:t>………</w:t>
      </w:r>
      <w:r w:rsidRPr="008A6054">
        <w:rPr>
          <w:rFonts w:ascii="Arial" w:hAnsi="Arial" w:cs="Arial"/>
          <w:b/>
          <w:sz w:val="22"/>
          <w:szCs w:val="22"/>
        </w:rPr>
        <w:t>……</w:t>
      </w:r>
      <w:r w:rsidR="00BD718A" w:rsidRPr="008A6054">
        <w:rPr>
          <w:rFonts w:ascii="Arial" w:hAnsi="Arial" w:cs="Arial"/>
          <w:b/>
          <w:sz w:val="22"/>
          <w:szCs w:val="22"/>
        </w:rPr>
        <w:t>……………</w:t>
      </w:r>
    </w:p>
    <w:p w14:paraId="23CFA1F9" w14:textId="77777777" w:rsidR="00051F6C" w:rsidRPr="008A6054" w:rsidRDefault="00051F6C" w:rsidP="00051F6C">
      <w:pPr>
        <w:tabs>
          <w:tab w:val="left" w:pos="142"/>
        </w:tabs>
        <w:spacing w:line="276" w:lineRule="auto"/>
        <w:rPr>
          <w:rFonts w:ascii="Arial" w:hAnsi="Arial" w:cs="Arial"/>
          <w:b/>
          <w:sz w:val="22"/>
          <w:szCs w:val="22"/>
          <w:lang w:val="de-DE"/>
        </w:rPr>
      </w:pPr>
      <w:r w:rsidRPr="008A6054">
        <w:rPr>
          <w:rFonts w:ascii="Arial" w:hAnsi="Arial" w:cs="Arial"/>
          <w:b/>
          <w:sz w:val="22"/>
          <w:szCs w:val="22"/>
          <w:lang w:val="de-DE"/>
        </w:rPr>
        <w:t>Nr tel. ..................................... E-mail: ............</w:t>
      </w:r>
      <w:r w:rsidR="00E069D6" w:rsidRPr="008A6054">
        <w:rPr>
          <w:rFonts w:ascii="Arial" w:hAnsi="Arial" w:cs="Arial"/>
          <w:b/>
          <w:sz w:val="22"/>
          <w:szCs w:val="22"/>
          <w:lang w:val="de-DE"/>
        </w:rPr>
        <w:t>.....................</w:t>
      </w:r>
      <w:r w:rsidRPr="008A6054">
        <w:rPr>
          <w:rFonts w:ascii="Arial" w:hAnsi="Arial" w:cs="Arial"/>
          <w:b/>
          <w:sz w:val="22"/>
          <w:szCs w:val="22"/>
          <w:lang w:val="de-DE"/>
        </w:rPr>
        <w:t>.........................................................................</w:t>
      </w:r>
    </w:p>
    <w:p w14:paraId="6F85923D" w14:textId="77777777" w:rsidR="00051F6C" w:rsidRPr="008A6054" w:rsidRDefault="00051F6C" w:rsidP="00051F6C">
      <w:pPr>
        <w:tabs>
          <w:tab w:val="left" w:pos="142"/>
        </w:tabs>
        <w:spacing w:line="276" w:lineRule="auto"/>
        <w:rPr>
          <w:rFonts w:ascii="Arial" w:hAnsi="Arial" w:cs="Arial"/>
          <w:sz w:val="22"/>
          <w:szCs w:val="22"/>
        </w:rPr>
      </w:pPr>
      <w:r w:rsidRPr="008A6054">
        <w:rPr>
          <w:rFonts w:ascii="Arial" w:hAnsi="Arial" w:cs="Arial"/>
          <w:b/>
          <w:sz w:val="22"/>
          <w:szCs w:val="22"/>
        </w:rPr>
        <w:t>NIP - ......................................</w:t>
      </w:r>
      <w:r w:rsidR="00E069D6" w:rsidRPr="008A6054">
        <w:rPr>
          <w:rFonts w:ascii="Arial" w:hAnsi="Arial" w:cs="Arial"/>
          <w:b/>
          <w:sz w:val="22"/>
          <w:szCs w:val="22"/>
        </w:rPr>
        <w:t>..........</w:t>
      </w:r>
      <w:r w:rsidRPr="008A6054">
        <w:rPr>
          <w:rFonts w:ascii="Arial" w:hAnsi="Arial" w:cs="Arial"/>
          <w:b/>
          <w:sz w:val="22"/>
          <w:szCs w:val="22"/>
        </w:rPr>
        <w:t>......., REGON ........</w:t>
      </w:r>
      <w:r w:rsidR="00E069D6" w:rsidRPr="008A6054">
        <w:rPr>
          <w:rFonts w:ascii="Arial" w:hAnsi="Arial" w:cs="Arial"/>
          <w:b/>
          <w:sz w:val="22"/>
          <w:szCs w:val="22"/>
        </w:rPr>
        <w:t>............</w:t>
      </w:r>
      <w:r w:rsidRPr="008A6054">
        <w:rPr>
          <w:rFonts w:ascii="Arial" w:hAnsi="Arial" w:cs="Arial"/>
          <w:b/>
          <w:sz w:val="22"/>
          <w:szCs w:val="22"/>
        </w:rPr>
        <w:t>..................</w:t>
      </w:r>
      <w:r w:rsidR="008A6054">
        <w:rPr>
          <w:rFonts w:ascii="Arial" w:hAnsi="Arial" w:cs="Arial"/>
          <w:b/>
          <w:sz w:val="22"/>
          <w:szCs w:val="22"/>
        </w:rPr>
        <w:t>..</w:t>
      </w:r>
      <w:r w:rsidRPr="008A6054">
        <w:rPr>
          <w:rFonts w:ascii="Arial" w:hAnsi="Arial" w:cs="Arial"/>
          <w:b/>
          <w:sz w:val="22"/>
          <w:szCs w:val="22"/>
        </w:rPr>
        <w:t>.................................................</w:t>
      </w:r>
    </w:p>
    <w:p w14:paraId="7248249E" w14:textId="77777777" w:rsidR="00051F6C" w:rsidRPr="008A6054" w:rsidRDefault="00051F6C" w:rsidP="00051F6C">
      <w:pPr>
        <w:spacing w:line="276" w:lineRule="auto"/>
        <w:rPr>
          <w:rFonts w:ascii="Arial" w:hAnsi="Arial" w:cs="Arial"/>
          <w:sz w:val="22"/>
          <w:szCs w:val="22"/>
        </w:rPr>
      </w:pPr>
      <w:r w:rsidRPr="008A6054">
        <w:rPr>
          <w:rFonts w:ascii="Arial" w:hAnsi="Arial" w:cs="Arial"/>
          <w:b/>
          <w:sz w:val="22"/>
          <w:szCs w:val="22"/>
        </w:rPr>
        <w:t>KRS/CEiDG………….....…………………</w:t>
      </w:r>
      <w:r w:rsidR="00E069D6" w:rsidRPr="008A6054">
        <w:rPr>
          <w:rFonts w:ascii="Arial" w:hAnsi="Arial" w:cs="Arial"/>
          <w:b/>
          <w:sz w:val="22"/>
          <w:szCs w:val="22"/>
        </w:rPr>
        <w:t>………………………….</w:t>
      </w:r>
      <w:r w:rsidRPr="008A6054">
        <w:rPr>
          <w:rFonts w:ascii="Arial" w:hAnsi="Arial" w:cs="Arial"/>
          <w:b/>
          <w:sz w:val="22"/>
          <w:szCs w:val="22"/>
        </w:rPr>
        <w:t>…………………………………………………</w:t>
      </w:r>
    </w:p>
    <w:p w14:paraId="54B1C858" w14:textId="77777777" w:rsidR="00E069D6" w:rsidRPr="008A6054" w:rsidRDefault="00E069D6" w:rsidP="00051F6C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35FB70E" w14:textId="77777777" w:rsidR="00051F6C" w:rsidRPr="008A6054" w:rsidRDefault="00051F6C" w:rsidP="00E069D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A6054">
        <w:rPr>
          <w:rFonts w:ascii="Arial" w:hAnsi="Arial" w:cs="Arial"/>
          <w:b/>
          <w:sz w:val="22"/>
          <w:szCs w:val="22"/>
        </w:rPr>
        <w:t>INFORMACJA O WIELKOŚCI PRZEDSIĘBIORSTWA</w:t>
      </w:r>
      <w:r w:rsidRPr="008A6054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8A6054">
        <w:rPr>
          <w:rFonts w:ascii="Arial" w:hAnsi="Arial" w:cs="Arial"/>
          <w:i/>
          <w:sz w:val="22"/>
          <w:szCs w:val="22"/>
          <w:vertAlign w:val="superscript"/>
        </w:rPr>
        <w:t>zaznaczyć właściwe</w:t>
      </w:r>
      <w:r w:rsidRPr="008A6054">
        <w:rPr>
          <w:rFonts w:ascii="Arial" w:hAnsi="Arial" w:cs="Arial"/>
          <w:b/>
          <w:sz w:val="22"/>
          <w:szCs w:val="22"/>
        </w:rPr>
        <w:t>:</w:t>
      </w:r>
    </w:p>
    <w:p w14:paraId="49FE5AD1" w14:textId="77777777" w:rsidR="00051F6C" w:rsidRPr="008A6054" w:rsidRDefault="00051F6C" w:rsidP="00051F6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A6054">
        <w:rPr>
          <w:rFonts w:ascii="Arial" w:hAnsi="Arial" w:cs="Arial"/>
          <w:b/>
          <w:sz w:val="22"/>
          <w:szCs w:val="22"/>
        </w:rPr>
        <w:sym w:font="Symbol" w:char="F092"/>
      </w:r>
      <w:r w:rsidRPr="008A6054">
        <w:rPr>
          <w:rFonts w:ascii="Arial" w:hAnsi="Arial" w:cs="Arial"/>
          <w:b/>
          <w:sz w:val="22"/>
          <w:szCs w:val="22"/>
        </w:rPr>
        <w:t xml:space="preserve">   mikro przedsiębiorstwo  </w:t>
      </w:r>
      <w:r w:rsidRPr="008A6054">
        <w:rPr>
          <w:rFonts w:ascii="Arial" w:hAnsi="Arial" w:cs="Arial"/>
          <w:b/>
          <w:sz w:val="22"/>
          <w:szCs w:val="22"/>
        </w:rPr>
        <w:sym w:font="Symbol" w:char="F092"/>
      </w:r>
      <w:r w:rsidRPr="008A6054">
        <w:rPr>
          <w:rFonts w:ascii="Arial" w:hAnsi="Arial" w:cs="Arial"/>
          <w:b/>
          <w:sz w:val="22"/>
          <w:szCs w:val="22"/>
        </w:rPr>
        <w:t xml:space="preserve">  małe przedsiębiorstwo  </w:t>
      </w:r>
      <w:r w:rsidRPr="008A6054">
        <w:rPr>
          <w:rFonts w:ascii="Arial" w:hAnsi="Arial" w:cs="Arial"/>
          <w:b/>
          <w:sz w:val="22"/>
          <w:szCs w:val="22"/>
        </w:rPr>
        <w:sym w:font="Symbol" w:char="F092"/>
      </w:r>
      <w:r w:rsidRPr="008A6054">
        <w:rPr>
          <w:rFonts w:ascii="Arial" w:hAnsi="Arial" w:cs="Arial"/>
          <w:b/>
          <w:sz w:val="22"/>
          <w:szCs w:val="22"/>
        </w:rPr>
        <w:t xml:space="preserve">  średnie przedsiębiorstwo    </w:t>
      </w:r>
      <w:r w:rsidRPr="008A6054">
        <w:rPr>
          <w:rFonts w:ascii="Arial" w:hAnsi="Arial" w:cs="Arial"/>
          <w:b/>
          <w:sz w:val="22"/>
          <w:szCs w:val="22"/>
        </w:rPr>
        <w:sym w:font="Symbol" w:char="F092"/>
      </w:r>
      <w:r w:rsidRPr="008A6054">
        <w:rPr>
          <w:rFonts w:ascii="Arial" w:hAnsi="Arial" w:cs="Arial"/>
          <w:b/>
          <w:sz w:val="22"/>
          <w:szCs w:val="22"/>
        </w:rPr>
        <w:t xml:space="preserve">   duże przedsiębiorstwo  </w:t>
      </w:r>
      <w:r w:rsidRPr="008A6054">
        <w:rPr>
          <w:rFonts w:ascii="Arial" w:hAnsi="Arial" w:cs="Arial"/>
          <w:b/>
          <w:sz w:val="22"/>
          <w:szCs w:val="22"/>
        </w:rPr>
        <w:sym w:font="Symbol" w:char="F092"/>
      </w:r>
      <w:r w:rsidRPr="008A6054">
        <w:rPr>
          <w:rFonts w:ascii="Arial" w:hAnsi="Arial" w:cs="Arial"/>
          <w:b/>
          <w:sz w:val="22"/>
          <w:szCs w:val="22"/>
        </w:rPr>
        <w:t xml:space="preserve">  inne</w:t>
      </w:r>
    </w:p>
    <w:p w14:paraId="3DEEEFBF" w14:textId="77777777" w:rsidR="00051F6C" w:rsidRPr="008A6054" w:rsidRDefault="00051F6C" w:rsidP="00DB72CA">
      <w:pPr>
        <w:jc w:val="both"/>
        <w:rPr>
          <w:rFonts w:ascii="Arial" w:hAnsi="Arial" w:cs="Arial"/>
          <w:b/>
          <w:sz w:val="22"/>
          <w:szCs w:val="22"/>
        </w:rPr>
      </w:pPr>
      <w:r w:rsidRPr="008A6054">
        <w:rPr>
          <w:rFonts w:ascii="Arial" w:hAnsi="Arial" w:cs="Arial"/>
          <w:sz w:val="22"/>
          <w:szCs w:val="22"/>
        </w:rPr>
        <w:t>W odpowiedzi na ogłoszenie</w:t>
      </w:r>
      <w:r w:rsidRPr="008A6054">
        <w:rPr>
          <w:rFonts w:ascii="Arial" w:hAnsi="Arial" w:cs="Arial"/>
          <w:bCs/>
          <w:sz w:val="22"/>
          <w:szCs w:val="22"/>
        </w:rPr>
        <w:t xml:space="preserve"> w sprawie postępowania o udzielenie zamówienia publicznego prowadzonego</w:t>
      </w:r>
      <w:r w:rsidR="00493BF7">
        <w:rPr>
          <w:rFonts w:ascii="Arial" w:hAnsi="Arial" w:cs="Arial"/>
          <w:bCs/>
          <w:sz w:val="22"/>
          <w:szCs w:val="22"/>
        </w:rPr>
        <w:t xml:space="preserve"> </w:t>
      </w:r>
      <w:r w:rsidRPr="008A6054">
        <w:rPr>
          <w:rFonts w:ascii="Arial" w:hAnsi="Arial" w:cs="Arial"/>
          <w:bCs/>
          <w:sz w:val="22"/>
          <w:szCs w:val="22"/>
        </w:rPr>
        <w:t xml:space="preserve">w trybie podstawowym bez negocjacji pn.: </w:t>
      </w:r>
      <w:r w:rsidR="008A6B0F" w:rsidRPr="008A6054">
        <w:rPr>
          <w:rFonts w:ascii="Arial" w:hAnsi="Arial" w:cs="Arial"/>
          <w:bCs/>
          <w:sz w:val="22"/>
          <w:szCs w:val="22"/>
        </w:rPr>
        <w:t xml:space="preserve"> </w:t>
      </w:r>
      <w:bookmarkStart w:id="0" w:name="_Hlk192064021"/>
      <w:r w:rsidR="00DB72CA" w:rsidRPr="00DB72CA">
        <w:rPr>
          <w:rFonts w:ascii="Arial" w:hAnsi="Arial" w:cs="Arial"/>
          <w:b/>
          <w:i/>
          <w:iCs/>
          <w:sz w:val="22"/>
          <w:szCs w:val="22"/>
        </w:rPr>
        <w:t>Kompleksowa organizacja jednodniowej Konferencji „Forum Opiekunów Kół Naukowych - Współpraca, rozwój, inspiracja” organizowanego w ramach zadania zleconego finansowanego przez Ministra Nauki pn. ,,Politechniczna Sieć VIA CARPATIA im. Prezydenta RP Lecha Kaczyńskiego”, realizowanego przez Politechnikę Lubelską</w:t>
      </w:r>
      <w:r w:rsidR="00DB72CA">
        <w:rPr>
          <w:rFonts w:ascii="Arial" w:hAnsi="Arial" w:cs="Arial"/>
          <w:b/>
          <w:i/>
          <w:iCs/>
          <w:sz w:val="22"/>
          <w:szCs w:val="22"/>
        </w:rPr>
        <w:t>,</w:t>
      </w:r>
      <w:r w:rsidR="00164891" w:rsidRPr="009F0B94">
        <w:rPr>
          <w:rFonts w:ascii="Arial" w:hAnsi="Arial" w:cs="Arial"/>
          <w:sz w:val="22"/>
          <w:szCs w:val="22"/>
        </w:rPr>
        <w:t xml:space="preserve"> realizowanego przez Politechnikę Lubelską</w:t>
      </w:r>
      <w:bookmarkEnd w:id="0"/>
      <w:r w:rsidR="00164891">
        <w:rPr>
          <w:rFonts w:ascii="Arial" w:hAnsi="Arial" w:cs="Arial"/>
          <w:sz w:val="22"/>
          <w:szCs w:val="22"/>
        </w:rPr>
        <w:t xml:space="preserve"> </w:t>
      </w:r>
      <w:r w:rsidRPr="008A6054">
        <w:rPr>
          <w:rFonts w:ascii="Arial" w:hAnsi="Arial" w:cs="Arial"/>
          <w:sz w:val="22"/>
          <w:szCs w:val="22"/>
        </w:rPr>
        <w:t>składamy sporządzoną ofertę skierowaną do:</w:t>
      </w:r>
      <w:r w:rsidRPr="008A6054">
        <w:rPr>
          <w:rFonts w:ascii="Arial" w:hAnsi="Arial" w:cs="Arial"/>
          <w:b/>
          <w:sz w:val="22"/>
          <w:szCs w:val="22"/>
        </w:rPr>
        <w:t xml:space="preserve"> Politechniki Lubelskiej, ul. Nadbystrzycka 38D, 20-618 Lublin</w:t>
      </w:r>
    </w:p>
    <w:p w14:paraId="12705AD7" w14:textId="77777777" w:rsidR="00051F6C" w:rsidRPr="008A6054" w:rsidRDefault="00051F6C" w:rsidP="00051F6C">
      <w:pPr>
        <w:jc w:val="both"/>
        <w:rPr>
          <w:rFonts w:ascii="Arial" w:hAnsi="Arial" w:cs="Arial"/>
          <w:b/>
          <w:sz w:val="22"/>
          <w:szCs w:val="22"/>
        </w:rPr>
      </w:pPr>
    </w:p>
    <w:p w14:paraId="7B59A585" w14:textId="77777777" w:rsidR="00051F6C" w:rsidRPr="00682A4A" w:rsidRDefault="00051F6C" w:rsidP="00DE5805">
      <w:pPr>
        <w:numPr>
          <w:ilvl w:val="0"/>
          <w:numId w:val="38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8A6054">
        <w:rPr>
          <w:rFonts w:ascii="Arial" w:hAnsi="Arial" w:cs="Arial"/>
          <w:bCs/>
          <w:sz w:val="22"/>
          <w:szCs w:val="22"/>
        </w:rPr>
        <w:t xml:space="preserve">Oferujemy realizację wykonania całości przedmiotu zamówienia w zakresie określonym w SWZ oraz  w  załącznikach w następującej cenie: </w:t>
      </w:r>
    </w:p>
    <w:p w14:paraId="392FE118" w14:textId="77777777" w:rsidR="00682A4A" w:rsidRPr="008A6054" w:rsidRDefault="00682A4A" w:rsidP="00FC3474">
      <w:pPr>
        <w:autoSpaceDE w:val="0"/>
        <w:spacing w:line="276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7626"/>
      </w:tblGrid>
      <w:tr w:rsidR="00051F6C" w:rsidRPr="008A6054" w14:paraId="310AA5E1" w14:textId="77777777" w:rsidTr="00682A4A">
        <w:trPr>
          <w:trHeight w:val="58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2045" w14:textId="77777777" w:rsidR="00CF3453" w:rsidRDefault="00CF3453" w:rsidP="005E12EE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71ED00" w14:textId="77777777" w:rsidR="00051F6C" w:rsidRPr="008A6054" w:rsidRDefault="00051F6C" w:rsidP="005E12EE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054">
              <w:rPr>
                <w:rFonts w:ascii="Arial" w:hAnsi="Arial" w:cs="Arial"/>
                <w:b/>
                <w:bCs/>
                <w:sz w:val="20"/>
                <w:szCs w:val="20"/>
              </w:rPr>
              <w:t>WARTOŚĆ  BRUTTO:</w:t>
            </w:r>
          </w:p>
          <w:p w14:paraId="169E159C" w14:textId="77777777" w:rsidR="00BD718A" w:rsidRPr="008A6054" w:rsidRDefault="00BD718A" w:rsidP="005E12EE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AFB7D8" w14:textId="77777777" w:rsidR="005E12EE" w:rsidRPr="008A6054" w:rsidRDefault="005E12EE" w:rsidP="005E12EE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BFD1" w14:textId="77777777" w:rsidR="00051F6C" w:rsidRPr="008A6054" w:rsidRDefault="00051F6C" w:rsidP="00712DED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C7B9C6" w14:textId="77777777" w:rsidR="00051F6C" w:rsidRPr="008A6054" w:rsidRDefault="00051F6C" w:rsidP="00712DED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A6054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</w:t>
            </w:r>
            <w:r w:rsidR="00BD718A" w:rsidRPr="008A6054">
              <w:rPr>
                <w:rFonts w:ascii="Arial" w:hAnsi="Arial" w:cs="Arial"/>
                <w:bCs/>
                <w:sz w:val="20"/>
                <w:szCs w:val="20"/>
              </w:rPr>
              <w:t>………….</w:t>
            </w:r>
            <w:r w:rsidRPr="008A6054">
              <w:rPr>
                <w:rFonts w:ascii="Arial" w:hAnsi="Arial" w:cs="Arial"/>
                <w:bCs/>
                <w:sz w:val="20"/>
                <w:szCs w:val="20"/>
              </w:rPr>
              <w:t>…… zł brutto</w:t>
            </w:r>
          </w:p>
          <w:p w14:paraId="192EBCB8" w14:textId="77777777" w:rsidR="00051F6C" w:rsidRPr="008A6054" w:rsidRDefault="00051F6C" w:rsidP="00BD718A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4BB8" w:rsidRPr="008A6054" w14:paraId="4A7EFAAF" w14:textId="77777777" w:rsidTr="00682A4A">
        <w:trPr>
          <w:trHeight w:val="42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63B6" w14:textId="77777777" w:rsidR="008917AC" w:rsidRPr="003A33C1" w:rsidRDefault="008917AC" w:rsidP="008917AC">
            <w:pPr>
              <w:spacing w:line="276" w:lineRule="auto"/>
              <w:ind w:left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191369797"/>
            <w:r w:rsidRPr="003A33C1">
              <w:rPr>
                <w:rFonts w:ascii="Arial" w:hAnsi="Arial" w:cs="Arial"/>
                <w:b/>
                <w:sz w:val="18"/>
                <w:szCs w:val="18"/>
              </w:rPr>
              <w:t>Data przekazani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3A33C1">
              <w:rPr>
                <w:rFonts w:ascii="Arial" w:hAnsi="Arial" w:cs="Arial"/>
                <w:b/>
                <w:sz w:val="18"/>
                <w:szCs w:val="18"/>
              </w:rPr>
              <w:t xml:space="preserve"> przez </w:t>
            </w: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3A33C1">
              <w:rPr>
                <w:rFonts w:ascii="Arial" w:hAnsi="Arial" w:cs="Arial"/>
                <w:b/>
                <w:sz w:val="18"/>
                <w:szCs w:val="18"/>
              </w:rPr>
              <w:t>amawiającego ostatecznej liczby uczestników konferencji</w:t>
            </w:r>
          </w:p>
          <w:bookmarkEnd w:id="1"/>
          <w:p w14:paraId="581FEEB8" w14:textId="77777777" w:rsidR="008917AC" w:rsidRPr="003A33C1" w:rsidRDefault="008917AC" w:rsidP="008917AC">
            <w:pPr>
              <w:spacing w:line="276" w:lineRule="auto"/>
              <w:ind w:left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33C1">
              <w:rPr>
                <w:rFonts w:ascii="Arial" w:hAnsi="Arial" w:cs="Arial"/>
                <w:b/>
                <w:bCs/>
                <w:sz w:val="18"/>
                <w:szCs w:val="18"/>
              </w:rPr>
              <w:t>„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3A33C1">
              <w:rPr>
                <w:rFonts w:ascii="Arial" w:hAnsi="Arial" w:cs="Arial"/>
                <w:b/>
                <w:bCs/>
                <w:sz w:val="18"/>
                <w:szCs w:val="18"/>
              </w:rPr>
              <w:t>K”</w:t>
            </w:r>
          </w:p>
          <w:p w14:paraId="5C15EC20" w14:textId="77777777" w:rsidR="00B84BB8" w:rsidRPr="00BF4585" w:rsidRDefault="00B84BB8" w:rsidP="005E12EE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606A" w14:textId="7F3F4CDD" w:rsidR="008917AC" w:rsidRPr="008917AC" w:rsidRDefault="008917AC" w:rsidP="008917AC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917A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17A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8917AC">
              <w:rPr>
                <w:rFonts w:ascii="Arial" w:hAnsi="Arial" w:cs="Arial"/>
                <w:bCs/>
                <w:sz w:val="20"/>
                <w:szCs w:val="20"/>
              </w:rPr>
            </w:r>
            <w:r w:rsidRPr="008917A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917A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917AC">
              <w:rPr>
                <w:rFonts w:ascii="Arial" w:hAnsi="Arial" w:cs="Arial"/>
                <w:bCs/>
                <w:sz w:val="20"/>
                <w:szCs w:val="20"/>
              </w:rPr>
              <w:t xml:space="preserve"> do </w:t>
            </w:r>
            <w:r w:rsidR="00B005E9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8917AC">
              <w:rPr>
                <w:rFonts w:ascii="Arial" w:hAnsi="Arial" w:cs="Arial"/>
                <w:bCs/>
                <w:sz w:val="20"/>
                <w:szCs w:val="20"/>
              </w:rPr>
              <w:t xml:space="preserve"> dni  </w:t>
            </w:r>
          </w:p>
          <w:p w14:paraId="1F4FA5B7" w14:textId="2804031C" w:rsidR="008917AC" w:rsidRPr="008917AC" w:rsidRDefault="008917AC" w:rsidP="008917AC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917A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17A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8917AC">
              <w:rPr>
                <w:rFonts w:ascii="Arial" w:hAnsi="Arial" w:cs="Arial"/>
                <w:bCs/>
                <w:sz w:val="20"/>
                <w:szCs w:val="20"/>
              </w:rPr>
            </w:r>
            <w:r w:rsidRPr="008917A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917A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917AC">
              <w:rPr>
                <w:rFonts w:ascii="Arial" w:hAnsi="Arial" w:cs="Arial"/>
                <w:bCs/>
                <w:sz w:val="20"/>
                <w:szCs w:val="20"/>
              </w:rPr>
              <w:t xml:space="preserve"> do </w:t>
            </w:r>
            <w:r w:rsidR="00B005E9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8917AC">
              <w:rPr>
                <w:rFonts w:ascii="Arial" w:hAnsi="Arial" w:cs="Arial"/>
                <w:bCs/>
                <w:sz w:val="20"/>
                <w:szCs w:val="20"/>
              </w:rPr>
              <w:t xml:space="preserve"> dni   </w:t>
            </w:r>
          </w:p>
          <w:p w14:paraId="4D9523D6" w14:textId="77777777" w:rsidR="008917AC" w:rsidRPr="008917AC" w:rsidRDefault="008917AC" w:rsidP="008917A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8917A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17A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8917AC">
              <w:rPr>
                <w:rFonts w:ascii="Arial" w:hAnsi="Arial" w:cs="Arial"/>
                <w:bCs/>
                <w:sz w:val="20"/>
                <w:szCs w:val="20"/>
              </w:rPr>
            </w:r>
            <w:r w:rsidRPr="008917A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917A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917AC">
              <w:rPr>
                <w:rFonts w:ascii="Arial" w:hAnsi="Arial" w:cs="Arial"/>
                <w:bCs/>
                <w:sz w:val="20"/>
                <w:szCs w:val="20"/>
              </w:rPr>
              <w:t xml:space="preserve"> do 3 dni</w:t>
            </w:r>
          </w:p>
          <w:p w14:paraId="6D8CB815" w14:textId="77777777" w:rsidR="00B84BB8" w:rsidRPr="008A6054" w:rsidRDefault="00B84BB8" w:rsidP="00B84BB8">
            <w:pPr>
              <w:suppressAutoHyphens/>
              <w:spacing w:before="60" w:after="6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</w:pPr>
            <w:r w:rsidRPr="008A6054">
              <w:rPr>
                <w:rFonts w:ascii="Arial" w:hAnsi="Arial" w:cs="Arial"/>
                <w:b/>
                <w:bCs/>
                <w:iCs/>
                <w:sz w:val="20"/>
                <w:szCs w:val="20"/>
                <w:vertAlign w:val="superscript"/>
                <w:lang w:eastAsia="zh-CN"/>
              </w:rPr>
              <w:t>Odpowiednie zaznaczyć</w:t>
            </w:r>
            <w:r w:rsidRPr="008A605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5E12EE" w:rsidRPr="008A6054" w14:paraId="531E9E77" w14:textId="77777777" w:rsidTr="00682A4A">
        <w:trPr>
          <w:trHeight w:val="42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EB90" w14:textId="77777777" w:rsidR="005E12EE" w:rsidRPr="00682A4A" w:rsidRDefault="005E12EE" w:rsidP="005E12EE">
            <w:pPr>
              <w:ind w:left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509A94" w14:textId="77777777" w:rsidR="005E12EE" w:rsidRPr="00682A4A" w:rsidRDefault="005E12EE" w:rsidP="005E12EE">
            <w:pPr>
              <w:ind w:left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2A4A">
              <w:rPr>
                <w:rFonts w:ascii="Arial" w:hAnsi="Arial" w:cs="Arial"/>
                <w:b/>
                <w:sz w:val="18"/>
                <w:szCs w:val="18"/>
              </w:rPr>
              <w:t xml:space="preserve">Nazwa i adres </w:t>
            </w:r>
            <w:r w:rsidR="00DB72CA">
              <w:rPr>
                <w:rFonts w:ascii="Arial" w:hAnsi="Arial" w:cs="Arial"/>
                <w:b/>
                <w:sz w:val="18"/>
                <w:szCs w:val="18"/>
              </w:rPr>
              <w:t>miejsca organizacji  uroczystej kolacji</w:t>
            </w:r>
          </w:p>
          <w:p w14:paraId="1746DA23" w14:textId="77777777" w:rsidR="005E12EE" w:rsidRPr="00682A4A" w:rsidRDefault="005E12EE" w:rsidP="005E12EE">
            <w:pPr>
              <w:ind w:left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374D" w14:textId="77777777" w:rsidR="00DA44D7" w:rsidRDefault="00DA44D7" w:rsidP="00DA44D7">
            <w:pPr>
              <w:pStyle w:val="Akapitzlist"/>
              <w:suppressAutoHyphens/>
              <w:spacing w:before="60" w:after="60"/>
              <w:ind w:left="502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</w:pPr>
          </w:p>
          <w:p w14:paraId="58F53C7E" w14:textId="77777777" w:rsidR="00BD718A" w:rsidRPr="00750E08" w:rsidRDefault="00DB72CA" w:rsidP="00750E08">
            <w:pPr>
              <w:suppressAutoHyphens/>
              <w:spacing w:before="60" w:after="6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</w:pPr>
            <w:r w:rsidRPr="00750E08"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  <w:t>……………………………………..</w:t>
            </w:r>
          </w:p>
        </w:tc>
      </w:tr>
    </w:tbl>
    <w:p w14:paraId="58B21C43" w14:textId="77777777" w:rsidR="00BF4585" w:rsidRDefault="00BF4585" w:rsidP="00051F6C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3F318CC" w14:textId="77777777" w:rsidR="00F25F53" w:rsidRPr="0068346D" w:rsidRDefault="00F25F53" w:rsidP="00051F6C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600B1782" w14:textId="77777777" w:rsidR="00BF4585" w:rsidRPr="0068346D" w:rsidRDefault="0039491E" w:rsidP="00051F6C">
      <w:pPr>
        <w:ind w:left="284"/>
        <w:jc w:val="both"/>
        <w:rPr>
          <w:rFonts w:ascii="Arial" w:hAnsi="Arial" w:cs="Arial"/>
          <w:b/>
          <w:sz w:val="20"/>
          <w:szCs w:val="20"/>
        </w:rPr>
      </w:pPr>
      <w:r w:rsidRPr="0068346D">
        <w:rPr>
          <w:rFonts w:ascii="Arial" w:hAnsi="Arial" w:cs="Arial"/>
          <w:sz w:val="20"/>
          <w:szCs w:val="20"/>
        </w:rPr>
        <w:t xml:space="preserve">Zadanie </w:t>
      </w:r>
      <w:r w:rsidR="00FF73E5">
        <w:rPr>
          <w:rFonts w:ascii="Arial" w:hAnsi="Arial" w:cs="Arial"/>
          <w:sz w:val="20"/>
          <w:szCs w:val="20"/>
        </w:rPr>
        <w:t>1</w:t>
      </w:r>
      <w:r w:rsidRPr="0068346D">
        <w:rPr>
          <w:rFonts w:ascii="Arial" w:hAnsi="Arial" w:cs="Arial"/>
          <w:sz w:val="20"/>
          <w:szCs w:val="20"/>
        </w:rPr>
        <w:t xml:space="preserve">. </w:t>
      </w:r>
      <w:r w:rsidR="002C650C" w:rsidRPr="0068346D">
        <w:rPr>
          <w:rFonts w:ascii="Arial" w:hAnsi="Arial" w:cs="Arial"/>
          <w:b/>
          <w:sz w:val="20"/>
          <w:szCs w:val="20"/>
        </w:rPr>
        <w:t>Usługa cateringowa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7626"/>
      </w:tblGrid>
      <w:tr w:rsidR="00F25F53" w:rsidRPr="0068346D" w14:paraId="6347FC1A" w14:textId="77777777" w:rsidTr="002E5208">
        <w:trPr>
          <w:trHeight w:val="58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C86B" w14:textId="77777777" w:rsidR="00FA1401" w:rsidRPr="0068346D" w:rsidRDefault="00FA1401" w:rsidP="002E5208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C283D2" w14:textId="77777777" w:rsidR="00F25F53" w:rsidRDefault="00F25F53" w:rsidP="002E5208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46D">
              <w:rPr>
                <w:rFonts w:ascii="Arial" w:hAnsi="Arial" w:cs="Arial"/>
                <w:b/>
                <w:bCs/>
                <w:sz w:val="20"/>
                <w:szCs w:val="20"/>
              </w:rPr>
              <w:t>WARTOŚĆ  BRUTTO:</w:t>
            </w:r>
          </w:p>
          <w:p w14:paraId="4C47C5B0" w14:textId="77777777" w:rsidR="00F25F53" w:rsidRPr="0068346D" w:rsidRDefault="00F25F53" w:rsidP="00CF3453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C5D4" w14:textId="77777777" w:rsidR="00F25F53" w:rsidRPr="0068346D" w:rsidRDefault="00F25F53" w:rsidP="002E5208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ED4E81" w14:textId="77777777" w:rsidR="00F25F53" w:rsidRPr="0068346D" w:rsidRDefault="00F25F53" w:rsidP="002E5208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346D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……………………………………………………………………….…… zł brutto</w:t>
            </w:r>
          </w:p>
          <w:p w14:paraId="1BE96157" w14:textId="77777777" w:rsidR="00F25F53" w:rsidRPr="0068346D" w:rsidRDefault="00F25F53" w:rsidP="00DB72CA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491E" w:rsidRPr="0068346D" w14:paraId="1BCCA3CF" w14:textId="77777777" w:rsidTr="002E5208">
        <w:trPr>
          <w:trHeight w:val="42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65CF" w14:textId="77777777" w:rsidR="0039491E" w:rsidRPr="0068346D" w:rsidRDefault="0039491E" w:rsidP="00DB72CA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zh-CN"/>
              </w:rPr>
            </w:pPr>
            <w:r w:rsidRPr="0068346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Koszt wykonania tej usługi w odniesieniu do jednego uczestnika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936A" w14:textId="77777777" w:rsidR="0039491E" w:rsidRPr="0068346D" w:rsidRDefault="0039491E" w:rsidP="0039491E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50FB7B" w14:textId="77777777" w:rsidR="0039491E" w:rsidRPr="0068346D" w:rsidRDefault="0039491E" w:rsidP="00DB72CA">
            <w:pPr>
              <w:autoSpaceDE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</w:pPr>
            <w:r w:rsidRPr="0068346D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……………………………………………………………zł brutto/ za 1 uczestnika</w:t>
            </w:r>
          </w:p>
        </w:tc>
      </w:tr>
    </w:tbl>
    <w:p w14:paraId="14B4F513" w14:textId="77777777" w:rsidR="0016222F" w:rsidRPr="0068346D" w:rsidRDefault="0016222F" w:rsidP="0016222F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7D2A8834" w14:textId="77777777" w:rsidR="0016222F" w:rsidRPr="00695BBE" w:rsidRDefault="0016222F" w:rsidP="0016222F">
      <w:pPr>
        <w:ind w:left="284"/>
        <w:jc w:val="both"/>
        <w:rPr>
          <w:rFonts w:ascii="Arial" w:hAnsi="Arial" w:cs="Arial"/>
          <w:b/>
          <w:sz w:val="20"/>
          <w:szCs w:val="20"/>
        </w:rPr>
      </w:pPr>
      <w:r w:rsidRPr="00695BBE">
        <w:rPr>
          <w:rFonts w:ascii="Arial" w:hAnsi="Arial" w:cs="Arial"/>
          <w:sz w:val="20"/>
          <w:szCs w:val="20"/>
        </w:rPr>
        <w:t xml:space="preserve">Zadanie 2. </w:t>
      </w:r>
      <w:r w:rsidR="00695BBE" w:rsidRPr="00695BBE">
        <w:rPr>
          <w:rFonts w:ascii="Arial" w:hAnsi="Arial" w:cs="Arial"/>
          <w:b/>
          <w:sz w:val="20"/>
          <w:szCs w:val="20"/>
        </w:rPr>
        <w:t>Organizacja w ramach konferencji sesji z zakresu networkingu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7626"/>
      </w:tblGrid>
      <w:tr w:rsidR="0016222F" w:rsidRPr="0068346D" w14:paraId="06BB5C94" w14:textId="77777777" w:rsidTr="009056A0">
        <w:trPr>
          <w:trHeight w:val="58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3CD5" w14:textId="77777777" w:rsidR="0016222F" w:rsidRPr="0068346D" w:rsidRDefault="0016222F" w:rsidP="009056A0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02A0A8" w14:textId="77777777" w:rsidR="0016222F" w:rsidRDefault="0016222F" w:rsidP="009056A0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46D">
              <w:rPr>
                <w:rFonts w:ascii="Arial" w:hAnsi="Arial" w:cs="Arial"/>
                <w:b/>
                <w:bCs/>
                <w:sz w:val="20"/>
                <w:szCs w:val="20"/>
              </w:rPr>
              <w:t>WARTOŚĆ  BRUTTO:</w:t>
            </w:r>
          </w:p>
          <w:p w14:paraId="35DA0860" w14:textId="77777777" w:rsidR="0016222F" w:rsidRPr="0068346D" w:rsidRDefault="0016222F" w:rsidP="009056A0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1F53" w14:textId="77777777" w:rsidR="0016222F" w:rsidRPr="0068346D" w:rsidRDefault="0016222F" w:rsidP="009056A0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3E5B77" w14:textId="77777777" w:rsidR="0016222F" w:rsidRPr="0068346D" w:rsidRDefault="0016222F" w:rsidP="009056A0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346D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……………………………………………………………………….…… zł brutto</w:t>
            </w:r>
          </w:p>
          <w:p w14:paraId="1147B36F" w14:textId="77777777" w:rsidR="0016222F" w:rsidRPr="0068346D" w:rsidRDefault="0016222F" w:rsidP="009056A0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0E08" w:rsidRPr="0068346D" w14:paraId="65938528" w14:textId="77777777" w:rsidTr="00BA038E">
        <w:trPr>
          <w:trHeight w:val="58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5688" w14:textId="77777777" w:rsidR="00750E08" w:rsidRPr="0068346D" w:rsidRDefault="007A3731" w:rsidP="009056A0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Wartość brutto realizacji obejmuje wynagrodzenie Wykonawcy za wszystkie obowiązki wynikające z Zadania 2, włącznie z wynagrodzeniem dla prelegenta. </w:t>
            </w:r>
          </w:p>
        </w:tc>
      </w:tr>
    </w:tbl>
    <w:p w14:paraId="676842FE" w14:textId="77777777" w:rsidR="0016222F" w:rsidRDefault="0016222F" w:rsidP="00F25F53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25DF06F5" w14:textId="77777777" w:rsidR="0039491E" w:rsidRPr="0068346D" w:rsidRDefault="0039491E" w:rsidP="00F25F53">
      <w:pPr>
        <w:ind w:left="284"/>
        <w:jc w:val="both"/>
        <w:rPr>
          <w:rFonts w:ascii="Arial" w:hAnsi="Arial" w:cs="Arial"/>
          <w:b/>
          <w:sz w:val="20"/>
          <w:szCs w:val="20"/>
        </w:rPr>
      </w:pPr>
      <w:r w:rsidRPr="0068346D">
        <w:rPr>
          <w:rFonts w:ascii="Arial" w:hAnsi="Arial" w:cs="Arial"/>
          <w:sz w:val="20"/>
          <w:szCs w:val="20"/>
        </w:rPr>
        <w:t xml:space="preserve">Zadanie </w:t>
      </w:r>
      <w:r w:rsidR="00FF73E5">
        <w:rPr>
          <w:rFonts w:ascii="Arial" w:hAnsi="Arial" w:cs="Arial"/>
          <w:sz w:val="20"/>
          <w:szCs w:val="20"/>
        </w:rPr>
        <w:t>3</w:t>
      </w:r>
      <w:r w:rsidRPr="0068346D">
        <w:rPr>
          <w:rFonts w:ascii="Arial" w:hAnsi="Arial" w:cs="Arial"/>
          <w:sz w:val="20"/>
          <w:szCs w:val="20"/>
        </w:rPr>
        <w:t>.</w:t>
      </w:r>
      <w:r w:rsidR="002C650C" w:rsidRPr="0068346D">
        <w:rPr>
          <w:rFonts w:ascii="Arial" w:hAnsi="Arial" w:cs="Arial"/>
          <w:b/>
          <w:sz w:val="20"/>
          <w:szCs w:val="20"/>
        </w:rPr>
        <w:t xml:space="preserve"> Usługa gastronomiczna (uroczysta kolacja)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7626"/>
      </w:tblGrid>
      <w:tr w:rsidR="00F25F53" w:rsidRPr="002C650C" w14:paraId="6E326781" w14:textId="77777777" w:rsidTr="002E5208">
        <w:trPr>
          <w:trHeight w:val="58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A211" w14:textId="77777777" w:rsidR="0068346D" w:rsidRDefault="0068346D" w:rsidP="002E5208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C867CE" w14:textId="77777777" w:rsidR="00F25F53" w:rsidRPr="002C650C" w:rsidRDefault="00F25F53" w:rsidP="002E5208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50C">
              <w:rPr>
                <w:rFonts w:ascii="Arial" w:hAnsi="Arial" w:cs="Arial"/>
                <w:b/>
                <w:bCs/>
                <w:sz w:val="20"/>
                <w:szCs w:val="20"/>
              </w:rPr>
              <w:t>WARTOŚĆ  BRUTTO:</w:t>
            </w:r>
          </w:p>
          <w:p w14:paraId="1343069B" w14:textId="77777777" w:rsidR="00F25F53" w:rsidRDefault="00F25F53" w:rsidP="002E5208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6127B4" w14:textId="77777777" w:rsidR="0068346D" w:rsidRPr="002C650C" w:rsidRDefault="0068346D" w:rsidP="002E5208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3CCB20" w14:textId="77777777" w:rsidR="00F25F53" w:rsidRPr="002C650C" w:rsidRDefault="00F25F53" w:rsidP="002E5208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874F" w14:textId="77777777" w:rsidR="00F25F53" w:rsidRPr="002C650C" w:rsidRDefault="00F25F53" w:rsidP="002E5208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D89EC4" w14:textId="77777777" w:rsidR="00F25F53" w:rsidRPr="002C650C" w:rsidRDefault="00F25F53" w:rsidP="002E5208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C650C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……………………………………………………………………….…… zł brutto</w:t>
            </w:r>
          </w:p>
          <w:p w14:paraId="724FA077" w14:textId="77777777" w:rsidR="00F25F53" w:rsidRPr="002C650C" w:rsidRDefault="00F25F53" w:rsidP="002E5208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CBD835" w14:textId="77777777" w:rsidR="00F25F53" w:rsidRPr="002C650C" w:rsidRDefault="00F25F53" w:rsidP="002E5208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491E" w:rsidRPr="002C650C" w14:paraId="661EC536" w14:textId="77777777" w:rsidTr="002E5208">
        <w:trPr>
          <w:trHeight w:val="42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C29E" w14:textId="77777777" w:rsidR="0039491E" w:rsidRPr="002C650C" w:rsidRDefault="0039491E" w:rsidP="0039491E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eastAsia="zh-CN"/>
              </w:rPr>
            </w:pPr>
          </w:p>
          <w:p w14:paraId="576BD986" w14:textId="77777777" w:rsidR="0039491E" w:rsidRPr="002C650C" w:rsidRDefault="0039491E" w:rsidP="0039491E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eastAsia="zh-CN"/>
              </w:rPr>
            </w:pPr>
            <w:r w:rsidRPr="002C65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Koszt wykonania tej usługi w odniesieniu do jednego uczestnika</w:t>
            </w:r>
          </w:p>
          <w:p w14:paraId="5F84D760" w14:textId="77777777" w:rsidR="0039491E" w:rsidRPr="002C650C" w:rsidRDefault="0039491E" w:rsidP="0039491E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54B9" w14:textId="77777777" w:rsidR="0039491E" w:rsidRPr="002C650C" w:rsidRDefault="0039491E" w:rsidP="0039491E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989DE52" w14:textId="77777777" w:rsidR="0039491E" w:rsidRPr="002C650C" w:rsidRDefault="0039491E" w:rsidP="0039491E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22FAEF" w14:textId="77777777" w:rsidR="0039491E" w:rsidRPr="002C650C" w:rsidRDefault="0039491E" w:rsidP="0039491E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C650C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……………………………………………………………zł brutto/ za 1 uczestnika</w:t>
            </w:r>
          </w:p>
          <w:p w14:paraId="0E016224" w14:textId="77777777" w:rsidR="0039491E" w:rsidRPr="002C650C" w:rsidRDefault="0039491E" w:rsidP="0039491E">
            <w:pPr>
              <w:suppressAutoHyphens/>
              <w:spacing w:before="60" w:after="6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</w:pPr>
          </w:p>
        </w:tc>
      </w:tr>
    </w:tbl>
    <w:p w14:paraId="4580830E" w14:textId="77777777" w:rsidR="00BF4585" w:rsidRDefault="00CF3453" w:rsidP="00404B3C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404B3C">
        <w:rPr>
          <w:rFonts w:ascii="Arial" w:hAnsi="Arial" w:cs="Arial"/>
          <w:b/>
          <w:bCs/>
          <w:color w:val="FF0000"/>
          <w:sz w:val="20"/>
          <w:szCs w:val="20"/>
        </w:rPr>
        <w:t>*UWAGA: Wartość brutto w każdym z zadań należy podać dla maksymalnej liczby uczestników zgodnie z Załącznikiem nr 1 do SWZ - Opis przedmiotu zamówienia.</w:t>
      </w:r>
    </w:p>
    <w:p w14:paraId="6E309323" w14:textId="77777777" w:rsidR="00DF67EC" w:rsidRPr="00404B3C" w:rsidRDefault="00DF67EC" w:rsidP="00404B3C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889AADC" w14:textId="77777777" w:rsidR="00051F6C" w:rsidRPr="008A6054" w:rsidRDefault="00051F6C" w:rsidP="00051F6C">
      <w:pPr>
        <w:numPr>
          <w:ilvl w:val="0"/>
          <w:numId w:val="39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8A6054">
        <w:rPr>
          <w:rFonts w:ascii="Arial" w:hAnsi="Arial" w:cs="Arial"/>
          <w:sz w:val="20"/>
          <w:szCs w:val="20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346CB195" w14:textId="77777777" w:rsidR="00051F6C" w:rsidRPr="008A6054" w:rsidRDefault="00051F6C" w:rsidP="00051F6C">
      <w:pPr>
        <w:widowControl w:val="0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A6054">
        <w:rPr>
          <w:rFonts w:ascii="Arial" w:hAnsi="Arial" w:cs="Arial"/>
          <w:sz w:val="20"/>
          <w:szCs w:val="20"/>
        </w:rPr>
        <w:t xml:space="preserve">Oświadczamy, że </w:t>
      </w:r>
      <w:r w:rsidRPr="008A6054">
        <w:rPr>
          <w:rFonts w:ascii="Arial" w:hAnsi="Arial" w:cs="Arial"/>
          <w:b/>
          <w:sz w:val="20"/>
          <w:szCs w:val="20"/>
        </w:rPr>
        <w:t>oferujemy realizację usługi zgodnie z wymaganiami Zamawiającego, a opisanymi w Szczegółowym opisie przedmiotu zamówienia.</w:t>
      </w:r>
    </w:p>
    <w:p w14:paraId="48E57E0A" w14:textId="77777777" w:rsidR="00051F6C" w:rsidRPr="008A6054" w:rsidRDefault="00051F6C" w:rsidP="00051F6C">
      <w:pPr>
        <w:widowControl w:val="0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A6054">
        <w:rPr>
          <w:rFonts w:ascii="Arial" w:hAnsi="Arial" w:cs="Arial"/>
          <w:sz w:val="20"/>
          <w:szCs w:val="20"/>
        </w:rPr>
        <w:t>Oświadczamy, że zapoznaliśmy się i bezwarunkowo akceptujemy szczegółowy opis przedmiotu zamówienia stanowiący załącznik nr 1 do SWZ</w:t>
      </w:r>
      <w:r w:rsidRPr="008A6054">
        <w:rPr>
          <w:rFonts w:ascii="Arial" w:hAnsi="Arial" w:cs="Arial"/>
          <w:b/>
          <w:sz w:val="20"/>
          <w:szCs w:val="20"/>
        </w:rPr>
        <w:t xml:space="preserve"> </w:t>
      </w:r>
      <w:r w:rsidRPr="008A6054">
        <w:rPr>
          <w:rFonts w:ascii="Arial" w:hAnsi="Arial" w:cs="Arial"/>
          <w:sz w:val="20"/>
          <w:szCs w:val="20"/>
        </w:rPr>
        <w:t xml:space="preserve">i nie wnosimy do niego zastrzeżeń. Przyjmujemy warunki określone w tymże dokumencie. Przedmiotowe zamówienie zrealizujemy zgodnie z opisem i w sposób określony w specyfikacji istotnych warunków zamówienia. </w:t>
      </w:r>
    </w:p>
    <w:p w14:paraId="27212877" w14:textId="77777777" w:rsidR="00051F6C" w:rsidRPr="008A6054" w:rsidRDefault="00051F6C" w:rsidP="00051F6C">
      <w:pPr>
        <w:widowControl w:val="0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A6054">
        <w:rPr>
          <w:rFonts w:ascii="Arial" w:hAnsi="Arial" w:cs="Arial"/>
          <w:sz w:val="20"/>
          <w:szCs w:val="20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3E1A271C" w14:textId="77777777" w:rsidR="00051F6C" w:rsidRPr="008A6054" w:rsidRDefault="00051F6C" w:rsidP="00051F6C">
      <w:pPr>
        <w:numPr>
          <w:ilvl w:val="0"/>
          <w:numId w:val="39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8A6054">
        <w:rPr>
          <w:rFonts w:ascii="Arial" w:hAnsi="Arial" w:cs="Arial"/>
          <w:sz w:val="20"/>
          <w:szCs w:val="20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8A6054">
        <w:rPr>
          <w:rFonts w:ascii="Arial" w:eastAsia="TimesNewRoman" w:hAnsi="Arial" w:cs="Arial"/>
          <w:sz w:val="20"/>
          <w:szCs w:val="20"/>
        </w:rPr>
        <w:t>ś</w:t>
      </w:r>
      <w:r w:rsidRPr="008A6054">
        <w:rPr>
          <w:rFonts w:ascii="Arial" w:hAnsi="Arial" w:cs="Arial"/>
          <w:sz w:val="20"/>
          <w:szCs w:val="20"/>
        </w:rPr>
        <w:t>lonych we wzorze umowy stanowi</w:t>
      </w:r>
      <w:r w:rsidRPr="008A6054">
        <w:rPr>
          <w:rFonts w:ascii="Arial" w:eastAsia="TimesNewRoman" w:hAnsi="Arial" w:cs="Arial"/>
          <w:sz w:val="20"/>
          <w:szCs w:val="20"/>
        </w:rPr>
        <w:t>ą</w:t>
      </w:r>
      <w:r w:rsidRPr="008A6054">
        <w:rPr>
          <w:rFonts w:ascii="Arial" w:hAnsi="Arial" w:cs="Arial"/>
          <w:sz w:val="20"/>
          <w:szCs w:val="20"/>
        </w:rPr>
        <w:t>cej zał</w:t>
      </w:r>
      <w:r w:rsidRPr="008A6054">
        <w:rPr>
          <w:rFonts w:ascii="Arial" w:eastAsia="TimesNewRoman" w:hAnsi="Arial" w:cs="Arial"/>
          <w:sz w:val="20"/>
          <w:szCs w:val="20"/>
        </w:rPr>
        <w:t>ą</w:t>
      </w:r>
      <w:r w:rsidRPr="008A6054">
        <w:rPr>
          <w:rFonts w:ascii="Arial" w:hAnsi="Arial" w:cs="Arial"/>
          <w:sz w:val="20"/>
          <w:szCs w:val="20"/>
        </w:rPr>
        <w:t>cznik nr 4 do SWZ, w miejscu i terminie wyznaczonym przez Zamawiaj</w:t>
      </w:r>
      <w:r w:rsidRPr="008A6054">
        <w:rPr>
          <w:rFonts w:ascii="Arial" w:eastAsia="TimesNewRoman" w:hAnsi="Arial" w:cs="Arial"/>
          <w:sz w:val="20"/>
          <w:szCs w:val="20"/>
        </w:rPr>
        <w:t>ą</w:t>
      </w:r>
      <w:r w:rsidRPr="008A6054">
        <w:rPr>
          <w:rFonts w:ascii="Arial" w:hAnsi="Arial" w:cs="Arial"/>
          <w:sz w:val="20"/>
          <w:szCs w:val="20"/>
        </w:rPr>
        <w:t>cego.</w:t>
      </w:r>
    </w:p>
    <w:p w14:paraId="0C5B3AC3" w14:textId="77777777" w:rsidR="00051F6C" w:rsidRPr="008A6054" w:rsidRDefault="00051F6C" w:rsidP="00051F6C">
      <w:pPr>
        <w:numPr>
          <w:ilvl w:val="0"/>
          <w:numId w:val="39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8A6054">
        <w:rPr>
          <w:rFonts w:ascii="Arial" w:hAnsi="Arial" w:cs="Arial"/>
          <w:sz w:val="20"/>
          <w:szCs w:val="20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22E9F94C" w14:textId="77777777" w:rsidR="00051F6C" w:rsidRPr="008A6054" w:rsidRDefault="00051F6C" w:rsidP="00051F6C">
      <w:pPr>
        <w:numPr>
          <w:ilvl w:val="0"/>
          <w:numId w:val="39"/>
        </w:numPr>
        <w:autoSpaceDE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A6054">
        <w:rPr>
          <w:rFonts w:ascii="Arial" w:hAnsi="Arial" w:cs="Arial"/>
          <w:sz w:val="20"/>
          <w:szCs w:val="20"/>
        </w:rPr>
        <w:t>O</w:t>
      </w:r>
      <w:r w:rsidRPr="008A6054">
        <w:rPr>
          <w:rFonts w:ascii="Arial" w:eastAsia="TimesNewRoman" w:hAnsi="Arial" w:cs="Arial"/>
          <w:sz w:val="20"/>
          <w:szCs w:val="20"/>
        </w:rPr>
        <w:t>ś</w:t>
      </w:r>
      <w:r w:rsidRPr="008A6054">
        <w:rPr>
          <w:rFonts w:ascii="Arial" w:hAnsi="Arial" w:cs="Arial"/>
          <w:sz w:val="20"/>
          <w:szCs w:val="20"/>
        </w:rPr>
        <w:t>wiadczamy, że uwa</w:t>
      </w:r>
      <w:r w:rsidRPr="008A6054">
        <w:rPr>
          <w:rFonts w:ascii="Arial" w:eastAsia="TimesNewRoman" w:hAnsi="Arial" w:cs="Arial"/>
          <w:sz w:val="20"/>
          <w:szCs w:val="20"/>
        </w:rPr>
        <w:t>ż</w:t>
      </w:r>
      <w:r w:rsidRPr="008A6054">
        <w:rPr>
          <w:rFonts w:ascii="Arial" w:hAnsi="Arial" w:cs="Arial"/>
          <w:sz w:val="20"/>
          <w:szCs w:val="20"/>
        </w:rPr>
        <w:t>amy si</w:t>
      </w:r>
      <w:r w:rsidRPr="008A6054">
        <w:rPr>
          <w:rFonts w:ascii="Arial" w:eastAsia="TimesNewRoman" w:hAnsi="Arial" w:cs="Arial"/>
          <w:sz w:val="20"/>
          <w:szCs w:val="20"/>
        </w:rPr>
        <w:t xml:space="preserve">ę </w:t>
      </w:r>
      <w:r w:rsidRPr="008A6054">
        <w:rPr>
          <w:rFonts w:ascii="Arial" w:hAnsi="Arial" w:cs="Arial"/>
          <w:sz w:val="20"/>
          <w:szCs w:val="20"/>
        </w:rPr>
        <w:t>za zwi</w:t>
      </w:r>
      <w:r w:rsidRPr="008A6054">
        <w:rPr>
          <w:rFonts w:ascii="Arial" w:eastAsia="TimesNewRoman" w:hAnsi="Arial" w:cs="Arial"/>
          <w:sz w:val="20"/>
          <w:szCs w:val="20"/>
        </w:rPr>
        <w:t>ą</w:t>
      </w:r>
      <w:r w:rsidRPr="008A6054">
        <w:rPr>
          <w:rFonts w:ascii="Arial" w:hAnsi="Arial" w:cs="Arial"/>
          <w:sz w:val="20"/>
          <w:szCs w:val="20"/>
        </w:rPr>
        <w:t>zanych niniejsz</w:t>
      </w:r>
      <w:r w:rsidRPr="008A6054">
        <w:rPr>
          <w:rFonts w:ascii="Arial" w:eastAsia="TimesNewRoman" w:hAnsi="Arial" w:cs="Arial"/>
          <w:sz w:val="20"/>
          <w:szCs w:val="20"/>
        </w:rPr>
        <w:t xml:space="preserve">ą </w:t>
      </w:r>
      <w:r w:rsidRPr="008A6054">
        <w:rPr>
          <w:rFonts w:ascii="Arial" w:hAnsi="Arial" w:cs="Arial"/>
          <w:sz w:val="20"/>
          <w:szCs w:val="20"/>
        </w:rPr>
        <w:t>ofert</w:t>
      </w:r>
      <w:r w:rsidRPr="008A6054">
        <w:rPr>
          <w:rFonts w:ascii="Arial" w:eastAsia="TimesNewRoman" w:hAnsi="Arial" w:cs="Arial"/>
          <w:sz w:val="20"/>
          <w:szCs w:val="20"/>
        </w:rPr>
        <w:t xml:space="preserve">ą </w:t>
      </w:r>
      <w:r w:rsidRPr="008A6054">
        <w:rPr>
          <w:rFonts w:ascii="Arial" w:hAnsi="Arial" w:cs="Arial"/>
          <w:sz w:val="20"/>
          <w:szCs w:val="20"/>
        </w:rPr>
        <w:t>przez czas wskazany w SWZ.</w:t>
      </w:r>
    </w:p>
    <w:p w14:paraId="050DA3C4" w14:textId="77777777" w:rsidR="00051F6C" w:rsidRPr="008A6054" w:rsidRDefault="00051F6C" w:rsidP="00051F6C">
      <w:pPr>
        <w:numPr>
          <w:ilvl w:val="0"/>
          <w:numId w:val="39"/>
        </w:numPr>
        <w:autoSpaceDE w:val="0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A6054">
        <w:rPr>
          <w:rFonts w:ascii="Arial" w:hAnsi="Arial" w:cs="Arial"/>
          <w:sz w:val="20"/>
          <w:szCs w:val="20"/>
        </w:rPr>
        <w:t>Informujemy, iż całość zamówienia zostanie wykonana siłami własnymi Wykonawcy</w:t>
      </w:r>
      <w:r w:rsidRPr="008A6054">
        <w:rPr>
          <w:rFonts w:ascii="Arial" w:hAnsi="Arial" w:cs="Arial"/>
          <w:b/>
          <w:sz w:val="20"/>
          <w:szCs w:val="20"/>
        </w:rPr>
        <w:t>/</w:t>
      </w:r>
      <w:r w:rsidRPr="008A6054">
        <w:rPr>
          <w:rFonts w:ascii="Arial" w:hAnsi="Arial" w:cs="Arial"/>
          <w:sz w:val="20"/>
          <w:szCs w:val="20"/>
        </w:rPr>
        <w:t>Podwykonawcom zostanie powierzone wykonanie następujący zadań*</w:t>
      </w:r>
      <w:r w:rsidRPr="008A6054">
        <w:rPr>
          <w:rFonts w:ascii="Arial" w:hAnsi="Arial" w:cs="Arial"/>
          <w:i/>
          <w:sz w:val="20"/>
          <w:szCs w:val="20"/>
        </w:rPr>
        <w:t xml:space="preserve"> </w:t>
      </w:r>
      <w:r w:rsidRPr="008A6054">
        <w:rPr>
          <w:rFonts w:ascii="Arial" w:hAnsi="Arial" w:cs="Arial"/>
          <w:i/>
          <w:sz w:val="20"/>
          <w:szCs w:val="20"/>
          <w:vertAlign w:val="superscript"/>
        </w:rPr>
        <w:t>wypełnić jeżeli dotyczy</w:t>
      </w:r>
      <w:r w:rsidRPr="008A6054">
        <w:rPr>
          <w:rFonts w:ascii="Arial" w:hAnsi="Arial" w:cs="Arial"/>
          <w:sz w:val="20"/>
          <w:szCs w:val="20"/>
        </w:rPr>
        <w:t xml:space="preserve"> :</w:t>
      </w: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052"/>
        <w:gridCol w:w="3756"/>
        <w:gridCol w:w="3702"/>
      </w:tblGrid>
      <w:tr w:rsidR="00051F6C" w:rsidRPr="008A6054" w14:paraId="173BCDB3" w14:textId="77777777" w:rsidTr="008A6054">
        <w:trPr>
          <w:trHeight w:val="452"/>
          <w:jc w:val="center"/>
        </w:trPr>
        <w:tc>
          <w:tcPr>
            <w:tcW w:w="546" w:type="dxa"/>
            <w:shd w:val="clear" w:color="auto" w:fill="BFBFBF"/>
            <w:vAlign w:val="center"/>
          </w:tcPr>
          <w:p w14:paraId="775050CB" w14:textId="77777777" w:rsidR="00051F6C" w:rsidRPr="008A6054" w:rsidRDefault="00051F6C" w:rsidP="00712D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605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052" w:type="dxa"/>
            <w:shd w:val="clear" w:color="auto" w:fill="BFBFBF"/>
            <w:vAlign w:val="center"/>
          </w:tcPr>
          <w:p w14:paraId="5F387D98" w14:textId="77777777" w:rsidR="00051F6C" w:rsidRPr="008A6054" w:rsidRDefault="00051F6C" w:rsidP="00712D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6054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  <w:tc>
          <w:tcPr>
            <w:tcW w:w="3756" w:type="dxa"/>
            <w:shd w:val="clear" w:color="auto" w:fill="BFBFBF"/>
            <w:vAlign w:val="center"/>
          </w:tcPr>
          <w:p w14:paraId="1537282F" w14:textId="77777777" w:rsidR="00051F6C" w:rsidRPr="008A6054" w:rsidRDefault="00051F6C" w:rsidP="00712D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6054">
              <w:rPr>
                <w:rFonts w:ascii="Arial" w:hAnsi="Arial" w:cs="Arial"/>
                <w:b/>
                <w:sz w:val="22"/>
                <w:szCs w:val="22"/>
              </w:rPr>
              <w:t>Część zamówienia, jaka zostanie powierzona podwykonawcy**</w:t>
            </w:r>
          </w:p>
        </w:tc>
        <w:tc>
          <w:tcPr>
            <w:tcW w:w="3702" w:type="dxa"/>
            <w:shd w:val="clear" w:color="auto" w:fill="BFBFBF"/>
            <w:vAlign w:val="center"/>
          </w:tcPr>
          <w:p w14:paraId="000D3F23" w14:textId="77777777" w:rsidR="00051F6C" w:rsidRPr="008A6054" w:rsidRDefault="00051F6C" w:rsidP="00712D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6054">
              <w:rPr>
                <w:rFonts w:ascii="Arial" w:hAnsi="Arial" w:cs="Arial"/>
                <w:b/>
                <w:sz w:val="22"/>
                <w:szCs w:val="22"/>
              </w:rPr>
              <w:t>Wartość lub procentowa część zamówienia, jaka zostanie powierzona podwykonawcy</w:t>
            </w:r>
          </w:p>
        </w:tc>
      </w:tr>
      <w:tr w:rsidR="00051F6C" w:rsidRPr="008A6054" w14:paraId="26037A04" w14:textId="77777777" w:rsidTr="008A6054">
        <w:trPr>
          <w:jc w:val="center"/>
        </w:trPr>
        <w:tc>
          <w:tcPr>
            <w:tcW w:w="546" w:type="dxa"/>
            <w:shd w:val="clear" w:color="auto" w:fill="BFBFBF"/>
            <w:vAlign w:val="center"/>
          </w:tcPr>
          <w:p w14:paraId="6C4F1767" w14:textId="77777777" w:rsidR="00051F6C" w:rsidRPr="008A6054" w:rsidRDefault="00051F6C" w:rsidP="00712D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605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052" w:type="dxa"/>
            <w:vAlign w:val="center"/>
          </w:tcPr>
          <w:p w14:paraId="3141CDF0" w14:textId="77777777" w:rsidR="00051F6C" w:rsidRPr="008A6054" w:rsidRDefault="00051F6C" w:rsidP="00712D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56" w:type="dxa"/>
            <w:vAlign w:val="center"/>
          </w:tcPr>
          <w:p w14:paraId="448639D8" w14:textId="77777777" w:rsidR="00051F6C" w:rsidRDefault="00051F6C" w:rsidP="00712D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65DC26" w14:textId="77777777" w:rsidR="00DF67EC" w:rsidRPr="008A6054" w:rsidRDefault="00DF67EC" w:rsidP="00712D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2" w:type="dxa"/>
            <w:vAlign w:val="center"/>
          </w:tcPr>
          <w:p w14:paraId="1ABB7EFD" w14:textId="77777777" w:rsidR="00051F6C" w:rsidRPr="008A6054" w:rsidRDefault="00051F6C" w:rsidP="00712D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6054" w:rsidRPr="008A6054" w14:paraId="5F1E2BC3" w14:textId="77777777" w:rsidTr="008A6054">
        <w:trPr>
          <w:jc w:val="center"/>
        </w:trPr>
        <w:tc>
          <w:tcPr>
            <w:tcW w:w="546" w:type="dxa"/>
            <w:shd w:val="clear" w:color="auto" w:fill="BFBFBF"/>
            <w:vAlign w:val="center"/>
          </w:tcPr>
          <w:p w14:paraId="6E6CB794" w14:textId="77777777" w:rsidR="008A6054" w:rsidRPr="008A6054" w:rsidRDefault="008A6054" w:rsidP="00712D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052" w:type="dxa"/>
            <w:vAlign w:val="center"/>
          </w:tcPr>
          <w:p w14:paraId="5BCB9795" w14:textId="77777777" w:rsidR="008A6054" w:rsidRPr="008A6054" w:rsidRDefault="008A6054" w:rsidP="00712D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56" w:type="dxa"/>
            <w:vAlign w:val="center"/>
          </w:tcPr>
          <w:p w14:paraId="2C8321D8" w14:textId="77777777" w:rsidR="008A6054" w:rsidRDefault="008A6054" w:rsidP="00712D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B638D4" w14:textId="77777777" w:rsidR="00DF67EC" w:rsidRPr="008A6054" w:rsidRDefault="00DF67EC" w:rsidP="00712D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2" w:type="dxa"/>
            <w:vAlign w:val="center"/>
          </w:tcPr>
          <w:p w14:paraId="12AF034C" w14:textId="77777777" w:rsidR="008A6054" w:rsidRPr="008A6054" w:rsidRDefault="008A6054" w:rsidP="00712D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6054" w:rsidRPr="008A6054" w14:paraId="63A99BBE" w14:textId="77777777" w:rsidTr="008A6054">
        <w:trPr>
          <w:jc w:val="center"/>
        </w:trPr>
        <w:tc>
          <w:tcPr>
            <w:tcW w:w="6354" w:type="dxa"/>
            <w:gridSpan w:val="3"/>
            <w:shd w:val="clear" w:color="auto" w:fill="auto"/>
            <w:vAlign w:val="center"/>
          </w:tcPr>
          <w:p w14:paraId="2381B7AD" w14:textId="77777777" w:rsidR="008A6054" w:rsidRPr="008A6054" w:rsidRDefault="00DA44D7" w:rsidP="00712D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</w:t>
            </w:r>
            <w:r w:rsidR="008A6054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3702" w:type="dxa"/>
            <w:vAlign w:val="center"/>
          </w:tcPr>
          <w:p w14:paraId="42702789" w14:textId="77777777" w:rsidR="008A6054" w:rsidRPr="008A6054" w:rsidRDefault="008A6054" w:rsidP="00712D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CC8B437" w14:textId="77777777" w:rsidR="00051F6C" w:rsidRPr="008A6054" w:rsidRDefault="00051F6C" w:rsidP="00051F6C">
      <w:pPr>
        <w:spacing w:before="120"/>
        <w:ind w:left="284"/>
        <w:jc w:val="both"/>
        <w:rPr>
          <w:rFonts w:ascii="Arial" w:hAnsi="Arial" w:cs="Arial"/>
          <w:sz w:val="20"/>
          <w:szCs w:val="20"/>
        </w:rPr>
      </w:pPr>
      <w:r w:rsidRPr="008A6054">
        <w:rPr>
          <w:rFonts w:ascii="Arial" w:hAnsi="Arial" w:cs="Arial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14:paraId="3AB6AD46" w14:textId="77777777" w:rsidR="00051F6C" w:rsidRPr="008A6054" w:rsidRDefault="00051F6C" w:rsidP="00051F6C">
      <w:pPr>
        <w:numPr>
          <w:ilvl w:val="0"/>
          <w:numId w:val="4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A6054">
        <w:rPr>
          <w:rFonts w:ascii="Arial" w:hAnsi="Arial" w:cs="Arial"/>
          <w:sz w:val="20"/>
          <w:szCs w:val="20"/>
        </w:rPr>
        <w:t xml:space="preserve">Jeżeli Zamawiający będzie mógł uzyskać dokumenty za pomocą bezpłatnych i ogólnodostępnych krajowych baz danych, w szczególności rejestrów publicznych w rozumieniu ustawy z dnia 17 lutego 2005 r. o informatyzacji </w:t>
      </w:r>
      <w:r w:rsidRPr="008A6054">
        <w:rPr>
          <w:rFonts w:ascii="Arial" w:hAnsi="Arial" w:cs="Arial"/>
          <w:sz w:val="20"/>
          <w:szCs w:val="20"/>
        </w:rPr>
        <w:lastRenderedPageBreak/>
        <w:t>działalności podmiotów realizujących zadania publiczne (tj. Dz.U. z 2017 r., poz. 570 ze zm.) i pozwolą na to przekazane dane identyfikacyjne, oświadczamy, iż wyrażamy zgodę na samodzielne pobranie przez Zamawiającego z tych baz danych  oświadczeń lub dokumentów dotyczących Wykonawcy składającego ofertę w niniejszym postępowaniu o udzielenie zamówienia publicznego.</w:t>
      </w:r>
    </w:p>
    <w:p w14:paraId="0D2223AF" w14:textId="77777777" w:rsidR="00051F6C" w:rsidRPr="008A6054" w:rsidRDefault="00051F6C" w:rsidP="00051F6C">
      <w:pPr>
        <w:pStyle w:val="NormalnyWeb"/>
        <w:numPr>
          <w:ilvl w:val="0"/>
          <w:numId w:val="40"/>
        </w:numPr>
        <w:tabs>
          <w:tab w:val="left" w:pos="0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A6054">
        <w:rPr>
          <w:rFonts w:ascii="Arial" w:hAnsi="Arial" w:cs="Arial"/>
          <w:sz w:val="20"/>
          <w:szCs w:val="20"/>
        </w:rPr>
        <w:t>Oświadczamy, że wypełniliśmy obowiązki informacyjne przewidziane w art. 13 lub art. 14 RODO</w:t>
      </w:r>
      <w:r w:rsidRPr="008A6054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8A6054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71BFAE76" w14:textId="77777777" w:rsidR="00051F6C" w:rsidRPr="008A6054" w:rsidRDefault="00051F6C" w:rsidP="00051F6C">
      <w:pPr>
        <w:numPr>
          <w:ilvl w:val="0"/>
          <w:numId w:val="40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A6054">
        <w:rPr>
          <w:rFonts w:ascii="Arial" w:hAnsi="Arial" w:cs="Arial"/>
          <w:sz w:val="20"/>
          <w:szCs w:val="20"/>
        </w:rPr>
        <w:t>Komplet składanych dokumentów stanowią następujące pozycje:</w:t>
      </w:r>
    </w:p>
    <w:p w14:paraId="6194E66B" w14:textId="77777777" w:rsidR="00051F6C" w:rsidRPr="00A83F8D" w:rsidRDefault="00051F6C" w:rsidP="00051F6C">
      <w:pPr>
        <w:numPr>
          <w:ilvl w:val="0"/>
          <w:numId w:val="42"/>
        </w:numPr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A83F8D">
        <w:rPr>
          <w:rFonts w:ascii="Arial" w:hAnsi="Arial" w:cs="Arial"/>
          <w:i/>
          <w:sz w:val="20"/>
          <w:szCs w:val="20"/>
        </w:rPr>
        <w:t>Formularz ofertowy</w:t>
      </w:r>
    </w:p>
    <w:p w14:paraId="285872F6" w14:textId="77777777" w:rsidR="00051F6C" w:rsidRPr="00A83F8D" w:rsidRDefault="00051F6C" w:rsidP="00051F6C">
      <w:pPr>
        <w:numPr>
          <w:ilvl w:val="0"/>
          <w:numId w:val="42"/>
        </w:numPr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A83F8D">
        <w:rPr>
          <w:rFonts w:ascii="Arial" w:eastAsia="Calibri" w:hAnsi="Arial" w:cs="Arial"/>
          <w:bCs/>
          <w:i/>
          <w:sz w:val="20"/>
          <w:szCs w:val="20"/>
        </w:rPr>
        <w:t>Oświadczenie o niepodleganiu wykluczeniu</w:t>
      </w:r>
    </w:p>
    <w:p w14:paraId="643F03E8" w14:textId="77777777" w:rsidR="00051F6C" w:rsidRPr="00BD718A" w:rsidRDefault="00051F6C" w:rsidP="00051F6C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14:paraId="6085D27E" w14:textId="77777777" w:rsidR="00051F6C" w:rsidRPr="00BD718A" w:rsidRDefault="00051F6C" w:rsidP="00051F6C">
      <w:pPr>
        <w:ind w:left="720"/>
        <w:jc w:val="right"/>
        <w:rPr>
          <w:rFonts w:ascii="Arial" w:hAnsi="Arial" w:cs="Arial"/>
          <w:i/>
          <w:sz w:val="20"/>
          <w:szCs w:val="20"/>
        </w:rPr>
      </w:pPr>
      <w:r w:rsidRPr="00BD718A">
        <w:rPr>
          <w:rFonts w:ascii="Arial" w:eastAsia="Calibri" w:hAnsi="Arial" w:cs="Arial"/>
          <w:bCs/>
          <w:i/>
          <w:sz w:val="20"/>
          <w:szCs w:val="20"/>
        </w:rPr>
        <w:t>…………………………………………………………………………………….</w:t>
      </w:r>
    </w:p>
    <w:p w14:paraId="08E9053E" w14:textId="77777777" w:rsidR="008A6054" w:rsidRPr="00BD718A" w:rsidRDefault="00051F6C" w:rsidP="000F342D">
      <w:pPr>
        <w:spacing w:line="276" w:lineRule="auto"/>
        <w:ind w:left="5529"/>
        <w:jc w:val="center"/>
        <w:rPr>
          <w:rFonts w:ascii="Arial" w:hAnsi="Arial" w:cs="Arial"/>
          <w:color w:val="FF0000"/>
          <w:sz w:val="20"/>
          <w:szCs w:val="20"/>
          <w:lang w:eastAsia="pl-PL"/>
        </w:rPr>
      </w:pPr>
      <w:r w:rsidRPr="000F342D">
        <w:rPr>
          <w:rFonts w:ascii="Arial" w:eastAsia="Calibri" w:hAnsi="Arial" w:cs="Arial"/>
          <w:b/>
          <w:bCs/>
          <w:i/>
          <w:sz w:val="18"/>
          <w:szCs w:val="18"/>
        </w:rPr>
        <w:t>Oferta powinna być  złożona  w formie elektronicznej lub w postaci elektronicznej opatrzonej podpisem zaufanym lub podpisem osobistym</w:t>
      </w:r>
      <w:r w:rsidRPr="000F342D">
        <w:rPr>
          <w:rFonts w:ascii="Arial" w:eastAsia="Calibri" w:hAnsi="Arial" w:cs="Arial"/>
          <w:bCs/>
          <w:i/>
          <w:sz w:val="18"/>
          <w:szCs w:val="18"/>
        </w:rPr>
        <w:t xml:space="preserve"> przez osobę/y upoważnioną/e do reprezentowania Wykonawcy</w:t>
      </w:r>
    </w:p>
    <w:sectPr w:rsidR="008A6054" w:rsidRPr="00BD718A" w:rsidSect="0061788B">
      <w:headerReference w:type="default" r:id="rId8"/>
      <w:footerReference w:type="default" r:id="rId9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6AD90" w14:textId="77777777" w:rsidR="0062122A" w:rsidRDefault="0062122A" w:rsidP="0061788B">
      <w:r>
        <w:separator/>
      </w:r>
    </w:p>
  </w:endnote>
  <w:endnote w:type="continuationSeparator" w:id="0">
    <w:p w14:paraId="2C057A5C" w14:textId="77777777" w:rsidR="0062122A" w:rsidRDefault="0062122A" w:rsidP="0061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artoriusRotisMail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MS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9D5CC" w14:textId="77777777" w:rsidR="0062122A" w:rsidRDefault="0062122A" w:rsidP="0061788B">
    <w:pPr>
      <w:pStyle w:val="Stopka"/>
      <w:rPr>
        <w:rFonts w:ascii="Arial" w:hAnsi="Arial" w:cs="Times New Roman (Tekst podstawo"/>
        <w:sz w:val="18"/>
        <w:szCs w:val="14"/>
      </w:rPr>
    </w:pPr>
    <w:r>
      <w:rPr>
        <w:rFonts w:ascii="Arial" w:hAnsi="Arial" w:cs="Times New Roman (Tekst podstawo"/>
        <w:sz w:val="18"/>
        <w:szCs w:val="14"/>
      </w:rPr>
      <w:t>-------------------------------------------------------------------------------------------------------------------------------------------------------</w:t>
    </w:r>
  </w:p>
  <w:p w14:paraId="742BD8A2" w14:textId="77777777" w:rsidR="0062122A" w:rsidRDefault="0062122A" w:rsidP="0061788B">
    <w:pPr>
      <w:pStyle w:val="Stopka"/>
      <w:rPr>
        <w:rFonts w:ascii="Arial" w:hAnsi="Arial" w:cs="Times New Roman (Tekst podstawo"/>
        <w:sz w:val="18"/>
        <w:szCs w:val="14"/>
      </w:rPr>
    </w:pPr>
    <w:r>
      <w:rPr>
        <w:rFonts w:ascii="Arial" w:hAnsi="Arial" w:cs="Times New Roman (Tekst podstawo"/>
        <w:sz w:val="18"/>
        <w:szCs w:val="14"/>
      </w:rPr>
      <w:t xml:space="preserve">POLITECHNIKA LUBELSKA Biuro Zamówień Publicznych • </w:t>
    </w:r>
    <w:r w:rsidRPr="0061788B">
      <w:rPr>
        <w:rFonts w:ascii="Arial" w:hAnsi="Arial" w:cs="Times New Roman (Tekst podstawo"/>
        <w:sz w:val="18"/>
        <w:szCs w:val="14"/>
      </w:rPr>
      <w:t xml:space="preserve">ul. </w:t>
    </w:r>
    <w:r>
      <w:rPr>
        <w:rFonts w:ascii="Arial" w:hAnsi="Arial" w:cs="Times New Roman (Tekst podstawo"/>
        <w:sz w:val="18"/>
        <w:szCs w:val="14"/>
      </w:rPr>
      <w:t>Nadbystrzycka 40 A</w:t>
    </w:r>
    <w:r w:rsidRPr="0061788B">
      <w:rPr>
        <w:rFonts w:ascii="Arial" w:hAnsi="Arial" w:cs="Times New Roman (Tekst podstawo"/>
        <w:sz w:val="18"/>
        <w:szCs w:val="14"/>
      </w:rPr>
      <w:t xml:space="preserve">, </w:t>
    </w:r>
    <w:r>
      <w:rPr>
        <w:rFonts w:ascii="Arial" w:hAnsi="Arial" w:cs="Times New Roman (Tekst podstawo"/>
        <w:sz w:val="18"/>
        <w:szCs w:val="14"/>
      </w:rPr>
      <w:t>2</w:t>
    </w:r>
    <w:r w:rsidRPr="0061788B">
      <w:rPr>
        <w:rFonts w:ascii="Arial" w:hAnsi="Arial" w:cs="Times New Roman (Tekst podstawo"/>
        <w:sz w:val="18"/>
        <w:szCs w:val="14"/>
      </w:rPr>
      <w:t>0-</w:t>
    </w:r>
    <w:r>
      <w:rPr>
        <w:rFonts w:ascii="Arial" w:hAnsi="Arial" w:cs="Times New Roman (Tekst podstawo"/>
        <w:sz w:val="18"/>
        <w:szCs w:val="14"/>
      </w:rPr>
      <w:t>618</w:t>
    </w:r>
    <w:r w:rsidRPr="0061788B">
      <w:rPr>
        <w:rFonts w:ascii="Arial" w:hAnsi="Arial" w:cs="Times New Roman (Tekst podstawo"/>
        <w:sz w:val="18"/>
        <w:szCs w:val="14"/>
      </w:rPr>
      <w:t xml:space="preserve"> Lublin</w:t>
    </w:r>
    <w:r>
      <w:rPr>
        <w:rFonts w:ascii="Arial" w:hAnsi="Arial" w:cs="Times New Roman (Tekst podstawo"/>
        <w:sz w:val="18"/>
        <w:szCs w:val="14"/>
      </w:rPr>
      <w:t xml:space="preserve"> •</w:t>
    </w:r>
    <w:r w:rsidRPr="0061788B">
      <w:rPr>
        <w:rFonts w:ascii="Arial" w:hAnsi="Arial" w:cs="Times New Roman (Tekst podstawo"/>
        <w:sz w:val="18"/>
        <w:szCs w:val="14"/>
      </w:rPr>
      <w:t xml:space="preserve"> www.pollub.pl </w:t>
    </w:r>
  </w:p>
  <w:p w14:paraId="5122C3C6" w14:textId="77777777" w:rsidR="0062122A" w:rsidRPr="0091020E" w:rsidRDefault="0062122A" w:rsidP="0061788B">
    <w:pPr>
      <w:pStyle w:val="Stopka"/>
      <w:rPr>
        <w:rFonts w:ascii="Arial" w:hAnsi="Arial" w:cs="Times New Roman (Tekst podstawo"/>
        <w:sz w:val="18"/>
        <w:szCs w:val="14"/>
        <w:lang w:val="en-US"/>
      </w:rPr>
    </w:pPr>
    <w:r w:rsidRPr="0061788B">
      <w:rPr>
        <w:rFonts w:ascii="Arial" w:hAnsi="Arial" w:cs="Times New Roman (Tekst podstawo"/>
        <w:sz w:val="18"/>
        <w:szCs w:val="14"/>
        <w:lang w:val="en-US"/>
      </w:rPr>
      <w:t>tel.: +48 81 53</w:t>
    </w:r>
    <w:r>
      <w:rPr>
        <w:rFonts w:ascii="Arial" w:hAnsi="Arial" w:cs="Times New Roman (Tekst podstawo"/>
        <w:sz w:val="18"/>
        <w:szCs w:val="14"/>
        <w:lang w:val="en-US"/>
      </w:rPr>
      <w:t>8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  <w:r>
      <w:rPr>
        <w:rFonts w:ascii="Arial" w:hAnsi="Arial" w:cs="Times New Roman (Tekst podstawo"/>
        <w:sz w:val="18"/>
        <w:szCs w:val="14"/>
        <w:lang w:val="en-US"/>
      </w:rPr>
      <w:t>43 89/538 46 32 •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e-mail: </w:t>
    </w:r>
    <w:hyperlink r:id="rId1" w:history="1">
      <w:r w:rsidRPr="00F11D07">
        <w:rPr>
          <w:rStyle w:val="Hipercze"/>
          <w:rFonts w:ascii="Arial" w:hAnsi="Arial" w:cs="Times New Roman (Tekst podstawo"/>
          <w:sz w:val="18"/>
          <w:szCs w:val="14"/>
          <w:lang w:val="en-US"/>
        </w:rPr>
        <w:t>bzp@pollub.pl</w:t>
      </w:r>
    </w:hyperlink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1CCB0" w14:textId="77777777" w:rsidR="0062122A" w:rsidRDefault="0062122A" w:rsidP="0061788B">
      <w:r>
        <w:separator/>
      </w:r>
    </w:p>
  </w:footnote>
  <w:footnote w:type="continuationSeparator" w:id="0">
    <w:p w14:paraId="40CFDA1B" w14:textId="77777777" w:rsidR="0062122A" w:rsidRDefault="0062122A" w:rsidP="0061788B">
      <w:r>
        <w:continuationSeparator/>
      </w:r>
    </w:p>
  </w:footnote>
  <w:footnote w:id="1">
    <w:p w14:paraId="46C542CF" w14:textId="77777777" w:rsidR="00051F6C" w:rsidRPr="00287C94" w:rsidRDefault="00051F6C" w:rsidP="00051F6C">
      <w:pPr>
        <w:pStyle w:val="Tekstprzypisudolnego"/>
        <w:ind w:left="0" w:firstLine="0"/>
        <w:rPr>
          <w:rFonts w:ascii="Cambria" w:hAnsi="Cambria"/>
          <w:i/>
          <w:sz w:val="16"/>
          <w:szCs w:val="16"/>
        </w:rPr>
      </w:pPr>
      <w:r w:rsidRPr="00547CEA">
        <w:rPr>
          <w:rStyle w:val="Odwoanieprzypisudolnego"/>
          <w:rFonts w:ascii="Cambria" w:hAnsi="Cambria"/>
          <w:i/>
          <w:sz w:val="12"/>
          <w:szCs w:val="16"/>
        </w:rPr>
        <w:footnoteRef/>
      </w:r>
      <w:r w:rsidRPr="00547CEA">
        <w:rPr>
          <w:rFonts w:ascii="Cambria" w:hAnsi="Cambria"/>
          <w:i/>
          <w:sz w:val="12"/>
          <w:szCs w:val="16"/>
        </w:rPr>
        <w:t xml:space="preserve"> </w:t>
      </w:r>
      <w:r w:rsidRPr="00547CEA">
        <w:rPr>
          <w:rFonts w:ascii="Cambria" w:hAnsi="Cambria" w:cs="Calibri"/>
          <w:i/>
          <w:sz w:val="12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1E230" w14:textId="77777777" w:rsidR="0062122A" w:rsidRDefault="0062122A">
    <w:pPr>
      <w:pStyle w:val="Nagwek"/>
    </w:pPr>
    <w:r w:rsidRPr="0061788B">
      <w:rPr>
        <w:rFonts w:ascii="Arial" w:hAnsi="Arial" w:cs="Arial"/>
        <w:noProof/>
        <w:lang w:eastAsia="pl-PL"/>
      </w:rPr>
      <w:drawing>
        <wp:inline distT="0" distB="0" distL="0" distR="0" wp14:anchorId="5DFC776D" wp14:editId="397E8BC8">
          <wp:extent cx="3280786" cy="746661"/>
          <wp:effectExtent l="0" t="0" r="0" b="0"/>
          <wp:docPr id="597201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786" cy="74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475E1D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5648280" o:spid="_x0000_i1025" type="#_x0000_t75" style="width:20.25pt;height:13.5pt;visibility:visible;mso-wrap-style:square">
            <v:imagedata r:id="rId1" o:title=""/>
          </v:shape>
        </w:pict>
      </mc:Choice>
      <mc:Fallback>
        <w:drawing>
          <wp:inline distT="0" distB="0" distL="0" distR="0" wp14:anchorId="340523E6">
            <wp:extent cx="257175" cy="171450"/>
            <wp:effectExtent l="0" t="0" r="0" b="0"/>
            <wp:docPr id="25648280" name="Obraz 25648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238"/>
        </w:tabs>
        <w:ind w:left="-578" w:firstLine="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862"/>
        </w:tabs>
        <w:ind w:left="862" w:hanging="360"/>
      </w:pPr>
    </w:lvl>
    <w:lvl w:ilvl="3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>
      <w:start w:val="1"/>
      <w:numFmt w:val="decimal"/>
      <w:lvlText w:val="%5."/>
      <w:lvlJc w:val="left"/>
      <w:pPr>
        <w:tabs>
          <w:tab w:val="num" w:pos="1582"/>
        </w:tabs>
        <w:ind w:left="1582" w:hanging="360"/>
      </w:pPr>
    </w:lvl>
    <w:lvl w:ilvl="5">
      <w:start w:val="1"/>
      <w:numFmt w:val="decimal"/>
      <w:lvlText w:val="%6."/>
      <w:lvlJc w:val="left"/>
      <w:pPr>
        <w:tabs>
          <w:tab w:val="num" w:pos="1942"/>
        </w:tabs>
        <w:ind w:left="1942" w:hanging="360"/>
      </w:pPr>
    </w:lvl>
    <w:lvl w:ilvl="6">
      <w:start w:val="1"/>
      <w:numFmt w:val="decimal"/>
      <w:lvlText w:val="%7."/>
      <w:lvlJc w:val="left"/>
      <w:pPr>
        <w:tabs>
          <w:tab w:val="num" w:pos="2302"/>
        </w:tabs>
        <w:ind w:left="2302" w:hanging="360"/>
      </w:pPr>
    </w:lvl>
    <w:lvl w:ilvl="7">
      <w:start w:val="1"/>
      <w:numFmt w:val="decimal"/>
      <w:lvlText w:val="%8."/>
      <w:lvlJc w:val="left"/>
      <w:pPr>
        <w:tabs>
          <w:tab w:val="num" w:pos="2662"/>
        </w:tabs>
        <w:ind w:left="2662" w:hanging="360"/>
      </w:pPr>
    </w:lvl>
    <w:lvl w:ilvl="8">
      <w:start w:val="1"/>
      <w:numFmt w:val="decimal"/>
      <w:lvlText w:val="%9."/>
      <w:lvlJc w:val="left"/>
      <w:pPr>
        <w:tabs>
          <w:tab w:val="num" w:pos="3022"/>
        </w:tabs>
        <w:ind w:left="3022" w:hanging="360"/>
      </w:pPr>
    </w:lvl>
  </w:abstractNum>
  <w:abstractNum w:abstractNumId="1" w15:restartNumberingAfterBreak="0">
    <w:nsid w:val="00000004"/>
    <w:multiLevelType w:val="multilevel"/>
    <w:tmpl w:val="8AE4D02E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F7419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A"/>
    <w:multiLevelType w:val="singleLevel"/>
    <w:tmpl w:val="C0946D7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0"/>
    <w:multiLevelType w:val="multilevel"/>
    <w:tmpl w:val="D330530C"/>
    <w:name w:val="WW8Num1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-1080"/>
        </w:tabs>
        <w:ind w:left="3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8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9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23B3804"/>
    <w:multiLevelType w:val="hybridMultilevel"/>
    <w:tmpl w:val="A9081B8C"/>
    <w:name w:val="WW8Num202222"/>
    <w:lvl w:ilvl="0" w:tplc="25D26CB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394030A"/>
    <w:multiLevelType w:val="hybridMultilevel"/>
    <w:tmpl w:val="928CA326"/>
    <w:lvl w:ilvl="0" w:tplc="57E2EF12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E21A45"/>
    <w:multiLevelType w:val="hybridMultilevel"/>
    <w:tmpl w:val="9F306570"/>
    <w:lvl w:ilvl="0" w:tplc="D6F03E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EB2948"/>
    <w:multiLevelType w:val="hybridMultilevel"/>
    <w:tmpl w:val="C0E4A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B14E4D"/>
    <w:multiLevelType w:val="hybridMultilevel"/>
    <w:tmpl w:val="F8568B28"/>
    <w:lvl w:ilvl="0" w:tplc="E48E9C70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F27C75"/>
    <w:multiLevelType w:val="hybridMultilevel"/>
    <w:tmpl w:val="E22C4C04"/>
    <w:lvl w:ilvl="0" w:tplc="C7129B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2BA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94782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6229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A457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7C626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1455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C39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F0952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DE2CCD"/>
    <w:multiLevelType w:val="hybridMultilevel"/>
    <w:tmpl w:val="BDBEB4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D44436"/>
    <w:multiLevelType w:val="multilevel"/>
    <w:tmpl w:val="27E2946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20" w15:restartNumberingAfterBreak="0">
    <w:nsid w:val="167538D3"/>
    <w:multiLevelType w:val="hybridMultilevel"/>
    <w:tmpl w:val="B0A41C06"/>
    <w:lvl w:ilvl="0" w:tplc="26FA9A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FF70D1"/>
    <w:multiLevelType w:val="hybridMultilevel"/>
    <w:tmpl w:val="A67C5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1143CA"/>
    <w:multiLevelType w:val="hybridMultilevel"/>
    <w:tmpl w:val="A5149856"/>
    <w:lvl w:ilvl="0" w:tplc="94F88F5A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D015A5F"/>
    <w:multiLevelType w:val="hybridMultilevel"/>
    <w:tmpl w:val="286AE4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F408728">
      <w:start w:val="1"/>
      <w:numFmt w:val="decimal"/>
      <w:lvlText w:val="%2)"/>
      <w:lvlJc w:val="left"/>
      <w:pPr>
        <w:ind w:left="1440" w:hanging="360"/>
      </w:pPr>
      <w:rPr>
        <w:rFonts w:cs="Calibri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A06B306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04772C3"/>
    <w:multiLevelType w:val="hybridMultilevel"/>
    <w:tmpl w:val="FFDC21E0"/>
    <w:lvl w:ilvl="0" w:tplc="D0284338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D402661"/>
    <w:multiLevelType w:val="hybridMultilevel"/>
    <w:tmpl w:val="1568A7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0323C7C"/>
    <w:multiLevelType w:val="hybridMultilevel"/>
    <w:tmpl w:val="C1FA387C"/>
    <w:lvl w:ilvl="0" w:tplc="35BA92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ED777D"/>
    <w:multiLevelType w:val="hybridMultilevel"/>
    <w:tmpl w:val="78B67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EF4813"/>
    <w:multiLevelType w:val="hybridMultilevel"/>
    <w:tmpl w:val="7FC89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B24657"/>
    <w:multiLevelType w:val="multilevel"/>
    <w:tmpl w:val="679C2F74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40BE7773"/>
    <w:multiLevelType w:val="hybridMultilevel"/>
    <w:tmpl w:val="81FC4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9629D1"/>
    <w:multiLevelType w:val="hybridMultilevel"/>
    <w:tmpl w:val="3DC2B0FC"/>
    <w:lvl w:ilvl="0" w:tplc="3C62CA88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416AE"/>
    <w:multiLevelType w:val="hybridMultilevel"/>
    <w:tmpl w:val="CB168500"/>
    <w:lvl w:ilvl="0" w:tplc="A7E69B56">
      <w:start w:val="1"/>
      <w:numFmt w:val="decimal"/>
      <w:lvlText w:val="%1)"/>
      <w:lvlJc w:val="left"/>
      <w:pPr>
        <w:ind w:left="644" w:hanging="360"/>
      </w:pPr>
      <w:rPr>
        <w:rFonts w:eastAsia="Calibri" w:cs="Cambria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9EB558F"/>
    <w:multiLevelType w:val="hybridMultilevel"/>
    <w:tmpl w:val="3EEAE81C"/>
    <w:lvl w:ilvl="0" w:tplc="19646E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F2314E"/>
    <w:multiLevelType w:val="hybridMultilevel"/>
    <w:tmpl w:val="597680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10D680A"/>
    <w:multiLevelType w:val="hybridMultilevel"/>
    <w:tmpl w:val="BC1857C0"/>
    <w:lvl w:ilvl="0" w:tplc="F06A99F8">
      <w:start w:val="1"/>
      <w:numFmt w:val="decimal"/>
      <w:lvlText w:val="%1."/>
      <w:lvlJc w:val="left"/>
      <w:pPr>
        <w:ind w:left="720" w:hanging="360"/>
      </w:pPr>
      <w:rPr>
        <w:rFonts w:ascii="Cambria" w:eastAsia="Noto Sans CJK SC" w:hAnsi="Cambria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34D8A"/>
    <w:multiLevelType w:val="multilevel"/>
    <w:tmpl w:val="670A4E18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ascii="Arial" w:eastAsia="Calibri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568"/>
        </w:tabs>
        <w:ind w:left="3032" w:hanging="360"/>
      </w:pPr>
      <w:rPr>
        <w:rFonts w:ascii="Cambria" w:eastAsia="Calibri" w:hAnsi="Cambria" w:cs="Calibri"/>
        <w:b w:val="0"/>
        <w:i/>
        <w:strike w:val="0"/>
        <w:dstrike w:val="0"/>
        <w:sz w:val="20"/>
        <w:szCs w:val="20"/>
        <w:u w:val="none" w:color="000000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-568"/>
        </w:tabs>
        <w:ind w:left="3752" w:hanging="180"/>
      </w:pPr>
    </w:lvl>
    <w:lvl w:ilvl="3">
      <w:start w:val="1"/>
      <w:numFmt w:val="decimal"/>
      <w:lvlText w:val="%4."/>
      <w:lvlJc w:val="left"/>
      <w:pPr>
        <w:tabs>
          <w:tab w:val="num" w:pos="-568"/>
        </w:tabs>
        <w:ind w:left="447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-568"/>
        </w:tabs>
        <w:ind w:left="5192" w:hanging="360"/>
      </w:pPr>
    </w:lvl>
    <w:lvl w:ilvl="5">
      <w:start w:val="1"/>
      <w:numFmt w:val="lowerRoman"/>
      <w:lvlText w:val="%6."/>
      <w:lvlJc w:val="right"/>
      <w:pPr>
        <w:tabs>
          <w:tab w:val="num" w:pos="-568"/>
        </w:tabs>
        <w:ind w:left="5912" w:hanging="180"/>
      </w:pPr>
    </w:lvl>
    <w:lvl w:ilvl="6">
      <w:start w:val="1"/>
      <w:numFmt w:val="decimal"/>
      <w:lvlText w:val="%7."/>
      <w:lvlJc w:val="left"/>
      <w:pPr>
        <w:tabs>
          <w:tab w:val="num" w:pos="-568"/>
        </w:tabs>
        <w:ind w:left="6632" w:hanging="360"/>
      </w:pPr>
    </w:lvl>
    <w:lvl w:ilvl="7">
      <w:start w:val="1"/>
      <w:numFmt w:val="lowerLetter"/>
      <w:lvlText w:val="%8."/>
      <w:lvlJc w:val="left"/>
      <w:pPr>
        <w:tabs>
          <w:tab w:val="num" w:pos="-568"/>
        </w:tabs>
        <w:ind w:left="7352" w:hanging="360"/>
      </w:pPr>
    </w:lvl>
    <w:lvl w:ilvl="8">
      <w:start w:val="1"/>
      <w:numFmt w:val="lowerRoman"/>
      <w:lvlText w:val="%9."/>
      <w:lvlJc w:val="right"/>
      <w:pPr>
        <w:tabs>
          <w:tab w:val="num" w:pos="-568"/>
        </w:tabs>
        <w:ind w:left="8072" w:hanging="180"/>
      </w:pPr>
    </w:lvl>
  </w:abstractNum>
  <w:abstractNum w:abstractNumId="38" w15:restartNumberingAfterBreak="0">
    <w:nsid w:val="78FB02C6"/>
    <w:multiLevelType w:val="hybridMultilevel"/>
    <w:tmpl w:val="10C48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A2C5C"/>
    <w:multiLevelType w:val="hybridMultilevel"/>
    <w:tmpl w:val="C8A6413C"/>
    <w:lvl w:ilvl="0" w:tplc="DAC44776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946E3"/>
    <w:multiLevelType w:val="hybridMultilevel"/>
    <w:tmpl w:val="5B8A2E3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 w16cid:durableId="1430925373">
    <w:abstractNumId w:val="24"/>
  </w:num>
  <w:num w:numId="2" w16cid:durableId="4055682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9365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5089979">
    <w:abstractNumId w:val="2"/>
  </w:num>
  <w:num w:numId="5" w16cid:durableId="3046306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90539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93336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22386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1868506">
    <w:abstractNumId w:val="1"/>
    <w:lvlOverride w:ilvl="0">
      <w:startOverride w:val="1"/>
    </w:lvlOverride>
  </w:num>
  <w:num w:numId="10" w16cid:durableId="1612660985">
    <w:abstractNumId w:val="3"/>
    <w:lvlOverride w:ilvl="0">
      <w:startOverride w:val="1"/>
    </w:lvlOverride>
  </w:num>
  <w:num w:numId="11" w16cid:durableId="6871021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71433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76302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1128382">
    <w:abstractNumId w:val="8"/>
    <w:lvlOverride w:ilvl="0">
      <w:startOverride w:val="1"/>
    </w:lvlOverride>
  </w:num>
  <w:num w:numId="15" w16cid:durableId="1479570568">
    <w:abstractNumId w:val="0"/>
    <w:lvlOverride w:ilvl="0">
      <w:startOverride w:val="1"/>
    </w:lvlOverride>
  </w:num>
  <w:num w:numId="16" w16cid:durableId="1611089959">
    <w:abstractNumId w:val="4"/>
    <w:lvlOverride w:ilvl="0">
      <w:startOverride w:val="1"/>
    </w:lvlOverride>
  </w:num>
  <w:num w:numId="17" w16cid:durableId="705326545">
    <w:abstractNumId w:val="5"/>
    <w:lvlOverride w:ilvl="0">
      <w:startOverride w:val="1"/>
    </w:lvlOverride>
  </w:num>
  <w:num w:numId="18" w16cid:durableId="1938060023">
    <w:abstractNumId w:val="6"/>
    <w:lvlOverride w:ilvl="0">
      <w:startOverride w:val="1"/>
    </w:lvlOverride>
  </w:num>
  <w:num w:numId="19" w16cid:durableId="554242523">
    <w:abstractNumId w:val="23"/>
  </w:num>
  <w:num w:numId="20" w16cid:durableId="670569594">
    <w:abstractNumId w:val="29"/>
  </w:num>
  <w:num w:numId="21" w16cid:durableId="3400122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91382197">
    <w:abstractNumId w:val="12"/>
  </w:num>
  <w:num w:numId="23" w16cid:durableId="509759615">
    <w:abstractNumId w:val="40"/>
  </w:num>
  <w:num w:numId="24" w16cid:durableId="143343418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90547216">
    <w:abstractNumId w:val="36"/>
  </w:num>
  <w:num w:numId="26" w16cid:durableId="2042516098">
    <w:abstractNumId w:val="37"/>
  </w:num>
  <w:num w:numId="27" w16cid:durableId="1010372625">
    <w:abstractNumId w:val="31"/>
  </w:num>
  <w:num w:numId="28" w16cid:durableId="975526234">
    <w:abstractNumId w:val="34"/>
  </w:num>
  <w:num w:numId="29" w16cid:durableId="2061320662">
    <w:abstractNumId w:val="30"/>
  </w:num>
  <w:num w:numId="30" w16cid:durableId="245388482">
    <w:abstractNumId w:val="19"/>
  </w:num>
  <w:num w:numId="31" w16cid:durableId="639653130">
    <w:abstractNumId w:val="21"/>
  </w:num>
  <w:num w:numId="32" w16cid:durableId="1626696189">
    <w:abstractNumId w:val="10"/>
  </w:num>
  <w:num w:numId="33" w16cid:durableId="696543708">
    <w:abstractNumId w:val="17"/>
  </w:num>
  <w:num w:numId="34" w16cid:durableId="1764376118">
    <w:abstractNumId w:val="13"/>
  </w:num>
  <w:num w:numId="35" w16cid:durableId="1703090083">
    <w:abstractNumId w:val="28"/>
  </w:num>
  <w:num w:numId="36" w16cid:durableId="507402340">
    <w:abstractNumId w:val="35"/>
  </w:num>
  <w:num w:numId="37" w16cid:durableId="802430925">
    <w:abstractNumId w:val="38"/>
  </w:num>
  <w:num w:numId="38" w16cid:durableId="35661558">
    <w:abstractNumId w:val="18"/>
  </w:num>
  <w:num w:numId="39" w16cid:durableId="502740024">
    <w:abstractNumId w:val="16"/>
  </w:num>
  <w:num w:numId="40" w16cid:durableId="1709379342">
    <w:abstractNumId w:val="9"/>
  </w:num>
  <w:num w:numId="41" w16cid:durableId="317348268">
    <w:abstractNumId w:val="15"/>
  </w:num>
  <w:num w:numId="42" w16cid:durableId="1543781482">
    <w:abstractNumId w:val="26"/>
  </w:num>
  <w:num w:numId="43" w16cid:durableId="30385198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8B"/>
    <w:rsid w:val="00026CEF"/>
    <w:rsid w:val="00051F6C"/>
    <w:rsid w:val="00063785"/>
    <w:rsid w:val="00067B1A"/>
    <w:rsid w:val="00072FC9"/>
    <w:rsid w:val="00095B90"/>
    <w:rsid w:val="000C2425"/>
    <w:rsid w:val="000F0553"/>
    <w:rsid w:val="000F342D"/>
    <w:rsid w:val="00121F30"/>
    <w:rsid w:val="0012344A"/>
    <w:rsid w:val="00147FF1"/>
    <w:rsid w:val="0016222F"/>
    <w:rsid w:val="00164891"/>
    <w:rsid w:val="0017696C"/>
    <w:rsid w:val="00194727"/>
    <w:rsid w:val="00221167"/>
    <w:rsid w:val="00282100"/>
    <w:rsid w:val="002A6082"/>
    <w:rsid w:val="002C650C"/>
    <w:rsid w:val="002D397A"/>
    <w:rsid w:val="003905E3"/>
    <w:rsid w:val="0039491E"/>
    <w:rsid w:val="003A2914"/>
    <w:rsid w:val="003E719E"/>
    <w:rsid w:val="00404B3C"/>
    <w:rsid w:val="00444523"/>
    <w:rsid w:val="00466D8F"/>
    <w:rsid w:val="004708FA"/>
    <w:rsid w:val="00493BF7"/>
    <w:rsid w:val="004B725A"/>
    <w:rsid w:val="004C47C1"/>
    <w:rsid w:val="004E7FE1"/>
    <w:rsid w:val="0050627E"/>
    <w:rsid w:val="005532ED"/>
    <w:rsid w:val="00560DA4"/>
    <w:rsid w:val="00563782"/>
    <w:rsid w:val="00563E74"/>
    <w:rsid w:val="005A4607"/>
    <w:rsid w:val="005B1D89"/>
    <w:rsid w:val="005B6208"/>
    <w:rsid w:val="005E12EE"/>
    <w:rsid w:val="0060432C"/>
    <w:rsid w:val="0061788B"/>
    <w:rsid w:val="0062122A"/>
    <w:rsid w:val="00655BE2"/>
    <w:rsid w:val="00682A4A"/>
    <w:rsid w:val="0068346D"/>
    <w:rsid w:val="00695BBE"/>
    <w:rsid w:val="006E196F"/>
    <w:rsid w:val="006F46FA"/>
    <w:rsid w:val="00707267"/>
    <w:rsid w:val="00725E36"/>
    <w:rsid w:val="00742648"/>
    <w:rsid w:val="00750E08"/>
    <w:rsid w:val="00775996"/>
    <w:rsid w:val="0079073D"/>
    <w:rsid w:val="007A3731"/>
    <w:rsid w:val="007C0136"/>
    <w:rsid w:val="007C4AE1"/>
    <w:rsid w:val="007D3477"/>
    <w:rsid w:val="007F2BE8"/>
    <w:rsid w:val="008022C2"/>
    <w:rsid w:val="00811546"/>
    <w:rsid w:val="00831BCE"/>
    <w:rsid w:val="00843569"/>
    <w:rsid w:val="00856551"/>
    <w:rsid w:val="00860C40"/>
    <w:rsid w:val="008917AC"/>
    <w:rsid w:val="00895238"/>
    <w:rsid w:val="008A6054"/>
    <w:rsid w:val="008A6B0F"/>
    <w:rsid w:val="008B2638"/>
    <w:rsid w:val="008C3921"/>
    <w:rsid w:val="00901F17"/>
    <w:rsid w:val="0091020E"/>
    <w:rsid w:val="009176DD"/>
    <w:rsid w:val="009257A0"/>
    <w:rsid w:val="00934F6D"/>
    <w:rsid w:val="00952385"/>
    <w:rsid w:val="0095344F"/>
    <w:rsid w:val="0099027A"/>
    <w:rsid w:val="009B3E28"/>
    <w:rsid w:val="009D2358"/>
    <w:rsid w:val="009E2E86"/>
    <w:rsid w:val="00A1263C"/>
    <w:rsid w:val="00A322D4"/>
    <w:rsid w:val="00A83F8D"/>
    <w:rsid w:val="00AB3FD8"/>
    <w:rsid w:val="00AF27D1"/>
    <w:rsid w:val="00AF5399"/>
    <w:rsid w:val="00B005E9"/>
    <w:rsid w:val="00B007CE"/>
    <w:rsid w:val="00B42487"/>
    <w:rsid w:val="00B42A41"/>
    <w:rsid w:val="00B84BB8"/>
    <w:rsid w:val="00B92FE6"/>
    <w:rsid w:val="00BC23F2"/>
    <w:rsid w:val="00BC3C78"/>
    <w:rsid w:val="00BC59C5"/>
    <w:rsid w:val="00BD718A"/>
    <w:rsid w:val="00BF4585"/>
    <w:rsid w:val="00BF5E4A"/>
    <w:rsid w:val="00C70C75"/>
    <w:rsid w:val="00C80E1E"/>
    <w:rsid w:val="00CB1CB6"/>
    <w:rsid w:val="00CD76BD"/>
    <w:rsid w:val="00CF3453"/>
    <w:rsid w:val="00CF3CB1"/>
    <w:rsid w:val="00D30325"/>
    <w:rsid w:val="00DA44D7"/>
    <w:rsid w:val="00DB72CA"/>
    <w:rsid w:val="00DC6281"/>
    <w:rsid w:val="00DD352D"/>
    <w:rsid w:val="00DD3DA1"/>
    <w:rsid w:val="00DF67EC"/>
    <w:rsid w:val="00E0200E"/>
    <w:rsid w:val="00E069D6"/>
    <w:rsid w:val="00E406F6"/>
    <w:rsid w:val="00E60671"/>
    <w:rsid w:val="00EA54E5"/>
    <w:rsid w:val="00EB51BE"/>
    <w:rsid w:val="00EC3463"/>
    <w:rsid w:val="00EF0A25"/>
    <w:rsid w:val="00F01F39"/>
    <w:rsid w:val="00F03367"/>
    <w:rsid w:val="00F25F53"/>
    <w:rsid w:val="00FA1401"/>
    <w:rsid w:val="00FC3474"/>
    <w:rsid w:val="00FC3D2F"/>
    <w:rsid w:val="00FD4048"/>
    <w:rsid w:val="00FE0E53"/>
    <w:rsid w:val="00FE15B8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8F2A356"/>
  <w15:chartTrackingRefBased/>
  <w15:docId w15:val="{A26F01EB-19FA-1F46-AE3D-6ED72BF5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F2BE8"/>
    <w:pPr>
      <w:keepNext/>
      <w:numPr>
        <w:numId w:val="1"/>
      </w:numPr>
      <w:suppressAutoHyphens/>
      <w:ind w:left="4956" w:firstLine="0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6"/>
      <w:szCs w:val="20"/>
      <w:lang w:eastAsia="ar-SA"/>
      <w14:ligatures w14:val="none"/>
    </w:rPr>
  </w:style>
  <w:style w:type="paragraph" w:styleId="Nagwek2">
    <w:name w:val="heading 2"/>
    <w:aliases w:val="właściwy poziom 2,Znak,Znak Znak Znak,Znak Znak, Znak"/>
    <w:basedOn w:val="Normalny"/>
    <w:next w:val="Normalny"/>
    <w:link w:val="Nagwek2Znak"/>
    <w:qFormat/>
    <w:rsid w:val="007F2BE8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F2BE8"/>
    <w:pPr>
      <w:keepNext/>
      <w:suppressAutoHyphens/>
      <w:spacing w:before="240" w:after="60"/>
      <w:outlineLvl w:val="2"/>
    </w:pPr>
    <w:rPr>
      <w:rFonts w:ascii="Calibri Light" w:eastAsia="Times New Roman" w:hAnsi="Calibri Light" w:cs="Times New Roman"/>
      <w:b/>
      <w:bCs/>
      <w:kern w:val="0"/>
      <w:sz w:val="26"/>
      <w:szCs w:val="26"/>
      <w:lang w:eastAsia="ar-SA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7F2BE8"/>
    <w:pPr>
      <w:keepNext/>
      <w:jc w:val="center"/>
      <w:outlineLvl w:val="3"/>
    </w:pPr>
    <w:rPr>
      <w:rFonts w:ascii="Times New Roman" w:eastAsia="Times New Roman" w:hAnsi="Times New Roman" w:cs="Times New Roman"/>
      <w:b/>
      <w:kern w:val="0"/>
      <w:sz w:val="28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7F2BE8"/>
    <w:pPr>
      <w:keepNext/>
      <w:numPr>
        <w:ilvl w:val="4"/>
        <w:numId w:val="1"/>
      </w:numPr>
      <w:outlineLvl w:val="4"/>
    </w:pPr>
    <w:rPr>
      <w:rFonts w:ascii="Verdana" w:eastAsia="Times New Roman" w:hAnsi="Verdana" w:cs="Times New Roman"/>
      <w:b/>
      <w:kern w:val="0"/>
      <w:sz w:val="18"/>
      <w:szCs w:val="20"/>
      <w:lang w:eastAsia="ar-SA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7F2BE8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7F2BE8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7F2BE8"/>
    <w:pPr>
      <w:numPr>
        <w:ilvl w:val="7"/>
        <w:numId w:val="1"/>
      </w:numPr>
      <w:suppressAutoHyphens/>
      <w:spacing w:before="240" w:after="60"/>
      <w:outlineLvl w:val="7"/>
    </w:pPr>
    <w:rPr>
      <w:rFonts w:ascii="Calibri" w:eastAsia="Times New Roman" w:hAnsi="Calibri" w:cs="Times New Roman"/>
      <w:i/>
      <w:iCs/>
      <w:kern w:val="0"/>
      <w:lang w:eastAsia="ar-SA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7F2BE8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kern w:val="0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88B"/>
  </w:style>
  <w:style w:type="paragraph" w:styleId="Stopka">
    <w:name w:val="footer"/>
    <w:basedOn w:val="Normalny"/>
    <w:link w:val="Stopka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88B"/>
  </w:style>
  <w:style w:type="paragraph" w:customStyle="1" w:styleId="Default">
    <w:name w:val="Default"/>
    <w:rsid w:val="0061788B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61788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788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F2BE8"/>
    <w:rPr>
      <w:rFonts w:ascii="Times New Roman" w:eastAsia="Times New Roman" w:hAnsi="Times New Roman" w:cs="Times New Roman"/>
      <w:b/>
      <w:bCs/>
      <w:kern w:val="0"/>
      <w:sz w:val="26"/>
      <w:szCs w:val="20"/>
      <w:lang w:eastAsia="ar-SA"/>
      <w14:ligatures w14:val="none"/>
    </w:rPr>
  </w:style>
  <w:style w:type="character" w:customStyle="1" w:styleId="Nagwek2Znak">
    <w:name w:val="Nagłówek 2 Znak"/>
    <w:aliases w:val="właściwy poziom 2 Znak,Znak Znak1,Znak Znak Znak Znak1,Znak Znak Znak1, Znak Znak"/>
    <w:basedOn w:val="Domylnaczcionkaakapitu"/>
    <w:link w:val="Nagwek2"/>
    <w:rsid w:val="007F2BE8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7F2BE8"/>
    <w:rPr>
      <w:rFonts w:ascii="Calibri Light" w:eastAsia="Times New Roman" w:hAnsi="Calibri Light" w:cs="Times New Roman"/>
      <w:b/>
      <w:bCs/>
      <w:kern w:val="0"/>
      <w:sz w:val="26"/>
      <w:szCs w:val="26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7F2BE8"/>
    <w:rPr>
      <w:rFonts w:ascii="Times New Roman" w:eastAsia="Times New Roman" w:hAnsi="Times New Roman" w:cs="Times New Roman"/>
      <w:b/>
      <w:kern w:val="0"/>
      <w:sz w:val="2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7F2BE8"/>
    <w:rPr>
      <w:rFonts w:ascii="Verdana" w:eastAsia="Times New Roman" w:hAnsi="Verdana" w:cs="Times New Roman"/>
      <w:b/>
      <w:kern w:val="0"/>
      <w:sz w:val="18"/>
      <w:szCs w:val="20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7F2BE8"/>
    <w:rPr>
      <w:rFonts w:ascii="Times New Roman" w:eastAsia="Times New Roman" w:hAnsi="Times New Roman" w:cs="Times New Roman"/>
      <w:b/>
      <w:bCs/>
      <w:kern w:val="0"/>
      <w:sz w:val="22"/>
      <w:szCs w:val="22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7F2BE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7F2BE8"/>
    <w:rPr>
      <w:rFonts w:ascii="Calibri" w:eastAsia="Times New Roman" w:hAnsi="Calibri" w:cs="Times New Roman"/>
      <w:i/>
      <w:iCs/>
      <w:kern w:val="0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7F2BE8"/>
    <w:rPr>
      <w:rFonts w:ascii="Arial" w:eastAsia="Times New Roman" w:hAnsi="Arial" w:cs="Arial"/>
      <w:kern w:val="0"/>
      <w:sz w:val="22"/>
      <w:szCs w:val="22"/>
      <w:lang w:eastAsia="pl-PL"/>
      <w14:ligatures w14:val="none"/>
    </w:rPr>
  </w:style>
  <w:style w:type="paragraph" w:customStyle="1" w:styleId="Akapitzlist1">
    <w:name w:val="Akapit z listą1"/>
    <w:basedOn w:val="Normalny"/>
    <w:rsid w:val="007F2BE8"/>
    <w:pPr>
      <w:widowControl w:val="0"/>
      <w:suppressAutoHyphens/>
      <w:ind w:left="720"/>
    </w:pPr>
    <w:rPr>
      <w:rFonts w:ascii="Times New Roman" w:eastAsia="Arial Unicode MS" w:hAnsi="Times New Roman" w:cs="Times New Roman"/>
      <w:kern w:val="1"/>
      <w:lang w:eastAsia="pl-PL"/>
      <w14:ligatures w14:val="none"/>
    </w:rPr>
  </w:style>
  <w:style w:type="paragraph" w:styleId="Akapitzlist">
    <w:name w:val="List Paragraph"/>
    <w:aliases w:val="L1,Numerowanie,Akapit z listą5,T_SZ_List Paragraph,normalny tekst,Akapit z list¹,Akapit z listą BS,Kolorowa lista — akcent 11,Colorful List Accent 1,wypunktowanie,Normal,Akapit z listą3,Akapit z listą31,Wypunktowanie,lp1,2 heading,Preambu"/>
    <w:basedOn w:val="Normalny"/>
    <w:link w:val="AkapitzlistZnak"/>
    <w:uiPriority w:val="34"/>
    <w:qFormat/>
    <w:rsid w:val="007F2BE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Numerstrony">
    <w:name w:val="page number"/>
    <w:basedOn w:val="Domylnaczcionkaakapitu"/>
    <w:rsid w:val="007F2BE8"/>
  </w:style>
  <w:style w:type="paragraph" w:styleId="Tekstdymka">
    <w:name w:val="Balloon Text"/>
    <w:basedOn w:val="Normalny"/>
    <w:link w:val="TekstdymkaZnak"/>
    <w:rsid w:val="007F2BE8"/>
    <w:pPr>
      <w:suppressAutoHyphens/>
    </w:pPr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7F2BE8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styleId="NormalnyWeb">
    <w:name w:val="Normal (Web)"/>
    <w:basedOn w:val="Normalny"/>
    <w:rsid w:val="007F2BE8"/>
    <w:pPr>
      <w:spacing w:before="100" w:beforeAutospacing="1" w:after="100" w:afterAutospacing="1"/>
    </w:pPr>
    <w:rPr>
      <w:rFonts w:ascii="Arial Unicode MS" w:eastAsia="Arial Unicode MS" w:hAnsi="Arial Unicode MS" w:cs="Times New Roman"/>
      <w:kern w:val="0"/>
      <w:lang w:eastAsia="pl-PL"/>
      <w14:ligatures w14:val="none"/>
    </w:rPr>
  </w:style>
  <w:style w:type="character" w:customStyle="1" w:styleId="apple-style-span">
    <w:name w:val="apple-style-span"/>
    <w:rsid w:val="007F2BE8"/>
  </w:style>
  <w:style w:type="character" w:styleId="Pogrubienie">
    <w:name w:val="Strong"/>
    <w:uiPriority w:val="22"/>
    <w:qFormat/>
    <w:rsid w:val="007F2BE8"/>
    <w:rPr>
      <w:b/>
      <w:bCs/>
    </w:rPr>
  </w:style>
  <w:style w:type="character" w:customStyle="1" w:styleId="WW8Num5z0">
    <w:name w:val="WW8Num5z0"/>
    <w:rsid w:val="007F2BE8"/>
    <w:rPr>
      <w:b w:val="0"/>
      <w:color w:val="auto"/>
    </w:rPr>
  </w:style>
  <w:style w:type="character" w:customStyle="1" w:styleId="WW8Num7z0">
    <w:name w:val="WW8Num7z0"/>
    <w:rsid w:val="007F2BE8"/>
    <w:rPr>
      <w:rFonts w:ascii="Symbol" w:hAnsi="Symbol"/>
    </w:rPr>
  </w:style>
  <w:style w:type="character" w:customStyle="1" w:styleId="WW8Num8z0">
    <w:name w:val="WW8Num8z0"/>
    <w:rsid w:val="007F2BE8"/>
    <w:rPr>
      <w:rFonts w:ascii="Symbol" w:hAnsi="Symbol"/>
    </w:rPr>
  </w:style>
  <w:style w:type="character" w:customStyle="1" w:styleId="WW8Num13z0">
    <w:name w:val="WW8Num13z0"/>
    <w:rsid w:val="007F2BE8"/>
    <w:rPr>
      <w:rFonts w:ascii="Symbol" w:hAnsi="Symbol"/>
    </w:rPr>
  </w:style>
  <w:style w:type="character" w:customStyle="1" w:styleId="WW8Num14z0">
    <w:name w:val="WW8Num14z0"/>
    <w:rsid w:val="007F2BE8"/>
    <w:rPr>
      <w:rFonts w:ascii="Symbol" w:hAnsi="Symbol"/>
    </w:rPr>
  </w:style>
  <w:style w:type="character" w:customStyle="1" w:styleId="WW8Num16z0">
    <w:name w:val="WW8Num16z0"/>
    <w:rsid w:val="007F2BE8"/>
    <w:rPr>
      <w:rFonts w:ascii="Symbol" w:hAnsi="Symbol"/>
      <w:b w:val="0"/>
    </w:rPr>
  </w:style>
  <w:style w:type="character" w:customStyle="1" w:styleId="WW8Num17z0">
    <w:name w:val="WW8Num17z0"/>
    <w:rsid w:val="007F2BE8"/>
    <w:rPr>
      <w:rFonts w:ascii="Symbol" w:hAnsi="Symbol"/>
    </w:rPr>
  </w:style>
  <w:style w:type="character" w:customStyle="1" w:styleId="WW8Num18z0">
    <w:name w:val="WW8Num18z0"/>
    <w:rsid w:val="007F2BE8"/>
    <w:rPr>
      <w:rFonts w:ascii="Arial" w:eastAsia="Times New Roman" w:hAnsi="Arial" w:cs="Arial"/>
    </w:rPr>
  </w:style>
  <w:style w:type="character" w:customStyle="1" w:styleId="WW8Num19z0">
    <w:name w:val="WW8Num19z0"/>
    <w:rsid w:val="007F2BE8"/>
    <w:rPr>
      <w:rFonts w:ascii="Arial" w:eastAsia="Times New Roman" w:hAnsi="Arial" w:cs="Arial"/>
    </w:rPr>
  </w:style>
  <w:style w:type="character" w:customStyle="1" w:styleId="WW8Num20z0">
    <w:name w:val="WW8Num20z0"/>
    <w:rsid w:val="007F2BE8"/>
    <w:rPr>
      <w:rFonts w:ascii="Times New Roman" w:hAnsi="Times New Roman" w:cs="Times New Roman"/>
    </w:rPr>
  </w:style>
  <w:style w:type="character" w:customStyle="1" w:styleId="WW8Num21z0">
    <w:name w:val="WW8Num21z0"/>
    <w:rsid w:val="007F2BE8"/>
    <w:rPr>
      <w:rFonts w:ascii="Times New Roman" w:hAnsi="Times New Roman" w:cs="Times New Roman"/>
    </w:rPr>
  </w:style>
  <w:style w:type="character" w:customStyle="1" w:styleId="WW8Num23z0">
    <w:name w:val="WW8Num23z0"/>
    <w:rsid w:val="007F2BE8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7F2BE8"/>
    <w:rPr>
      <w:b w:val="0"/>
      <w:color w:val="auto"/>
    </w:rPr>
  </w:style>
  <w:style w:type="character" w:customStyle="1" w:styleId="WW8Num26z0">
    <w:name w:val="WW8Num26z0"/>
    <w:rsid w:val="007F2BE8"/>
    <w:rPr>
      <w:b w:val="0"/>
      <w:color w:val="auto"/>
    </w:rPr>
  </w:style>
  <w:style w:type="character" w:customStyle="1" w:styleId="WW8Num30z0">
    <w:name w:val="WW8Num30z0"/>
    <w:rsid w:val="007F2BE8"/>
    <w:rPr>
      <w:b w:val="0"/>
      <w:color w:val="auto"/>
    </w:rPr>
  </w:style>
  <w:style w:type="character" w:customStyle="1" w:styleId="WW8Num32z0">
    <w:name w:val="WW8Num32z0"/>
    <w:rsid w:val="007F2BE8"/>
    <w:rPr>
      <w:b w:val="0"/>
    </w:rPr>
  </w:style>
  <w:style w:type="character" w:customStyle="1" w:styleId="WW8Num36z0">
    <w:name w:val="WW8Num36z0"/>
    <w:rsid w:val="007F2BE8"/>
    <w:rPr>
      <w:rFonts w:ascii="Arial" w:eastAsia="Times New Roman" w:hAnsi="Arial" w:cs="Arial"/>
    </w:rPr>
  </w:style>
  <w:style w:type="character" w:customStyle="1" w:styleId="WW8Num37z0">
    <w:name w:val="WW8Num37z0"/>
    <w:rsid w:val="007F2BE8"/>
    <w:rPr>
      <w:rFonts w:ascii="Arial" w:eastAsia="Times New Roman" w:hAnsi="Arial" w:cs="Arial"/>
    </w:rPr>
  </w:style>
  <w:style w:type="character" w:customStyle="1" w:styleId="WW8Num39z0">
    <w:name w:val="WW8Num39z0"/>
    <w:rsid w:val="007F2BE8"/>
    <w:rPr>
      <w:color w:val="000000"/>
    </w:rPr>
  </w:style>
  <w:style w:type="character" w:customStyle="1" w:styleId="WW8Num40z0">
    <w:name w:val="WW8Num40z0"/>
    <w:rsid w:val="007F2BE8"/>
    <w:rPr>
      <w:color w:val="000000"/>
    </w:rPr>
  </w:style>
  <w:style w:type="character" w:customStyle="1" w:styleId="WW8Num45z0">
    <w:name w:val="WW8Num45z0"/>
    <w:rsid w:val="007F2BE8"/>
    <w:rPr>
      <w:rFonts w:ascii="Symbol" w:hAnsi="Symbol"/>
    </w:rPr>
  </w:style>
  <w:style w:type="character" w:customStyle="1" w:styleId="WW8Num45z1">
    <w:name w:val="WW8Num45z1"/>
    <w:rsid w:val="007F2BE8"/>
    <w:rPr>
      <w:rFonts w:ascii="Courier New" w:hAnsi="Courier New" w:cs="Courier New"/>
    </w:rPr>
  </w:style>
  <w:style w:type="character" w:customStyle="1" w:styleId="WW8Num45z2">
    <w:name w:val="WW8Num45z2"/>
    <w:rsid w:val="007F2BE8"/>
    <w:rPr>
      <w:rFonts w:ascii="Wingdings" w:hAnsi="Wingdings"/>
    </w:rPr>
  </w:style>
  <w:style w:type="character" w:customStyle="1" w:styleId="WW8Num48z0">
    <w:name w:val="WW8Num48z0"/>
    <w:rsid w:val="007F2BE8"/>
    <w:rPr>
      <w:rFonts w:ascii="Times New Roman" w:eastAsia="Times New Roman" w:hAnsi="Times New Roman" w:cs="Times New Roman"/>
    </w:rPr>
  </w:style>
  <w:style w:type="character" w:customStyle="1" w:styleId="WW8Num50z0">
    <w:name w:val="WW8Num50z0"/>
    <w:rsid w:val="007F2BE8"/>
    <w:rPr>
      <w:rFonts w:ascii="Symbol" w:hAnsi="Symbol"/>
      <w:sz w:val="20"/>
    </w:rPr>
  </w:style>
  <w:style w:type="character" w:customStyle="1" w:styleId="WW8Num52z0">
    <w:name w:val="WW8Num52z0"/>
    <w:rsid w:val="007F2BE8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7F2BE8"/>
    <w:rPr>
      <w:color w:val="000000"/>
    </w:rPr>
  </w:style>
  <w:style w:type="character" w:customStyle="1" w:styleId="WW8Num55z0">
    <w:name w:val="WW8Num55z0"/>
    <w:rsid w:val="007F2BE8"/>
    <w:rPr>
      <w:color w:val="000000"/>
    </w:rPr>
  </w:style>
  <w:style w:type="character" w:customStyle="1" w:styleId="WW8Num57z0">
    <w:name w:val="WW8Num57z0"/>
    <w:rsid w:val="007F2BE8"/>
    <w:rPr>
      <w:color w:val="000000"/>
    </w:rPr>
  </w:style>
  <w:style w:type="character" w:customStyle="1" w:styleId="WW8Num58z0">
    <w:name w:val="WW8Num58z0"/>
    <w:rsid w:val="007F2BE8"/>
    <w:rPr>
      <w:rFonts w:ascii="Symbol" w:hAnsi="Symbol"/>
    </w:rPr>
  </w:style>
  <w:style w:type="character" w:customStyle="1" w:styleId="WW8Num59z0">
    <w:name w:val="WW8Num59z0"/>
    <w:rsid w:val="007F2BE8"/>
    <w:rPr>
      <w:color w:val="000000"/>
    </w:rPr>
  </w:style>
  <w:style w:type="character" w:customStyle="1" w:styleId="WW8Num60z0">
    <w:name w:val="WW8Num60z0"/>
    <w:rsid w:val="007F2BE8"/>
    <w:rPr>
      <w:rFonts w:ascii="Symbol" w:hAnsi="Symbol"/>
    </w:rPr>
  </w:style>
  <w:style w:type="character" w:customStyle="1" w:styleId="WW8Num61z0">
    <w:name w:val="WW8Num61z0"/>
    <w:rsid w:val="007F2BE8"/>
    <w:rPr>
      <w:color w:val="000000"/>
    </w:rPr>
  </w:style>
  <w:style w:type="character" w:customStyle="1" w:styleId="WW8Num62z0">
    <w:name w:val="WW8Num62z0"/>
    <w:rsid w:val="007F2BE8"/>
    <w:rPr>
      <w:rFonts w:ascii="Symbol" w:hAnsi="Symbol"/>
    </w:rPr>
  </w:style>
  <w:style w:type="character" w:customStyle="1" w:styleId="WW8Num63z0">
    <w:name w:val="WW8Num63z0"/>
    <w:rsid w:val="007F2BE8"/>
    <w:rPr>
      <w:color w:val="000000"/>
    </w:rPr>
  </w:style>
  <w:style w:type="character" w:customStyle="1" w:styleId="WW8Num64z0">
    <w:name w:val="WW8Num64z0"/>
    <w:rsid w:val="007F2BE8"/>
    <w:rPr>
      <w:color w:val="000000"/>
    </w:rPr>
  </w:style>
  <w:style w:type="character" w:customStyle="1" w:styleId="WW8Num65z0">
    <w:name w:val="WW8Num65z0"/>
    <w:rsid w:val="007F2BE8"/>
    <w:rPr>
      <w:color w:val="000000"/>
    </w:rPr>
  </w:style>
  <w:style w:type="character" w:customStyle="1" w:styleId="WW8Num66z0">
    <w:name w:val="WW8Num66z0"/>
    <w:rsid w:val="007F2BE8"/>
    <w:rPr>
      <w:rFonts w:cs="Times New Roman"/>
    </w:rPr>
  </w:style>
  <w:style w:type="character" w:customStyle="1" w:styleId="WW8Num67z0">
    <w:name w:val="WW8Num67z0"/>
    <w:rsid w:val="007F2BE8"/>
    <w:rPr>
      <w:rFonts w:ascii="Symbol" w:hAnsi="Symbol" w:cs="OpenSymbol"/>
    </w:rPr>
  </w:style>
  <w:style w:type="character" w:customStyle="1" w:styleId="WW8Num68z0">
    <w:name w:val="WW8Num68z0"/>
    <w:rsid w:val="007F2BE8"/>
    <w:rPr>
      <w:rFonts w:ascii="Symbol" w:hAnsi="Symbol" w:cs="OpenSymbol"/>
    </w:rPr>
  </w:style>
  <w:style w:type="character" w:customStyle="1" w:styleId="WW8Num69z0">
    <w:name w:val="WW8Num69z0"/>
    <w:rsid w:val="007F2BE8"/>
    <w:rPr>
      <w:b w:val="0"/>
    </w:rPr>
  </w:style>
  <w:style w:type="character" w:customStyle="1" w:styleId="WW8Num70z0">
    <w:name w:val="WW8Num70z0"/>
    <w:rsid w:val="007F2BE8"/>
    <w:rPr>
      <w:rFonts w:ascii="Symbol" w:hAnsi="Symbol"/>
    </w:rPr>
  </w:style>
  <w:style w:type="character" w:customStyle="1" w:styleId="WW8Num71z0">
    <w:name w:val="WW8Num71z0"/>
    <w:rsid w:val="007F2BE8"/>
    <w:rPr>
      <w:color w:val="000000"/>
    </w:rPr>
  </w:style>
  <w:style w:type="character" w:customStyle="1" w:styleId="WW8Num72z0">
    <w:name w:val="WW8Num72z0"/>
    <w:rsid w:val="007F2BE8"/>
    <w:rPr>
      <w:rFonts w:ascii="Symbol" w:hAnsi="Symbol" w:cs="OpenSymbol"/>
    </w:rPr>
  </w:style>
  <w:style w:type="character" w:customStyle="1" w:styleId="WW8Num73z0">
    <w:name w:val="WW8Num73z0"/>
    <w:rsid w:val="007F2BE8"/>
    <w:rPr>
      <w:rFonts w:ascii="Arial" w:eastAsia="Times New Roman" w:hAnsi="Arial" w:cs="Arial"/>
    </w:rPr>
  </w:style>
  <w:style w:type="character" w:customStyle="1" w:styleId="WW8Num74z0">
    <w:name w:val="WW8Num74z0"/>
    <w:rsid w:val="007F2BE8"/>
    <w:rPr>
      <w:color w:val="000000"/>
    </w:rPr>
  </w:style>
  <w:style w:type="character" w:customStyle="1" w:styleId="WW8Num75z0">
    <w:name w:val="WW8Num75z0"/>
    <w:rsid w:val="007F2BE8"/>
    <w:rPr>
      <w:color w:val="000000"/>
    </w:rPr>
  </w:style>
  <w:style w:type="character" w:customStyle="1" w:styleId="WW8Num76z0">
    <w:name w:val="WW8Num76z0"/>
    <w:rsid w:val="007F2BE8"/>
    <w:rPr>
      <w:rFonts w:ascii="Symbol" w:hAnsi="Symbol"/>
    </w:rPr>
  </w:style>
  <w:style w:type="character" w:customStyle="1" w:styleId="WW8Num78z0">
    <w:name w:val="WW8Num78z0"/>
    <w:rsid w:val="007F2BE8"/>
    <w:rPr>
      <w:rFonts w:ascii="Symbol" w:hAnsi="Symbol" w:cs="OpenSymbol"/>
    </w:rPr>
  </w:style>
  <w:style w:type="character" w:customStyle="1" w:styleId="Absatz-Standardschriftart">
    <w:name w:val="Absatz-Standardschriftart"/>
    <w:rsid w:val="007F2BE8"/>
  </w:style>
  <w:style w:type="character" w:customStyle="1" w:styleId="WW8Num41z0">
    <w:name w:val="WW8Num41z0"/>
    <w:rsid w:val="007F2BE8"/>
    <w:rPr>
      <w:color w:val="000000"/>
    </w:rPr>
  </w:style>
  <w:style w:type="character" w:customStyle="1" w:styleId="WW8Num43z0">
    <w:name w:val="WW8Num43z0"/>
    <w:rsid w:val="007F2BE8"/>
    <w:rPr>
      <w:rFonts w:ascii="Symbol" w:hAnsi="Symbol"/>
    </w:rPr>
  </w:style>
  <w:style w:type="character" w:customStyle="1" w:styleId="WW8Num47z0">
    <w:name w:val="WW8Num47z0"/>
    <w:rsid w:val="007F2BE8"/>
    <w:rPr>
      <w:rFonts w:ascii="Times New Roman" w:hAnsi="Times New Roman" w:cs="Times New Roman"/>
    </w:rPr>
  </w:style>
  <w:style w:type="character" w:customStyle="1" w:styleId="WW8Num48z1">
    <w:name w:val="WW8Num48z1"/>
    <w:rsid w:val="007F2BE8"/>
    <w:rPr>
      <w:rFonts w:ascii="Courier New" w:hAnsi="Courier New"/>
    </w:rPr>
  </w:style>
  <w:style w:type="character" w:customStyle="1" w:styleId="WW8Num48z2">
    <w:name w:val="WW8Num48z2"/>
    <w:rsid w:val="007F2BE8"/>
    <w:rPr>
      <w:rFonts w:ascii="Wingdings" w:hAnsi="Wingdings"/>
    </w:rPr>
  </w:style>
  <w:style w:type="character" w:customStyle="1" w:styleId="WW8Num51z0">
    <w:name w:val="WW8Num51z0"/>
    <w:rsid w:val="007F2BE8"/>
    <w:rPr>
      <w:color w:val="000000"/>
    </w:rPr>
  </w:style>
  <w:style w:type="character" w:customStyle="1" w:styleId="WW8Num53z0">
    <w:name w:val="WW8Num53z0"/>
    <w:rsid w:val="007F2BE8"/>
    <w:rPr>
      <w:rFonts w:ascii="Symbol" w:hAnsi="Symbol"/>
      <w:sz w:val="20"/>
    </w:rPr>
  </w:style>
  <w:style w:type="character" w:customStyle="1" w:styleId="WW8Num77z0">
    <w:name w:val="WW8Num77z0"/>
    <w:rsid w:val="007F2BE8"/>
    <w:rPr>
      <w:rFonts w:ascii="Arial" w:eastAsia="Times New Roman" w:hAnsi="Arial" w:cs="Arial"/>
    </w:rPr>
  </w:style>
  <w:style w:type="character" w:customStyle="1" w:styleId="WW8Num79z0">
    <w:name w:val="WW8Num79z0"/>
    <w:rsid w:val="007F2BE8"/>
    <w:rPr>
      <w:rFonts w:ascii="Symbol" w:hAnsi="Symbol" w:cs="OpenSymbol"/>
    </w:rPr>
  </w:style>
  <w:style w:type="character" w:customStyle="1" w:styleId="WW8Num80z0">
    <w:name w:val="WW8Num80z0"/>
    <w:rsid w:val="007F2BE8"/>
    <w:rPr>
      <w:rFonts w:ascii="Symbol" w:hAnsi="Symbol" w:cs="OpenSymbol"/>
    </w:rPr>
  </w:style>
  <w:style w:type="character" w:customStyle="1" w:styleId="WW8Num82z0">
    <w:name w:val="WW8Num82z0"/>
    <w:rsid w:val="007F2BE8"/>
    <w:rPr>
      <w:rFonts w:ascii="Symbol" w:hAnsi="Symbol" w:cs="OpenSymbol"/>
    </w:rPr>
  </w:style>
  <w:style w:type="character" w:customStyle="1" w:styleId="WW-Absatz-Standardschriftart">
    <w:name w:val="WW-Absatz-Standardschriftart"/>
    <w:rsid w:val="007F2BE8"/>
  </w:style>
  <w:style w:type="character" w:customStyle="1" w:styleId="WW-Absatz-Standardschriftart1">
    <w:name w:val="WW-Absatz-Standardschriftart1"/>
    <w:rsid w:val="007F2BE8"/>
  </w:style>
  <w:style w:type="character" w:customStyle="1" w:styleId="WW-Absatz-Standardschriftart11">
    <w:name w:val="WW-Absatz-Standardschriftart11"/>
    <w:rsid w:val="007F2BE8"/>
  </w:style>
  <w:style w:type="character" w:customStyle="1" w:styleId="WW8Num4z0">
    <w:name w:val="WW8Num4z0"/>
    <w:rsid w:val="007F2BE8"/>
    <w:rPr>
      <w:b w:val="0"/>
      <w:color w:val="auto"/>
    </w:rPr>
  </w:style>
  <w:style w:type="character" w:customStyle="1" w:styleId="WW8Num6z0">
    <w:name w:val="WW8Num6z0"/>
    <w:rsid w:val="007F2BE8"/>
    <w:rPr>
      <w:b w:val="0"/>
    </w:rPr>
  </w:style>
  <w:style w:type="character" w:customStyle="1" w:styleId="WW8Num12z0">
    <w:name w:val="WW8Num12z0"/>
    <w:rsid w:val="007F2BE8"/>
    <w:rPr>
      <w:rFonts w:ascii="Symbol" w:hAnsi="Symbol"/>
    </w:rPr>
  </w:style>
  <w:style w:type="character" w:customStyle="1" w:styleId="WW8Num15z0">
    <w:name w:val="WW8Num15z0"/>
    <w:rsid w:val="007F2BE8"/>
    <w:rPr>
      <w:b w:val="0"/>
    </w:rPr>
  </w:style>
  <w:style w:type="character" w:customStyle="1" w:styleId="WW8Num22z0">
    <w:name w:val="WW8Num22z0"/>
    <w:rsid w:val="007F2BE8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7F2BE8"/>
    <w:rPr>
      <w:rFonts w:ascii="Symbol" w:hAnsi="Symbol"/>
      <w:b w:val="0"/>
    </w:rPr>
  </w:style>
  <w:style w:type="character" w:customStyle="1" w:styleId="WW8Num29z0">
    <w:name w:val="WW8Num29z0"/>
    <w:rsid w:val="007F2BE8"/>
    <w:rPr>
      <w:b w:val="0"/>
      <w:color w:val="auto"/>
    </w:rPr>
  </w:style>
  <w:style w:type="character" w:customStyle="1" w:styleId="WW8Num31z0">
    <w:name w:val="WW8Num31z0"/>
    <w:rsid w:val="007F2BE8"/>
    <w:rPr>
      <w:b w:val="0"/>
    </w:rPr>
  </w:style>
  <w:style w:type="character" w:customStyle="1" w:styleId="WW8Num35z0">
    <w:name w:val="WW8Num35z0"/>
    <w:rsid w:val="007F2BE8"/>
    <w:rPr>
      <w:rFonts w:eastAsia="Times New Roman"/>
    </w:rPr>
  </w:style>
  <w:style w:type="character" w:customStyle="1" w:styleId="WW8Num38z0">
    <w:name w:val="WW8Num38z0"/>
    <w:rsid w:val="007F2BE8"/>
    <w:rPr>
      <w:b w:val="0"/>
      <w:color w:val="auto"/>
    </w:rPr>
  </w:style>
  <w:style w:type="character" w:customStyle="1" w:styleId="WW8Num42z0">
    <w:name w:val="WW8Num42z0"/>
    <w:rsid w:val="007F2BE8"/>
    <w:rPr>
      <w:b w:val="0"/>
    </w:rPr>
  </w:style>
  <w:style w:type="character" w:customStyle="1" w:styleId="WW8Num43z1">
    <w:name w:val="WW8Num43z1"/>
    <w:rsid w:val="007F2BE8"/>
    <w:rPr>
      <w:rFonts w:ascii="Courier New" w:hAnsi="Courier New" w:cs="Courier New"/>
    </w:rPr>
  </w:style>
  <w:style w:type="character" w:customStyle="1" w:styleId="WW8Num43z2">
    <w:name w:val="WW8Num43z2"/>
    <w:rsid w:val="007F2BE8"/>
    <w:rPr>
      <w:rFonts w:ascii="Wingdings" w:hAnsi="Wingdings"/>
    </w:rPr>
  </w:style>
  <w:style w:type="character" w:customStyle="1" w:styleId="WW8Num44z0">
    <w:name w:val="WW8Num44z0"/>
    <w:rsid w:val="007F2BE8"/>
    <w:rPr>
      <w:rFonts w:ascii="Arial" w:eastAsia="Times New Roman" w:hAnsi="Arial" w:cs="Arial"/>
    </w:rPr>
  </w:style>
  <w:style w:type="character" w:customStyle="1" w:styleId="WW8Num46z0">
    <w:name w:val="WW8Num46z0"/>
    <w:rsid w:val="007F2BE8"/>
    <w:rPr>
      <w:color w:val="000000"/>
    </w:rPr>
  </w:style>
  <w:style w:type="character" w:customStyle="1" w:styleId="WW8Num48z3">
    <w:name w:val="WW8Num48z3"/>
    <w:rsid w:val="007F2BE8"/>
    <w:rPr>
      <w:rFonts w:ascii="Symbol" w:hAnsi="Symbol"/>
    </w:rPr>
  </w:style>
  <w:style w:type="character" w:customStyle="1" w:styleId="WW8Num52z1">
    <w:name w:val="WW8Num52z1"/>
    <w:rsid w:val="007F2BE8"/>
    <w:rPr>
      <w:rFonts w:ascii="Courier New" w:hAnsi="Courier New"/>
    </w:rPr>
  </w:style>
  <w:style w:type="character" w:customStyle="1" w:styleId="WW8Num52z2">
    <w:name w:val="WW8Num52z2"/>
    <w:rsid w:val="007F2BE8"/>
    <w:rPr>
      <w:rFonts w:ascii="Wingdings" w:hAnsi="Wingdings"/>
    </w:rPr>
  </w:style>
  <w:style w:type="character" w:customStyle="1" w:styleId="WW8Num52z3">
    <w:name w:val="WW8Num52z3"/>
    <w:rsid w:val="007F2BE8"/>
    <w:rPr>
      <w:rFonts w:ascii="Symbol" w:hAnsi="Symbol"/>
    </w:rPr>
  </w:style>
  <w:style w:type="character" w:customStyle="1" w:styleId="WW8Num53z1">
    <w:name w:val="WW8Num53z1"/>
    <w:rsid w:val="007F2BE8"/>
    <w:rPr>
      <w:rFonts w:ascii="Courier New" w:hAnsi="Courier New"/>
      <w:sz w:val="20"/>
    </w:rPr>
  </w:style>
  <w:style w:type="character" w:customStyle="1" w:styleId="WW8Num53z2">
    <w:name w:val="WW8Num53z2"/>
    <w:rsid w:val="007F2BE8"/>
    <w:rPr>
      <w:rFonts w:ascii="Wingdings" w:hAnsi="Wingdings"/>
      <w:sz w:val="20"/>
    </w:rPr>
  </w:style>
  <w:style w:type="character" w:customStyle="1" w:styleId="WW8Num58z1">
    <w:name w:val="WW8Num58z1"/>
    <w:rsid w:val="007F2BE8"/>
    <w:rPr>
      <w:rFonts w:ascii="Courier New" w:hAnsi="Courier New" w:cs="Courier New"/>
    </w:rPr>
  </w:style>
  <w:style w:type="character" w:customStyle="1" w:styleId="WW8Num58z2">
    <w:name w:val="WW8Num58z2"/>
    <w:rsid w:val="007F2BE8"/>
    <w:rPr>
      <w:rFonts w:ascii="Wingdings" w:hAnsi="Wingdings"/>
    </w:rPr>
  </w:style>
  <w:style w:type="character" w:customStyle="1" w:styleId="WW8Num60z1">
    <w:name w:val="WW8Num60z1"/>
    <w:rsid w:val="007F2BE8"/>
    <w:rPr>
      <w:rFonts w:ascii="Courier New" w:hAnsi="Courier New" w:cs="Courier New"/>
    </w:rPr>
  </w:style>
  <w:style w:type="character" w:customStyle="1" w:styleId="WW8Num60z2">
    <w:name w:val="WW8Num60z2"/>
    <w:rsid w:val="007F2BE8"/>
    <w:rPr>
      <w:rFonts w:ascii="Wingdings" w:hAnsi="Wingdings"/>
    </w:rPr>
  </w:style>
  <w:style w:type="character" w:customStyle="1" w:styleId="WW8Num62z1">
    <w:name w:val="WW8Num62z1"/>
    <w:rsid w:val="007F2BE8"/>
    <w:rPr>
      <w:rFonts w:ascii="Courier New" w:hAnsi="Courier New" w:cs="Courier New"/>
    </w:rPr>
  </w:style>
  <w:style w:type="character" w:customStyle="1" w:styleId="WW8Num62z2">
    <w:name w:val="WW8Num62z2"/>
    <w:rsid w:val="007F2BE8"/>
    <w:rPr>
      <w:rFonts w:ascii="Wingdings" w:hAnsi="Wingdings"/>
    </w:rPr>
  </w:style>
  <w:style w:type="character" w:customStyle="1" w:styleId="WW8Num63z1">
    <w:name w:val="WW8Num63z1"/>
    <w:rsid w:val="007F2BE8"/>
    <w:rPr>
      <w:rFonts w:ascii="Courier New" w:hAnsi="Courier New" w:cs="Courier New"/>
    </w:rPr>
  </w:style>
  <w:style w:type="character" w:customStyle="1" w:styleId="WW8Num63z2">
    <w:name w:val="WW8Num63z2"/>
    <w:rsid w:val="007F2BE8"/>
    <w:rPr>
      <w:rFonts w:ascii="Wingdings" w:hAnsi="Wingdings"/>
    </w:rPr>
  </w:style>
  <w:style w:type="character" w:customStyle="1" w:styleId="WW8Num63z3">
    <w:name w:val="WW8Num63z3"/>
    <w:rsid w:val="007F2BE8"/>
    <w:rPr>
      <w:rFonts w:ascii="Symbol" w:hAnsi="Symbol"/>
    </w:rPr>
  </w:style>
  <w:style w:type="character" w:customStyle="1" w:styleId="WW8Num70z1">
    <w:name w:val="WW8Num70z1"/>
    <w:rsid w:val="007F2BE8"/>
    <w:rPr>
      <w:rFonts w:ascii="Courier New" w:hAnsi="Courier New" w:cs="Courier New"/>
    </w:rPr>
  </w:style>
  <w:style w:type="character" w:customStyle="1" w:styleId="WW8Num70z2">
    <w:name w:val="WW8Num70z2"/>
    <w:rsid w:val="007F2BE8"/>
    <w:rPr>
      <w:rFonts w:ascii="Wingdings" w:hAnsi="Wingdings"/>
    </w:rPr>
  </w:style>
  <w:style w:type="character" w:customStyle="1" w:styleId="WW8Num76z1">
    <w:name w:val="WW8Num76z1"/>
    <w:rsid w:val="007F2BE8"/>
    <w:rPr>
      <w:rFonts w:ascii="Courier New" w:hAnsi="Courier New" w:cs="Courier New"/>
    </w:rPr>
  </w:style>
  <w:style w:type="character" w:customStyle="1" w:styleId="WW8Num76z2">
    <w:name w:val="WW8Num76z2"/>
    <w:rsid w:val="007F2BE8"/>
    <w:rPr>
      <w:rFonts w:ascii="Wingdings" w:hAnsi="Wingdings"/>
    </w:rPr>
  </w:style>
  <w:style w:type="character" w:customStyle="1" w:styleId="WW8Num81z0">
    <w:name w:val="WW8Num81z0"/>
    <w:rsid w:val="007F2BE8"/>
    <w:rPr>
      <w:b/>
      <w:color w:val="000000"/>
    </w:rPr>
  </w:style>
  <w:style w:type="character" w:customStyle="1" w:styleId="WW8Num81z1">
    <w:name w:val="WW8Num81z1"/>
    <w:rsid w:val="007F2BE8"/>
    <w:rPr>
      <w:rFonts w:ascii="Arial" w:eastAsia="Times New Roman" w:hAnsi="Arial" w:cs="Arial"/>
    </w:rPr>
  </w:style>
  <w:style w:type="character" w:customStyle="1" w:styleId="WW8Num83z0">
    <w:name w:val="WW8Num83z0"/>
    <w:rsid w:val="007F2BE8"/>
    <w:rPr>
      <w:color w:val="000000"/>
    </w:rPr>
  </w:style>
  <w:style w:type="character" w:customStyle="1" w:styleId="WW8Num85z0">
    <w:name w:val="WW8Num85z0"/>
    <w:rsid w:val="007F2BE8"/>
    <w:rPr>
      <w:rFonts w:ascii="Times New Roman" w:eastAsia="Times New Roman" w:hAnsi="Times New Roman" w:cs="Times New Roman"/>
    </w:rPr>
  </w:style>
  <w:style w:type="character" w:customStyle="1" w:styleId="WW8Num85z1">
    <w:name w:val="WW8Num85z1"/>
    <w:rsid w:val="007F2BE8"/>
    <w:rPr>
      <w:rFonts w:ascii="Courier New" w:hAnsi="Courier New"/>
    </w:rPr>
  </w:style>
  <w:style w:type="character" w:customStyle="1" w:styleId="WW8Num85z2">
    <w:name w:val="WW8Num85z2"/>
    <w:rsid w:val="007F2BE8"/>
    <w:rPr>
      <w:rFonts w:ascii="Wingdings" w:hAnsi="Wingdings"/>
    </w:rPr>
  </w:style>
  <w:style w:type="character" w:customStyle="1" w:styleId="WW8Num85z3">
    <w:name w:val="WW8Num85z3"/>
    <w:rsid w:val="007F2BE8"/>
    <w:rPr>
      <w:rFonts w:ascii="Symbol" w:hAnsi="Symbol"/>
    </w:rPr>
  </w:style>
  <w:style w:type="character" w:customStyle="1" w:styleId="WW8Num87z0">
    <w:name w:val="WW8Num87z0"/>
    <w:rsid w:val="007F2BE8"/>
    <w:rPr>
      <w:b w:val="0"/>
    </w:rPr>
  </w:style>
  <w:style w:type="character" w:customStyle="1" w:styleId="WW8Num88z0">
    <w:name w:val="WW8Num88z0"/>
    <w:rsid w:val="007F2BE8"/>
    <w:rPr>
      <w:rFonts w:ascii="Arial" w:eastAsia="Times New Roman" w:hAnsi="Arial" w:cs="Arial"/>
    </w:rPr>
  </w:style>
  <w:style w:type="character" w:customStyle="1" w:styleId="WW8Num92z0">
    <w:name w:val="WW8Num92z0"/>
    <w:rsid w:val="007F2BE8"/>
    <w:rPr>
      <w:rFonts w:ascii="Symbol" w:hAnsi="Symbol"/>
    </w:rPr>
  </w:style>
  <w:style w:type="character" w:customStyle="1" w:styleId="WW8Num92z1">
    <w:name w:val="WW8Num92z1"/>
    <w:rsid w:val="007F2BE8"/>
    <w:rPr>
      <w:rFonts w:ascii="Courier New" w:hAnsi="Courier New" w:cs="Courier New"/>
    </w:rPr>
  </w:style>
  <w:style w:type="character" w:customStyle="1" w:styleId="WW8Num92z2">
    <w:name w:val="WW8Num92z2"/>
    <w:rsid w:val="007F2BE8"/>
    <w:rPr>
      <w:rFonts w:ascii="Wingdings" w:hAnsi="Wingdings"/>
    </w:rPr>
  </w:style>
  <w:style w:type="character" w:customStyle="1" w:styleId="WW8Num94z0">
    <w:name w:val="WW8Num94z0"/>
    <w:rsid w:val="007F2BE8"/>
    <w:rPr>
      <w:b w:val="0"/>
      <w:color w:val="auto"/>
    </w:rPr>
  </w:style>
  <w:style w:type="character" w:customStyle="1" w:styleId="WW8Num96z0">
    <w:name w:val="WW8Num96z0"/>
    <w:rsid w:val="007F2BE8"/>
    <w:rPr>
      <w:rFonts w:ascii="Times New Roman" w:eastAsia="Times New Roman" w:hAnsi="Times New Roman" w:cs="Times New Roman"/>
    </w:rPr>
  </w:style>
  <w:style w:type="character" w:customStyle="1" w:styleId="WW8Num96z1">
    <w:name w:val="WW8Num96z1"/>
    <w:rsid w:val="007F2BE8"/>
    <w:rPr>
      <w:rFonts w:ascii="Courier New" w:hAnsi="Courier New"/>
    </w:rPr>
  </w:style>
  <w:style w:type="character" w:customStyle="1" w:styleId="WW8Num96z2">
    <w:name w:val="WW8Num96z2"/>
    <w:rsid w:val="007F2BE8"/>
    <w:rPr>
      <w:rFonts w:ascii="Wingdings" w:hAnsi="Wingdings"/>
    </w:rPr>
  </w:style>
  <w:style w:type="character" w:customStyle="1" w:styleId="WW8Num96z3">
    <w:name w:val="WW8Num96z3"/>
    <w:rsid w:val="007F2BE8"/>
    <w:rPr>
      <w:rFonts w:ascii="Symbol" w:hAnsi="Symbol"/>
    </w:rPr>
  </w:style>
  <w:style w:type="character" w:customStyle="1" w:styleId="WW8Num98z0">
    <w:name w:val="WW8Num98z0"/>
    <w:rsid w:val="007F2BE8"/>
    <w:rPr>
      <w:color w:val="000000"/>
    </w:rPr>
  </w:style>
  <w:style w:type="character" w:customStyle="1" w:styleId="WW8Num101z0">
    <w:name w:val="WW8Num101z0"/>
    <w:rsid w:val="007F2BE8"/>
    <w:rPr>
      <w:rFonts w:ascii="Symbol" w:hAnsi="Symbol"/>
    </w:rPr>
  </w:style>
  <w:style w:type="character" w:customStyle="1" w:styleId="WW8Num101z1">
    <w:name w:val="WW8Num101z1"/>
    <w:rsid w:val="007F2BE8"/>
    <w:rPr>
      <w:rFonts w:ascii="Courier New" w:hAnsi="Courier New" w:cs="Courier New"/>
    </w:rPr>
  </w:style>
  <w:style w:type="character" w:customStyle="1" w:styleId="WW8Num101z2">
    <w:name w:val="WW8Num101z2"/>
    <w:rsid w:val="007F2BE8"/>
    <w:rPr>
      <w:rFonts w:ascii="Wingdings" w:hAnsi="Wingdings"/>
    </w:rPr>
  </w:style>
  <w:style w:type="character" w:customStyle="1" w:styleId="WW8Num103z0">
    <w:name w:val="WW8Num103z0"/>
    <w:rsid w:val="007F2BE8"/>
    <w:rPr>
      <w:color w:val="000000"/>
    </w:rPr>
  </w:style>
  <w:style w:type="character" w:customStyle="1" w:styleId="WW8Num104z0">
    <w:name w:val="WW8Num104z0"/>
    <w:rsid w:val="007F2BE8"/>
    <w:rPr>
      <w:b/>
    </w:rPr>
  </w:style>
  <w:style w:type="character" w:customStyle="1" w:styleId="WW8Num106z0">
    <w:name w:val="WW8Num106z0"/>
    <w:rsid w:val="007F2BE8"/>
    <w:rPr>
      <w:rFonts w:ascii="Symbol" w:hAnsi="Symbol"/>
    </w:rPr>
  </w:style>
  <w:style w:type="character" w:customStyle="1" w:styleId="WW8Num106z1">
    <w:name w:val="WW8Num106z1"/>
    <w:rsid w:val="007F2BE8"/>
    <w:rPr>
      <w:rFonts w:ascii="Courier New" w:hAnsi="Courier New" w:cs="Courier New"/>
    </w:rPr>
  </w:style>
  <w:style w:type="character" w:customStyle="1" w:styleId="WW8Num106z2">
    <w:name w:val="WW8Num106z2"/>
    <w:rsid w:val="007F2BE8"/>
    <w:rPr>
      <w:rFonts w:ascii="Wingdings" w:hAnsi="Wingdings"/>
    </w:rPr>
  </w:style>
  <w:style w:type="character" w:customStyle="1" w:styleId="WW8Num109z0">
    <w:name w:val="WW8Num109z0"/>
    <w:rsid w:val="007F2BE8"/>
    <w:rPr>
      <w:b w:val="0"/>
    </w:rPr>
  </w:style>
  <w:style w:type="character" w:customStyle="1" w:styleId="WW8Num112z0">
    <w:name w:val="WW8Num112z0"/>
    <w:rsid w:val="007F2BE8"/>
    <w:rPr>
      <w:color w:val="000000"/>
    </w:rPr>
  </w:style>
  <w:style w:type="character" w:customStyle="1" w:styleId="WW8Num113z0">
    <w:name w:val="WW8Num113z0"/>
    <w:rsid w:val="007F2BE8"/>
    <w:rPr>
      <w:color w:val="000000"/>
    </w:rPr>
  </w:style>
  <w:style w:type="character" w:customStyle="1" w:styleId="WW8Num114z1">
    <w:name w:val="WW8Num114z1"/>
    <w:rsid w:val="007F2BE8"/>
    <w:rPr>
      <w:rFonts w:ascii="Times New Roman" w:eastAsia="Times New Roman" w:hAnsi="Times New Roman" w:cs="Times New Roman"/>
    </w:rPr>
  </w:style>
  <w:style w:type="character" w:customStyle="1" w:styleId="WW8Num115z0">
    <w:name w:val="WW8Num115z0"/>
    <w:rsid w:val="007F2BE8"/>
    <w:rPr>
      <w:rFonts w:ascii="Times New Roman" w:eastAsia="Times New Roman" w:hAnsi="Times New Roman" w:cs="Times New Roman"/>
    </w:rPr>
  </w:style>
  <w:style w:type="character" w:customStyle="1" w:styleId="WW8Num115z1">
    <w:name w:val="WW8Num115z1"/>
    <w:rsid w:val="007F2BE8"/>
    <w:rPr>
      <w:rFonts w:ascii="Courier New" w:hAnsi="Courier New"/>
    </w:rPr>
  </w:style>
  <w:style w:type="character" w:customStyle="1" w:styleId="WW8Num115z2">
    <w:name w:val="WW8Num115z2"/>
    <w:rsid w:val="007F2BE8"/>
    <w:rPr>
      <w:rFonts w:ascii="Wingdings" w:hAnsi="Wingdings"/>
    </w:rPr>
  </w:style>
  <w:style w:type="character" w:customStyle="1" w:styleId="WW8Num115z3">
    <w:name w:val="WW8Num115z3"/>
    <w:rsid w:val="007F2BE8"/>
    <w:rPr>
      <w:rFonts w:ascii="Symbol" w:hAnsi="Symbol"/>
    </w:rPr>
  </w:style>
  <w:style w:type="character" w:customStyle="1" w:styleId="Domylnaczcionkaakapitu1">
    <w:name w:val="Domyślna czcionka akapitu1"/>
    <w:rsid w:val="007F2BE8"/>
  </w:style>
  <w:style w:type="character" w:customStyle="1" w:styleId="WW-Absatz-Standardschriftart111">
    <w:name w:val="WW-Absatz-Standardschriftart111"/>
    <w:rsid w:val="007F2BE8"/>
  </w:style>
  <w:style w:type="character" w:customStyle="1" w:styleId="WW-Domylnaczcionkaakapitu">
    <w:name w:val="WW-Domyślna czcionka akapitu"/>
    <w:rsid w:val="007F2BE8"/>
  </w:style>
  <w:style w:type="character" w:styleId="UyteHipercze">
    <w:name w:val="FollowedHyperlink"/>
    <w:rsid w:val="007F2BE8"/>
    <w:rPr>
      <w:color w:val="800080"/>
      <w:u w:val="single"/>
    </w:rPr>
  </w:style>
  <w:style w:type="character" w:customStyle="1" w:styleId="style-type-ital">
    <w:name w:val="style-type-ital"/>
    <w:rsid w:val="007F2BE8"/>
  </w:style>
  <w:style w:type="character" w:customStyle="1" w:styleId="style-type-bold">
    <w:name w:val="style-type-bold"/>
    <w:rsid w:val="007F2BE8"/>
  </w:style>
  <w:style w:type="character" w:customStyle="1" w:styleId="ZwykytekstZnak">
    <w:name w:val="Zwykły tekst Znak"/>
    <w:link w:val="Zwykytekst"/>
    <w:uiPriority w:val="99"/>
    <w:rsid w:val="007F2BE8"/>
    <w:rPr>
      <w:rFonts w:ascii="Courier New" w:hAnsi="Courier New"/>
    </w:rPr>
  </w:style>
  <w:style w:type="character" w:customStyle="1" w:styleId="TekstpodstawowywcityZnak">
    <w:name w:val="Tekst podstawowy wcięty Znak"/>
    <w:rsid w:val="007F2BE8"/>
    <w:rPr>
      <w:sz w:val="24"/>
      <w:szCs w:val="24"/>
    </w:rPr>
  </w:style>
  <w:style w:type="character" w:customStyle="1" w:styleId="TekstprzypisukocowegoZnak">
    <w:name w:val="Tekst przypisu końcowego Znak"/>
    <w:rsid w:val="007F2BE8"/>
  </w:style>
  <w:style w:type="character" w:customStyle="1" w:styleId="Znakiprzypiswdolnych">
    <w:name w:val="Znaki przypisów dolnych"/>
    <w:rsid w:val="007F2BE8"/>
    <w:rPr>
      <w:vertAlign w:val="superscript"/>
    </w:rPr>
  </w:style>
  <w:style w:type="character" w:customStyle="1" w:styleId="Tekstpodstawowy3Znak">
    <w:name w:val="Tekst podstawowy 3 Znak"/>
    <w:rsid w:val="007F2BE8"/>
    <w:rPr>
      <w:sz w:val="16"/>
      <w:szCs w:val="16"/>
    </w:rPr>
  </w:style>
  <w:style w:type="character" w:customStyle="1" w:styleId="TekstkomentarzaZnak">
    <w:name w:val="Tekst komentarza Znak"/>
    <w:link w:val="Tekstkomentarza"/>
    <w:rsid w:val="007F2BE8"/>
  </w:style>
  <w:style w:type="character" w:customStyle="1" w:styleId="TekstpodstawowyZnak">
    <w:name w:val="Tekst podstawowy Znak"/>
    <w:rsid w:val="007F2BE8"/>
    <w:rPr>
      <w:sz w:val="26"/>
    </w:rPr>
  </w:style>
  <w:style w:type="character" w:customStyle="1" w:styleId="Tekstpodstawowy2Znak">
    <w:name w:val="Tekst podstawowy 2 Znak"/>
    <w:rsid w:val="007F2BE8"/>
    <w:rPr>
      <w:sz w:val="24"/>
      <w:szCs w:val="24"/>
    </w:rPr>
  </w:style>
  <w:style w:type="character" w:customStyle="1" w:styleId="Symbolewypunktowania">
    <w:name w:val="Symbole wypunktowania"/>
    <w:rsid w:val="007F2BE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F2BE8"/>
  </w:style>
  <w:style w:type="paragraph" w:customStyle="1" w:styleId="Nagwek10">
    <w:name w:val="Nagłówek1"/>
    <w:basedOn w:val="Normalny"/>
    <w:next w:val="Tekstpodstawowy"/>
    <w:rsid w:val="007F2BE8"/>
    <w:pPr>
      <w:keepNext/>
      <w:suppressAutoHyphens/>
      <w:spacing w:before="240" w:after="120"/>
    </w:pPr>
    <w:rPr>
      <w:rFonts w:ascii="Arial" w:eastAsia="MS Mincho" w:hAnsi="Arial" w:cs="Tahoma"/>
      <w:kern w:val="0"/>
      <w:sz w:val="28"/>
      <w:szCs w:val="28"/>
      <w:lang w:eastAsia="ar-SA"/>
      <w14:ligatures w14:val="none"/>
    </w:rPr>
  </w:style>
  <w:style w:type="paragraph" w:styleId="Tekstpodstawowy">
    <w:name w:val="Body Text"/>
    <w:basedOn w:val="Normalny"/>
    <w:link w:val="TekstpodstawowyZnak1"/>
    <w:rsid w:val="007F2BE8"/>
    <w:pPr>
      <w:suppressAutoHyphens/>
      <w:spacing w:after="120"/>
    </w:pPr>
    <w:rPr>
      <w:rFonts w:ascii="Times New Roman" w:eastAsia="Times New Roman" w:hAnsi="Times New Roman" w:cs="Times New Roman"/>
      <w:kern w:val="0"/>
      <w:sz w:val="26"/>
      <w:szCs w:val="20"/>
      <w:lang w:eastAsia="ar-SA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rsid w:val="007F2BE8"/>
    <w:rPr>
      <w:rFonts w:ascii="Times New Roman" w:eastAsia="Times New Roman" w:hAnsi="Times New Roman" w:cs="Times New Roman"/>
      <w:kern w:val="0"/>
      <w:sz w:val="26"/>
      <w:szCs w:val="20"/>
      <w:lang w:eastAsia="ar-SA"/>
      <w14:ligatures w14:val="none"/>
    </w:rPr>
  </w:style>
  <w:style w:type="paragraph" w:styleId="Lista">
    <w:name w:val="List"/>
    <w:basedOn w:val="Tekstpodstawowy"/>
    <w:rsid w:val="007F2BE8"/>
    <w:rPr>
      <w:rFonts w:cs="Tahoma"/>
    </w:rPr>
  </w:style>
  <w:style w:type="paragraph" w:customStyle="1" w:styleId="Podpis1">
    <w:name w:val="Podpis1"/>
    <w:basedOn w:val="Normalny"/>
    <w:rsid w:val="007F2BE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0"/>
      <w:lang w:eastAsia="ar-SA"/>
      <w14:ligatures w14:val="none"/>
    </w:rPr>
  </w:style>
  <w:style w:type="paragraph" w:customStyle="1" w:styleId="Indeks">
    <w:name w:val="Indeks"/>
    <w:basedOn w:val="Normalny"/>
    <w:rsid w:val="007F2BE8"/>
    <w:pPr>
      <w:suppressLineNumbers/>
      <w:suppressAutoHyphens/>
    </w:pPr>
    <w:rPr>
      <w:rFonts w:ascii="Times New Roman" w:eastAsia="Times New Roman" w:hAnsi="Times New Roman" w:cs="Tahoma"/>
      <w:kern w:val="0"/>
      <w:sz w:val="26"/>
      <w:szCs w:val="20"/>
      <w:lang w:eastAsia="ar-SA"/>
      <w14:ligatures w14:val="none"/>
    </w:rPr>
  </w:style>
  <w:style w:type="paragraph" w:styleId="Podpis">
    <w:name w:val="Signature"/>
    <w:basedOn w:val="Normalny"/>
    <w:link w:val="PodpisZnak"/>
    <w:rsid w:val="007F2BE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0"/>
      <w:sz w:val="20"/>
      <w:szCs w:val="20"/>
      <w:lang w:eastAsia="ar-SA"/>
      <w14:ligatures w14:val="none"/>
    </w:rPr>
  </w:style>
  <w:style w:type="character" w:customStyle="1" w:styleId="PodpisZnak">
    <w:name w:val="Podpis Znak"/>
    <w:basedOn w:val="Domylnaczcionkaakapitu"/>
    <w:link w:val="Podpis"/>
    <w:rsid w:val="007F2BE8"/>
    <w:rPr>
      <w:rFonts w:ascii="Times New Roman" w:eastAsia="Times New Roman" w:hAnsi="Times New Roman" w:cs="Tahoma"/>
      <w:i/>
      <w:iCs/>
      <w:kern w:val="0"/>
      <w:sz w:val="20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1"/>
    <w:rsid w:val="007F2BE8"/>
    <w:pPr>
      <w:ind w:firstLine="708"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kstpodstawowy21">
    <w:name w:val="Tekst podstawowy 21"/>
    <w:basedOn w:val="Normalny"/>
    <w:rsid w:val="007F2BE8"/>
    <w:rPr>
      <w:rFonts w:ascii="Bookman Old Style" w:eastAsia="Times New Roman" w:hAnsi="Bookman Old Style" w:cs="Times New Roman"/>
      <w:b/>
      <w:kern w:val="0"/>
      <w:szCs w:val="20"/>
      <w:lang w:eastAsia="ar-SA"/>
      <w14:ligatures w14:val="none"/>
    </w:rPr>
  </w:style>
  <w:style w:type="paragraph" w:customStyle="1" w:styleId="Zwykytekst2">
    <w:name w:val="Zwykły tekst2"/>
    <w:basedOn w:val="Normalny"/>
    <w:rsid w:val="007F2BE8"/>
    <w:pPr>
      <w:widowControl w:val="0"/>
      <w:suppressAutoHyphens/>
    </w:pPr>
    <w:rPr>
      <w:rFonts w:ascii="Courier New" w:eastAsia="Lucida Sans Unicode" w:hAnsi="Courier New" w:cs="Times New Roman"/>
      <w:kern w:val="1"/>
      <w:lang w:eastAsia="ar-SA"/>
      <w14:ligatures w14:val="none"/>
    </w:rPr>
  </w:style>
  <w:style w:type="paragraph" w:customStyle="1" w:styleId="p-type-quest">
    <w:name w:val="p-type-quest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-type-visa">
    <w:name w:val="p-type-visa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-type-nota">
    <w:name w:val="p-type-nota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">
    <w:name w:val="p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Zwykytekst3">
    <w:name w:val="Zwykły tekst3"/>
    <w:basedOn w:val="Normalny"/>
    <w:rsid w:val="007F2BE8"/>
    <w:pPr>
      <w:suppressAutoHyphens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customStyle="1" w:styleId="Tekstpodstawowywcity32">
    <w:name w:val="Tekst podstawowy wcięty 32"/>
    <w:basedOn w:val="Normalny"/>
    <w:rsid w:val="007F2BE8"/>
    <w:pPr>
      <w:widowControl w:val="0"/>
      <w:suppressAutoHyphens/>
      <w:ind w:left="340" w:hanging="340"/>
    </w:pPr>
    <w:rPr>
      <w:rFonts w:ascii="Times New Roman" w:eastAsia="Lucida Sans Unicode" w:hAnsi="Times New Roman" w:cs="Times New Roman"/>
      <w:kern w:val="1"/>
      <w:lang w:eastAsia="ar-SA"/>
      <w14:ligatures w14:val="none"/>
    </w:rPr>
  </w:style>
  <w:style w:type="paragraph" w:customStyle="1" w:styleId="Zawartotabeli">
    <w:name w:val="Zawartość tabeli"/>
    <w:basedOn w:val="Normalny"/>
    <w:rsid w:val="007F2BE8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  <w:lang w:eastAsia="ar-SA"/>
      <w14:ligatures w14:val="none"/>
    </w:rPr>
  </w:style>
  <w:style w:type="paragraph" w:customStyle="1" w:styleId="Angebotstabelle">
    <w:name w:val="Angebotstabelle"/>
    <w:basedOn w:val="Normalny"/>
    <w:rsid w:val="007F2BE8"/>
    <w:pPr>
      <w:tabs>
        <w:tab w:val="decimal" w:pos="5670"/>
        <w:tab w:val="decimal" w:pos="7371"/>
      </w:tabs>
      <w:spacing w:before="60"/>
    </w:pPr>
    <w:rPr>
      <w:rFonts w:ascii="SartoriusRotisMail" w:eastAsia="Times New Roman" w:hAnsi="SartoriusRotisMail" w:cs="Times New Roman"/>
      <w:kern w:val="0"/>
      <w:sz w:val="22"/>
      <w:szCs w:val="20"/>
      <w:lang w:val="de-DE" w:eastAsia="ar-SA"/>
      <w14:ligatures w14:val="none"/>
    </w:rPr>
  </w:style>
  <w:style w:type="paragraph" w:styleId="Tekstprzypisukocowego">
    <w:name w:val="endnote text"/>
    <w:basedOn w:val="Normalny"/>
    <w:link w:val="TekstprzypisukocowegoZnak1"/>
    <w:rsid w:val="007F2BE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7F2BE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ableText">
    <w:name w:val="Table Text"/>
    <w:rsid w:val="007F2BE8"/>
    <w:pPr>
      <w:suppressAutoHyphens/>
      <w:autoSpaceDE w:val="0"/>
    </w:pPr>
    <w:rPr>
      <w:rFonts w:ascii="Arial" w:eastAsia="Arial" w:hAnsi="Arial" w:cs="Arial"/>
      <w:color w:val="000000"/>
      <w:kern w:val="0"/>
      <w:sz w:val="20"/>
      <w:szCs w:val="20"/>
      <w:lang w:eastAsia="ar-SA"/>
      <w14:ligatures w14:val="none"/>
    </w:rPr>
  </w:style>
  <w:style w:type="paragraph" w:customStyle="1" w:styleId="Tekstpodstawowy33">
    <w:name w:val="Tekst podstawowy 33"/>
    <w:basedOn w:val="Normalny"/>
    <w:rsid w:val="007F2BE8"/>
    <w:pPr>
      <w:suppressAutoHyphens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customStyle="1" w:styleId="Tekstkomentarza1">
    <w:name w:val="Tekst komentarza1"/>
    <w:basedOn w:val="Normalny"/>
    <w:rsid w:val="007F2BE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ZnakZnakZnakZnak">
    <w:name w:val="Znak Znak Znak Znak"/>
    <w:basedOn w:val="Normalny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ZnakZnakZnakZnak0">
    <w:name w:val="Znak Znak Znak Znak"/>
    <w:basedOn w:val="Normalny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kstpodstawowy32">
    <w:name w:val="Tekst podstawowy 32"/>
    <w:basedOn w:val="Normalny"/>
    <w:rsid w:val="007F2BE8"/>
    <w:pPr>
      <w:suppressAutoHyphens/>
    </w:pPr>
    <w:rPr>
      <w:rFonts w:ascii="Times New Roman" w:eastAsia="Times New Roman" w:hAnsi="Times New Roman" w:cs="Courier New"/>
      <w:kern w:val="0"/>
      <w:szCs w:val="20"/>
      <w:lang w:eastAsia="ar-SA"/>
      <w14:ligatures w14:val="none"/>
    </w:rPr>
  </w:style>
  <w:style w:type="paragraph" w:customStyle="1" w:styleId="Tekstpodstawowy210">
    <w:name w:val="Tekst podstawowy 21"/>
    <w:basedOn w:val="Normalny"/>
    <w:rsid w:val="007F2BE8"/>
    <w:pPr>
      <w:spacing w:after="120" w:line="48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kstpodstawowywcity1">
    <w:name w:val="Tekst podstawowy wcięty1"/>
    <w:basedOn w:val="Normalny"/>
    <w:rsid w:val="007F2BE8"/>
    <w:pPr>
      <w:suppressAutoHyphens/>
      <w:jc w:val="both"/>
    </w:pPr>
    <w:rPr>
      <w:rFonts w:ascii="Arial" w:eastAsia="Times New Roman" w:hAnsi="Arial" w:cs="Courier New"/>
      <w:kern w:val="0"/>
      <w:sz w:val="22"/>
      <w:szCs w:val="20"/>
      <w:lang w:eastAsia="ar-SA"/>
      <w14:ligatures w14:val="none"/>
    </w:rPr>
  </w:style>
  <w:style w:type="paragraph" w:customStyle="1" w:styleId="Tekstdugiegocytatu">
    <w:name w:val="Tekst długiego cytatu"/>
    <w:basedOn w:val="Normalny"/>
    <w:rsid w:val="007F2BE8"/>
    <w:pPr>
      <w:suppressAutoHyphens/>
      <w:spacing w:before="39" w:after="39"/>
      <w:ind w:left="519" w:right="39" w:hanging="480"/>
    </w:pPr>
    <w:rPr>
      <w:rFonts w:ascii="Times New Roman" w:eastAsia="Times New Roman" w:hAnsi="Times New Roman" w:cs="Courier New"/>
      <w:kern w:val="0"/>
      <w:szCs w:val="20"/>
      <w:lang w:eastAsia="ar-SA"/>
      <w14:ligatures w14:val="none"/>
    </w:rPr>
  </w:style>
  <w:style w:type="paragraph" w:styleId="HTML-wstpniesformatowany">
    <w:name w:val="HTML Preformatted"/>
    <w:basedOn w:val="Normalny"/>
    <w:link w:val="HTML-wstpniesformatowanyZnak"/>
    <w:rsid w:val="007F2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F2BE8"/>
    <w:rPr>
      <w:rFonts w:ascii="Courier New" w:eastAsia="Times New Roman" w:hAnsi="Courier New" w:cs="Courier New"/>
      <w:color w:val="000000"/>
      <w:kern w:val="0"/>
      <w:sz w:val="20"/>
      <w:szCs w:val="20"/>
      <w:lang w:eastAsia="ar-SA"/>
      <w14:ligatures w14:val="none"/>
    </w:rPr>
  </w:style>
  <w:style w:type="paragraph" w:customStyle="1" w:styleId="Tekstpodstawowy31">
    <w:name w:val="Tekst podstawowy 31"/>
    <w:basedOn w:val="Normalny"/>
    <w:rsid w:val="007F2BE8"/>
    <w:pPr>
      <w:suppressAutoHyphens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Zwykytekst1">
    <w:name w:val="Zwykły tekst1"/>
    <w:basedOn w:val="Normalny"/>
    <w:rsid w:val="007F2BE8"/>
    <w:pPr>
      <w:widowControl w:val="0"/>
      <w:suppressAutoHyphens/>
    </w:pPr>
    <w:rPr>
      <w:rFonts w:ascii="Courier New" w:eastAsia="Lucida Sans Unicode" w:hAnsi="Courier New" w:cs="Times New Roman"/>
      <w:kern w:val="1"/>
      <w:lang w:eastAsia="ar-SA"/>
      <w14:ligatures w14:val="none"/>
    </w:rPr>
  </w:style>
  <w:style w:type="paragraph" w:customStyle="1" w:styleId="Nagwektabeli">
    <w:name w:val="Nagłówek tabeli"/>
    <w:basedOn w:val="Zawartotabeli"/>
    <w:rsid w:val="007F2BE8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rsid w:val="007F2BE8"/>
    <w:pPr>
      <w:tabs>
        <w:tab w:val="left" w:pos="851"/>
        <w:tab w:val="left" w:pos="2977"/>
      </w:tabs>
      <w:suppressAutoHyphens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Tretekstu">
    <w:name w:val="Treść tekstu"/>
    <w:basedOn w:val="Normalny"/>
    <w:rsid w:val="007F2BE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rsid w:val="007F2BE8"/>
    <w:rPr>
      <w:rFonts w:ascii="Courier New" w:hAnsi="Courier New"/>
    </w:rPr>
  </w:style>
  <w:style w:type="character" w:customStyle="1" w:styleId="ZwykytekstZnak1">
    <w:name w:val="Zwykły tekst Znak1"/>
    <w:basedOn w:val="Domylnaczcionkaakapitu"/>
    <w:rsid w:val="007F2BE8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39"/>
    <w:rsid w:val="007F2BE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7F2BE8"/>
    <w:pPr>
      <w:spacing w:before="100" w:beforeAutospacing="1" w:after="119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1"/>
    <w:rsid w:val="007F2BE8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Tekstpodstawowy2Znak1">
    <w:name w:val="Tekst podstawowy 2 Znak1"/>
    <w:basedOn w:val="Domylnaczcionkaakapitu"/>
    <w:link w:val="Tekstpodstawowy2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F2BE8"/>
    <w:pPr>
      <w:ind w:left="720" w:hanging="720"/>
      <w:jc w:val="both"/>
    </w:pPr>
    <w:rPr>
      <w:rFonts w:ascii="Times New Roman" w:eastAsia="Calibri" w:hAnsi="Times New Roman" w:cs="Times New Roman"/>
      <w:kern w:val="0"/>
      <w:sz w:val="20"/>
      <w:szCs w:val="20"/>
      <w:u w:color="000000"/>
      <w:lang w:eastAsia="en-GB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2BE8"/>
    <w:rPr>
      <w:rFonts w:ascii="Times New Roman" w:eastAsia="Calibri" w:hAnsi="Times New Roman" w:cs="Times New Roman"/>
      <w:kern w:val="0"/>
      <w:sz w:val="20"/>
      <w:szCs w:val="20"/>
      <w:u w:color="000000"/>
      <w:lang w:eastAsia="en-GB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¹ Znak,Akapit z listą BS Znak,Kolorowa lista — akcent 11 Znak,Colorful List Accent 1 Znak,wypunktowanie Znak,Normal Znak,lp1 Znak"/>
    <w:link w:val="Akapitzlist"/>
    <w:uiPriority w:val="34"/>
    <w:qFormat/>
    <w:rsid w:val="007F2BE8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Odwoanieprzypisudolnego">
    <w:name w:val="footnote reference"/>
    <w:uiPriority w:val="99"/>
    <w:unhideWhenUsed/>
    <w:rsid w:val="007F2BE8"/>
    <w:rPr>
      <w:vertAlign w:val="superscript"/>
    </w:rPr>
  </w:style>
  <w:style w:type="paragraph" w:customStyle="1" w:styleId="Tekstpodstawowywcity21">
    <w:name w:val="Tekst podstawowy wcięty 21"/>
    <w:basedOn w:val="Normalny"/>
    <w:rsid w:val="007F2BE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Listapunktowana21">
    <w:name w:val="Lista punktowana 21"/>
    <w:basedOn w:val="Normalny"/>
    <w:rsid w:val="007F2BE8"/>
    <w:pPr>
      <w:widowControl w:val="0"/>
      <w:suppressAutoHyphens/>
      <w:ind w:left="566" w:hanging="283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Nierozpoznanawzmianka2">
    <w:name w:val="Nierozpoznana wzmianka2"/>
    <w:uiPriority w:val="99"/>
    <w:semiHidden/>
    <w:unhideWhenUsed/>
    <w:rsid w:val="007F2BE8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nhideWhenUsed/>
    <w:rsid w:val="007F2BE8"/>
    <w:pPr>
      <w:spacing w:after="200" w:line="276" w:lineRule="auto"/>
    </w:pPr>
  </w:style>
  <w:style w:type="character" w:customStyle="1" w:styleId="TekstkomentarzaZnak1">
    <w:name w:val="Tekst komentarza Znak1"/>
    <w:basedOn w:val="Domylnaczcionkaakapitu"/>
    <w:rsid w:val="007F2BE8"/>
    <w:rPr>
      <w:sz w:val="20"/>
      <w:szCs w:val="20"/>
    </w:rPr>
  </w:style>
  <w:style w:type="character" w:customStyle="1" w:styleId="TekstprzypisudolnegoZnak1">
    <w:name w:val="Tekst przypisu dolnego Znak1"/>
    <w:rsid w:val="007F2BE8"/>
    <w:rPr>
      <w:rFonts w:ascii="Times New Roman" w:eastAsia="Times New Roman" w:hAnsi="Times New Roman"/>
      <w:lang w:val="x-none" w:eastAsia="zh-CN"/>
    </w:rPr>
  </w:style>
  <w:style w:type="character" w:customStyle="1" w:styleId="pktZnak">
    <w:name w:val="pkt Znak"/>
    <w:link w:val="pkt"/>
    <w:locked/>
    <w:rsid w:val="007F2BE8"/>
  </w:style>
  <w:style w:type="paragraph" w:customStyle="1" w:styleId="pkt">
    <w:name w:val="pkt"/>
    <w:basedOn w:val="Normalny"/>
    <w:link w:val="pktZnak"/>
    <w:rsid w:val="007F2BE8"/>
    <w:pPr>
      <w:spacing w:before="60" w:after="60"/>
      <w:ind w:left="851" w:hanging="295"/>
      <w:jc w:val="both"/>
    </w:pPr>
  </w:style>
  <w:style w:type="numbering" w:customStyle="1" w:styleId="WWNum7">
    <w:name w:val="WWNum7"/>
    <w:rsid w:val="007F2BE8"/>
    <w:pPr>
      <w:numPr>
        <w:numId w:val="20"/>
      </w:numPr>
    </w:pPr>
  </w:style>
  <w:style w:type="character" w:customStyle="1" w:styleId="markedcontent">
    <w:name w:val="markedcontent"/>
    <w:rsid w:val="007F2BE8"/>
  </w:style>
  <w:style w:type="paragraph" w:styleId="Bezodstpw">
    <w:name w:val="No Spacing"/>
    <w:uiPriority w:val="1"/>
    <w:qFormat/>
    <w:rsid w:val="007F2BE8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apple-converted-space">
    <w:name w:val="apple-converted-space"/>
    <w:rsid w:val="007F2BE8"/>
  </w:style>
  <w:style w:type="character" w:styleId="HTML-staaszeroko">
    <w:name w:val="HTML Typewriter"/>
    <w:uiPriority w:val="99"/>
    <w:unhideWhenUsed/>
    <w:rsid w:val="007F2BE8"/>
    <w:rPr>
      <w:rFonts w:ascii="Courier New" w:eastAsia="Calibri" w:hAnsi="Courier New" w:cs="Courier New" w:hint="default"/>
      <w:sz w:val="20"/>
      <w:szCs w:val="20"/>
    </w:rPr>
  </w:style>
  <w:style w:type="character" w:customStyle="1" w:styleId="hgkelc">
    <w:name w:val="hgkelc"/>
    <w:rsid w:val="007F2BE8"/>
  </w:style>
  <w:style w:type="character" w:styleId="Odwoaniedokomentarza">
    <w:name w:val="annotation reference"/>
    <w:rsid w:val="007F2BE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7F2BE8"/>
    <w:pPr>
      <w:suppressAutoHyphens/>
      <w:spacing w:after="0" w:line="240" w:lineRule="auto"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1"/>
    <w:link w:val="Tematkomentarza"/>
    <w:rsid w:val="007F2BE8"/>
    <w:rPr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zp@pollu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8301E4-DEFF-4359-B63E-489E07AE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879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Piekut</dc:creator>
  <cp:keywords/>
  <dc:description/>
  <cp:lastModifiedBy>Katarzyna Czyż-Brzuszkiewicz</cp:lastModifiedBy>
  <cp:revision>40</cp:revision>
  <cp:lastPrinted>2025-02-26T06:45:00Z</cp:lastPrinted>
  <dcterms:created xsi:type="dcterms:W3CDTF">2024-11-22T13:02:00Z</dcterms:created>
  <dcterms:modified xsi:type="dcterms:W3CDTF">2025-05-09T11:39:00Z</dcterms:modified>
</cp:coreProperties>
</file>