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198903A8" w:rsidR="009503F4" w:rsidRPr="00C34D95" w:rsidRDefault="00C34D95" w:rsidP="001C6AAF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C34D95">
        <w:rPr>
          <w:rFonts w:asciiTheme="minorHAnsi" w:hAnsiTheme="minorHAnsi" w:cstheme="minorHAnsi"/>
          <w:b/>
          <w:sz w:val="28"/>
          <w:szCs w:val="28"/>
        </w:rPr>
        <w:t>„</w:t>
      </w:r>
      <w:r w:rsidR="00863614">
        <w:rPr>
          <w:rFonts w:asciiTheme="minorHAnsi" w:hAnsiTheme="minorHAnsi" w:cstheme="minorHAnsi"/>
          <w:b/>
          <w:bCs/>
          <w:sz w:val="28"/>
          <w:szCs w:val="28"/>
          <w:lang w:val="pl-PL"/>
        </w:rPr>
        <w:t>Zimowe i letnie utrzymanie dróg, chodników i ścieżek rowerowych na terenie Gminy Michałowice</w:t>
      </w:r>
      <w:r w:rsidR="00740983" w:rsidRPr="00C34D9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425802C0" w14:textId="53B48F9F" w:rsidR="00837E20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tj. </w:t>
            </w:r>
            <w:r w:rsidR="0064190A" w:rsidRPr="0064190A">
              <w:rPr>
                <w:rFonts w:ascii="Arial Narrow" w:hAnsi="Arial Narrow"/>
                <w:b/>
              </w:rPr>
              <w:t>wykształcenie</w:t>
            </w:r>
            <w:r w:rsidR="00863614">
              <w:rPr>
                <w:rFonts w:ascii="Arial Narrow" w:hAnsi="Arial Narrow"/>
                <w:b/>
              </w:rPr>
              <w:t>/</w:t>
            </w:r>
            <w:r w:rsidR="0064190A" w:rsidRPr="0064190A">
              <w:rPr>
                <w:rFonts w:ascii="Arial Narrow" w:hAnsi="Arial Narrow"/>
                <w:b/>
              </w:rPr>
              <w:t xml:space="preserve"> doświadczenie</w:t>
            </w:r>
            <w:r w:rsidR="00863614">
              <w:rPr>
                <w:rFonts w:ascii="Arial Narrow" w:hAnsi="Arial Narrow"/>
                <w:b/>
              </w:rPr>
              <w:t>/zakres czynności</w:t>
            </w:r>
            <w:r w:rsidR="00597647">
              <w:rPr>
                <w:rFonts w:ascii="Arial Narrow" w:hAnsi="Arial Narrow"/>
                <w:b/>
              </w:rPr>
              <w:t xml:space="preserve"> </w:t>
            </w:r>
            <w:r w:rsidR="00837E20">
              <w:rPr>
                <w:rFonts w:ascii="Arial Narrow" w:hAnsi="Arial Narrow"/>
                <w:bCs/>
              </w:rPr>
              <w:t xml:space="preserve">zgodnie </w:t>
            </w:r>
          </w:p>
          <w:p w14:paraId="18B76A83" w14:textId="0AC4FE2F" w:rsidR="00517697" w:rsidRPr="00517697" w:rsidRDefault="00837E20" w:rsidP="005C36AB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 określonym warunkiem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2D63E81D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</w:t>
      </w:r>
      <w:r w:rsidR="00377C5D">
        <w:rPr>
          <w:rFonts w:ascii="Arial Narrow" w:hAnsi="Arial Narrow" w:cs="Arial"/>
          <w:b/>
          <w:bCs/>
        </w:rPr>
        <w:t>y</w:t>
      </w:r>
      <w:r w:rsidR="006E65ED" w:rsidRPr="00197BBB">
        <w:rPr>
          <w:rFonts w:ascii="Arial Narrow" w:hAnsi="Arial Narrow" w:cs="Arial"/>
          <w:b/>
          <w:bCs/>
        </w:rPr>
        <w:t xml:space="preserve"> wskazan</w:t>
      </w:r>
      <w:r w:rsidR="00377C5D">
        <w:rPr>
          <w:rFonts w:ascii="Arial Narrow" w:hAnsi="Arial Narrow" w:cs="Arial"/>
          <w:b/>
          <w:bCs/>
        </w:rPr>
        <w:t>e</w:t>
      </w:r>
      <w:r w:rsidR="006E65ED" w:rsidRPr="00197BBB">
        <w:rPr>
          <w:rFonts w:ascii="Arial Narrow" w:hAnsi="Arial Narrow" w:cs="Arial"/>
        </w:rPr>
        <w:t>, będ</w:t>
      </w:r>
      <w:r w:rsidR="00377C5D">
        <w:rPr>
          <w:rFonts w:ascii="Arial Narrow" w:hAnsi="Arial Narrow" w:cs="Arial"/>
        </w:rPr>
        <w:t>ą</w:t>
      </w:r>
      <w:r w:rsidR="006E65ED" w:rsidRPr="00197BBB">
        <w:rPr>
          <w:rFonts w:ascii="Arial Narrow" w:hAnsi="Arial Narrow" w:cs="Arial"/>
        </w:rPr>
        <w:t xml:space="preserve">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</w:t>
      </w:r>
      <w:r w:rsidR="00377C5D">
        <w:rPr>
          <w:rFonts w:ascii="Arial Narrow" w:hAnsi="Arial Narrow" w:cs="Arial"/>
        </w:rPr>
        <w:t>ją</w:t>
      </w:r>
      <w:r w:rsidR="006E65ED" w:rsidRPr="00197BBB">
        <w:rPr>
          <w:rFonts w:ascii="Arial Narrow" w:hAnsi="Arial Narrow" w:cs="Arial"/>
        </w:rPr>
        <w:t xml:space="preserve">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SWZ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</w:t>
      </w:r>
      <w:proofErr w:type="spellStart"/>
      <w:r w:rsidRPr="006E65ED">
        <w:rPr>
          <w:rFonts w:ascii="Arial Narrow" w:hAnsi="Arial Narrow"/>
        </w:rPr>
        <w:t>cywilno</w:t>
      </w:r>
      <w:proofErr w:type="spellEnd"/>
      <w:r w:rsidRPr="006E65ED">
        <w:rPr>
          <w:rFonts w:ascii="Arial Narrow" w:hAnsi="Arial Narrow"/>
        </w:rPr>
        <w:t xml:space="preserve">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3DD25C8D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4825E7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</w:t>
      </w:r>
      <w:proofErr w:type="spellStart"/>
      <w:r w:rsidRPr="00B52E46">
        <w:rPr>
          <w:rFonts w:ascii="Arial Narrow" w:eastAsia="Calibri" w:hAnsi="Arial Narrow" w:cs="Arial"/>
          <w:kern w:val="144"/>
          <w:lang w:eastAsia="en-US"/>
        </w:rPr>
        <w:t>ych</w:t>
      </w:r>
      <w:proofErr w:type="spellEnd"/>
      <w:r w:rsidRPr="00B52E46">
        <w:rPr>
          <w:rFonts w:ascii="Arial Narrow" w:eastAsia="Calibri" w:hAnsi="Arial Narrow" w:cs="Arial"/>
          <w:kern w:val="144"/>
          <w:lang w:eastAsia="en-US"/>
        </w:rPr>
        <w:t>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9F287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4CE2" w14:textId="77777777" w:rsidR="00DE6414" w:rsidRDefault="00DE6414">
      <w:r>
        <w:separator/>
      </w:r>
    </w:p>
  </w:endnote>
  <w:endnote w:type="continuationSeparator" w:id="0">
    <w:p w14:paraId="4DC4EAA8" w14:textId="77777777" w:rsidR="00DE6414" w:rsidRDefault="00DE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32C7" w14:textId="77777777" w:rsidR="00DE6414" w:rsidRDefault="00DE6414">
      <w:r>
        <w:separator/>
      </w:r>
    </w:p>
  </w:footnote>
  <w:footnote w:type="continuationSeparator" w:id="0">
    <w:p w14:paraId="0B98F090" w14:textId="77777777" w:rsidR="00DE6414" w:rsidRDefault="00DE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106DBF3B" w:rsidR="007F693E" w:rsidRPr="004825E7" w:rsidRDefault="007F693E" w:rsidP="00B970C8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Pr="004825E7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1F5D00" w:rsidRPr="004825E7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863614">
      <w:rPr>
        <w:rFonts w:asciiTheme="minorHAnsi" w:hAnsiTheme="minorHAnsi" w:cstheme="minorHAnsi"/>
        <w:bCs/>
        <w:iCs/>
        <w:color w:val="000000"/>
        <w:lang w:eastAsia="zh-CN"/>
      </w:rPr>
      <w:t>4</w:t>
    </w: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4825E7" w:rsidRPr="004825E7">
      <w:rPr>
        <w:rFonts w:asciiTheme="minorHAnsi" w:hAnsiTheme="minorHAnsi" w:cstheme="minorHAnsi"/>
        <w:bCs/>
        <w:iCs/>
        <w:color w:val="000000"/>
        <w:lang w:val="x-none" w:eastAsia="zh-CN"/>
      </w:rPr>
      <w:t>5</w:t>
    </w:r>
  </w:p>
  <w:p w14:paraId="01A9920C" w14:textId="0F8DF7BB" w:rsidR="007F693E" w:rsidRPr="004825E7" w:rsidRDefault="00C34D95" w:rsidP="001C6AAF">
    <w:pPr>
      <w:pStyle w:val="Nagwek"/>
      <w:rPr>
        <w:rFonts w:asciiTheme="minorHAnsi" w:hAnsiTheme="minorHAnsi" w:cstheme="minorHAnsi"/>
        <w:bCs/>
        <w:iCs/>
        <w:lang w:val="pl-PL"/>
      </w:rPr>
    </w:pPr>
    <w:r w:rsidRPr="004825E7">
      <w:rPr>
        <w:rFonts w:asciiTheme="minorHAnsi" w:hAnsiTheme="minorHAnsi" w:cstheme="minorHAnsi"/>
        <w:bCs/>
      </w:rPr>
      <w:t>„</w:t>
    </w:r>
    <w:r w:rsidR="00863614">
      <w:rPr>
        <w:rFonts w:asciiTheme="minorHAnsi" w:hAnsiTheme="minorHAnsi" w:cstheme="minorHAnsi"/>
        <w:bCs/>
        <w:lang w:val="pl-PL"/>
      </w:rPr>
      <w:t>Zimowe i letnie utrzymanie dróg, chodników i ścieżek rowerowych na terenie Gminy Michałowice</w:t>
    </w:r>
    <w:r w:rsidRPr="004825E7">
      <w:rPr>
        <w:rFonts w:asciiTheme="minorHAnsi" w:hAnsiTheme="minorHAnsi" w:cstheme="minorHAnsi"/>
        <w:bCs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6696101">
    <w:abstractNumId w:val="39"/>
  </w:num>
  <w:num w:numId="2" w16cid:durableId="1858694804">
    <w:abstractNumId w:val="47"/>
  </w:num>
  <w:num w:numId="3" w16cid:durableId="1852141573">
    <w:abstractNumId w:val="32"/>
  </w:num>
  <w:num w:numId="4" w16cid:durableId="1526140628">
    <w:abstractNumId w:val="27"/>
  </w:num>
  <w:num w:numId="5" w16cid:durableId="70008843">
    <w:abstractNumId w:val="21"/>
  </w:num>
  <w:num w:numId="6" w16cid:durableId="144786508">
    <w:abstractNumId w:val="36"/>
  </w:num>
  <w:num w:numId="7" w16cid:durableId="326136682">
    <w:abstractNumId w:val="41"/>
  </w:num>
  <w:num w:numId="8" w16cid:durableId="1575703655">
    <w:abstractNumId w:val="25"/>
  </w:num>
  <w:num w:numId="9" w16cid:durableId="1521046477">
    <w:abstractNumId w:val="54"/>
  </w:num>
  <w:num w:numId="10" w16cid:durableId="1202521741">
    <w:abstractNumId w:val="59"/>
  </w:num>
  <w:num w:numId="11" w16cid:durableId="1333607030">
    <w:abstractNumId w:val="22"/>
  </w:num>
  <w:num w:numId="12" w16cid:durableId="659968130">
    <w:abstractNumId w:val="57"/>
  </w:num>
  <w:num w:numId="13" w16cid:durableId="868681461">
    <w:abstractNumId w:val="58"/>
  </w:num>
  <w:num w:numId="14" w16cid:durableId="2114085140">
    <w:abstractNumId w:val="14"/>
  </w:num>
  <w:num w:numId="15" w16cid:durableId="1563179308">
    <w:abstractNumId w:val="28"/>
  </w:num>
  <w:num w:numId="16" w16cid:durableId="1188133419">
    <w:abstractNumId w:val="35"/>
  </w:num>
  <w:num w:numId="17" w16cid:durableId="595409904">
    <w:abstractNumId w:val="53"/>
  </w:num>
  <w:num w:numId="18" w16cid:durableId="210768405">
    <w:abstractNumId w:val="24"/>
  </w:num>
  <w:num w:numId="19" w16cid:durableId="64692105">
    <w:abstractNumId w:val="16"/>
  </w:num>
  <w:num w:numId="20" w16cid:durableId="1945844256">
    <w:abstractNumId w:val="19"/>
  </w:num>
  <w:num w:numId="21" w16cid:durableId="66465491">
    <w:abstractNumId w:val="48"/>
  </w:num>
  <w:num w:numId="22" w16cid:durableId="726104599">
    <w:abstractNumId w:val="20"/>
  </w:num>
  <w:num w:numId="23" w16cid:durableId="966089507">
    <w:abstractNumId w:val="52"/>
  </w:num>
  <w:num w:numId="24" w16cid:durableId="1688560431">
    <w:abstractNumId w:val="50"/>
  </w:num>
  <w:num w:numId="25" w16cid:durableId="770735137">
    <w:abstractNumId w:val="23"/>
  </w:num>
  <w:num w:numId="26" w16cid:durableId="35515760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4272375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858181">
    <w:abstractNumId w:val="3"/>
  </w:num>
  <w:num w:numId="29" w16cid:durableId="1322583905">
    <w:abstractNumId w:val="8"/>
  </w:num>
  <w:num w:numId="30" w16cid:durableId="1632634686">
    <w:abstractNumId w:val="2"/>
  </w:num>
  <w:num w:numId="31" w16cid:durableId="762651899">
    <w:abstractNumId w:val="46"/>
  </w:num>
  <w:num w:numId="32" w16cid:durableId="1379084345">
    <w:abstractNumId w:val="12"/>
  </w:num>
  <w:num w:numId="33" w16cid:durableId="1223059422">
    <w:abstractNumId w:val="30"/>
  </w:num>
  <w:num w:numId="34" w16cid:durableId="1468934880">
    <w:abstractNumId w:val="49"/>
  </w:num>
  <w:num w:numId="35" w16cid:durableId="2075619474">
    <w:abstractNumId w:val="18"/>
  </w:num>
  <w:num w:numId="36" w16cid:durableId="76945869">
    <w:abstractNumId w:val="56"/>
  </w:num>
  <w:num w:numId="37" w16cid:durableId="408624297">
    <w:abstractNumId w:val="17"/>
  </w:num>
  <w:num w:numId="38" w16cid:durableId="915087085">
    <w:abstractNumId w:val="9"/>
  </w:num>
  <w:num w:numId="39" w16cid:durableId="1714303188">
    <w:abstractNumId w:val="26"/>
  </w:num>
  <w:num w:numId="40" w16cid:durableId="422730122">
    <w:abstractNumId w:val="42"/>
  </w:num>
  <w:num w:numId="41" w16cid:durableId="318078080">
    <w:abstractNumId w:val="37"/>
  </w:num>
  <w:num w:numId="42" w16cid:durableId="8592735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3156474">
    <w:abstractNumId w:val="13"/>
  </w:num>
  <w:num w:numId="44" w16cid:durableId="389422492">
    <w:abstractNumId w:val="34"/>
  </w:num>
  <w:num w:numId="45" w16cid:durableId="1472214414">
    <w:abstractNumId w:val="31"/>
  </w:num>
  <w:num w:numId="46" w16cid:durableId="85807975">
    <w:abstractNumId w:val="44"/>
  </w:num>
  <w:num w:numId="47" w16cid:durableId="417294431">
    <w:abstractNumId w:val="10"/>
  </w:num>
  <w:num w:numId="48" w16cid:durableId="295600080">
    <w:abstractNumId w:val="29"/>
  </w:num>
  <w:num w:numId="49" w16cid:durableId="2065329999">
    <w:abstractNumId w:val="11"/>
  </w:num>
  <w:num w:numId="50" w16cid:durableId="1047606213">
    <w:abstractNumId w:val="45"/>
  </w:num>
  <w:num w:numId="51" w16cid:durableId="61686037">
    <w:abstractNumId w:val="40"/>
  </w:num>
  <w:num w:numId="52" w16cid:durableId="124426770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5D00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2577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0F2D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3ED7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E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B6851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97647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37C90"/>
    <w:rsid w:val="0064190A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256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4F3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37E20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614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2D0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2875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5E65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2F5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970C8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95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1B64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414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2FA8"/>
    <w:rsid w:val="00EC4352"/>
    <w:rsid w:val="00EC538A"/>
    <w:rsid w:val="00EC59A7"/>
    <w:rsid w:val="00ED4C88"/>
    <w:rsid w:val="00EE318B"/>
    <w:rsid w:val="00EE3C74"/>
    <w:rsid w:val="00EE72F1"/>
    <w:rsid w:val="00EE7A93"/>
    <w:rsid w:val="00EF0428"/>
    <w:rsid w:val="00EF07E9"/>
    <w:rsid w:val="00EF0C90"/>
    <w:rsid w:val="00EF1B4A"/>
    <w:rsid w:val="00EF2963"/>
    <w:rsid w:val="00EF39FF"/>
    <w:rsid w:val="00EF526A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8733C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8</cp:revision>
  <cp:lastPrinted>2024-01-31T09:08:00Z</cp:lastPrinted>
  <dcterms:created xsi:type="dcterms:W3CDTF">2024-01-18T11:28:00Z</dcterms:created>
  <dcterms:modified xsi:type="dcterms:W3CDTF">2025-02-03T15:42:00Z</dcterms:modified>
</cp:coreProperties>
</file>