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50D8493A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F5265A">
        <w:rPr>
          <w:rFonts w:ascii="Fira Sans" w:hAnsi="Fira Sans"/>
          <w:noProof/>
          <w:sz w:val="22"/>
          <w:szCs w:val="22"/>
        </w:rPr>
        <w:t>1</w:t>
      </w:r>
      <w:r w:rsidR="00F76777">
        <w:rPr>
          <w:rFonts w:ascii="Fira Sans" w:hAnsi="Fira Sans"/>
          <w:noProof/>
          <w:sz w:val="22"/>
          <w:szCs w:val="22"/>
        </w:rPr>
        <w:t>8</w:t>
      </w:r>
      <w:r w:rsidR="00F5265A">
        <w:rPr>
          <w:rFonts w:ascii="Fira Sans" w:hAnsi="Fira Sans"/>
          <w:noProof/>
          <w:sz w:val="22"/>
          <w:szCs w:val="22"/>
        </w:rPr>
        <w:t>.03.2025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2C473BF2" w:rsidR="007678A3" w:rsidRPr="00DB70E2" w:rsidRDefault="00CB226E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</w:t>
      </w:r>
      <w:r w:rsidR="00EE4917" w:rsidRPr="00B217B3">
        <w:rPr>
          <w:rFonts w:ascii="Fira Sans" w:hAnsi="Fira Sans"/>
          <w:b/>
          <w:sz w:val="22"/>
          <w:szCs w:val="22"/>
        </w:rPr>
        <w:t xml:space="preserve">otyczy: postępowania o udzielenie zamówienia publicznego w </w:t>
      </w:r>
      <w:r w:rsidR="00EE4917" w:rsidRPr="00662F31">
        <w:rPr>
          <w:rFonts w:ascii="Fira Sans" w:hAnsi="Fira Sans"/>
          <w:b/>
          <w:sz w:val="22"/>
          <w:szCs w:val="22"/>
        </w:rPr>
        <w:t xml:space="preserve">trybie podstawowym bez </w:t>
      </w:r>
      <w:r w:rsidR="00EE4917" w:rsidRPr="00DB70E2">
        <w:rPr>
          <w:rFonts w:ascii="Fira Sans" w:hAnsi="Fira Sans"/>
          <w:b/>
          <w:sz w:val="22"/>
          <w:szCs w:val="22"/>
        </w:rPr>
        <w:t xml:space="preserve">negocjacji pn.: </w:t>
      </w:r>
      <w:r w:rsidR="00662F31" w:rsidRPr="00DB70E2">
        <w:rPr>
          <w:rFonts w:ascii="Fira Sans" w:hAnsi="Fira Sans"/>
          <w:b/>
          <w:sz w:val="22"/>
          <w:szCs w:val="22"/>
        </w:rPr>
        <w:t xml:space="preserve">Dostawa oprogramowania EDR wraz z licencją </w:t>
      </w:r>
      <w:r w:rsidR="00EE4917" w:rsidRPr="00DB70E2">
        <w:rPr>
          <w:rFonts w:ascii="Fira Sans" w:hAnsi="Fira Sans"/>
          <w:b/>
          <w:sz w:val="22"/>
          <w:szCs w:val="22"/>
        </w:rPr>
        <w:t xml:space="preserve">- nr postępowania </w:t>
      </w:r>
      <w:r w:rsidR="00662F31" w:rsidRPr="00DB70E2">
        <w:rPr>
          <w:rFonts w:ascii="Fira Sans" w:hAnsi="Fira Sans"/>
          <w:b/>
          <w:sz w:val="22"/>
          <w:szCs w:val="22"/>
        </w:rPr>
        <w:t>22</w:t>
      </w:r>
      <w:r w:rsidR="00EE4917" w:rsidRPr="00DB70E2">
        <w:rPr>
          <w:rFonts w:ascii="Fira Sans" w:hAnsi="Fira Sans"/>
          <w:b/>
          <w:sz w:val="22"/>
          <w:szCs w:val="22"/>
        </w:rPr>
        <w:t>/TP/202</w:t>
      </w:r>
      <w:r w:rsidR="00F16B5D" w:rsidRPr="00DB70E2">
        <w:rPr>
          <w:rFonts w:ascii="Fira Sans" w:hAnsi="Fira Sans"/>
          <w:b/>
          <w:sz w:val="22"/>
          <w:szCs w:val="22"/>
        </w:rPr>
        <w:t>5</w:t>
      </w:r>
    </w:p>
    <w:p w14:paraId="7498CF46" w14:textId="77777777" w:rsidR="00E70BBD" w:rsidRPr="00DB70E2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53C8288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DB70E2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DB70E2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DB70E2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DB70E2">
        <w:rPr>
          <w:rFonts w:ascii="Fira Sans" w:hAnsi="Fira Sans"/>
          <w:sz w:val="22"/>
          <w:szCs w:val="22"/>
        </w:rPr>
        <w:t>ustawy</w:t>
      </w:r>
      <w:r w:rsidR="00EE091B" w:rsidRPr="00DB70E2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DB70E2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DB70E2">
        <w:rPr>
          <w:rFonts w:ascii="Fira Sans" w:hAnsi="Fira Sans"/>
          <w:sz w:val="22"/>
          <w:szCs w:val="22"/>
        </w:rPr>
        <w:t>t.j</w:t>
      </w:r>
      <w:proofErr w:type="spellEnd"/>
      <w:r w:rsidR="00F858BE" w:rsidRPr="00DB70E2">
        <w:rPr>
          <w:rFonts w:ascii="Fira Sans" w:hAnsi="Fira Sans"/>
          <w:sz w:val="22"/>
          <w:szCs w:val="22"/>
        </w:rPr>
        <w:t xml:space="preserve">. </w:t>
      </w:r>
      <w:r w:rsidR="009D531A" w:rsidRPr="00DB70E2">
        <w:rPr>
          <w:rFonts w:ascii="Fira Sans" w:hAnsi="Fira Sans"/>
          <w:sz w:val="22"/>
          <w:szCs w:val="22"/>
        </w:rPr>
        <w:t>Dz. U. z 202</w:t>
      </w:r>
      <w:r w:rsidR="00F51266" w:rsidRPr="00DB70E2">
        <w:rPr>
          <w:rFonts w:ascii="Fira Sans" w:hAnsi="Fira Sans"/>
          <w:sz w:val="22"/>
          <w:szCs w:val="22"/>
        </w:rPr>
        <w:t>4</w:t>
      </w:r>
      <w:r w:rsidR="009D531A" w:rsidRPr="00DB70E2">
        <w:rPr>
          <w:rFonts w:ascii="Fira Sans" w:hAnsi="Fira Sans"/>
          <w:sz w:val="22"/>
          <w:szCs w:val="22"/>
        </w:rPr>
        <w:t xml:space="preserve"> r. poz. </w:t>
      </w:r>
      <w:r w:rsidR="00F51266" w:rsidRPr="00DB70E2">
        <w:rPr>
          <w:rFonts w:ascii="Fira Sans" w:hAnsi="Fira Sans"/>
          <w:sz w:val="22"/>
          <w:szCs w:val="22"/>
        </w:rPr>
        <w:t>1320</w:t>
      </w:r>
      <w:r w:rsidR="00965A24" w:rsidRPr="00DB70E2">
        <w:rPr>
          <w:rFonts w:ascii="Fira Sans" w:hAnsi="Fira Sans"/>
          <w:sz w:val="22"/>
          <w:szCs w:val="22"/>
        </w:rPr>
        <w:t>)</w:t>
      </w:r>
      <w:r w:rsidR="00C36A02" w:rsidRPr="00DB70E2">
        <w:rPr>
          <w:rFonts w:ascii="Fira Sans" w:hAnsi="Fira Sans"/>
          <w:sz w:val="22"/>
          <w:szCs w:val="22"/>
        </w:rPr>
        <w:t>,</w:t>
      </w:r>
      <w:r w:rsidR="009D531A" w:rsidRPr="00DB70E2">
        <w:rPr>
          <w:rFonts w:ascii="Fira Sans" w:hAnsi="Fira Sans"/>
          <w:sz w:val="22"/>
          <w:szCs w:val="22"/>
        </w:rPr>
        <w:t xml:space="preserve"> </w:t>
      </w:r>
      <w:r w:rsidR="00965A24" w:rsidRPr="00DB70E2">
        <w:rPr>
          <w:rFonts w:ascii="Fira Sans" w:hAnsi="Fira Sans"/>
          <w:sz w:val="22"/>
          <w:szCs w:val="22"/>
        </w:rPr>
        <w:t>[zwanej</w:t>
      </w:r>
      <w:r w:rsidR="00965A24" w:rsidRPr="00965A24">
        <w:rPr>
          <w:rFonts w:ascii="Fira Sans" w:hAnsi="Fira Sans"/>
          <w:sz w:val="22"/>
          <w:szCs w:val="22"/>
        </w:rPr>
        <w:t xml:space="preserve"> dalej także „PZP”]</w:t>
      </w:r>
      <w:r w:rsidR="00965A24">
        <w:rPr>
          <w:rFonts w:ascii="Fira Sans" w:hAnsi="Fira Sans"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4AA459E8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W części III opisu przedmiotu zamówienia, Zamawiający wymaga w pkt. 33 "Konsola</w:t>
      </w:r>
    </w:p>
    <w:p w14:paraId="1E19FF43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centralnego zarządzania, oferuje interfejs w języku Polskim”.</w:t>
      </w:r>
    </w:p>
    <w:p w14:paraId="666268FB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Zgodnie z wymaganiami „Certyfikaty i standardy" zapis ten znacznie ogranicza możliwość</w:t>
      </w:r>
    </w:p>
    <w:p w14:paraId="68625580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zaoferowania Państwu najlepszych rozwiązań i wskazuje jednocześnie na konkretnego</w:t>
      </w:r>
    </w:p>
    <w:p w14:paraId="1F76F40E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dostawcę.</w:t>
      </w:r>
    </w:p>
    <w:p w14:paraId="317D8DC9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Wnosimy o zmianę wymagania na „Konsola centralnego zarządzania, oferuje interfejs w</w:t>
      </w:r>
    </w:p>
    <w:p w14:paraId="38B5238C" w14:textId="77777777" w:rsidR="00F76777" w:rsidRP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języku Polskim lub Angielskim”, ponieważ najskuteczniejsze rozwiązania projektowane</w:t>
      </w:r>
    </w:p>
    <w:p w14:paraId="730F3E2A" w14:textId="77777777" w:rsidR="00F76777" w:rsidRDefault="00F76777" w:rsidP="00F76777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F76777">
        <w:rPr>
          <w:rFonts w:ascii="Fira Sans" w:hAnsi="Fira Sans"/>
          <w:bCs/>
          <w:iCs/>
          <w:sz w:val="22"/>
          <w:szCs w:val="22"/>
        </w:rPr>
        <w:t>są w języku angielskim.</w:t>
      </w:r>
    </w:p>
    <w:p w14:paraId="5EC9DEFD" w14:textId="36CAE39A" w:rsidR="000510D6" w:rsidRPr="00B217B3" w:rsidRDefault="000510D6" w:rsidP="00F76777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F5265A">
        <w:rPr>
          <w:rFonts w:ascii="Fira Sans" w:hAnsi="Fira Sans"/>
          <w:b/>
          <w:i/>
          <w:sz w:val="22"/>
          <w:szCs w:val="22"/>
        </w:rPr>
        <w:t xml:space="preserve"> Zamawiający </w:t>
      </w:r>
      <w:r w:rsidR="00F76777">
        <w:rPr>
          <w:rFonts w:ascii="Fira Sans" w:hAnsi="Fira Sans"/>
          <w:b/>
          <w:i/>
          <w:sz w:val="22"/>
          <w:szCs w:val="22"/>
        </w:rPr>
        <w:t>podtrzymuje zapisy SWZ.</w:t>
      </w:r>
    </w:p>
    <w:p w14:paraId="06B24421" w14:textId="77777777" w:rsidR="00F5265A" w:rsidRDefault="00F5265A" w:rsidP="00075737">
      <w:pPr>
        <w:rPr>
          <w:rFonts w:ascii="Fira Sans" w:hAnsi="Fira Sans"/>
          <w:b/>
          <w:bCs/>
          <w:sz w:val="22"/>
          <w:szCs w:val="22"/>
        </w:rPr>
      </w:pP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175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6A33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2F3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6FAC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D70B8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6FF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A78F7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82D18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0E2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265A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77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1127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2</cp:revision>
  <cp:lastPrinted>2020-12-08T10:06:00Z</cp:lastPrinted>
  <dcterms:created xsi:type="dcterms:W3CDTF">2025-03-18T06:35:00Z</dcterms:created>
  <dcterms:modified xsi:type="dcterms:W3CDTF">2025-03-18T06:35:00Z</dcterms:modified>
</cp:coreProperties>
</file>