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3951A" w14:textId="77777777" w:rsidR="00760346" w:rsidRPr="005C0976" w:rsidRDefault="00760346" w:rsidP="00760346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760346">
        <w:rPr>
          <w:rFonts w:asciiTheme="minorHAnsi" w:hAnsiTheme="minorHAnsi"/>
          <w:b/>
          <w:bCs/>
          <w:sz w:val="22"/>
          <w:szCs w:val="22"/>
        </w:rPr>
        <w:t xml:space="preserve">Powody niedokonania podziału </w:t>
      </w:r>
      <w:r w:rsidRPr="005C0976">
        <w:rPr>
          <w:rFonts w:asciiTheme="minorHAnsi" w:hAnsiTheme="minorHAnsi"/>
          <w:b/>
          <w:bCs/>
          <w:sz w:val="22"/>
          <w:szCs w:val="22"/>
        </w:rPr>
        <w:t xml:space="preserve">zamówienia na części </w:t>
      </w:r>
    </w:p>
    <w:p w14:paraId="4470CCBA" w14:textId="77777777" w:rsidR="00760346" w:rsidRPr="005C0976" w:rsidRDefault="00760346" w:rsidP="00760346">
      <w:pPr>
        <w:widowControl w:val="0"/>
        <w:suppressAutoHyphens/>
        <w:spacing w:before="120"/>
        <w:jc w:val="both"/>
        <w:rPr>
          <w:rFonts w:asciiTheme="minorHAnsi" w:hAnsiTheme="minorHAnsi" w:cs="Calibri"/>
          <w:sz w:val="22"/>
          <w:szCs w:val="22"/>
        </w:rPr>
      </w:pPr>
      <w:r w:rsidRPr="005C0976">
        <w:rPr>
          <w:rFonts w:asciiTheme="minorHAnsi" w:hAnsiTheme="minorHAnsi" w:cs="Calibri"/>
          <w:sz w:val="22"/>
          <w:szCs w:val="22"/>
        </w:rPr>
        <w:t xml:space="preserve">Zamawiający nie dokonuje podziału przedmiotu zamówienia na części (a tym samym </w:t>
      </w:r>
      <w:r w:rsidRPr="005C0976">
        <w:rPr>
          <w:rFonts w:asciiTheme="minorHAnsi" w:hAnsiTheme="minorHAnsi" w:cs="Calibri"/>
          <w:sz w:val="22"/>
          <w:szCs w:val="22"/>
        </w:rPr>
        <w:br/>
        <w:t xml:space="preserve">nie dopuszcza składania ofert na część lub wybrane części niniejszego zamówienia) </w:t>
      </w:r>
      <w:r w:rsidRPr="005C0976">
        <w:rPr>
          <w:rFonts w:asciiTheme="minorHAnsi" w:hAnsiTheme="minorHAnsi" w:cs="Calibri"/>
          <w:sz w:val="22"/>
          <w:szCs w:val="22"/>
        </w:rPr>
        <w:br/>
        <w:t xml:space="preserve">z następujących powodów: </w:t>
      </w:r>
    </w:p>
    <w:p w14:paraId="1AF4ED55" w14:textId="363D4562" w:rsidR="00760346" w:rsidRPr="00760346" w:rsidRDefault="00AF5B62" w:rsidP="00AF5B62">
      <w:pPr>
        <w:pStyle w:val="Akapitzlist"/>
        <w:widowControl w:val="0"/>
        <w:numPr>
          <w:ilvl w:val="0"/>
          <w:numId w:val="47"/>
        </w:numPr>
        <w:suppressAutoHyphens/>
        <w:spacing w:before="120"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>
        <w:rPr>
          <w:rFonts w:asciiTheme="minorHAnsi" w:hAnsiTheme="minorHAnsi" w:cs="Calibri"/>
          <w:sz w:val="22"/>
          <w:szCs w:val="22"/>
        </w:rPr>
        <w:t>Poszczególne urządzenia, o których mowa w załączniku nr 2 SWZ są dostępne na rynku jako zmontowane zamówienia.</w:t>
      </w:r>
      <w:r w:rsidR="00760346" w:rsidRPr="005C0976">
        <w:rPr>
          <w:rFonts w:asciiTheme="minorHAnsi" w:hAnsiTheme="minorHAnsi" w:cs="Arial"/>
          <w:sz w:val="22"/>
          <w:szCs w:val="22"/>
        </w:rPr>
        <w:t xml:space="preserve"> U celów niniejszego zamówienia leży </w:t>
      </w:r>
      <w:r>
        <w:rPr>
          <w:rFonts w:asciiTheme="minorHAnsi" w:hAnsiTheme="minorHAnsi" w:cs="Arial"/>
          <w:sz w:val="22"/>
          <w:szCs w:val="22"/>
        </w:rPr>
        <w:t xml:space="preserve">ich </w:t>
      </w:r>
      <w:r w:rsidR="00760346" w:rsidRPr="005C0976">
        <w:rPr>
          <w:rFonts w:asciiTheme="minorHAnsi" w:hAnsiTheme="minorHAnsi" w:cs="Arial"/>
          <w:sz w:val="22"/>
          <w:szCs w:val="22"/>
        </w:rPr>
        <w:t>nabycie</w:t>
      </w:r>
      <w:r>
        <w:rPr>
          <w:rFonts w:asciiTheme="minorHAnsi" w:hAnsiTheme="minorHAnsi" w:cs="Arial"/>
          <w:sz w:val="22"/>
          <w:szCs w:val="22"/>
        </w:rPr>
        <w:t xml:space="preserve">, </w:t>
      </w:r>
      <w:r>
        <w:rPr>
          <w:rFonts w:asciiTheme="minorHAnsi" w:hAnsiTheme="minorHAnsi" w:cs="Arial"/>
          <w:sz w:val="22"/>
          <w:szCs w:val="22"/>
        </w:rPr>
        <w:br/>
        <w:t xml:space="preserve">jako  wyodrębnionych i już wyprodukowanych w całości urządzeń </w:t>
      </w:r>
      <w:r w:rsidR="00707018" w:rsidRPr="005C0976">
        <w:rPr>
          <w:rFonts w:asciiTheme="minorHAnsi" w:hAnsiTheme="minorHAnsi" w:cs="Arial"/>
          <w:sz w:val="22"/>
          <w:szCs w:val="22"/>
        </w:rPr>
        <w:t>a</w:t>
      </w:r>
      <w:r w:rsidR="003604CF" w:rsidRPr="005C0976">
        <w:rPr>
          <w:rFonts w:asciiTheme="minorHAnsi" w:hAnsiTheme="minorHAnsi" w:cs="Arial"/>
          <w:sz w:val="22"/>
          <w:szCs w:val="22"/>
        </w:rPr>
        <w:t xml:space="preserve"> nie </w:t>
      </w:r>
      <w:r>
        <w:rPr>
          <w:rFonts w:asciiTheme="minorHAnsi" w:hAnsiTheme="minorHAnsi" w:cs="Arial"/>
          <w:sz w:val="22"/>
          <w:szCs w:val="22"/>
        </w:rPr>
        <w:t xml:space="preserve">nabycie </w:t>
      </w:r>
      <w:r w:rsidR="003604CF" w:rsidRPr="005C0976">
        <w:rPr>
          <w:rFonts w:asciiTheme="minorHAnsi" w:hAnsiTheme="minorHAnsi" w:cs="Arial"/>
          <w:sz w:val="22"/>
          <w:szCs w:val="22"/>
        </w:rPr>
        <w:t xml:space="preserve">poszczególnych </w:t>
      </w:r>
      <w:r>
        <w:rPr>
          <w:rFonts w:asciiTheme="minorHAnsi" w:hAnsiTheme="minorHAnsi" w:cs="Arial"/>
          <w:sz w:val="22"/>
          <w:szCs w:val="22"/>
        </w:rPr>
        <w:t>ich</w:t>
      </w:r>
      <w:r w:rsidR="003604CF" w:rsidRPr="005C0976">
        <w:rPr>
          <w:rFonts w:asciiTheme="minorHAnsi" w:hAnsiTheme="minorHAnsi" w:cs="Arial"/>
          <w:sz w:val="22"/>
          <w:szCs w:val="22"/>
        </w:rPr>
        <w:t xml:space="preserve"> części (komponentów) do zbudowania z nich taki</w:t>
      </w:r>
      <w:r>
        <w:rPr>
          <w:rFonts w:asciiTheme="minorHAnsi" w:hAnsiTheme="minorHAnsi" w:cs="Arial"/>
          <w:sz w:val="22"/>
          <w:szCs w:val="22"/>
        </w:rPr>
        <w:t xml:space="preserve">ch urządzeń </w:t>
      </w:r>
      <w:r w:rsidR="00760346" w:rsidRPr="005C0976">
        <w:rPr>
          <w:rFonts w:asciiTheme="minorHAnsi" w:hAnsiTheme="minorHAnsi" w:cs="Arial"/>
          <w:sz w:val="22"/>
          <w:szCs w:val="22"/>
        </w:rPr>
        <w:t xml:space="preserve">samodzielnie </w:t>
      </w:r>
      <w:r>
        <w:rPr>
          <w:rFonts w:asciiTheme="minorHAnsi" w:hAnsiTheme="minorHAnsi" w:cs="Arial"/>
          <w:sz w:val="22"/>
          <w:szCs w:val="22"/>
        </w:rPr>
        <w:br/>
      </w:r>
      <w:r w:rsidR="00760346" w:rsidRPr="005C0976">
        <w:rPr>
          <w:rFonts w:asciiTheme="minorHAnsi" w:hAnsiTheme="minorHAnsi" w:cs="Arial"/>
          <w:sz w:val="22"/>
          <w:szCs w:val="22"/>
        </w:rPr>
        <w:t>przez Zamawiającego</w:t>
      </w:r>
      <w:r w:rsidR="003604CF" w:rsidRPr="005C0976">
        <w:rPr>
          <w:rFonts w:asciiTheme="minorHAnsi" w:hAnsiTheme="minorHAnsi" w:cs="Arial"/>
          <w:sz w:val="22"/>
          <w:szCs w:val="22"/>
        </w:rPr>
        <w:t xml:space="preserve">. Zresztą, Zamawiający nie ma możliwości wytworzenia </w:t>
      </w:r>
      <w:r>
        <w:rPr>
          <w:rFonts w:asciiTheme="minorHAnsi" w:hAnsiTheme="minorHAnsi" w:cs="Arial"/>
          <w:sz w:val="22"/>
          <w:szCs w:val="22"/>
        </w:rPr>
        <w:t xml:space="preserve">urządzeń </w:t>
      </w:r>
      <w:r w:rsidR="003604CF">
        <w:rPr>
          <w:rFonts w:asciiTheme="minorHAnsi" w:hAnsiTheme="minorHAnsi" w:cs="Arial"/>
          <w:sz w:val="22"/>
          <w:szCs w:val="22"/>
        </w:rPr>
        <w:t>stanowiąc</w:t>
      </w:r>
      <w:r>
        <w:rPr>
          <w:rFonts w:asciiTheme="minorHAnsi" w:hAnsiTheme="minorHAnsi" w:cs="Arial"/>
          <w:sz w:val="22"/>
          <w:szCs w:val="22"/>
        </w:rPr>
        <w:t>ych</w:t>
      </w:r>
      <w:r w:rsidR="003604CF">
        <w:rPr>
          <w:rFonts w:asciiTheme="minorHAnsi" w:hAnsiTheme="minorHAnsi" w:cs="Arial"/>
          <w:sz w:val="22"/>
          <w:szCs w:val="22"/>
        </w:rPr>
        <w:t xml:space="preserve"> przedmiot niniejszego post</w:t>
      </w:r>
      <w:r w:rsidR="00C9436D">
        <w:rPr>
          <w:rFonts w:asciiTheme="minorHAnsi" w:hAnsiTheme="minorHAnsi" w:cs="Arial"/>
          <w:sz w:val="22"/>
          <w:szCs w:val="22"/>
        </w:rPr>
        <w:t>ę</w:t>
      </w:r>
      <w:r w:rsidR="003604CF">
        <w:rPr>
          <w:rFonts w:asciiTheme="minorHAnsi" w:hAnsiTheme="minorHAnsi" w:cs="Arial"/>
          <w:sz w:val="22"/>
          <w:szCs w:val="22"/>
        </w:rPr>
        <w:t xml:space="preserve">powania samodzielnie.  </w:t>
      </w:r>
      <w:r w:rsidR="00760346" w:rsidRPr="00760346">
        <w:rPr>
          <w:rFonts w:asciiTheme="minorHAnsi" w:hAnsiTheme="minorHAnsi" w:cs="Arial"/>
          <w:sz w:val="22"/>
          <w:szCs w:val="22"/>
        </w:rPr>
        <w:t xml:space="preserve"> </w:t>
      </w:r>
      <w:r w:rsidR="00760346">
        <w:rPr>
          <w:rFonts w:asciiTheme="minorHAnsi" w:hAnsiTheme="minorHAnsi" w:cs="Arial"/>
          <w:sz w:val="22"/>
          <w:szCs w:val="22"/>
        </w:rPr>
        <w:t xml:space="preserve"> </w:t>
      </w:r>
    </w:p>
    <w:p w14:paraId="1AE540F5" w14:textId="00577E63" w:rsidR="00760346" w:rsidRPr="00620AE0" w:rsidRDefault="00AF5B62" w:rsidP="001D1DE8">
      <w:pPr>
        <w:pStyle w:val="Akapitzlist"/>
        <w:widowControl w:val="0"/>
        <w:numPr>
          <w:ilvl w:val="0"/>
          <w:numId w:val="47"/>
        </w:numPr>
        <w:suppressAutoHyphens/>
        <w:spacing w:before="120"/>
        <w:ind w:left="714" w:hanging="357"/>
        <w:contextualSpacing w:val="0"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</w:rPr>
        <w:t>Poszczególne urządzenia</w:t>
      </w:r>
      <w:r w:rsidR="00620AE0">
        <w:rPr>
          <w:rFonts w:asciiTheme="minorHAnsi" w:hAnsiTheme="minorHAnsi" w:cs="Arial"/>
          <w:sz w:val="22"/>
          <w:szCs w:val="22"/>
        </w:rPr>
        <w:t>, jak też programy komputerowe,</w:t>
      </w:r>
      <w:r w:rsidR="00620AE0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</w:t>
      </w:r>
      <w:r w:rsidR="00620AE0">
        <w:rPr>
          <w:rFonts w:asciiTheme="minorHAnsi" w:hAnsiTheme="minorHAnsi" w:cs="Arial"/>
          <w:sz w:val="22"/>
          <w:szCs w:val="22"/>
        </w:rPr>
        <w:t xml:space="preserve">składające się na wskazany </w:t>
      </w:r>
      <w:r w:rsidR="00620AE0">
        <w:rPr>
          <w:rFonts w:asciiTheme="minorHAnsi" w:hAnsiTheme="minorHAnsi" w:cs="Arial"/>
          <w:sz w:val="22"/>
          <w:szCs w:val="22"/>
        </w:rPr>
        <w:br/>
        <w:t xml:space="preserve">w załączniku nr 2 SWZ przedmiot dostawy z niniejszego postępowania </w:t>
      </w:r>
      <w:r w:rsidR="00620AE0">
        <w:rPr>
          <w:rFonts w:asciiTheme="minorHAnsi" w:eastAsia="Calibri" w:hAnsiTheme="minorHAnsi" w:cs="Calibri"/>
          <w:sz w:val="22"/>
          <w:szCs w:val="22"/>
          <w:lang w:eastAsia="en-US"/>
        </w:rPr>
        <w:t xml:space="preserve">(w tym w szczególności wskazany tam komputer) </w:t>
      </w:r>
      <w:r w:rsidR="00760346" w:rsidRPr="00760346">
        <w:rPr>
          <w:rFonts w:asciiTheme="minorHAnsi" w:eastAsia="Calibri" w:hAnsiTheme="minorHAnsi" w:cs="Calibri"/>
          <w:sz w:val="22"/>
          <w:szCs w:val="22"/>
          <w:lang w:eastAsia="en-US"/>
        </w:rPr>
        <w:t>są wprawdzie</w:t>
      </w:r>
      <w:r w:rsidR="00760346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</w:t>
      </w:r>
      <w:r w:rsidR="00031715">
        <w:rPr>
          <w:rFonts w:asciiTheme="minorHAnsi" w:eastAsia="Calibri" w:hAnsiTheme="minorHAnsi" w:cs="Calibri"/>
          <w:sz w:val="22"/>
          <w:szCs w:val="22"/>
          <w:lang w:eastAsia="en-US"/>
        </w:rPr>
        <w:t xml:space="preserve">towarami odrębnymi </w:t>
      </w:r>
      <w:r w:rsidR="003604CF">
        <w:rPr>
          <w:rFonts w:asciiTheme="minorHAnsi" w:eastAsia="Calibri" w:hAnsiTheme="minorHAnsi" w:cs="Calibri"/>
          <w:sz w:val="22"/>
          <w:szCs w:val="22"/>
          <w:lang w:eastAsia="en-US"/>
        </w:rPr>
        <w:t xml:space="preserve">od </w:t>
      </w:r>
      <w:r w:rsidR="00620AE0">
        <w:rPr>
          <w:rFonts w:asciiTheme="minorHAnsi" w:eastAsia="Calibri" w:hAnsiTheme="minorHAnsi" w:cs="Calibri"/>
          <w:sz w:val="22"/>
          <w:szCs w:val="22"/>
          <w:lang w:eastAsia="en-US"/>
        </w:rPr>
        <w:t xml:space="preserve">siebie </w:t>
      </w:r>
      <w:r w:rsidR="00C9436D">
        <w:rPr>
          <w:rFonts w:asciiTheme="minorHAnsi" w:hAnsiTheme="minorHAnsi" w:cs="Arial"/>
          <w:sz w:val="22"/>
          <w:szCs w:val="22"/>
        </w:rPr>
        <w:t>Mikrotomografu</w:t>
      </w:r>
      <w:r w:rsidR="00C9436D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</w:t>
      </w:r>
      <w:r w:rsidR="001D1DE8">
        <w:rPr>
          <w:rFonts w:asciiTheme="minorHAnsi" w:eastAsia="Calibri" w:hAnsiTheme="minorHAnsi" w:cs="Calibri"/>
          <w:sz w:val="22"/>
          <w:szCs w:val="22"/>
          <w:lang w:eastAsia="en-US"/>
        </w:rPr>
        <w:br/>
      </w:r>
      <w:r w:rsidR="00760346">
        <w:rPr>
          <w:rFonts w:asciiTheme="minorHAnsi" w:eastAsia="Calibri" w:hAnsiTheme="minorHAnsi" w:cs="Calibri"/>
          <w:sz w:val="22"/>
          <w:szCs w:val="22"/>
          <w:lang w:eastAsia="en-US"/>
        </w:rPr>
        <w:t>(</w:t>
      </w:r>
      <w:r w:rsidR="00031715">
        <w:rPr>
          <w:rFonts w:asciiTheme="minorHAnsi" w:eastAsia="Calibri" w:hAnsiTheme="minorHAnsi" w:cs="Calibri"/>
          <w:sz w:val="22"/>
          <w:szCs w:val="22"/>
          <w:lang w:eastAsia="en-US"/>
        </w:rPr>
        <w:t>są wytworzone do samodzielnego działania</w:t>
      </w:r>
      <w:r w:rsidR="00760346">
        <w:rPr>
          <w:rFonts w:asciiTheme="minorHAnsi" w:eastAsia="Calibri" w:hAnsiTheme="minorHAnsi" w:cs="Calibri"/>
          <w:sz w:val="22"/>
          <w:szCs w:val="22"/>
          <w:lang w:eastAsia="en-US"/>
        </w:rPr>
        <w:t>)</w:t>
      </w:r>
      <w:r w:rsidR="00760346" w:rsidRPr="00760346">
        <w:rPr>
          <w:rFonts w:asciiTheme="minorHAnsi" w:eastAsia="Calibri" w:hAnsiTheme="minorHAnsi" w:cs="Calibri"/>
          <w:sz w:val="22"/>
          <w:szCs w:val="22"/>
          <w:lang w:eastAsia="en-US"/>
        </w:rPr>
        <w:t xml:space="preserve">, niemniej </w:t>
      </w:r>
      <w:r w:rsidR="00031715">
        <w:rPr>
          <w:rFonts w:asciiTheme="minorHAnsi" w:eastAsia="Calibri" w:hAnsiTheme="minorHAnsi" w:cs="Calibri"/>
          <w:sz w:val="22"/>
          <w:szCs w:val="22"/>
          <w:lang w:eastAsia="en-US"/>
        </w:rPr>
        <w:t xml:space="preserve">wszystkie one stanowią </w:t>
      </w:r>
      <w:r w:rsidR="00760346" w:rsidRPr="00760346">
        <w:rPr>
          <w:rFonts w:asciiTheme="minorHAnsi" w:eastAsia="Calibri" w:hAnsiTheme="minorHAnsi" w:cs="Calibri"/>
          <w:sz w:val="22"/>
          <w:szCs w:val="22"/>
          <w:lang w:eastAsia="en-US"/>
        </w:rPr>
        <w:t xml:space="preserve">uzupełniającą się całość, </w:t>
      </w:r>
      <w:r w:rsidR="00620AE0">
        <w:rPr>
          <w:rFonts w:asciiTheme="minorHAnsi" w:eastAsia="Calibri" w:hAnsiTheme="minorHAnsi" w:cs="Calibri"/>
          <w:sz w:val="22"/>
          <w:szCs w:val="22"/>
          <w:lang w:eastAsia="en-US"/>
        </w:rPr>
        <w:t xml:space="preserve">którym ma być zestaw, który ma łącznie umożliwiać prowadzenie na nim </w:t>
      </w:r>
      <w:r w:rsidR="001D1DE8">
        <w:rPr>
          <w:rFonts w:asciiTheme="minorHAnsi" w:eastAsia="Calibri" w:hAnsiTheme="minorHAnsi" w:cs="Calibri"/>
          <w:sz w:val="22"/>
          <w:szCs w:val="22"/>
          <w:lang w:eastAsia="en-US"/>
        </w:rPr>
        <w:br/>
      </w:r>
      <w:r w:rsidR="00620AE0">
        <w:rPr>
          <w:rFonts w:asciiTheme="minorHAnsi" w:eastAsia="Calibri" w:hAnsiTheme="minorHAnsi" w:cs="Calibri"/>
          <w:sz w:val="22"/>
          <w:szCs w:val="22"/>
          <w:lang w:eastAsia="en-US"/>
        </w:rPr>
        <w:t xml:space="preserve">(za jego pomocą) badanie </w:t>
      </w:r>
      <w:r w:rsidR="00620AE0" w:rsidRPr="00620AE0">
        <w:rPr>
          <w:rFonts w:asciiTheme="minorHAnsi" w:hAnsiTheme="minorHAnsi" w:cstheme="minorHAnsi"/>
          <w:sz w:val="22"/>
          <w:szCs w:val="22"/>
        </w:rPr>
        <w:t xml:space="preserve">parametrów włókien białkowych wraz z analizą statystyczną </w:t>
      </w:r>
      <w:r w:rsidR="001D1DE8">
        <w:rPr>
          <w:rFonts w:asciiTheme="minorHAnsi" w:hAnsiTheme="minorHAnsi" w:cstheme="minorHAnsi"/>
          <w:sz w:val="22"/>
          <w:szCs w:val="22"/>
        </w:rPr>
        <w:br/>
      </w:r>
      <w:r w:rsidR="00620AE0" w:rsidRPr="00620AE0">
        <w:rPr>
          <w:rFonts w:asciiTheme="minorHAnsi" w:hAnsiTheme="minorHAnsi" w:cstheme="minorHAnsi"/>
          <w:sz w:val="22"/>
          <w:szCs w:val="22"/>
        </w:rPr>
        <w:t>i rozrzutem wartości oraz wskaźnikiem komfortu włókien białkowych</w:t>
      </w:r>
      <w:r w:rsidR="00620AE0">
        <w:rPr>
          <w:rFonts w:asciiTheme="minorHAnsi" w:hAnsiTheme="minorHAnsi" w:cstheme="minorHAnsi"/>
          <w:sz w:val="22"/>
          <w:szCs w:val="22"/>
        </w:rPr>
        <w:t xml:space="preserve"> (cel leżący u podstaw wszczęcia niniejszego postępowania). </w:t>
      </w:r>
      <w:r w:rsidR="00760346" w:rsidRPr="00620AE0">
        <w:rPr>
          <w:rFonts w:asciiTheme="minorHAnsi" w:eastAsia="Calibri" w:hAnsiTheme="minorHAnsi" w:cs="Calibri"/>
          <w:sz w:val="22"/>
          <w:szCs w:val="22"/>
          <w:lang w:eastAsia="en-US"/>
        </w:rPr>
        <w:t xml:space="preserve">Z tego powodu, za  właściwy dobór tych </w:t>
      </w:r>
      <w:r w:rsidR="00620AE0">
        <w:rPr>
          <w:rFonts w:asciiTheme="minorHAnsi" w:eastAsia="Calibri" w:hAnsiTheme="minorHAnsi" w:cs="Calibri"/>
          <w:sz w:val="22"/>
          <w:szCs w:val="22"/>
          <w:lang w:eastAsia="en-US"/>
        </w:rPr>
        <w:t>urządzeń</w:t>
      </w:r>
      <w:r w:rsidR="001D1DE8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</w:t>
      </w:r>
      <w:r w:rsidR="00760346" w:rsidRPr="00620AE0">
        <w:rPr>
          <w:rFonts w:asciiTheme="minorHAnsi" w:eastAsia="Calibri" w:hAnsiTheme="minorHAnsi" w:cs="Calibri"/>
          <w:sz w:val="22"/>
          <w:szCs w:val="22"/>
          <w:lang w:eastAsia="en-US"/>
        </w:rPr>
        <w:t xml:space="preserve">winien być odpowiedzialny jeden (ten sam) Wykonawca, który posiada odpowiednią wiedzę </w:t>
      </w:r>
      <w:r w:rsidR="001D1DE8">
        <w:rPr>
          <w:rFonts w:asciiTheme="minorHAnsi" w:eastAsia="Calibri" w:hAnsiTheme="minorHAnsi" w:cs="Calibri"/>
          <w:sz w:val="22"/>
          <w:szCs w:val="22"/>
          <w:lang w:eastAsia="en-US"/>
        </w:rPr>
        <w:br/>
      </w:r>
      <w:r w:rsidR="00760346" w:rsidRPr="00620AE0">
        <w:rPr>
          <w:rFonts w:asciiTheme="minorHAnsi" w:eastAsia="Calibri" w:hAnsiTheme="minorHAnsi" w:cs="Calibri"/>
          <w:sz w:val="22"/>
          <w:szCs w:val="22"/>
          <w:lang w:eastAsia="en-US"/>
        </w:rPr>
        <w:t xml:space="preserve">i doświadczenie w tym zakresie, wynikające ze znajomości oferowanego przez siebie </w:t>
      </w:r>
      <w:r w:rsidR="00620AE0">
        <w:rPr>
          <w:rFonts w:asciiTheme="minorHAnsi" w:eastAsia="Calibri" w:hAnsiTheme="minorHAnsi" w:cs="Calibri"/>
          <w:sz w:val="22"/>
          <w:szCs w:val="22"/>
          <w:lang w:eastAsia="en-US"/>
        </w:rPr>
        <w:t>zestawu jak wyżej</w:t>
      </w:r>
      <w:r w:rsidR="00760346" w:rsidRPr="00620AE0">
        <w:rPr>
          <w:rFonts w:asciiTheme="minorHAnsi" w:hAnsiTheme="minorHAnsi" w:cs="Calibri"/>
          <w:sz w:val="22"/>
          <w:szCs w:val="22"/>
        </w:rPr>
        <w:t xml:space="preserve">. </w:t>
      </w:r>
      <w:r w:rsidR="001D1DE8">
        <w:rPr>
          <w:rFonts w:asciiTheme="minorHAnsi" w:hAnsiTheme="minorHAnsi" w:cs="Calibri"/>
          <w:sz w:val="22"/>
          <w:szCs w:val="22"/>
        </w:rPr>
        <w:t>Z kolei, s</w:t>
      </w:r>
      <w:r w:rsidR="00760346" w:rsidRPr="00620AE0">
        <w:rPr>
          <w:rFonts w:asciiTheme="minorHAnsi" w:hAnsiTheme="minorHAnsi" w:cs="Calibri"/>
          <w:sz w:val="22"/>
          <w:szCs w:val="22"/>
        </w:rPr>
        <w:t>koordynowany i właściwy dobór</w:t>
      </w:r>
      <w:r w:rsidR="001D1DE8">
        <w:rPr>
          <w:rFonts w:asciiTheme="minorHAnsi" w:hAnsiTheme="minorHAnsi" w:cs="Calibri"/>
          <w:sz w:val="22"/>
          <w:szCs w:val="22"/>
        </w:rPr>
        <w:t xml:space="preserve"> wskazanego w załączniku nr 2 SWZ komputera</w:t>
      </w:r>
      <w:r w:rsidR="00760346" w:rsidRPr="00620AE0">
        <w:rPr>
          <w:rFonts w:asciiTheme="minorHAnsi" w:hAnsiTheme="minorHAnsi" w:cs="Calibri"/>
          <w:sz w:val="22"/>
          <w:szCs w:val="22"/>
        </w:rPr>
        <w:t xml:space="preserve"> </w:t>
      </w:r>
      <w:r w:rsidR="001D1DE8">
        <w:rPr>
          <w:rFonts w:asciiTheme="minorHAnsi" w:hAnsiTheme="minorHAnsi" w:cs="Calibri"/>
          <w:sz w:val="22"/>
          <w:szCs w:val="22"/>
        </w:rPr>
        <w:t xml:space="preserve">przenośnego, czy też oprogramowania użytkowego tam wskazanego </w:t>
      </w:r>
      <w:r w:rsidR="00760346" w:rsidRPr="00620AE0">
        <w:rPr>
          <w:rFonts w:asciiTheme="minorHAnsi" w:hAnsiTheme="minorHAnsi" w:cs="Calibri"/>
          <w:sz w:val="22"/>
          <w:szCs w:val="22"/>
        </w:rPr>
        <w:t xml:space="preserve">jest kluczowy dla jakości </w:t>
      </w:r>
      <w:r w:rsidR="00C9436D" w:rsidRPr="00620AE0">
        <w:rPr>
          <w:rFonts w:asciiTheme="minorHAnsi" w:hAnsiTheme="minorHAnsi" w:cs="Calibri"/>
          <w:sz w:val="22"/>
          <w:szCs w:val="22"/>
        </w:rPr>
        <w:t>korzystania z</w:t>
      </w:r>
      <w:r w:rsidR="00760346" w:rsidRPr="00620AE0">
        <w:rPr>
          <w:rFonts w:asciiTheme="minorHAnsi" w:hAnsiTheme="minorHAnsi" w:cs="Calibri"/>
          <w:sz w:val="22"/>
          <w:szCs w:val="22"/>
        </w:rPr>
        <w:t xml:space="preserve"> </w:t>
      </w:r>
      <w:r w:rsidR="001D1DE8">
        <w:rPr>
          <w:rFonts w:asciiTheme="minorHAnsi" w:hAnsiTheme="minorHAnsi" w:cs="Calibri"/>
          <w:sz w:val="22"/>
          <w:szCs w:val="22"/>
        </w:rPr>
        <w:t>urządzenia głównego, o którym mowa w pkt 1 załącznika nr 2 SWZ</w:t>
      </w:r>
      <w:r w:rsidR="00760346" w:rsidRPr="00620AE0">
        <w:rPr>
          <w:rFonts w:asciiTheme="minorHAnsi" w:hAnsiTheme="minorHAnsi" w:cs="Calibri"/>
          <w:sz w:val="22"/>
          <w:szCs w:val="22"/>
        </w:rPr>
        <w:t xml:space="preserve">. </w:t>
      </w:r>
    </w:p>
    <w:p w14:paraId="376DAD07" w14:textId="5A25C7FC" w:rsidR="002D5146" w:rsidRDefault="00760346" w:rsidP="001D1DE8">
      <w:pPr>
        <w:widowControl w:val="0"/>
        <w:suppressAutoHyphens/>
        <w:spacing w:before="120"/>
        <w:jc w:val="both"/>
        <w:rPr>
          <w:rFonts w:asciiTheme="minorHAnsi" w:hAnsiTheme="minorHAnsi" w:cs="Calibri"/>
          <w:sz w:val="22"/>
          <w:szCs w:val="22"/>
        </w:rPr>
      </w:pPr>
      <w:r w:rsidRPr="00760346">
        <w:rPr>
          <w:rFonts w:asciiTheme="minorHAnsi" w:hAnsiTheme="minorHAnsi" w:cs="Calibri"/>
          <w:sz w:val="22"/>
          <w:szCs w:val="22"/>
        </w:rPr>
        <w:t xml:space="preserve">W </w:t>
      </w:r>
      <w:r>
        <w:rPr>
          <w:rFonts w:asciiTheme="minorHAnsi" w:hAnsiTheme="minorHAnsi" w:cs="Calibri"/>
          <w:sz w:val="22"/>
          <w:szCs w:val="22"/>
        </w:rPr>
        <w:t xml:space="preserve">świetle okoliczności podanych w pkt 1) i 2) powyżej, </w:t>
      </w:r>
      <w:r w:rsidRPr="00760346">
        <w:rPr>
          <w:rFonts w:asciiTheme="minorHAnsi" w:hAnsiTheme="minorHAnsi" w:cs="Calibri"/>
          <w:sz w:val="22"/>
          <w:szCs w:val="22"/>
        </w:rPr>
        <w:t xml:space="preserve">dopuszczenie możliwości podzielenia </w:t>
      </w:r>
      <w:r>
        <w:rPr>
          <w:rFonts w:asciiTheme="minorHAnsi" w:hAnsiTheme="minorHAnsi" w:cs="Calibri"/>
          <w:sz w:val="22"/>
          <w:szCs w:val="22"/>
        </w:rPr>
        <w:t xml:space="preserve">przedmiotu niniejszego </w:t>
      </w:r>
      <w:r w:rsidRPr="00760346">
        <w:rPr>
          <w:rFonts w:asciiTheme="minorHAnsi" w:hAnsiTheme="minorHAnsi" w:cs="Calibri"/>
          <w:sz w:val="22"/>
          <w:szCs w:val="22"/>
        </w:rPr>
        <w:t>zamówienia na poszczególne części i dopuszczenie, aby każdą z nich w</w:t>
      </w:r>
      <w:r w:rsidR="002D5146">
        <w:rPr>
          <w:rFonts w:asciiTheme="minorHAnsi" w:hAnsiTheme="minorHAnsi" w:cs="Calibri"/>
          <w:sz w:val="22"/>
          <w:szCs w:val="22"/>
        </w:rPr>
        <w:t xml:space="preserve">ykonywał niezależny </w:t>
      </w:r>
      <w:r w:rsidRPr="00760346">
        <w:rPr>
          <w:rFonts w:asciiTheme="minorHAnsi" w:hAnsiTheme="minorHAnsi" w:cs="Calibri"/>
          <w:sz w:val="22"/>
          <w:szCs w:val="22"/>
        </w:rPr>
        <w:t>od siebie Wykonawca wyczerpuje wskazane w motywie 78 dyrektywy klasycz</w:t>
      </w:r>
      <w:r w:rsidR="00031715">
        <w:rPr>
          <w:rFonts w:asciiTheme="minorHAnsi" w:hAnsiTheme="minorHAnsi" w:cs="Calibri"/>
          <w:sz w:val="22"/>
          <w:szCs w:val="22"/>
        </w:rPr>
        <w:t>nej</w:t>
      </w:r>
      <w:r w:rsidR="00031715">
        <w:rPr>
          <w:rStyle w:val="Odwoanieprzypisudolnego"/>
          <w:rFonts w:asciiTheme="minorHAnsi" w:hAnsiTheme="minorHAnsi" w:cs="Calibri"/>
          <w:sz w:val="22"/>
          <w:szCs w:val="22"/>
        </w:rPr>
        <w:footnoteReference w:id="1"/>
      </w:r>
      <w:r w:rsidR="00031715">
        <w:rPr>
          <w:rFonts w:asciiTheme="minorHAnsi" w:hAnsiTheme="minorHAnsi" w:cs="Calibri"/>
          <w:sz w:val="22"/>
          <w:szCs w:val="22"/>
        </w:rPr>
        <w:t xml:space="preserve"> zn</w:t>
      </w:r>
      <w:r w:rsidRPr="00760346">
        <w:rPr>
          <w:rFonts w:asciiTheme="minorHAnsi" w:hAnsiTheme="minorHAnsi" w:cs="Calibri"/>
          <w:sz w:val="22"/>
          <w:szCs w:val="22"/>
        </w:rPr>
        <w:t>amiona „</w:t>
      </w:r>
      <w:r w:rsidRPr="00760346">
        <w:rPr>
          <w:rFonts w:asciiTheme="minorHAnsi" w:hAnsiTheme="minorHAnsi" w:cs="Calibri"/>
          <w:color w:val="343434"/>
          <w:sz w:val="22"/>
          <w:szCs w:val="22"/>
        </w:rPr>
        <w:t>poważnego zagrożenia właściwemu wykonaniu zamówienia”.</w:t>
      </w:r>
      <w:r w:rsidRPr="00760346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Z</w:t>
      </w:r>
      <w:r w:rsidRPr="00760346">
        <w:rPr>
          <w:rFonts w:asciiTheme="minorHAnsi" w:hAnsiTheme="minorHAnsi" w:cs="Calibri"/>
          <w:sz w:val="22"/>
          <w:szCs w:val="22"/>
        </w:rPr>
        <w:t xml:space="preserve">amawiający, </w:t>
      </w:r>
      <w:r w:rsidR="00C9436D">
        <w:rPr>
          <w:rFonts w:asciiTheme="minorHAnsi" w:hAnsiTheme="minorHAnsi" w:cs="Calibri"/>
          <w:sz w:val="22"/>
          <w:szCs w:val="22"/>
        </w:rPr>
        <w:br/>
      </w:r>
      <w:r w:rsidRPr="00760346">
        <w:rPr>
          <w:rFonts w:asciiTheme="minorHAnsi" w:hAnsiTheme="minorHAnsi" w:cs="Calibri"/>
          <w:sz w:val="22"/>
          <w:szCs w:val="22"/>
        </w:rPr>
        <w:t xml:space="preserve">nie posiadając, </w:t>
      </w:r>
      <w:r w:rsidR="00B70350">
        <w:rPr>
          <w:rFonts w:asciiTheme="minorHAnsi" w:hAnsiTheme="minorHAnsi" w:cs="Calibri"/>
          <w:sz w:val="22"/>
          <w:szCs w:val="22"/>
        </w:rPr>
        <w:t xml:space="preserve">bowiem, </w:t>
      </w:r>
      <w:r w:rsidRPr="00760346">
        <w:rPr>
          <w:rFonts w:asciiTheme="minorHAnsi" w:hAnsiTheme="minorHAnsi" w:cs="Calibri"/>
          <w:sz w:val="22"/>
          <w:szCs w:val="22"/>
        </w:rPr>
        <w:t xml:space="preserve">na moment wszczęcia postępowania, nawet wiedzy jakiego producenta główne </w:t>
      </w:r>
      <w:r w:rsidR="001F279C">
        <w:rPr>
          <w:rFonts w:asciiTheme="minorHAnsi" w:hAnsiTheme="minorHAnsi" w:cs="Calibri"/>
          <w:sz w:val="22"/>
          <w:szCs w:val="22"/>
        </w:rPr>
        <w:t xml:space="preserve">urządzenie </w:t>
      </w:r>
      <w:r w:rsidRPr="00760346">
        <w:rPr>
          <w:rFonts w:asciiTheme="minorHAnsi" w:hAnsiTheme="minorHAnsi" w:cs="Calibri"/>
          <w:sz w:val="22"/>
          <w:szCs w:val="22"/>
        </w:rPr>
        <w:t xml:space="preserve">będzie stanowiło przedmiot Umowy o zamówienie - nie byłby w stanie samodzielnie dobrać właściwych elementów wyposażenia dla urządzenia głównego w taki sposób, </w:t>
      </w:r>
      <w:r w:rsidR="001D1DE8">
        <w:rPr>
          <w:rFonts w:asciiTheme="minorHAnsi" w:hAnsiTheme="minorHAnsi" w:cs="Calibri"/>
          <w:sz w:val="22"/>
          <w:szCs w:val="22"/>
        </w:rPr>
        <w:br/>
      </w:r>
      <w:r w:rsidRPr="00760346">
        <w:rPr>
          <w:rFonts w:asciiTheme="minorHAnsi" w:hAnsiTheme="minorHAnsi" w:cs="Calibri"/>
          <w:sz w:val="22"/>
          <w:szCs w:val="22"/>
        </w:rPr>
        <w:t xml:space="preserve">aby zapewnić jego należyte działanie oraz spełnienie wymagań funkcjonalno-jakościowych określonych dla niego w załączniku nr 2 SWZ. </w:t>
      </w:r>
    </w:p>
    <w:sectPr w:rsidR="002D5146" w:rsidSect="005C0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4AA86" w14:textId="77777777" w:rsidR="00BD72DB" w:rsidRDefault="00BD72DB" w:rsidP="00975E64">
      <w:r>
        <w:separator/>
      </w:r>
    </w:p>
  </w:endnote>
  <w:endnote w:type="continuationSeparator" w:id="0">
    <w:p w14:paraId="61AA01D5" w14:textId="77777777" w:rsidR="00BD72DB" w:rsidRDefault="00BD72DB" w:rsidP="0097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8353" w14:textId="77777777" w:rsidR="0062436D" w:rsidRDefault="006243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3895891"/>
      <w:docPartObj>
        <w:docPartGallery w:val="Page Numbers (Bottom of Page)"/>
        <w:docPartUnique/>
      </w:docPartObj>
    </w:sdtPr>
    <w:sdtEndPr/>
    <w:sdtContent>
      <w:p w14:paraId="3BF56364" w14:textId="5D3EF8F5" w:rsidR="00E220CF" w:rsidRDefault="000B0E90" w:rsidP="00F13C14">
        <w:pPr>
          <w:pStyle w:val="Stopka"/>
          <w:spacing w:before="120" w:after="120"/>
          <w:jc w:val="center"/>
        </w:pPr>
        <w:r>
          <w:fldChar w:fldCharType="begin"/>
        </w:r>
        <w:r w:rsidR="00E220CF">
          <w:instrText>PAGE   \* MERGEFORMAT</w:instrText>
        </w:r>
        <w:r>
          <w:fldChar w:fldCharType="separate"/>
        </w:r>
        <w:r w:rsidR="00707018">
          <w:rPr>
            <w:noProof/>
          </w:rPr>
          <w:t>2</w:t>
        </w:r>
        <w:r>
          <w:fldChar w:fldCharType="end"/>
        </w:r>
      </w:p>
    </w:sdtContent>
  </w:sdt>
  <w:p w14:paraId="4FF2BA96" w14:textId="77777777" w:rsidR="00E220CF" w:rsidRDefault="00E220C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1C582" w14:textId="77777777" w:rsidR="0062436D" w:rsidRDefault="006243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8B5A4" w14:textId="77777777" w:rsidR="00BD72DB" w:rsidRDefault="00BD72DB" w:rsidP="00975E64">
      <w:r>
        <w:separator/>
      </w:r>
    </w:p>
  </w:footnote>
  <w:footnote w:type="continuationSeparator" w:id="0">
    <w:p w14:paraId="00ABE4A7" w14:textId="77777777" w:rsidR="00BD72DB" w:rsidRDefault="00BD72DB" w:rsidP="00975E64">
      <w:r>
        <w:continuationSeparator/>
      </w:r>
    </w:p>
  </w:footnote>
  <w:footnote w:id="1">
    <w:p w14:paraId="7991D3DB" w14:textId="101957D0" w:rsidR="00031715" w:rsidRPr="00031715" w:rsidRDefault="00031715" w:rsidP="0003171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03171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031715">
        <w:rPr>
          <w:rFonts w:asciiTheme="minorHAnsi" w:hAnsiTheme="minorHAnsi"/>
          <w:sz w:val="16"/>
          <w:szCs w:val="16"/>
        </w:rPr>
        <w:t xml:space="preserve"> </w:t>
      </w:r>
      <w:r w:rsidRPr="00031715">
        <w:rPr>
          <w:rFonts w:asciiTheme="minorHAnsi" w:hAnsiTheme="minorHAnsi" w:cs="Calibri"/>
          <w:sz w:val="16"/>
          <w:szCs w:val="16"/>
        </w:rPr>
        <w:t>tj. dyrektywy Parlamentu Europejskiego i Rady 2014/24/UE z dnia 26.02.2014 r. w sprawie zamówień publicznych, uchylającą dyrektywę 2004/18/WE)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F30EE" w14:textId="77777777" w:rsidR="0062436D" w:rsidRDefault="006243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A3D66" w14:textId="55A447F5" w:rsidR="00423EDE" w:rsidRDefault="00423EDE" w:rsidP="00423EDE">
    <w:pPr>
      <w:jc w:val="both"/>
      <w:rPr>
        <w:rFonts w:asciiTheme="minorHAnsi" w:hAnsiTheme="minorHAnsi" w:cstheme="majorHAnsi"/>
        <w:sz w:val="22"/>
        <w:szCs w:val="22"/>
      </w:rPr>
    </w:pPr>
    <w:r w:rsidRPr="00423EDE">
      <w:rPr>
        <w:rFonts w:asciiTheme="minorHAnsi" w:hAnsiTheme="minorHAnsi" w:cstheme="majorHAnsi"/>
        <w:sz w:val="22"/>
        <w:szCs w:val="22"/>
      </w:rPr>
      <w:t xml:space="preserve">Znak (numer referencyjny) postępowania: </w:t>
    </w:r>
    <w:r w:rsidRPr="00423EDE">
      <w:rPr>
        <w:rFonts w:asciiTheme="minorHAnsi" w:hAnsiTheme="minorHAnsi" w:cstheme="majorHAnsi"/>
        <w:b/>
        <w:sz w:val="22"/>
        <w:szCs w:val="22"/>
      </w:rPr>
      <w:t>ZP/</w:t>
    </w:r>
    <w:proofErr w:type="spellStart"/>
    <w:r w:rsidRPr="00423EDE">
      <w:rPr>
        <w:rFonts w:asciiTheme="minorHAnsi" w:hAnsiTheme="minorHAnsi" w:cstheme="majorHAnsi"/>
        <w:b/>
        <w:sz w:val="22"/>
        <w:szCs w:val="22"/>
      </w:rPr>
      <w:t>WTiICH</w:t>
    </w:r>
    <w:proofErr w:type="spellEnd"/>
    <w:r w:rsidRPr="00423EDE">
      <w:rPr>
        <w:rFonts w:asciiTheme="minorHAnsi" w:hAnsiTheme="minorHAnsi" w:cstheme="majorHAnsi"/>
        <w:b/>
        <w:sz w:val="22"/>
        <w:szCs w:val="22"/>
      </w:rPr>
      <w:t>/1/2022/P</w:t>
    </w:r>
    <w:r w:rsidRPr="00423EDE">
      <w:rPr>
        <w:rFonts w:asciiTheme="minorHAnsi" w:hAnsiTheme="minorHAnsi" w:cstheme="majorHAnsi"/>
        <w:sz w:val="22"/>
        <w:szCs w:val="22"/>
      </w:rPr>
      <w:t xml:space="preserve"> </w:t>
    </w:r>
  </w:p>
  <w:p w14:paraId="31C099CC" w14:textId="117C9AC5" w:rsidR="00423EDE" w:rsidRPr="00423EDE" w:rsidRDefault="00423EDE" w:rsidP="00423EDE">
    <w:pPr>
      <w:jc w:val="both"/>
      <w:rPr>
        <w:rFonts w:asciiTheme="minorHAnsi" w:hAnsiTheme="minorHAnsi" w:cstheme="majorHAnsi"/>
        <w:sz w:val="22"/>
        <w:szCs w:val="22"/>
      </w:rPr>
    </w:pPr>
    <w:r w:rsidRPr="00423EDE">
      <w:rPr>
        <w:rFonts w:asciiTheme="minorHAnsi" w:hAnsiTheme="minorHAnsi" w:cs="Arial"/>
        <w:sz w:val="22"/>
        <w:szCs w:val="22"/>
      </w:rPr>
      <w:t>Załącznik nr 2 SWZ</w:t>
    </w:r>
  </w:p>
  <w:p w14:paraId="010524C7" w14:textId="3D2E9A5D" w:rsidR="00212DF3" w:rsidRPr="00423EDE" w:rsidRDefault="00212DF3" w:rsidP="00423ED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2FD35" w14:textId="2425E7E1" w:rsidR="00423EDE" w:rsidRDefault="00AF5B62" w:rsidP="00423EDE">
    <w:pPr>
      <w:jc w:val="both"/>
      <w:rPr>
        <w:noProof/>
      </w:rPr>
    </w:pPr>
    <w:r>
      <w:rPr>
        <w:rFonts w:asciiTheme="minorHAnsi" w:hAnsiTheme="minorHAnsi" w:cstheme="minorHAnsi"/>
        <w:bCs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5D3D7A2E" wp14:editId="1A850F94">
          <wp:simplePos x="0" y="0"/>
          <wp:positionH relativeFrom="margin">
            <wp:posOffset>0</wp:posOffset>
          </wp:positionH>
          <wp:positionV relativeFrom="paragraph">
            <wp:posOffset>146685</wp:posOffset>
          </wp:positionV>
          <wp:extent cx="5760720" cy="733425"/>
          <wp:effectExtent l="0" t="0" r="0" b="0"/>
          <wp:wrapTopAndBottom/>
          <wp:docPr id="1144773631" name="Obraz 1" descr="Obraz zawierający zrzut ekranu, tekst, Grafika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zrzut ekranu, tekst, Grafika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3FC525" w14:textId="77777777" w:rsidR="00AF5B62" w:rsidRDefault="00AF5B62" w:rsidP="00423EDE">
    <w:pPr>
      <w:jc w:val="both"/>
      <w:rPr>
        <w:rFonts w:asciiTheme="majorHAnsi" w:hAnsiTheme="majorHAnsi" w:cstheme="majorHAnsi"/>
        <w:sz w:val="22"/>
        <w:szCs w:val="22"/>
      </w:rPr>
    </w:pPr>
  </w:p>
  <w:p w14:paraId="0621C28B" w14:textId="273D72D9" w:rsidR="00AF5B62" w:rsidRPr="00B343F9" w:rsidRDefault="00AF5B62" w:rsidP="00AF5B62">
    <w:pPr>
      <w:spacing w:after="120"/>
      <w:jc w:val="both"/>
      <w:rPr>
        <w:rFonts w:ascii="Calibri" w:hAnsi="Calibri" w:cs="Arial"/>
        <w:iCs/>
        <w:sz w:val="22"/>
        <w:szCs w:val="22"/>
      </w:rPr>
    </w:pPr>
    <w:bookmarkStart w:id="0" w:name="_Hlk188816893"/>
    <w:r w:rsidRPr="00DA29E5">
      <w:rPr>
        <w:rFonts w:asciiTheme="minorHAnsi" w:hAnsiTheme="minorHAnsi" w:cstheme="minorHAnsi"/>
        <w:bCs/>
        <w:sz w:val="22"/>
        <w:szCs w:val="22"/>
      </w:rPr>
      <w:t>Dotyczy</w:t>
    </w:r>
    <w:r w:rsidRPr="007764DF">
      <w:rPr>
        <w:rFonts w:asciiTheme="minorHAnsi" w:hAnsiTheme="minorHAnsi" w:cstheme="minorHAnsi"/>
        <w:b/>
        <w:sz w:val="22"/>
        <w:szCs w:val="22"/>
      </w:rPr>
      <w:t xml:space="preserve"> </w:t>
    </w:r>
    <w:r w:rsidRPr="007764DF">
      <w:rPr>
        <w:rFonts w:ascii="Calibri" w:hAnsi="Calibri" w:cs="Arial"/>
        <w:iCs/>
        <w:sz w:val="22"/>
        <w:szCs w:val="22"/>
      </w:rPr>
      <w:t xml:space="preserve">postępowania o udzielenie zamówienia publicznego prowadzonego w trybie </w:t>
    </w:r>
    <w:r>
      <w:rPr>
        <w:rFonts w:ascii="Calibri" w:hAnsi="Calibri" w:cs="Arial"/>
        <w:iCs/>
        <w:sz w:val="22"/>
        <w:szCs w:val="22"/>
      </w:rPr>
      <w:t xml:space="preserve">podstawowym na dostawę </w:t>
    </w:r>
    <w:bookmarkStart w:id="1" w:name="_Hlk184632329"/>
    <w:r w:rsidRPr="00367245">
      <w:rPr>
        <w:rFonts w:asciiTheme="minorHAnsi" w:hAnsiTheme="minorHAnsi" w:cstheme="minorHAnsi"/>
        <w:sz w:val="22"/>
        <w:szCs w:val="22"/>
      </w:rPr>
      <w:t xml:space="preserve">zestawu urządzeń do badań parametrów włókien białkowych wraz z analizą statystyczną </w:t>
    </w:r>
    <w:r>
      <w:rPr>
        <w:rFonts w:asciiTheme="minorHAnsi" w:hAnsiTheme="minorHAnsi" w:cstheme="minorHAnsi"/>
        <w:sz w:val="22"/>
        <w:szCs w:val="22"/>
      </w:rPr>
      <w:br/>
    </w:r>
    <w:r w:rsidRPr="00367245">
      <w:rPr>
        <w:rFonts w:asciiTheme="minorHAnsi" w:hAnsiTheme="minorHAnsi" w:cstheme="minorHAnsi"/>
        <w:sz w:val="22"/>
        <w:szCs w:val="22"/>
      </w:rPr>
      <w:t>i rozrzutem wartości oraz wskaźnikiem komfortu włókien białkowych</w:t>
    </w:r>
    <w:bookmarkEnd w:id="1"/>
    <w:r w:rsidRPr="00B343F9">
      <w:rPr>
        <w:rFonts w:asciiTheme="minorHAnsi" w:hAnsiTheme="minorHAnsi" w:cstheme="minorHAnsi"/>
        <w:sz w:val="22"/>
        <w:szCs w:val="22"/>
      </w:rPr>
      <w:t xml:space="preserve">. Znak (numer referencyjny) postępowania: </w:t>
    </w:r>
    <w:r w:rsidR="0062436D" w:rsidRPr="0062436D">
      <w:rPr>
        <w:rFonts w:asciiTheme="minorHAnsi" w:hAnsiTheme="minorHAnsi" w:cstheme="minorHAnsi"/>
        <w:b/>
        <w:bCs/>
        <w:sz w:val="22"/>
        <w:szCs w:val="22"/>
      </w:rPr>
      <w:t>3</w:t>
    </w:r>
    <w:r w:rsidRPr="0062436D">
      <w:rPr>
        <w:rFonts w:asciiTheme="minorHAnsi" w:hAnsiTheme="minorHAnsi" w:cstheme="minorHAnsi"/>
        <w:b/>
        <w:bCs/>
        <w:sz w:val="22"/>
        <w:szCs w:val="22"/>
      </w:rPr>
      <w:t>/ZP</w:t>
    </w:r>
    <w:r w:rsidRPr="00367245">
      <w:rPr>
        <w:rFonts w:asciiTheme="minorHAnsi" w:hAnsiTheme="minorHAnsi" w:cstheme="minorHAnsi"/>
        <w:b/>
        <w:bCs/>
        <w:sz w:val="22"/>
        <w:szCs w:val="22"/>
      </w:rPr>
      <w:t>/2025</w:t>
    </w:r>
  </w:p>
  <w:bookmarkEnd w:id="0"/>
  <w:p w14:paraId="405EC0E2" w14:textId="78D3D921" w:rsidR="00423EDE" w:rsidRPr="00423EDE" w:rsidRDefault="00423EDE" w:rsidP="00423EDE">
    <w:pPr>
      <w:tabs>
        <w:tab w:val="center" w:pos="4536"/>
        <w:tab w:val="right" w:pos="9072"/>
      </w:tabs>
      <w:spacing w:before="120"/>
      <w:rPr>
        <w:rFonts w:asciiTheme="minorHAnsi" w:hAnsiTheme="minorHAnsi"/>
        <w:sz w:val="22"/>
        <w:szCs w:val="22"/>
      </w:rPr>
    </w:pPr>
    <w:r w:rsidRPr="00423EDE">
      <w:rPr>
        <w:rFonts w:asciiTheme="minorHAnsi" w:hAnsiTheme="minorHAnsi" w:cs="Arial"/>
        <w:b/>
        <w:sz w:val="22"/>
        <w:szCs w:val="22"/>
      </w:rPr>
      <w:t xml:space="preserve">Załącznik nr </w:t>
    </w:r>
    <w:r w:rsidR="00760346">
      <w:rPr>
        <w:rFonts w:asciiTheme="minorHAnsi" w:hAnsiTheme="minorHAnsi" w:cs="Arial"/>
        <w:b/>
        <w:sz w:val="22"/>
        <w:szCs w:val="22"/>
      </w:rPr>
      <w:t>3</w:t>
    </w:r>
    <w:r w:rsidRPr="00423EDE">
      <w:rPr>
        <w:rFonts w:asciiTheme="minorHAnsi" w:hAnsiTheme="minorHAnsi" w:cs="Arial"/>
        <w:b/>
        <w:sz w:val="22"/>
        <w:szCs w:val="22"/>
      </w:rPr>
      <w:t xml:space="preserve"> SWZ</w:t>
    </w:r>
  </w:p>
  <w:p w14:paraId="0766A813" w14:textId="77777777" w:rsidR="00423EDE" w:rsidRDefault="00423E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aramond" w:hAnsi="Garamond" w:cs="Garamond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 w15:restartNumberingAfterBreak="0">
    <w:nsid w:val="00D93707"/>
    <w:multiLevelType w:val="hybridMultilevel"/>
    <w:tmpl w:val="D28495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384E00"/>
    <w:multiLevelType w:val="hybridMultilevel"/>
    <w:tmpl w:val="E1865042"/>
    <w:lvl w:ilvl="0" w:tplc="7BD6240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294182"/>
    <w:multiLevelType w:val="hybridMultilevel"/>
    <w:tmpl w:val="9742671C"/>
    <w:lvl w:ilvl="0" w:tplc="E10AC6E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E607D"/>
    <w:multiLevelType w:val="hybridMultilevel"/>
    <w:tmpl w:val="AE265E1E"/>
    <w:lvl w:ilvl="0" w:tplc="2356F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3F0658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Arial" w:hint="default"/>
        <w:b w:val="0"/>
        <w:bCs w:val="0"/>
        <w:color w:val="auto"/>
      </w:rPr>
    </w:lvl>
    <w:lvl w:ilvl="4" w:tplc="FF3ADA9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7380E87"/>
    <w:multiLevelType w:val="hybridMultilevel"/>
    <w:tmpl w:val="4D6C7B2A"/>
    <w:lvl w:ilvl="0" w:tplc="2C263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476C7"/>
    <w:multiLevelType w:val="hybridMultilevel"/>
    <w:tmpl w:val="D7767328"/>
    <w:lvl w:ilvl="0" w:tplc="1FB255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AC7DF8"/>
    <w:multiLevelType w:val="hybridMultilevel"/>
    <w:tmpl w:val="9A9E1EAE"/>
    <w:lvl w:ilvl="0" w:tplc="488214A0">
      <w:start w:val="1"/>
      <w:numFmt w:val="ordinal"/>
      <w:lvlText w:val="%1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A39C9"/>
    <w:multiLevelType w:val="hybridMultilevel"/>
    <w:tmpl w:val="EBA01C70"/>
    <w:lvl w:ilvl="0" w:tplc="91A6F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248F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0D414C"/>
    <w:multiLevelType w:val="hybridMultilevel"/>
    <w:tmpl w:val="F82AF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0A9A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9434AB"/>
    <w:multiLevelType w:val="hybridMultilevel"/>
    <w:tmpl w:val="6FA8ECE8"/>
    <w:lvl w:ilvl="0" w:tplc="EE0A9A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002E8"/>
    <w:multiLevelType w:val="hybridMultilevel"/>
    <w:tmpl w:val="65BA1FAE"/>
    <w:lvl w:ilvl="0" w:tplc="340AF1E8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E679B"/>
    <w:multiLevelType w:val="hybridMultilevel"/>
    <w:tmpl w:val="0A20E00C"/>
    <w:lvl w:ilvl="0" w:tplc="933CD44C">
      <w:start w:val="1"/>
      <w:numFmt w:val="decimal"/>
      <w:lvlText w:val="%1)"/>
      <w:lvlJc w:val="left"/>
      <w:pPr>
        <w:ind w:left="1800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04F08BD"/>
    <w:multiLevelType w:val="hybridMultilevel"/>
    <w:tmpl w:val="78D873BE"/>
    <w:lvl w:ilvl="0" w:tplc="C9207DE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5E83909"/>
    <w:multiLevelType w:val="hybridMultilevel"/>
    <w:tmpl w:val="CFD49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F1E8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95EF0"/>
    <w:multiLevelType w:val="hybridMultilevel"/>
    <w:tmpl w:val="3BF49322"/>
    <w:lvl w:ilvl="0" w:tplc="1916A030">
      <w:start w:val="1"/>
      <w:numFmt w:val="decimal"/>
      <w:lvlText w:val="%1."/>
      <w:lvlJc w:val="left"/>
      <w:pPr>
        <w:tabs>
          <w:tab w:val="num" w:pos="3240"/>
        </w:tabs>
        <w:ind w:left="3600" w:hanging="360"/>
      </w:pPr>
      <w:rPr>
        <w:rFonts w:ascii="Calibri" w:eastAsia="Calibri" w:hAnsi="Calibri" w:cs="Calibri"/>
        <w:b w:val="0"/>
        <w:color w:val="auto"/>
      </w:rPr>
    </w:lvl>
    <w:lvl w:ilvl="1" w:tplc="C2CA4A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/>
        <w:b w:val="0"/>
        <w:i w:val="0"/>
        <w:color w:val="auto"/>
      </w:rPr>
    </w:lvl>
    <w:lvl w:ilvl="2" w:tplc="707A6BA0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  <w:b w:val="0"/>
        <w:bCs/>
      </w:rPr>
    </w:lvl>
    <w:lvl w:ilvl="3" w:tplc="E54C59D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5C1570"/>
    <w:multiLevelType w:val="hybridMultilevel"/>
    <w:tmpl w:val="DA266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85479"/>
    <w:multiLevelType w:val="multilevel"/>
    <w:tmpl w:val="29F02A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ascii="Calibri" w:eastAsia="Times New Roman" w:hAnsi="Calibri" w:cs="Arial"/>
        <w:b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45367713"/>
    <w:multiLevelType w:val="multilevel"/>
    <w:tmpl w:val="52DC373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0870E2"/>
    <w:multiLevelType w:val="hybridMultilevel"/>
    <w:tmpl w:val="4A1EB16E"/>
    <w:lvl w:ilvl="0" w:tplc="11CE6E3C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b w:val="0"/>
        <w:color w:val="auto"/>
      </w:rPr>
    </w:lvl>
    <w:lvl w:ilvl="1" w:tplc="7F4C05EA">
      <w:start w:val="1"/>
      <w:numFmt w:val="decimal"/>
      <w:lvlText w:val="%2)"/>
      <w:lvlJc w:val="left"/>
      <w:pPr>
        <w:tabs>
          <w:tab w:val="num" w:pos="1493"/>
        </w:tabs>
        <w:ind w:left="1493" w:hanging="360"/>
      </w:pPr>
      <w:rPr>
        <w:rFonts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abstractNum w:abstractNumId="22" w15:restartNumberingAfterBreak="0">
    <w:nsid w:val="47956238"/>
    <w:multiLevelType w:val="hybridMultilevel"/>
    <w:tmpl w:val="5B60FE8E"/>
    <w:lvl w:ilvl="0" w:tplc="5FCC6F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color w:val="auto"/>
      </w:rPr>
    </w:lvl>
    <w:lvl w:ilvl="1" w:tplc="895C23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580DEE"/>
    <w:multiLevelType w:val="hybridMultilevel"/>
    <w:tmpl w:val="3E3A899E"/>
    <w:lvl w:ilvl="0" w:tplc="914EE34C">
      <w:start w:val="1"/>
      <w:numFmt w:val="decimal"/>
      <w:lvlText w:val="%1)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6DC821A4">
      <w:start w:val="1"/>
      <w:numFmt w:val="decimal"/>
      <w:lvlText w:val="%2)"/>
      <w:lvlJc w:val="left"/>
      <w:pPr>
        <w:ind w:left="2214" w:hanging="360"/>
      </w:pPr>
      <w:rPr>
        <w:rFonts w:ascii="Calibri" w:eastAsia="Times New Roman" w:hAnsi="Calibri" w:cs="Arial"/>
        <w:color w:val="auto"/>
      </w:rPr>
    </w:lvl>
    <w:lvl w:ilvl="2" w:tplc="DF182D48">
      <w:start w:val="1"/>
      <w:numFmt w:val="decimal"/>
      <w:lvlText w:val="%3."/>
      <w:lvlJc w:val="left"/>
      <w:pPr>
        <w:ind w:left="311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49CF5B5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A195CAC"/>
    <w:multiLevelType w:val="hybridMultilevel"/>
    <w:tmpl w:val="34FC2ABA"/>
    <w:lvl w:ilvl="0" w:tplc="74BCF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FAA5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48367B"/>
    <w:multiLevelType w:val="hybridMultilevel"/>
    <w:tmpl w:val="318E630E"/>
    <w:lvl w:ilvl="0" w:tplc="CE04F5C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2A3715D"/>
    <w:multiLevelType w:val="hybridMultilevel"/>
    <w:tmpl w:val="96DCE934"/>
    <w:lvl w:ilvl="0" w:tplc="B4824D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FE7EC5A4">
      <w:start w:val="1"/>
      <w:numFmt w:val="decimal"/>
      <w:lvlText w:val="%4."/>
      <w:lvlJc w:val="left"/>
      <w:pPr>
        <w:ind w:left="2946" w:hanging="360"/>
      </w:pPr>
      <w:rPr>
        <w:strike w:val="0"/>
        <w:dstrike w:val="0"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49808A1"/>
    <w:multiLevelType w:val="hybridMultilevel"/>
    <w:tmpl w:val="AD02CF34"/>
    <w:lvl w:ilvl="0" w:tplc="8E5858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987BCB"/>
    <w:multiLevelType w:val="hybridMultilevel"/>
    <w:tmpl w:val="32C88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27382C"/>
    <w:multiLevelType w:val="hybridMultilevel"/>
    <w:tmpl w:val="D500F654"/>
    <w:lvl w:ilvl="0" w:tplc="AF38781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FF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4C4CA1"/>
    <w:multiLevelType w:val="multilevel"/>
    <w:tmpl w:val="A1525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0CE053B"/>
    <w:multiLevelType w:val="hybridMultilevel"/>
    <w:tmpl w:val="B3626A3A"/>
    <w:lvl w:ilvl="0" w:tplc="D41490E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6032C6C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5C7C3C"/>
    <w:multiLevelType w:val="hybridMultilevel"/>
    <w:tmpl w:val="E0ACE630"/>
    <w:lvl w:ilvl="0" w:tplc="04150011">
      <w:start w:val="1"/>
      <w:numFmt w:val="decimal"/>
      <w:lvlText w:val="%1)"/>
      <w:lvlJc w:val="left"/>
      <w:pPr>
        <w:ind w:left="4320" w:hanging="360"/>
      </w:pPr>
    </w:lvl>
    <w:lvl w:ilvl="1" w:tplc="04150019" w:tentative="1">
      <w:start w:val="1"/>
      <w:numFmt w:val="lowerLetter"/>
      <w:lvlText w:val="%2."/>
      <w:lvlJc w:val="left"/>
      <w:pPr>
        <w:ind w:left="5040" w:hanging="360"/>
      </w:pPr>
    </w:lvl>
    <w:lvl w:ilvl="2" w:tplc="0415001B" w:tentative="1">
      <w:start w:val="1"/>
      <w:numFmt w:val="lowerRoman"/>
      <w:lvlText w:val="%3."/>
      <w:lvlJc w:val="right"/>
      <w:pPr>
        <w:ind w:left="5760" w:hanging="180"/>
      </w:pPr>
    </w:lvl>
    <w:lvl w:ilvl="3" w:tplc="0415000F" w:tentative="1">
      <w:start w:val="1"/>
      <w:numFmt w:val="decimal"/>
      <w:lvlText w:val="%4."/>
      <w:lvlJc w:val="left"/>
      <w:pPr>
        <w:ind w:left="6480" w:hanging="360"/>
      </w:pPr>
    </w:lvl>
    <w:lvl w:ilvl="4" w:tplc="04150019" w:tentative="1">
      <w:start w:val="1"/>
      <w:numFmt w:val="lowerLetter"/>
      <w:lvlText w:val="%5."/>
      <w:lvlJc w:val="left"/>
      <w:pPr>
        <w:ind w:left="7200" w:hanging="360"/>
      </w:pPr>
    </w:lvl>
    <w:lvl w:ilvl="5" w:tplc="0415001B" w:tentative="1">
      <w:start w:val="1"/>
      <w:numFmt w:val="lowerRoman"/>
      <w:lvlText w:val="%6."/>
      <w:lvlJc w:val="right"/>
      <w:pPr>
        <w:ind w:left="7920" w:hanging="180"/>
      </w:pPr>
    </w:lvl>
    <w:lvl w:ilvl="6" w:tplc="0415000F" w:tentative="1">
      <w:start w:val="1"/>
      <w:numFmt w:val="decimal"/>
      <w:lvlText w:val="%7."/>
      <w:lvlJc w:val="left"/>
      <w:pPr>
        <w:ind w:left="8640" w:hanging="360"/>
      </w:pPr>
    </w:lvl>
    <w:lvl w:ilvl="7" w:tplc="04150019" w:tentative="1">
      <w:start w:val="1"/>
      <w:numFmt w:val="lowerLetter"/>
      <w:lvlText w:val="%8."/>
      <w:lvlJc w:val="left"/>
      <w:pPr>
        <w:ind w:left="9360" w:hanging="360"/>
      </w:pPr>
    </w:lvl>
    <w:lvl w:ilvl="8" w:tplc="0415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4" w15:restartNumberingAfterBreak="0">
    <w:nsid w:val="65DC6B4D"/>
    <w:multiLevelType w:val="hybridMultilevel"/>
    <w:tmpl w:val="ECA2AF20"/>
    <w:lvl w:ilvl="0" w:tplc="181C485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AB6803"/>
    <w:multiLevelType w:val="hybridMultilevel"/>
    <w:tmpl w:val="F81E2ECC"/>
    <w:lvl w:ilvl="0" w:tplc="D2906756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ED3B06"/>
    <w:multiLevelType w:val="multilevel"/>
    <w:tmpl w:val="1FA8B2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6ABD1042"/>
    <w:multiLevelType w:val="hybridMultilevel"/>
    <w:tmpl w:val="91784D2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3D3E96"/>
    <w:multiLevelType w:val="hybridMultilevel"/>
    <w:tmpl w:val="9F46D87E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E45F9F"/>
    <w:multiLevelType w:val="hybridMultilevel"/>
    <w:tmpl w:val="C84A7CD8"/>
    <w:lvl w:ilvl="0" w:tplc="F262499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6F25350A"/>
    <w:multiLevelType w:val="hybridMultilevel"/>
    <w:tmpl w:val="A9A22002"/>
    <w:lvl w:ilvl="0" w:tplc="547808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B0B21504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644618"/>
    <w:multiLevelType w:val="hybridMultilevel"/>
    <w:tmpl w:val="DB5027AC"/>
    <w:lvl w:ilvl="0" w:tplc="3154E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color w:val="auto"/>
      </w:rPr>
    </w:lvl>
    <w:lvl w:ilvl="1" w:tplc="33049C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E82B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Arial"/>
      </w:rPr>
    </w:lvl>
    <w:lvl w:ilvl="4" w:tplc="304072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D476D2"/>
    <w:multiLevelType w:val="hybridMultilevel"/>
    <w:tmpl w:val="AE244356"/>
    <w:lvl w:ilvl="0" w:tplc="155CB40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5841583"/>
    <w:multiLevelType w:val="hybridMultilevel"/>
    <w:tmpl w:val="C400AB1C"/>
    <w:lvl w:ilvl="0" w:tplc="821E49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1" w:tplc="CECE493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D44CF56E">
      <w:start w:val="1"/>
      <w:numFmt w:val="lowerLetter"/>
      <w:lvlText w:val="%3)"/>
      <w:lvlJc w:val="left"/>
      <w:pPr>
        <w:ind w:left="2340" w:hanging="360"/>
      </w:pPr>
      <w:rPr>
        <w:rFonts w:cs="Calibri" w:hint="default"/>
        <w:color w:val="FF0000"/>
      </w:rPr>
    </w:lvl>
    <w:lvl w:ilvl="3" w:tplc="3692D4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FF3ADA9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130F7E"/>
    <w:multiLevelType w:val="multilevel"/>
    <w:tmpl w:val="3D7E5F7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BB2126"/>
    <w:multiLevelType w:val="hybridMultilevel"/>
    <w:tmpl w:val="C69E3AAC"/>
    <w:lvl w:ilvl="0" w:tplc="062AC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5B8A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Arial" w:hint="default"/>
        <w:color w:val="auto"/>
      </w:rPr>
    </w:lvl>
    <w:lvl w:ilvl="4" w:tplc="FF3ADA9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6" w15:restartNumberingAfterBreak="0">
    <w:nsid w:val="7F582320"/>
    <w:multiLevelType w:val="hybridMultilevel"/>
    <w:tmpl w:val="5164DB30"/>
    <w:lvl w:ilvl="0" w:tplc="D14E27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5C2C664">
      <w:start w:val="1"/>
      <w:numFmt w:val="decimal"/>
      <w:lvlText w:val="%2)"/>
      <w:lvlJc w:val="left"/>
      <w:pPr>
        <w:ind w:left="1440" w:hanging="360"/>
      </w:pPr>
      <w:rPr>
        <w:b w:val="0"/>
        <w:bCs w:val="0"/>
        <w:color w:val="auto"/>
      </w:rPr>
    </w:lvl>
    <w:lvl w:ilvl="2" w:tplc="8F6CC26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C92ADAA">
      <w:start w:val="1"/>
      <w:numFmt w:val="decimal"/>
      <w:lvlText w:val="%4."/>
      <w:lvlJc w:val="left"/>
      <w:pPr>
        <w:ind w:left="2880" w:hanging="360"/>
      </w:pPr>
      <w:rPr>
        <w:b w:val="0"/>
        <w:bCs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685068">
    <w:abstractNumId w:val="16"/>
  </w:num>
  <w:num w:numId="2" w16cid:durableId="792871858">
    <w:abstractNumId w:val="46"/>
  </w:num>
  <w:num w:numId="3" w16cid:durableId="986855540">
    <w:abstractNumId w:val="11"/>
  </w:num>
  <w:num w:numId="4" w16cid:durableId="28654435">
    <w:abstractNumId w:val="27"/>
  </w:num>
  <w:num w:numId="5" w16cid:durableId="1708412544">
    <w:abstractNumId w:val="0"/>
  </w:num>
  <w:num w:numId="6" w16cid:durableId="913469280">
    <w:abstractNumId w:val="1"/>
  </w:num>
  <w:num w:numId="7" w16cid:durableId="2039774633">
    <w:abstractNumId w:val="14"/>
  </w:num>
  <w:num w:numId="8" w16cid:durableId="940260510">
    <w:abstractNumId w:val="10"/>
  </w:num>
  <w:num w:numId="9" w16cid:durableId="542400445">
    <w:abstractNumId w:val="33"/>
  </w:num>
  <w:num w:numId="10" w16cid:durableId="58675861">
    <w:abstractNumId w:val="6"/>
  </w:num>
  <w:num w:numId="11" w16cid:durableId="857617717">
    <w:abstractNumId w:val="43"/>
  </w:num>
  <w:num w:numId="12" w16cid:durableId="1892497717">
    <w:abstractNumId w:val="34"/>
  </w:num>
  <w:num w:numId="13" w16cid:durableId="1623146066">
    <w:abstractNumId w:val="2"/>
  </w:num>
  <w:num w:numId="14" w16cid:durableId="749430250">
    <w:abstractNumId w:val="45"/>
  </w:num>
  <w:num w:numId="15" w16cid:durableId="480121573">
    <w:abstractNumId w:val="12"/>
  </w:num>
  <w:num w:numId="16" w16cid:durableId="230237923">
    <w:abstractNumId w:val="22"/>
  </w:num>
  <w:num w:numId="17" w16cid:durableId="1506020054">
    <w:abstractNumId w:val="19"/>
  </w:num>
  <w:num w:numId="18" w16cid:durableId="1214779052">
    <w:abstractNumId w:val="15"/>
  </w:num>
  <w:num w:numId="19" w16cid:durableId="1908151874">
    <w:abstractNumId w:val="8"/>
  </w:num>
  <w:num w:numId="20" w16cid:durableId="1904220701">
    <w:abstractNumId w:val="26"/>
  </w:num>
  <w:num w:numId="21" w16cid:durableId="905799446">
    <w:abstractNumId w:val="41"/>
  </w:num>
  <w:num w:numId="22" w16cid:durableId="1128671411">
    <w:abstractNumId w:val="23"/>
  </w:num>
  <w:num w:numId="23" w16cid:durableId="1731269962">
    <w:abstractNumId w:val="25"/>
  </w:num>
  <w:num w:numId="24" w16cid:durableId="242422110">
    <w:abstractNumId w:val="42"/>
  </w:num>
  <w:num w:numId="25" w16cid:durableId="1078331584">
    <w:abstractNumId w:val="39"/>
  </w:num>
  <w:num w:numId="26" w16cid:durableId="1866945898">
    <w:abstractNumId w:val="21"/>
  </w:num>
  <w:num w:numId="27" w16cid:durableId="1839147437">
    <w:abstractNumId w:val="7"/>
  </w:num>
  <w:num w:numId="28" w16cid:durableId="1595817702">
    <w:abstractNumId w:val="18"/>
  </w:num>
  <w:num w:numId="29" w16cid:durableId="2035761827">
    <w:abstractNumId w:val="28"/>
  </w:num>
  <w:num w:numId="30" w16cid:durableId="1763525143">
    <w:abstractNumId w:val="13"/>
  </w:num>
  <w:num w:numId="31" w16cid:durableId="983001283">
    <w:abstractNumId w:val="5"/>
  </w:num>
  <w:num w:numId="32" w16cid:durableId="582881429">
    <w:abstractNumId w:val="32"/>
  </w:num>
  <w:num w:numId="33" w16cid:durableId="1849634081">
    <w:abstractNumId w:val="38"/>
  </w:num>
  <w:num w:numId="34" w16cid:durableId="22051679">
    <w:abstractNumId w:val="29"/>
  </w:num>
  <w:num w:numId="35" w16cid:durableId="707025933">
    <w:abstractNumId w:val="17"/>
  </w:num>
  <w:num w:numId="36" w16cid:durableId="242615762">
    <w:abstractNumId w:val="35"/>
  </w:num>
  <w:num w:numId="37" w16cid:durableId="1975132043">
    <w:abstractNumId w:val="9"/>
  </w:num>
  <w:num w:numId="38" w16cid:durableId="1530606297">
    <w:abstractNumId w:val="24"/>
  </w:num>
  <w:num w:numId="39" w16cid:durableId="700859409">
    <w:abstractNumId w:val="30"/>
  </w:num>
  <w:num w:numId="40" w16cid:durableId="769396562">
    <w:abstractNumId w:val="31"/>
  </w:num>
  <w:num w:numId="41" w16cid:durableId="1478718939">
    <w:abstractNumId w:val="36"/>
  </w:num>
  <w:num w:numId="42" w16cid:durableId="1819180441">
    <w:abstractNumId w:val="3"/>
  </w:num>
  <w:num w:numId="43" w16cid:durableId="1098939723">
    <w:abstractNumId w:val="44"/>
  </w:num>
  <w:num w:numId="44" w16cid:durableId="993535519">
    <w:abstractNumId w:val="20"/>
  </w:num>
  <w:num w:numId="45" w16cid:durableId="1895460326">
    <w:abstractNumId w:val="4"/>
  </w:num>
  <w:num w:numId="46" w16cid:durableId="1284191335">
    <w:abstractNumId w:val="40"/>
  </w:num>
  <w:num w:numId="47" w16cid:durableId="128839660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902"/>
    <w:rsid w:val="000046BF"/>
    <w:rsid w:val="0000555A"/>
    <w:rsid w:val="000151FB"/>
    <w:rsid w:val="00024EBF"/>
    <w:rsid w:val="00031715"/>
    <w:rsid w:val="0003397B"/>
    <w:rsid w:val="00063D22"/>
    <w:rsid w:val="000643B9"/>
    <w:rsid w:val="00067D85"/>
    <w:rsid w:val="00074AA2"/>
    <w:rsid w:val="00086FF4"/>
    <w:rsid w:val="00092278"/>
    <w:rsid w:val="00095872"/>
    <w:rsid w:val="000A1210"/>
    <w:rsid w:val="000A1594"/>
    <w:rsid w:val="000A342D"/>
    <w:rsid w:val="000A3C96"/>
    <w:rsid w:val="000A6BF3"/>
    <w:rsid w:val="000B0E90"/>
    <w:rsid w:val="000B3FCB"/>
    <w:rsid w:val="000B6C63"/>
    <w:rsid w:val="000C7224"/>
    <w:rsid w:val="000C7F1B"/>
    <w:rsid w:val="000D018C"/>
    <w:rsid w:val="000D0D22"/>
    <w:rsid w:val="000E4675"/>
    <w:rsid w:val="000F3006"/>
    <w:rsid w:val="001001F6"/>
    <w:rsid w:val="00107F54"/>
    <w:rsid w:val="0012250F"/>
    <w:rsid w:val="001235B4"/>
    <w:rsid w:val="00131077"/>
    <w:rsid w:val="00145F7F"/>
    <w:rsid w:val="001478EE"/>
    <w:rsid w:val="00164CE8"/>
    <w:rsid w:val="0018327E"/>
    <w:rsid w:val="001876BD"/>
    <w:rsid w:val="001A7082"/>
    <w:rsid w:val="001C110A"/>
    <w:rsid w:val="001C5DB6"/>
    <w:rsid w:val="001D1DE8"/>
    <w:rsid w:val="001D5513"/>
    <w:rsid w:val="001F0087"/>
    <w:rsid w:val="001F05C2"/>
    <w:rsid w:val="001F279C"/>
    <w:rsid w:val="00210FD6"/>
    <w:rsid w:val="00212DF3"/>
    <w:rsid w:val="00224F2E"/>
    <w:rsid w:val="00242469"/>
    <w:rsid w:val="002513EA"/>
    <w:rsid w:val="00265173"/>
    <w:rsid w:val="002725DC"/>
    <w:rsid w:val="00281737"/>
    <w:rsid w:val="002D5146"/>
    <w:rsid w:val="002F39CA"/>
    <w:rsid w:val="002F4569"/>
    <w:rsid w:val="002F7E36"/>
    <w:rsid w:val="003014C1"/>
    <w:rsid w:val="00322D2A"/>
    <w:rsid w:val="00324071"/>
    <w:rsid w:val="00350A63"/>
    <w:rsid w:val="003604CF"/>
    <w:rsid w:val="0037253C"/>
    <w:rsid w:val="003760D2"/>
    <w:rsid w:val="00382EF5"/>
    <w:rsid w:val="00383F78"/>
    <w:rsid w:val="003D7962"/>
    <w:rsid w:val="003E6FC2"/>
    <w:rsid w:val="004038AD"/>
    <w:rsid w:val="004118CD"/>
    <w:rsid w:val="004172EB"/>
    <w:rsid w:val="00423EDE"/>
    <w:rsid w:val="004314FA"/>
    <w:rsid w:val="00451203"/>
    <w:rsid w:val="00452E95"/>
    <w:rsid w:val="004569F8"/>
    <w:rsid w:val="00460B97"/>
    <w:rsid w:val="0047210D"/>
    <w:rsid w:val="00472C43"/>
    <w:rsid w:val="004A49A5"/>
    <w:rsid w:val="004A5AE9"/>
    <w:rsid w:val="004B37D4"/>
    <w:rsid w:val="004B68FD"/>
    <w:rsid w:val="004C63F7"/>
    <w:rsid w:val="004C7459"/>
    <w:rsid w:val="004F28F2"/>
    <w:rsid w:val="004F5E7B"/>
    <w:rsid w:val="004F6005"/>
    <w:rsid w:val="0051267F"/>
    <w:rsid w:val="005218E1"/>
    <w:rsid w:val="00523279"/>
    <w:rsid w:val="00525CEE"/>
    <w:rsid w:val="0053009A"/>
    <w:rsid w:val="00533DFC"/>
    <w:rsid w:val="00536295"/>
    <w:rsid w:val="00541A47"/>
    <w:rsid w:val="00556743"/>
    <w:rsid w:val="005700CA"/>
    <w:rsid w:val="00581E9E"/>
    <w:rsid w:val="005A0A16"/>
    <w:rsid w:val="005B49B9"/>
    <w:rsid w:val="005B4C11"/>
    <w:rsid w:val="005C0976"/>
    <w:rsid w:val="005C43D8"/>
    <w:rsid w:val="005D635A"/>
    <w:rsid w:val="005F1195"/>
    <w:rsid w:val="005F15B7"/>
    <w:rsid w:val="005F49DA"/>
    <w:rsid w:val="0060207E"/>
    <w:rsid w:val="00603ADF"/>
    <w:rsid w:val="00610B65"/>
    <w:rsid w:val="00615561"/>
    <w:rsid w:val="00617969"/>
    <w:rsid w:val="00620AE0"/>
    <w:rsid w:val="006222BE"/>
    <w:rsid w:val="0062436D"/>
    <w:rsid w:val="006432E5"/>
    <w:rsid w:val="00643F07"/>
    <w:rsid w:val="0066069B"/>
    <w:rsid w:val="00674DAD"/>
    <w:rsid w:val="00680B3A"/>
    <w:rsid w:val="006916C8"/>
    <w:rsid w:val="006A248C"/>
    <w:rsid w:val="006A6667"/>
    <w:rsid w:val="006B0DBF"/>
    <w:rsid w:val="006B158D"/>
    <w:rsid w:val="006B1FB9"/>
    <w:rsid w:val="006E0388"/>
    <w:rsid w:val="006E1BE9"/>
    <w:rsid w:val="006F0D6F"/>
    <w:rsid w:val="006F1E7C"/>
    <w:rsid w:val="00707018"/>
    <w:rsid w:val="007179AA"/>
    <w:rsid w:val="00736B74"/>
    <w:rsid w:val="007549A0"/>
    <w:rsid w:val="00760346"/>
    <w:rsid w:val="007611FC"/>
    <w:rsid w:val="007760BC"/>
    <w:rsid w:val="00776ED5"/>
    <w:rsid w:val="00781D1C"/>
    <w:rsid w:val="007867A9"/>
    <w:rsid w:val="007A2750"/>
    <w:rsid w:val="007B55E6"/>
    <w:rsid w:val="007E1619"/>
    <w:rsid w:val="007E7206"/>
    <w:rsid w:val="00811873"/>
    <w:rsid w:val="008245E2"/>
    <w:rsid w:val="00825D82"/>
    <w:rsid w:val="008451FB"/>
    <w:rsid w:val="00845442"/>
    <w:rsid w:val="00853A0F"/>
    <w:rsid w:val="0085538F"/>
    <w:rsid w:val="00857798"/>
    <w:rsid w:val="00857F8A"/>
    <w:rsid w:val="0086046D"/>
    <w:rsid w:val="00867547"/>
    <w:rsid w:val="00885733"/>
    <w:rsid w:val="00895AC2"/>
    <w:rsid w:val="008A4DA3"/>
    <w:rsid w:val="008A684A"/>
    <w:rsid w:val="008B6DD8"/>
    <w:rsid w:val="008D3F58"/>
    <w:rsid w:val="008E4AF0"/>
    <w:rsid w:val="008F0610"/>
    <w:rsid w:val="00905229"/>
    <w:rsid w:val="00910290"/>
    <w:rsid w:val="00912D11"/>
    <w:rsid w:val="009175D6"/>
    <w:rsid w:val="00920262"/>
    <w:rsid w:val="0092108D"/>
    <w:rsid w:val="00935F90"/>
    <w:rsid w:val="00972342"/>
    <w:rsid w:val="00974C24"/>
    <w:rsid w:val="00975E64"/>
    <w:rsid w:val="00992D1A"/>
    <w:rsid w:val="00997EFF"/>
    <w:rsid w:val="009A2B93"/>
    <w:rsid w:val="009A5F70"/>
    <w:rsid w:val="009B0BB5"/>
    <w:rsid w:val="009C2242"/>
    <w:rsid w:val="009F2437"/>
    <w:rsid w:val="00A0336C"/>
    <w:rsid w:val="00A1617B"/>
    <w:rsid w:val="00A21267"/>
    <w:rsid w:val="00A24BF9"/>
    <w:rsid w:val="00A46A60"/>
    <w:rsid w:val="00A653FC"/>
    <w:rsid w:val="00A71A21"/>
    <w:rsid w:val="00A836BF"/>
    <w:rsid w:val="00A8637E"/>
    <w:rsid w:val="00A872B2"/>
    <w:rsid w:val="00A930BE"/>
    <w:rsid w:val="00A9625F"/>
    <w:rsid w:val="00AA4000"/>
    <w:rsid w:val="00AC642D"/>
    <w:rsid w:val="00AD2778"/>
    <w:rsid w:val="00AD2951"/>
    <w:rsid w:val="00AE2AC3"/>
    <w:rsid w:val="00AE67E9"/>
    <w:rsid w:val="00AF4552"/>
    <w:rsid w:val="00AF5B62"/>
    <w:rsid w:val="00AF67AC"/>
    <w:rsid w:val="00AF6E2B"/>
    <w:rsid w:val="00B17B14"/>
    <w:rsid w:val="00B22B34"/>
    <w:rsid w:val="00B314AB"/>
    <w:rsid w:val="00B32C7F"/>
    <w:rsid w:val="00B36B52"/>
    <w:rsid w:val="00B4177A"/>
    <w:rsid w:val="00B62DF0"/>
    <w:rsid w:val="00B70350"/>
    <w:rsid w:val="00B837C1"/>
    <w:rsid w:val="00B87C0B"/>
    <w:rsid w:val="00BB512A"/>
    <w:rsid w:val="00BD381B"/>
    <w:rsid w:val="00BD72DB"/>
    <w:rsid w:val="00BE027C"/>
    <w:rsid w:val="00BE1BED"/>
    <w:rsid w:val="00BF4346"/>
    <w:rsid w:val="00BF6FFA"/>
    <w:rsid w:val="00C13566"/>
    <w:rsid w:val="00C13B85"/>
    <w:rsid w:val="00C40F5E"/>
    <w:rsid w:val="00C453FC"/>
    <w:rsid w:val="00C46D5E"/>
    <w:rsid w:val="00C6548B"/>
    <w:rsid w:val="00C81AC1"/>
    <w:rsid w:val="00C9079E"/>
    <w:rsid w:val="00C9436D"/>
    <w:rsid w:val="00CA4F1B"/>
    <w:rsid w:val="00CB0F76"/>
    <w:rsid w:val="00CC169D"/>
    <w:rsid w:val="00CD26E0"/>
    <w:rsid w:val="00CD3351"/>
    <w:rsid w:val="00CE660F"/>
    <w:rsid w:val="00CF52BA"/>
    <w:rsid w:val="00D03D67"/>
    <w:rsid w:val="00D2402D"/>
    <w:rsid w:val="00D24B6B"/>
    <w:rsid w:val="00D25CFE"/>
    <w:rsid w:val="00D31C16"/>
    <w:rsid w:val="00D3574C"/>
    <w:rsid w:val="00D37FD0"/>
    <w:rsid w:val="00D41ED9"/>
    <w:rsid w:val="00D4654B"/>
    <w:rsid w:val="00D519AF"/>
    <w:rsid w:val="00D654D2"/>
    <w:rsid w:val="00D74B3D"/>
    <w:rsid w:val="00D81C0C"/>
    <w:rsid w:val="00D81C98"/>
    <w:rsid w:val="00D8220B"/>
    <w:rsid w:val="00D9271F"/>
    <w:rsid w:val="00DA27F6"/>
    <w:rsid w:val="00DA4869"/>
    <w:rsid w:val="00DA75FF"/>
    <w:rsid w:val="00DB6427"/>
    <w:rsid w:val="00DC12F7"/>
    <w:rsid w:val="00DD223C"/>
    <w:rsid w:val="00DD4496"/>
    <w:rsid w:val="00DD528C"/>
    <w:rsid w:val="00DF010F"/>
    <w:rsid w:val="00DF0912"/>
    <w:rsid w:val="00DF3712"/>
    <w:rsid w:val="00DF5C72"/>
    <w:rsid w:val="00E14944"/>
    <w:rsid w:val="00E220CF"/>
    <w:rsid w:val="00E42DE7"/>
    <w:rsid w:val="00E47B59"/>
    <w:rsid w:val="00E55F18"/>
    <w:rsid w:val="00E62902"/>
    <w:rsid w:val="00E91D09"/>
    <w:rsid w:val="00E92318"/>
    <w:rsid w:val="00E92752"/>
    <w:rsid w:val="00EA0370"/>
    <w:rsid w:val="00ED1EEC"/>
    <w:rsid w:val="00ED21F1"/>
    <w:rsid w:val="00ED44C5"/>
    <w:rsid w:val="00EF19C2"/>
    <w:rsid w:val="00EF31A8"/>
    <w:rsid w:val="00EF49EE"/>
    <w:rsid w:val="00F05423"/>
    <w:rsid w:val="00F0577C"/>
    <w:rsid w:val="00F13C14"/>
    <w:rsid w:val="00F43505"/>
    <w:rsid w:val="00F44E4C"/>
    <w:rsid w:val="00F56D3B"/>
    <w:rsid w:val="00F62867"/>
    <w:rsid w:val="00F94343"/>
    <w:rsid w:val="00FD0A8C"/>
    <w:rsid w:val="00FD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9784A"/>
  <w15:docId w15:val="{2860418B-BE54-48DB-9466-563EF215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5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E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75E64"/>
  </w:style>
  <w:style w:type="paragraph" w:styleId="Stopka">
    <w:name w:val="footer"/>
    <w:basedOn w:val="Normalny"/>
    <w:link w:val="StopkaZnak"/>
    <w:uiPriority w:val="99"/>
    <w:unhideWhenUsed/>
    <w:rsid w:val="00975E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75E64"/>
  </w:style>
  <w:style w:type="paragraph" w:styleId="Tekstprzypisudolnego">
    <w:name w:val="footnote text"/>
    <w:basedOn w:val="Normalny"/>
    <w:link w:val="TekstprzypisudolnegoZnak"/>
    <w:rsid w:val="00C453FC"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C453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453FC"/>
    <w:rPr>
      <w:vertAlign w:val="superscript"/>
    </w:rPr>
  </w:style>
  <w:style w:type="paragraph" w:styleId="Tekstpodstawowy3">
    <w:name w:val="Body Text 3"/>
    <w:basedOn w:val="Normalny"/>
    <w:link w:val="Tekstpodstawowy3Znak"/>
    <w:rsid w:val="00C453F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453F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453FC"/>
    <w:pPr>
      <w:ind w:left="720"/>
      <w:contextualSpacing/>
    </w:pPr>
  </w:style>
  <w:style w:type="paragraph" w:customStyle="1" w:styleId="Standard">
    <w:name w:val="Standard"/>
    <w:link w:val="StandardZnak"/>
    <w:rsid w:val="00DA48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DA48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4B37D4"/>
    <w:pPr>
      <w:jc w:val="both"/>
    </w:pPr>
    <w:rPr>
      <w:sz w:val="24"/>
    </w:rPr>
  </w:style>
  <w:style w:type="paragraph" w:styleId="Tekstpodstawowy">
    <w:name w:val="Body Text"/>
    <w:aliases w:val="a2, Znak, Znak Znak"/>
    <w:basedOn w:val="Normalny"/>
    <w:link w:val="TekstpodstawowyZnak"/>
    <w:rsid w:val="00D3574C"/>
    <w:pPr>
      <w:spacing w:after="120"/>
    </w:pPr>
  </w:style>
  <w:style w:type="character" w:customStyle="1" w:styleId="TekstpodstawowyZnak">
    <w:name w:val="Tekst podstawowy Znak"/>
    <w:aliases w:val="a2 Znak, Znak Znak1, Znak Znak Znak"/>
    <w:basedOn w:val="Domylnaczcionkaakapitu"/>
    <w:link w:val="Tekstpodstawowy"/>
    <w:rsid w:val="00D357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3B8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3B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3B85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AD27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72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722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72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72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224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34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342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DE078-1702-463C-B362-3BDE8179D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Spychała</dc:creator>
  <cp:lastModifiedBy>Adam Spychała</cp:lastModifiedBy>
  <cp:revision>4</cp:revision>
  <dcterms:created xsi:type="dcterms:W3CDTF">2025-01-26T20:40:00Z</dcterms:created>
  <dcterms:modified xsi:type="dcterms:W3CDTF">2025-01-28T19:11:00Z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2022-05-25T13:56:41Z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32d34759-078e-497d-8d2f-f1d316541038</vt:lpwstr>
  </property>
  <property fmtid="{D5CDD505-2E9C-101B-9397-08002B2CF9AE}" pid="8" name="MSIP_Label_50945193-57ff-457d-9504-518e9bfb59a9_ContentBits">
    <vt:lpwstr>0</vt:lpwstr>
  </property>
</Properties>
</file>