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7063" w14:textId="77777777" w:rsidR="00FC3D2F" w:rsidRPr="00BD718A" w:rsidRDefault="00775996" w:rsidP="00775996">
      <w:pPr>
        <w:spacing w:before="120" w:line="276" w:lineRule="auto"/>
        <w:rPr>
          <w:rFonts w:ascii="Arial" w:hAnsi="Arial" w:cs="Arial"/>
          <w:b/>
          <w:sz w:val="20"/>
          <w:szCs w:val="20"/>
          <w:lang w:eastAsia="zh-CN"/>
        </w:rPr>
      </w:pPr>
      <w:r w:rsidRPr="00BD718A">
        <w:rPr>
          <w:rFonts w:ascii="Arial" w:hAnsi="Arial" w:cs="Arial"/>
          <w:b/>
          <w:sz w:val="20"/>
          <w:szCs w:val="20"/>
          <w:lang w:eastAsia="zh-CN"/>
        </w:rPr>
        <w:t>A</w:t>
      </w:r>
      <w:r w:rsidR="00FC3D2F" w:rsidRPr="00BD718A">
        <w:rPr>
          <w:rFonts w:ascii="Arial" w:hAnsi="Arial" w:cs="Arial"/>
          <w:b/>
          <w:sz w:val="20"/>
          <w:szCs w:val="20"/>
          <w:lang w:eastAsia="zh-CN"/>
        </w:rPr>
        <w:t>P-272-</w:t>
      </w:r>
      <w:r w:rsidRPr="00BD718A">
        <w:rPr>
          <w:rFonts w:ascii="Arial" w:hAnsi="Arial" w:cs="Arial"/>
          <w:b/>
          <w:sz w:val="20"/>
          <w:szCs w:val="20"/>
          <w:lang w:eastAsia="zh-CN"/>
        </w:rPr>
        <w:t>TP-</w:t>
      </w:r>
      <w:r w:rsidR="00164891">
        <w:rPr>
          <w:rFonts w:ascii="Arial" w:hAnsi="Arial" w:cs="Arial"/>
          <w:b/>
          <w:sz w:val="20"/>
          <w:szCs w:val="20"/>
          <w:lang w:eastAsia="zh-CN"/>
        </w:rPr>
        <w:t>31</w:t>
      </w:r>
      <w:r w:rsidR="008A6B0F">
        <w:rPr>
          <w:rFonts w:ascii="Arial" w:hAnsi="Arial" w:cs="Arial"/>
          <w:b/>
          <w:sz w:val="20"/>
          <w:szCs w:val="20"/>
          <w:lang w:eastAsia="zh-CN"/>
        </w:rPr>
        <w:t>/2025</w:t>
      </w:r>
      <w:r w:rsidRPr="00BD718A">
        <w:rPr>
          <w:rFonts w:ascii="Arial" w:hAnsi="Arial" w:cs="Arial"/>
          <w:b/>
          <w:sz w:val="20"/>
          <w:szCs w:val="20"/>
          <w:lang w:eastAsia="zh-CN"/>
        </w:rPr>
        <w:t xml:space="preserve"> </w:t>
      </w:r>
    </w:p>
    <w:p w14:paraId="7F504653" w14:textId="77777777" w:rsidR="00051F6C" w:rsidRDefault="00B007CE" w:rsidP="00B007CE">
      <w:pPr>
        <w:spacing w:before="120" w:line="276" w:lineRule="auto"/>
        <w:jc w:val="right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>Załącznik nr 2 do SWZ – Formularz ofertowy</w:t>
      </w:r>
    </w:p>
    <w:p w14:paraId="45A6DF7B" w14:textId="77777777" w:rsidR="00B007CE" w:rsidRPr="00B007CE" w:rsidRDefault="00B007CE" w:rsidP="00B007CE">
      <w:pPr>
        <w:spacing w:before="120"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DD838F1" w14:textId="77777777" w:rsidR="00051F6C" w:rsidRPr="008A6054" w:rsidRDefault="00051F6C" w:rsidP="00051F6C">
      <w:pPr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6054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5B0D456C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Pełna nazwa Wykonawcy *…………….................…………………………………………</w:t>
      </w:r>
      <w:r w:rsidR="00E069D6" w:rsidRPr="008A6054">
        <w:rPr>
          <w:rFonts w:ascii="Arial" w:hAnsi="Arial" w:cs="Arial"/>
          <w:b/>
          <w:sz w:val="22"/>
          <w:szCs w:val="22"/>
        </w:rPr>
        <w:t>……</w:t>
      </w:r>
      <w:r w:rsidR="008A6054">
        <w:rPr>
          <w:rFonts w:ascii="Arial" w:hAnsi="Arial" w:cs="Arial"/>
          <w:b/>
          <w:sz w:val="22"/>
          <w:szCs w:val="22"/>
        </w:rPr>
        <w:t>.</w:t>
      </w:r>
      <w:r w:rsidR="00E069D6" w:rsidRPr="008A6054">
        <w:rPr>
          <w:rFonts w:ascii="Arial" w:hAnsi="Arial" w:cs="Arial"/>
          <w:b/>
          <w:sz w:val="22"/>
          <w:szCs w:val="22"/>
        </w:rPr>
        <w:t>……</w:t>
      </w:r>
      <w:r w:rsidR="00BD718A" w:rsidRPr="008A6054">
        <w:rPr>
          <w:rFonts w:ascii="Arial" w:hAnsi="Arial" w:cs="Arial"/>
          <w:b/>
          <w:sz w:val="22"/>
          <w:szCs w:val="22"/>
        </w:rPr>
        <w:t>……..……</w:t>
      </w:r>
    </w:p>
    <w:p w14:paraId="272D3234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Adres siedziby  …........</w:t>
      </w:r>
      <w:r w:rsidR="00BD718A" w:rsidRPr="008A6054">
        <w:rPr>
          <w:rFonts w:ascii="Arial" w:hAnsi="Arial" w:cs="Arial"/>
          <w:b/>
          <w:sz w:val="22"/>
          <w:szCs w:val="22"/>
        </w:rPr>
        <w:t>.....</w:t>
      </w:r>
      <w:r w:rsidRPr="008A6054">
        <w:rPr>
          <w:rFonts w:ascii="Arial" w:hAnsi="Arial" w:cs="Arial"/>
          <w:b/>
          <w:sz w:val="22"/>
          <w:szCs w:val="22"/>
        </w:rPr>
        <w:t>……………….……………………….………</w:t>
      </w:r>
      <w:r w:rsidR="00E069D6" w:rsidRPr="008A6054">
        <w:rPr>
          <w:rFonts w:ascii="Arial" w:hAnsi="Arial" w:cs="Arial"/>
          <w:b/>
          <w:sz w:val="22"/>
          <w:szCs w:val="22"/>
        </w:rPr>
        <w:t>………………………...</w:t>
      </w:r>
      <w:r w:rsidRPr="008A6054">
        <w:rPr>
          <w:rFonts w:ascii="Arial" w:hAnsi="Arial" w:cs="Arial"/>
          <w:b/>
          <w:sz w:val="22"/>
          <w:szCs w:val="22"/>
        </w:rPr>
        <w:t>………..………</w:t>
      </w:r>
      <w:r w:rsidR="00BD718A" w:rsidRPr="008A6054">
        <w:rPr>
          <w:rFonts w:ascii="Arial" w:hAnsi="Arial" w:cs="Arial"/>
          <w:sz w:val="22"/>
          <w:szCs w:val="22"/>
        </w:rPr>
        <w:t xml:space="preserve"> </w:t>
      </w:r>
      <w:r w:rsidR="00BD718A" w:rsidRPr="008A605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</w:t>
      </w:r>
      <w:r w:rsidRPr="008A6054">
        <w:rPr>
          <w:rFonts w:ascii="Arial" w:hAnsi="Arial" w:cs="Arial"/>
          <w:b/>
          <w:sz w:val="22"/>
          <w:szCs w:val="22"/>
        </w:rPr>
        <w:t>………</w:t>
      </w:r>
      <w:r w:rsidR="008A6054">
        <w:rPr>
          <w:rFonts w:ascii="Arial" w:hAnsi="Arial" w:cs="Arial"/>
          <w:b/>
          <w:sz w:val="22"/>
          <w:szCs w:val="22"/>
        </w:rPr>
        <w:t>………</w:t>
      </w:r>
      <w:r w:rsidRPr="008A6054">
        <w:rPr>
          <w:rFonts w:ascii="Arial" w:hAnsi="Arial" w:cs="Arial"/>
          <w:b/>
          <w:sz w:val="22"/>
          <w:szCs w:val="22"/>
        </w:rPr>
        <w:t>……</w:t>
      </w:r>
      <w:r w:rsidR="00BD718A" w:rsidRPr="008A6054">
        <w:rPr>
          <w:rFonts w:ascii="Arial" w:hAnsi="Arial" w:cs="Arial"/>
          <w:b/>
          <w:sz w:val="22"/>
          <w:szCs w:val="22"/>
        </w:rPr>
        <w:t>……………</w:t>
      </w:r>
    </w:p>
    <w:p w14:paraId="0BEBB2EF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8A6054">
        <w:rPr>
          <w:rFonts w:ascii="Arial" w:hAnsi="Arial" w:cs="Arial"/>
          <w:b/>
          <w:sz w:val="22"/>
          <w:szCs w:val="22"/>
          <w:lang w:val="de-DE"/>
        </w:rPr>
        <w:t>Nr</w:t>
      </w:r>
      <w:proofErr w:type="spellEnd"/>
      <w:r w:rsidRPr="008A6054">
        <w:rPr>
          <w:rFonts w:ascii="Arial" w:hAnsi="Arial" w:cs="Arial"/>
          <w:b/>
          <w:sz w:val="22"/>
          <w:szCs w:val="22"/>
          <w:lang w:val="de-DE"/>
        </w:rPr>
        <w:t xml:space="preserve"> tel. ..................................... </w:t>
      </w:r>
      <w:proofErr w:type="spellStart"/>
      <w:r w:rsidRPr="008A6054">
        <w:rPr>
          <w:rFonts w:ascii="Arial" w:hAnsi="Arial" w:cs="Arial"/>
          <w:b/>
          <w:sz w:val="22"/>
          <w:szCs w:val="22"/>
          <w:lang w:val="de-DE"/>
        </w:rPr>
        <w:t>E-mail</w:t>
      </w:r>
      <w:proofErr w:type="spellEnd"/>
      <w:r w:rsidRPr="008A6054">
        <w:rPr>
          <w:rFonts w:ascii="Arial" w:hAnsi="Arial" w:cs="Arial"/>
          <w:b/>
          <w:sz w:val="22"/>
          <w:szCs w:val="22"/>
          <w:lang w:val="de-DE"/>
        </w:rPr>
        <w:t>: ............</w:t>
      </w:r>
      <w:r w:rsidR="00E069D6" w:rsidRPr="008A6054">
        <w:rPr>
          <w:rFonts w:ascii="Arial" w:hAnsi="Arial" w:cs="Arial"/>
          <w:b/>
          <w:sz w:val="22"/>
          <w:szCs w:val="22"/>
          <w:lang w:val="de-DE"/>
        </w:rPr>
        <w:t>.....................</w:t>
      </w:r>
      <w:r w:rsidRPr="008A6054">
        <w:rPr>
          <w:rFonts w:ascii="Arial" w:hAnsi="Arial" w:cs="Arial"/>
          <w:b/>
          <w:sz w:val="22"/>
          <w:szCs w:val="22"/>
          <w:lang w:val="de-DE"/>
        </w:rPr>
        <w:t>.........................................................................</w:t>
      </w:r>
    </w:p>
    <w:p w14:paraId="6C3C3D95" w14:textId="77777777" w:rsidR="00051F6C" w:rsidRPr="008A6054" w:rsidRDefault="00051F6C" w:rsidP="00051F6C">
      <w:pPr>
        <w:tabs>
          <w:tab w:val="left" w:pos="142"/>
        </w:tabs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NIP - ......................................</w:t>
      </w:r>
      <w:r w:rsidR="00E069D6" w:rsidRPr="008A6054">
        <w:rPr>
          <w:rFonts w:ascii="Arial" w:hAnsi="Arial" w:cs="Arial"/>
          <w:b/>
          <w:sz w:val="22"/>
          <w:szCs w:val="22"/>
        </w:rPr>
        <w:t>..........</w:t>
      </w:r>
      <w:r w:rsidRPr="008A6054">
        <w:rPr>
          <w:rFonts w:ascii="Arial" w:hAnsi="Arial" w:cs="Arial"/>
          <w:b/>
          <w:sz w:val="22"/>
          <w:szCs w:val="22"/>
        </w:rPr>
        <w:t>......., REGON ........</w:t>
      </w:r>
      <w:r w:rsidR="00E069D6" w:rsidRPr="008A6054">
        <w:rPr>
          <w:rFonts w:ascii="Arial" w:hAnsi="Arial" w:cs="Arial"/>
          <w:b/>
          <w:sz w:val="22"/>
          <w:szCs w:val="22"/>
        </w:rPr>
        <w:t>............</w:t>
      </w:r>
      <w:r w:rsidRPr="008A6054">
        <w:rPr>
          <w:rFonts w:ascii="Arial" w:hAnsi="Arial" w:cs="Arial"/>
          <w:b/>
          <w:sz w:val="22"/>
          <w:szCs w:val="22"/>
        </w:rPr>
        <w:t>..................</w:t>
      </w:r>
      <w:r w:rsidR="008A6054">
        <w:rPr>
          <w:rFonts w:ascii="Arial" w:hAnsi="Arial" w:cs="Arial"/>
          <w:b/>
          <w:sz w:val="22"/>
          <w:szCs w:val="22"/>
        </w:rPr>
        <w:t>..</w:t>
      </w:r>
      <w:r w:rsidRPr="008A6054">
        <w:rPr>
          <w:rFonts w:ascii="Arial" w:hAnsi="Arial" w:cs="Arial"/>
          <w:b/>
          <w:sz w:val="22"/>
          <w:szCs w:val="22"/>
        </w:rPr>
        <w:t>.................................................</w:t>
      </w:r>
    </w:p>
    <w:p w14:paraId="5E137743" w14:textId="77777777" w:rsidR="00051F6C" w:rsidRPr="008A6054" w:rsidRDefault="00051F6C" w:rsidP="00051F6C">
      <w:pPr>
        <w:spacing w:line="276" w:lineRule="auto"/>
        <w:rPr>
          <w:rFonts w:ascii="Arial" w:hAnsi="Arial" w:cs="Arial"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KRS/CEiDG………….....…………………</w:t>
      </w:r>
      <w:r w:rsidR="00E069D6" w:rsidRPr="008A6054">
        <w:rPr>
          <w:rFonts w:ascii="Arial" w:hAnsi="Arial" w:cs="Arial"/>
          <w:b/>
          <w:sz w:val="22"/>
          <w:szCs w:val="22"/>
        </w:rPr>
        <w:t>………………………….</w:t>
      </w:r>
      <w:r w:rsidRPr="008A6054">
        <w:rPr>
          <w:rFonts w:ascii="Arial" w:hAnsi="Arial" w:cs="Arial"/>
          <w:b/>
          <w:sz w:val="22"/>
          <w:szCs w:val="22"/>
        </w:rPr>
        <w:t>…………………………………………………</w:t>
      </w:r>
    </w:p>
    <w:p w14:paraId="2BD3222D" w14:textId="77777777" w:rsidR="00E069D6" w:rsidRPr="008A6054" w:rsidRDefault="00E069D6" w:rsidP="00051F6C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D2F435" w14:textId="77777777" w:rsidR="00051F6C" w:rsidRPr="008A6054" w:rsidRDefault="00051F6C" w:rsidP="00E069D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t>INFORMACJA O WIELKOŚCI PRZEDSIĘBIORSTWA</w:t>
      </w:r>
      <w:r w:rsidRPr="008A6054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8A6054">
        <w:rPr>
          <w:rFonts w:ascii="Arial" w:hAnsi="Arial" w:cs="Arial"/>
          <w:i/>
          <w:sz w:val="22"/>
          <w:szCs w:val="22"/>
          <w:vertAlign w:val="superscript"/>
        </w:rPr>
        <w:t>zaznaczyć właściwe</w:t>
      </w:r>
      <w:r w:rsidRPr="008A6054">
        <w:rPr>
          <w:rFonts w:ascii="Arial" w:hAnsi="Arial" w:cs="Arial"/>
          <w:b/>
          <w:sz w:val="22"/>
          <w:szCs w:val="22"/>
        </w:rPr>
        <w:t>:</w:t>
      </w:r>
    </w:p>
    <w:p w14:paraId="00EF899F" w14:textId="77777777" w:rsidR="00051F6C" w:rsidRPr="008A6054" w:rsidRDefault="00051F6C" w:rsidP="00051F6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A6054">
        <w:rPr>
          <w:rFonts w:ascii="Arial" w:hAnsi="Arial" w:cs="Arial"/>
          <w:b/>
          <w:sz w:val="22"/>
          <w:szCs w:val="22"/>
        </w:rPr>
        <w:sym w:font="Symbol" w:char="F092"/>
      </w:r>
      <w:r w:rsidRPr="008A6054">
        <w:rPr>
          <w:rFonts w:ascii="Arial" w:hAnsi="Arial" w:cs="Arial"/>
          <w:b/>
          <w:sz w:val="22"/>
          <w:szCs w:val="22"/>
        </w:rPr>
        <w:t xml:space="preserve">   mikro przedsiębiorstwo  </w:t>
      </w:r>
      <w:r w:rsidRPr="008A6054">
        <w:rPr>
          <w:rFonts w:ascii="Arial" w:hAnsi="Arial" w:cs="Arial"/>
          <w:b/>
          <w:sz w:val="22"/>
          <w:szCs w:val="22"/>
        </w:rPr>
        <w:sym w:font="Symbol" w:char="F092"/>
      </w:r>
      <w:r w:rsidRPr="008A6054">
        <w:rPr>
          <w:rFonts w:ascii="Arial" w:hAnsi="Arial" w:cs="Arial"/>
          <w:b/>
          <w:sz w:val="22"/>
          <w:szCs w:val="22"/>
        </w:rPr>
        <w:t xml:space="preserve">  małe przedsiębiorstwo  </w:t>
      </w:r>
      <w:r w:rsidRPr="008A6054">
        <w:rPr>
          <w:rFonts w:ascii="Arial" w:hAnsi="Arial" w:cs="Arial"/>
          <w:b/>
          <w:sz w:val="22"/>
          <w:szCs w:val="22"/>
        </w:rPr>
        <w:sym w:font="Symbol" w:char="F092"/>
      </w:r>
      <w:r w:rsidRPr="008A6054">
        <w:rPr>
          <w:rFonts w:ascii="Arial" w:hAnsi="Arial" w:cs="Arial"/>
          <w:b/>
          <w:sz w:val="22"/>
          <w:szCs w:val="22"/>
        </w:rPr>
        <w:t xml:space="preserve">  średnie przedsiębiorstwo    </w:t>
      </w:r>
      <w:r w:rsidRPr="008A6054">
        <w:rPr>
          <w:rFonts w:ascii="Arial" w:hAnsi="Arial" w:cs="Arial"/>
          <w:b/>
          <w:sz w:val="22"/>
          <w:szCs w:val="22"/>
        </w:rPr>
        <w:sym w:font="Symbol" w:char="F092"/>
      </w:r>
      <w:r w:rsidRPr="008A6054">
        <w:rPr>
          <w:rFonts w:ascii="Arial" w:hAnsi="Arial" w:cs="Arial"/>
          <w:b/>
          <w:sz w:val="22"/>
          <w:szCs w:val="22"/>
        </w:rPr>
        <w:t xml:space="preserve">   duże przedsiębiorstwo  </w:t>
      </w:r>
      <w:r w:rsidRPr="008A6054">
        <w:rPr>
          <w:rFonts w:ascii="Arial" w:hAnsi="Arial" w:cs="Arial"/>
          <w:b/>
          <w:sz w:val="22"/>
          <w:szCs w:val="22"/>
        </w:rPr>
        <w:sym w:font="Symbol" w:char="F092"/>
      </w:r>
      <w:r w:rsidRPr="008A6054">
        <w:rPr>
          <w:rFonts w:ascii="Arial" w:hAnsi="Arial" w:cs="Arial"/>
          <w:b/>
          <w:sz w:val="22"/>
          <w:szCs w:val="22"/>
        </w:rPr>
        <w:t xml:space="preserve">  inne</w:t>
      </w:r>
    </w:p>
    <w:p w14:paraId="007F4F9D" w14:textId="77777777" w:rsidR="00051F6C" w:rsidRPr="008A6054" w:rsidRDefault="00051F6C" w:rsidP="0016489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A6054">
        <w:rPr>
          <w:rFonts w:ascii="Arial" w:hAnsi="Arial" w:cs="Arial"/>
          <w:sz w:val="22"/>
          <w:szCs w:val="22"/>
        </w:rPr>
        <w:t>W odpowiedzi na ogłoszenie</w:t>
      </w:r>
      <w:r w:rsidRPr="008A6054">
        <w:rPr>
          <w:rFonts w:ascii="Arial" w:hAnsi="Arial" w:cs="Arial"/>
          <w:bCs/>
          <w:sz w:val="22"/>
          <w:szCs w:val="22"/>
        </w:rPr>
        <w:t xml:space="preserve"> w sprawie postępowania o udzielenie zamówienia publicznego prowadzonego</w:t>
      </w:r>
      <w:r w:rsidR="00493BF7">
        <w:rPr>
          <w:rFonts w:ascii="Arial" w:hAnsi="Arial" w:cs="Arial"/>
          <w:bCs/>
          <w:sz w:val="22"/>
          <w:szCs w:val="22"/>
        </w:rPr>
        <w:t xml:space="preserve"> </w:t>
      </w:r>
      <w:r w:rsidRPr="008A6054">
        <w:rPr>
          <w:rFonts w:ascii="Arial" w:hAnsi="Arial" w:cs="Arial"/>
          <w:bCs/>
          <w:sz w:val="22"/>
          <w:szCs w:val="22"/>
        </w:rPr>
        <w:t xml:space="preserve">w trybie podstawowym bez negocjacji pn.: </w:t>
      </w:r>
      <w:r w:rsidR="008A6B0F" w:rsidRPr="008A6054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92064021"/>
      <w:r w:rsidR="00164891" w:rsidRPr="0068346D">
        <w:rPr>
          <w:rFonts w:ascii="Arial" w:hAnsi="Arial" w:cs="Arial"/>
          <w:b/>
          <w:sz w:val="22"/>
          <w:szCs w:val="22"/>
        </w:rPr>
        <w:t>Kompleksowa organizacja Konferencji Międzywojewódzki finału konkursu „NAUKOLATEK – Nastoletni Naukowiec” organizowanego w ramach zadania zleconego finansowanego przez Ministra Nauki pn. ,,Politechniczna Sieć VIA CARPATIA im. Prezydenta RP Lecha Kaczyńskiego”</w:t>
      </w:r>
      <w:r w:rsidR="00164891" w:rsidRPr="009F0B94">
        <w:rPr>
          <w:rFonts w:ascii="Arial" w:hAnsi="Arial" w:cs="Arial"/>
          <w:sz w:val="22"/>
          <w:szCs w:val="22"/>
        </w:rPr>
        <w:t>, realizowanego przez Politechnikę Lubelską</w:t>
      </w:r>
      <w:bookmarkEnd w:id="0"/>
      <w:r w:rsidR="00164891">
        <w:rPr>
          <w:rFonts w:ascii="Arial" w:hAnsi="Arial" w:cs="Arial"/>
          <w:sz w:val="22"/>
          <w:szCs w:val="22"/>
        </w:rPr>
        <w:t xml:space="preserve"> </w:t>
      </w:r>
      <w:r w:rsidRPr="008A6054">
        <w:rPr>
          <w:rFonts w:ascii="Arial" w:hAnsi="Arial" w:cs="Arial"/>
          <w:sz w:val="22"/>
          <w:szCs w:val="22"/>
        </w:rPr>
        <w:t>składamy sporządzoną ofertę skierowaną do:</w:t>
      </w:r>
      <w:r w:rsidRPr="008A6054">
        <w:rPr>
          <w:rFonts w:ascii="Arial" w:hAnsi="Arial" w:cs="Arial"/>
          <w:b/>
          <w:sz w:val="22"/>
          <w:szCs w:val="22"/>
        </w:rPr>
        <w:t xml:space="preserve"> Politechniki Lubelskiej, ul. Nadbystrzycka 38D, 20-618 Lublin</w:t>
      </w:r>
    </w:p>
    <w:p w14:paraId="2F1DEC04" w14:textId="77777777" w:rsidR="00051F6C" w:rsidRPr="008A6054" w:rsidRDefault="00051F6C" w:rsidP="00051F6C">
      <w:pPr>
        <w:jc w:val="both"/>
        <w:rPr>
          <w:rFonts w:ascii="Arial" w:hAnsi="Arial" w:cs="Arial"/>
          <w:b/>
          <w:sz w:val="22"/>
          <w:szCs w:val="22"/>
        </w:rPr>
      </w:pPr>
    </w:p>
    <w:p w14:paraId="29F41A59" w14:textId="77777777" w:rsidR="00051F6C" w:rsidRPr="00682A4A" w:rsidRDefault="00051F6C" w:rsidP="00DE5805">
      <w:pPr>
        <w:numPr>
          <w:ilvl w:val="0"/>
          <w:numId w:val="38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8A6054">
        <w:rPr>
          <w:rFonts w:ascii="Arial" w:hAnsi="Arial" w:cs="Arial"/>
          <w:bCs/>
          <w:sz w:val="22"/>
          <w:szCs w:val="22"/>
        </w:rPr>
        <w:t xml:space="preserve">Oferujemy realizację wykonania całości przedmiotu zamówienia w zakresie określonym w SWZ oraz  w  załącznikach w następującej cenie: </w:t>
      </w:r>
    </w:p>
    <w:p w14:paraId="14A39F11" w14:textId="77777777" w:rsidR="00682A4A" w:rsidRPr="008A6054" w:rsidRDefault="00682A4A" w:rsidP="00FC3474">
      <w:pPr>
        <w:autoSpaceDE w:val="0"/>
        <w:spacing w:line="276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051F6C" w:rsidRPr="008A6054" w14:paraId="17D28009" w14:textId="77777777" w:rsidTr="00682A4A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F905" w14:textId="77777777" w:rsidR="00CF3453" w:rsidRDefault="00CF3453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7332F5" w14:textId="77777777" w:rsidR="00051F6C" w:rsidRPr="008A6054" w:rsidRDefault="00051F6C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054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14:paraId="0576C603" w14:textId="77777777" w:rsidR="00BD718A" w:rsidRPr="008A6054" w:rsidRDefault="00BD718A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970EDF" w14:textId="77777777" w:rsidR="005E12EE" w:rsidRPr="008A6054" w:rsidRDefault="005E12EE" w:rsidP="005E12EE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5A2E" w14:textId="77777777" w:rsidR="00051F6C" w:rsidRPr="008A6054" w:rsidRDefault="00051F6C" w:rsidP="00712DE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EA5008" w14:textId="77777777" w:rsidR="00051F6C" w:rsidRPr="008A6054" w:rsidRDefault="00051F6C" w:rsidP="00712DE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6054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</w:t>
            </w:r>
            <w:r w:rsidR="00BD718A" w:rsidRPr="008A6054">
              <w:rPr>
                <w:rFonts w:ascii="Arial" w:hAnsi="Arial" w:cs="Arial"/>
                <w:bCs/>
                <w:sz w:val="20"/>
                <w:szCs w:val="20"/>
              </w:rPr>
              <w:t>………….</w:t>
            </w:r>
            <w:r w:rsidRPr="008A6054">
              <w:rPr>
                <w:rFonts w:ascii="Arial" w:hAnsi="Arial" w:cs="Arial"/>
                <w:bCs/>
                <w:sz w:val="20"/>
                <w:szCs w:val="20"/>
              </w:rPr>
              <w:t>…… zł brutto</w:t>
            </w:r>
          </w:p>
          <w:p w14:paraId="3E0D1B06" w14:textId="77777777" w:rsidR="00051F6C" w:rsidRPr="008A6054" w:rsidRDefault="00051F6C" w:rsidP="00BD718A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6054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…………………………………………………………………………zł)</w:t>
            </w:r>
          </w:p>
        </w:tc>
      </w:tr>
      <w:tr w:rsidR="00B84BB8" w:rsidRPr="008A6054" w14:paraId="65046714" w14:textId="77777777" w:rsidTr="00682A4A">
        <w:trPr>
          <w:trHeight w:val="4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E5C" w14:textId="77777777" w:rsidR="00B84BB8" w:rsidRPr="00811546" w:rsidRDefault="00B84BB8" w:rsidP="005E12EE">
            <w:pPr>
              <w:ind w:left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1546">
              <w:rPr>
                <w:rFonts w:ascii="Arial" w:hAnsi="Arial" w:cs="Arial"/>
                <w:b/>
                <w:sz w:val="18"/>
                <w:szCs w:val="18"/>
              </w:rPr>
              <w:t>Zaoferowanie kawy wykorzystanej do realizacji zamówienia pochodzącej ze sprawiedliwego handlu</w:t>
            </w:r>
          </w:p>
          <w:p w14:paraId="2475CEAB" w14:textId="77777777" w:rsidR="00B84BB8" w:rsidRPr="00BF4585" w:rsidRDefault="00B84BB8" w:rsidP="005E12E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zh-CN"/>
              </w:rPr>
            </w:pPr>
            <w:r w:rsidRPr="00811546">
              <w:rPr>
                <w:rFonts w:ascii="Arial" w:hAnsi="Arial" w:cs="Arial"/>
                <w:b/>
                <w:sz w:val="18"/>
                <w:szCs w:val="18"/>
              </w:rPr>
              <w:t>„K”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4625" w14:textId="77777777" w:rsidR="00BD718A" w:rsidRPr="008A6054" w:rsidRDefault="00BD718A" w:rsidP="00BD718A">
            <w:pPr>
              <w:suppressAutoHyphens/>
              <w:spacing w:before="60" w:after="60"/>
              <w:ind w:left="72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</w:p>
          <w:p w14:paraId="783DDE7B" w14:textId="77777777" w:rsidR="00B84BB8" w:rsidRPr="008A6054" w:rsidRDefault="00B84BB8" w:rsidP="00B84BB8">
            <w:pPr>
              <w:numPr>
                <w:ilvl w:val="0"/>
                <w:numId w:val="41"/>
              </w:num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8A605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TAK</w:t>
            </w:r>
          </w:p>
          <w:p w14:paraId="788CFF87" w14:textId="77777777" w:rsidR="00B84BB8" w:rsidRPr="008A6054" w:rsidRDefault="00B84BB8" w:rsidP="00B84BB8">
            <w:pPr>
              <w:numPr>
                <w:ilvl w:val="0"/>
                <w:numId w:val="41"/>
              </w:num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8A605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NIE</w:t>
            </w:r>
          </w:p>
          <w:p w14:paraId="5433DF25" w14:textId="77777777" w:rsidR="00B84BB8" w:rsidRPr="008A6054" w:rsidRDefault="00B84BB8" w:rsidP="00B84BB8">
            <w:p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8A6054">
              <w:rPr>
                <w:rFonts w:ascii="Arial" w:hAnsi="Arial" w:cs="Arial"/>
                <w:b/>
                <w:bCs/>
                <w:iCs/>
                <w:sz w:val="20"/>
                <w:szCs w:val="20"/>
                <w:vertAlign w:val="superscript"/>
                <w:lang w:eastAsia="zh-CN"/>
              </w:rPr>
              <w:t>Odpowiednie zaznaczyć</w:t>
            </w:r>
            <w:r w:rsidRPr="008A6054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5E12EE" w:rsidRPr="008A6054" w14:paraId="696CFFEB" w14:textId="77777777" w:rsidTr="00682A4A">
        <w:trPr>
          <w:trHeight w:val="4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65E5" w14:textId="77777777" w:rsidR="005E12EE" w:rsidRPr="00682A4A" w:rsidRDefault="005E12EE" w:rsidP="005E12EE">
            <w:pPr>
              <w:ind w:left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98F728" w14:textId="77777777" w:rsidR="005E12EE" w:rsidRPr="00682A4A" w:rsidRDefault="005E12EE" w:rsidP="005E12EE">
            <w:pPr>
              <w:ind w:left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82A4A">
              <w:rPr>
                <w:rFonts w:ascii="Arial" w:hAnsi="Arial" w:cs="Arial"/>
                <w:b/>
                <w:sz w:val="18"/>
                <w:szCs w:val="18"/>
              </w:rPr>
              <w:t>Nazwa i adres zaoferowan</w:t>
            </w:r>
            <w:r w:rsidR="00164891">
              <w:rPr>
                <w:rFonts w:ascii="Arial" w:hAnsi="Arial" w:cs="Arial"/>
                <w:b/>
                <w:sz w:val="18"/>
                <w:szCs w:val="18"/>
              </w:rPr>
              <w:t>ych hoteli</w:t>
            </w:r>
          </w:p>
          <w:p w14:paraId="5F4E81D6" w14:textId="77777777" w:rsidR="005E12EE" w:rsidRPr="00682A4A" w:rsidRDefault="005E12EE" w:rsidP="005E12EE">
            <w:pPr>
              <w:ind w:left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372" w14:textId="77777777" w:rsidR="00164891" w:rsidRDefault="00164891" w:rsidP="00BD718A">
            <w:pPr>
              <w:suppressAutoHyphens/>
              <w:spacing w:before="60" w:after="60"/>
              <w:ind w:left="72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</w:p>
          <w:p w14:paraId="2FD79B0D" w14:textId="77777777" w:rsidR="00164891" w:rsidRPr="00164891" w:rsidRDefault="00164891" w:rsidP="00164891">
            <w:pPr>
              <w:pStyle w:val="Akapitzlist"/>
              <w:numPr>
                <w:ilvl w:val="0"/>
                <w:numId w:val="43"/>
              </w:numPr>
              <w:suppressAutoHyphens/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164891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Hotel trzygwiazdkowy</w:t>
            </w:r>
            <w:r w:rsidR="00BF458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 xml:space="preserve"> …………………………….…….</w:t>
            </w:r>
          </w:p>
          <w:p w14:paraId="7D640501" w14:textId="77777777" w:rsidR="00164891" w:rsidRDefault="00164891" w:rsidP="00164891">
            <w:pPr>
              <w:pStyle w:val="Akapitzlist"/>
              <w:numPr>
                <w:ilvl w:val="0"/>
                <w:numId w:val="43"/>
              </w:numPr>
              <w:suppressAutoHyphens/>
              <w:spacing w:before="60" w:after="6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Hotel czterogw</w:t>
            </w:r>
            <w:r w:rsidR="00BF458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i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azdkowy</w:t>
            </w:r>
            <w:r w:rsidR="00BF4585"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  <w:t>………………………………..</w:t>
            </w:r>
          </w:p>
          <w:p w14:paraId="0120FBEA" w14:textId="77777777" w:rsidR="00BD718A" w:rsidRPr="008A6054" w:rsidRDefault="00BD718A" w:rsidP="00BD718A">
            <w:pPr>
              <w:suppressAutoHyphens/>
              <w:spacing w:before="60" w:after="60"/>
              <w:ind w:left="720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</w:tbl>
    <w:p w14:paraId="15A2D841" w14:textId="77777777" w:rsidR="00BF4585" w:rsidRDefault="00BF4585" w:rsidP="00051F6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4EFA8D" w14:textId="77777777" w:rsidR="00BF4585" w:rsidRPr="0068346D" w:rsidRDefault="00BF4585" w:rsidP="00051F6C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7EEAAE5" w14:textId="77777777" w:rsidR="00F25F53" w:rsidRPr="0068346D" w:rsidRDefault="00F25F53" w:rsidP="00051F6C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68346D">
        <w:rPr>
          <w:rFonts w:ascii="Arial" w:hAnsi="Arial" w:cs="Arial"/>
          <w:sz w:val="20"/>
          <w:szCs w:val="20"/>
        </w:rPr>
        <w:t>Zadanie 1.</w:t>
      </w:r>
      <w:r w:rsidR="002C650C" w:rsidRPr="0068346D">
        <w:rPr>
          <w:rFonts w:ascii="Arial" w:hAnsi="Arial" w:cs="Arial"/>
          <w:sz w:val="20"/>
          <w:szCs w:val="20"/>
        </w:rPr>
        <w:t xml:space="preserve"> </w:t>
      </w:r>
      <w:r w:rsidR="002C650C" w:rsidRPr="0068346D">
        <w:rPr>
          <w:rFonts w:ascii="Arial" w:hAnsi="Arial" w:cs="Arial"/>
          <w:b/>
          <w:sz w:val="20"/>
          <w:szCs w:val="20"/>
        </w:rPr>
        <w:t>Usługa hotelowa z wyżywieniem</w:t>
      </w:r>
      <w:r w:rsidR="00072FC9" w:rsidRPr="0068346D">
        <w:rPr>
          <w:rFonts w:ascii="Arial" w:hAnsi="Arial" w:cs="Arial"/>
          <w:b/>
          <w:sz w:val="20"/>
          <w:szCs w:val="20"/>
        </w:rPr>
        <w:t xml:space="preserve"> (noclegowa)</w:t>
      </w:r>
    </w:p>
    <w:p w14:paraId="0A1EEB76" w14:textId="77777777" w:rsidR="0068346D" w:rsidRPr="0068346D" w:rsidRDefault="0068346D" w:rsidP="00051F6C">
      <w:pPr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F25F53" w:rsidRPr="0068346D" w14:paraId="48450B99" w14:textId="77777777" w:rsidTr="002E5208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C04B" w14:textId="77777777" w:rsidR="00FA1401" w:rsidRPr="0068346D" w:rsidRDefault="00FA1401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4CE074" w14:textId="77777777" w:rsidR="00F25F53" w:rsidRPr="0068346D" w:rsidRDefault="00FA1401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F25F53"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ARTOŚĆ  BRUTTO</w:t>
            </w:r>
            <w:r w:rsidR="00CF3453" w:rsidRPr="00CF3453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*</w:t>
            </w:r>
            <w:r w:rsidR="00F25F53"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A4B8880" w14:textId="77777777" w:rsidR="00F25F53" w:rsidRPr="0068346D" w:rsidRDefault="008022C2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(dla hotelu 3*)</w:t>
            </w:r>
          </w:p>
          <w:p w14:paraId="2EC05F7B" w14:textId="77777777" w:rsidR="00F25F53" w:rsidRPr="0068346D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C861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E2EAC9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5D55E7AD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…………………………………………………………………………zł)</w:t>
            </w:r>
          </w:p>
          <w:p w14:paraId="43A5BCB4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1401" w:rsidRPr="0068346D" w14:paraId="454D0180" w14:textId="77777777" w:rsidTr="002E5208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CDFE" w14:textId="77777777" w:rsidR="00FA1401" w:rsidRPr="0068346D" w:rsidRDefault="00FA1401" w:rsidP="00FA1401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  <w:p w14:paraId="341D41D8" w14:textId="77777777" w:rsidR="00FA1401" w:rsidRPr="0068346D" w:rsidRDefault="00FA1401" w:rsidP="00FA1401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zh-CN"/>
              </w:rPr>
            </w:pPr>
            <w:r w:rsidRPr="006834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Koszt wykonania tej usługi w odniesieniu do jednego uczestnika</w:t>
            </w:r>
          </w:p>
          <w:p w14:paraId="6173DAA0" w14:textId="77777777" w:rsidR="00FA1401" w:rsidRPr="0068346D" w:rsidRDefault="00FA1401" w:rsidP="00FA140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2031" w14:textId="77777777" w:rsidR="00FA1401" w:rsidRPr="0068346D" w:rsidRDefault="00FA1401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BAB924" w14:textId="77777777" w:rsidR="00FA1401" w:rsidRPr="0068346D" w:rsidRDefault="00FA1401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5D5C8B" w14:textId="77777777" w:rsidR="00FA1401" w:rsidRPr="0068346D" w:rsidRDefault="00FA1401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……………………………………………………………zł brutto/ za 1 uczestnika</w:t>
            </w:r>
          </w:p>
          <w:p w14:paraId="5AB3F864" w14:textId="77777777" w:rsidR="00FA1401" w:rsidRPr="0068346D" w:rsidRDefault="00FA1401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……………………………………………………….……zł)</w:t>
            </w:r>
          </w:p>
        </w:tc>
      </w:tr>
      <w:tr w:rsidR="00FA1401" w:rsidRPr="0068346D" w14:paraId="5351ABFC" w14:textId="77777777" w:rsidTr="002E5208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7EE" w14:textId="77777777" w:rsidR="00FA1401" w:rsidRPr="0068346D" w:rsidRDefault="00FA1401" w:rsidP="00FA140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1D036D" w14:textId="77777777" w:rsidR="00FA1401" w:rsidRPr="0068346D" w:rsidRDefault="00FA1401" w:rsidP="00FA140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14:paraId="6F194EC0" w14:textId="77777777" w:rsidR="00FA1401" w:rsidRPr="0068346D" w:rsidRDefault="00FA1401" w:rsidP="00FA140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(dla hotelu 4*)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1A01" w14:textId="77777777" w:rsidR="00FA1401" w:rsidRPr="0068346D" w:rsidRDefault="00FA1401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47C574C0" w14:textId="77777777" w:rsidR="00FA1401" w:rsidRPr="0068346D" w:rsidRDefault="00FA1401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…………………………………………………………………………zł)</w:t>
            </w:r>
          </w:p>
          <w:p w14:paraId="7D1CC229" w14:textId="77777777" w:rsidR="00FA1401" w:rsidRPr="0068346D" w:rsidRDefault="00FA1401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A1401" w:rsidRPr="0068346D" w14:paraId="4394831C" w14:textId="77777777" w:rsidTr="0068346D">
        <w:trPr>
          <w:trHeight w:val="129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D95" w14:textId="77777777" w:rsidR="0068346D" w:rsidRPr="0068346D" w:rsidRDefault="0068346D" w:rsidP="00FA140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B58F191" w14:textId="77777777" w:rsidR="00FA1401" w:rsidRPr="0068346D" w:rsidRDefault="00FA1401" w:rsidP="00FA1401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zh-CN"/>
              </w:rPr>
            </w:pPr>
            <w:r w:rsidRPr="006834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Koszt wykonania tej usługi w odniesieniu do jednego uczestnika</w:t>
            </w:r>
          </w:p>
          <w:p w14:paraId="2E382C02" w14:textId="77777777" w:rsidR="00FA1401" w:rsidRPr="0068346D" w:rsidRDefault="00FA1401" w:rsidP="00FA1401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0485" w14:textId="77777777" w:rsidR="00FA1401" w:rsidRPr="0068346D" w:rsidRDefault="00FA1401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A33A34" w14:textId="77777777" w:rsidR="00FA1401" w:rsidRPr="0068346D" w:rsidRDefault="00FA1401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FCDF91" w14:textId="77777777" w:rsidR="00FA1401" w:rsidRPr="0068346D" w:rsidRDefault="00FA1401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……………………………………………………………zł brutto/ za 1 uczestnika</w:t>
            </w:r>
          </w:p>
          <w:p w14:paraId="64198F1F" w14:textId="77777777" w:rsidR="00FA1401" w:rsidRPr="0068346D" w:rsidRDefault="00FA1401" w:rsidP="00FA1401">
            <w:p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……………………………………………………….……zł)</w:t>
            </w:r>
          </w:p>
        </w:tc>
      </w:tr>
      <w:tr w:rsidR="009176DD" w:rsidRPr="0068346D" w14:paraId="62E829B5" w14:textId="77777777" w:rsidTr="0068346D">
        <w:trPr>
          <w:trHeight w:val="129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E7E7" w14:textId="77777777" w:rsidR="009176DD" w:rsidRDefault="009176DD" w:rsidP="009176D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F5CED4" w14:textId="44768472" w:rsidR="009176DD" w:rsidRDefault="009176DD" w:rsidP="009176D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14:paraId="6EF59D21" w14:textId="01277B1F" w:rsidR="009176DD" w:rsidRPr="009176DD" w:rsidRDefault="009176DD" w:rsidP="009176DD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6DD">
              <w:rPr>
                <w:rFonts w:ascii="Arial" w:hAnsi="Arial" w:cs="Arial"/>
                <w:sz w:val="20"/>
                <w:szCs w:val="20"/>
              </w:rPr>
              <w:t>(dotyczy uroczystej kolacji dla 25 osób w dn. 16.06.2025 r.)</w:t>
            </w:r>
          </w:p>
          <w:p w14:paraId="7AC1692D" w14:textId="77777777" w:rsidR="009176DD" w:rsidRPr="0068346D" w:rsidRDefault="009176DD" w:rsidP="00FA1401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C941" w14:textId="77777777" w:rsidR="009176DD" w:rsidRDefault="009176DD" w:rsidP="009176D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97C52C" w14:textId="62AB0B42" w:rsidR="009176DD" w:rsidRPr="0068346D" w:rsidRDefault="009176DD" w:rsidP="009176D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7C7427FC" w14:textId="77777777" w:rsidR="009176DD" w:rsidRPr="0068346D" w:rsidRDefault="009176DD" w:rsidP="009176D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…………………………………………………………………………zł)</w:t>
            </w:r>
          </w:p>
          <w:p w14:paraId="68ECE3B3" w14:textId="77777777" w:rsidR="009176DD" w:rsidRPr="0068346D" w:rsidRDefault="009176DD" w:rsidP="00FA1401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176DD" w:rsidRPr="0068346D" w14:paraId="154E4F97" w14:textId="77777777" w:rsidTr="0068346D">
        <w:trPr>
          <w:trHeight w:val="129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853B" w14:textId="77777777" w:rsidR="009176DD" w:rsidRPr="0068346D" w:rsidRDefault="009176DD" w:rsidP="009176DD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AA704F9" w14:textId="77777777" w:rsidR="009176DD" w:rsidRPr="0068346D" w:rsidRDefault="009176DD" w:rsidP="009176DD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zh-CN"/>
              </w:rPr>
            </w:pPr>
            <w:r w:rsidRPr="006834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Koszt wykonania tej usługi w odniesieniu do jednego uczestnika</w:t>
            </w:r>
          </w:p>
          <w:p w14:paraId="70B3D00D" w14:textId="77777777" w:rsidR="009176DD" w:rsidRPr="0068346D" w:rsidRDefault="009176DD" w:rsidP="009176DD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CE7" w14:textId="77777777" w:rsidR="009176DD" w:rsidRDefault="009176DD" w:rsidP="009176D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CDA8D2" w14:textId="77777777" w:rsidR="009176DD" w:rsidRPr="0068346D" w:rsidRDefault="009176DD" w:rsidP="009176D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3ED27541" w14:textId="77777777" w:rsidR="009176DD" w:rsidRPr="0068346D" w:rsidRDefault="009176DD" w:rsidP="009176D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…………………………………………………………………………zł)</w:t>
            </w:r>
          </w:p>
          <w:p w14:paraId="3D418313" w14:textId="77777777" w:rsidR="009176DD" w:rsidRPr="0068346D" w:rsidRDefault="009176DD" w:rsidP="009176DD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76A3C3" w14:textId="77777777" w:rsidR="00F25F53" w:rsidRPr="0068346D" w:rsidRDefault="00F25F53" w:rsidP="00051F6C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9753A77" w14:textId="77777777" w:rsidR="00BF4585" w:rsidRPr="0068346D" w:rsidRDefault="0039491E" w:rsidP="00051F6C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68346D">
        <w:rPr>
          <w:rFonts w:ascii="Arial" w:hAnsi="Arial" w:cs="Arial"/>
          <w:sz w:val="20"/>
          <w:szCs w:val="20"/>
        </w:rPr>
        <w:t xml:space="preserve">Zadanie 2. </w:t>
      </w:r>
      <w:r w:rsidR="002C650C" w:rsidRPr="0068346D">
        <w:rPr>
          <w:rFonts w:ascii="Arial" w:hAnsi="Arial" w:cs="Arial"/>
          <w:b/>
          <w:sz w:val="20"/>
          <w:szCs w:val="20"/>
        </w:rPr>
        <w:t>Usługa cateringowa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F25F53" w:rsidRPr="0068346D" w14:paraId="14D271A4" w14:textId="77777777" w:rsidTr="002E5208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E423" w14:textId="77777777" w:rsidR="00FA1401" w:rsidRPr="0068346D" w:rsidRDefault="00FA1401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4CE4B0" w14:textId="77777777" w:rsidR="00F25F53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14:paraId="4BEE02D6" w14:textId="77777777" w:rsidR="00F25F53" w:rsidRPr="0068346D" w:rsidRDefault="00F25F53" w:rsidP="00CF3453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FDA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39E514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1A163AE3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…………………………………………………………………………zł)</w:t>
            </w:r>
          </w:p>
          <w:p w14:paraId="61DDCB70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91E" w:rsidRPr="0068346D" w14:paraId="4C249E4E" w14:textId="77777777" w:rsidTr="002E5208">
        <w:trPr>
          <w:trHeight w:val="4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4DE8" w14:textId="77777777" w:rsidR="0039491E" w:rsidRPr="0068346D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  <w:p w14:paraId="04DFB95E" w14:textId="77777777" w:rsidR="0039491E" w:rsidRPr="0068346D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zh-CN"/>
              </w:rPr>
            </w:pPr>
            <w:r w:rsidRPr="0068346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Koszt wykonania tej usługi w odniesieniu do jednego uczestnika</w:t>
            </w:r>
          </w:p>
          <w:p w14:paraId="15D6F6D6" w14:textId="77777777" w:rsidR="0039491E" w:rsidRPr="0068346D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  <w:p w14:paraId="72C81F3E" w14:textId="77777777" w:rsidR="0039491E" w:rsidRPr="0068346D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zh-CN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93E0" w14:textId="77777777" w:rsidR="0039491E" w:rsidRPr="0068346D" w:rsidRDefault="0039491E" w:rsidP="0039491E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2C9FB6" w14:textId="77777777" w:rsidR="0039491E" w:rsidRPr="0068346D" w:rsidRDefault="0039491E" w:rsidP="0039491E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F7F0D1" w14:textId="77777777" w:rsidR="0039491E" w:rsidRPr="0068346D" w:rsidRDefault="0039491E" w:rsidP="0039491E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……………………………………………………………zł brutto/ za 1 uczestnika</w:t>
            </w:r>
          </w:p>
          <w:p w14:paraId="2DDE81C1" w14:textId="77777777" w:rsidR="0039491E" w:rsidRPr="0068346D" w:rsidRDefault="0039491E" w:rsidP="0039491E">
            <w:p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……………………………………………………….……zł)</w:t>
            </w:r>
          </w:p>
        </w:tc>
      </w:tr>
    </w:tbl>
    <w:p w14:paraId="33DA0455" w14:textId="77777777" w:rsidR="00F25F53" w:rsidRPr="0068346D" w:rsidRDefault="00F25F53" w:rsidP="00F25F5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DE4FD3B" w14:textId="77777777" w:rsidR="0039491E" w:rsidRPr="0068346D" w:rsidRDefault="0039491E" w:rsidP="00F25F53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68346D">
        <w:rPr>
          <w:rFonts w:ascii="Arial" w:hAnsi="Arial" w:cs="Arial"/>
          <w:sz w:val="20"/>
          <w:szCs w:val="20"/>
        </w:rPr>
        <w:t>Zadanie 3.</w:t>
      </w:r>
      <w:r w:rsidR="002C650C" w:rsidRPr="0068346D">
        <w:rPr>
          <w:rFonts w:ascii="Arial" w:hAnsi="Arial" w:cs="Arial"/>
          <w:b/>
          <w:sz w:val="20"/>
          <w:szCs w:val="20"/>
        </w:rPr>
        <w:t xml:space="preserve"> Usługa transportowa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F25F53" w:rsidRPr="0068346D" w14:paraId="6749AA3B" w14:textId="77777777" w:rsidTr="002E5208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9DCB" w14:textId="77777777" w:rsidR="00FA1401" w:rsidRPr="0068346D" w:rsidRDefault="00FA1401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595B06" w14:textId="77777777" w:rsidR="00F25F53" w:rsidRPr="0068346D" w:rsidRDefault="00F25F53" w:rsidP="00FA1401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CB1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AA880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476EF644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…………………………………………………………………………zł)</w:t>
            </w:r>
          </w:p>
          <w:p w14:paraId="06EA5849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0147EBD" w14:textId="77777777" w:rsidR="00F25F53" w:rsidRPr="0068346D" w:rsidRDefault="00F25F53" w:rsidP="00F25F5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D4EE250" w14:textId="77777777" w:rsidR="0039491E" w:rsidRPr="0068346D" w:rsidRDefault="0039491E" w:rsidP="00F25F53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68346D">
        <w:rPr>
          <w:rFonts w:ascii="Arial" w:hAnsi="Arial" w:cs="Arial"/>
          <w:sz w:val="20"/>
          <w:szCs w:val="20"/>
        </w:rPr>
        <w:t>Zadanie 4.</w:t>
      </w:r>
      <w:r w:rsidR="002C650C" w:rsidRPr="0068346D">
        <w:rPr>
          <w:rFonts w:ascii="Arial" w:hAnsi="Arial" w:cs="Arial"/>
          <w:b/>
          <w:sz w:val="20"/>
          <w:szCs w:val="20"/>
        </w:rPr>
        <w:t xml:space="preserve"> Usługa przewodnicka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F25F53" w:rsidRPr="0068346D" w14:paraId="5DD19068" w14:textId="77777777" w:rsidTr="002E5208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61B" w14:textId="77777777" w:rsidR="00CF3453" w:rsidRDefault="00CF34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F01B23" w14:textId="77777777" w:rsidR="00F25F53" w:rsidRPr="0068346D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14:paraId="0D4E0C0C" w14:textId="77777777" w:rsidR="00F25F53" w:rsidRPr="0068346D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30E548" w14:textId="77777777" w:rsidR="00F25F53" w:rsidRPr="0068346D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21F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D0441F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79D23053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8346D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…………………………………………………………………………zł)</w:t>
            </w:r>
          </w:p>
          <w:p w14:paraId="0F94E2E8" w14:textId="77777777" w:rsidR="00F25F53" w:rsidRPr="0068346D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B9DD37A" w14:textId="77777777" w:rsidR="0039491E" w:rsidRPr="0068346D" w:rsidRDefault="0039491E" w:rsidP="00F25F5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0C6C62B" w14:textId="77777777" w:rsidR="0039491E" w:rsidRPr="0068346D" w:rsidRDefault="0039491E" w:rsidP="00F25F53">
      <w:pPr>
        <w:ind w:left="284"/>
        <w:jc w:val="both"/>
        <w:rPr>
          <w:rFonts w:ascii="Arial" w:hAnsi="Arial" w:cs="Arial"/>
          <w:b/>
          <w:sz w:val="20"/>
          <w:szCs w:val="20"/>
        </w:rPr>
      </w:pPr>
      <w:r w:rsidRPr="0068346D">
        <w:rPr>
          <w:rFonts w:ascii="Arial" w:hAnsi="Arial" w:cs="Arial"/>
          <w:sz w:val="20"/>
          <w:szCs w:val="20"/>
        </w:rPr>
        <w:t>Zadanie 5.</w:t>
      </w:r>
      <w:r w:rsidR="002C650C" w:rsidRPr="0068346D">
        <w:rPr>
          <w:rFonts w:ascii="Arial" w:hAnsi="Arial" w:cs="Arial"/>
          <w:b/>
          <w:sz w:val="20"/>
          <w:szCs w:val="20"/>
        </w:rPr>
        <w:t xml:space="preserve"> Usługa gastronomiczna (uroczysta kolacja)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7626"/>
      </w:tblGrid>
      <w:tr w:rsidR="00F25F53" w:rsidRPr="002C650C" w14:paraId="5ACE28A4" w14:textId="77777777" w:rsidTr="002E5208">
        <w:trPr>
          <w:trHeight w:val="58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00BD" w14:textId="77777777" w:rsidR="0068346D" w:rsidRDefault="0068346D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023770" w14:textId="77777777" w:rsidR="00F25F53" w:rsidRPr="002C650C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650C">
              <w:rPr>
                <w:rFonts w:ascii="Arial" w:hAnsi="Arial" w:cs="Arial"/>
                <w:b/>
                <w:bCs/>
                <w:sz w:val="20"/>
                <w:szCs w:val="20"/>
              </w:rPr>
              <w:t>WARTOŚĆ  BRUTTO:</w:t>
            </w:r>
          </w:p>
          <w:p w14:paraId="5C15B4C1" w14:textId="77777777" w:rsidR="00F25F53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C42DA0" w14:textId="77777777" w:rsidR="0068346D" w:rsidRPr="002C650C" w:rsidRDefault="0068346D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1720FA" w14:textId="77777777" w:rsidR="00F25F53" w:rsidRPr="002C650C" w:rsidRDefault="00F25F53" w:rsidP="002E5208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619" w14:textId="77777777" w:rsidR="00F25F53" w:rsidRPr="002C650C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80074E" w14:textId="77777777" w:rsidR="00F25F53" w:rsidRPr="002C650C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650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……………………………………………………………………….…… zł brutto</w:t>
            </w:r>
          </w:p>
          <w:p w14:paraId="01A4F3FC" w14:textId="77777777" w:rsidR="00F25F53" w:rsidRPr="002C650C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650C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…………………………………………………………………………zł)</w:t>
            </w:r>
          </w:p>
          <w:p w14:paraId="3030CA50" w14:textId="77777777" w:rsidR="00F25F53" w:rsidRPr="002C650C" w:rsidRDefault="00F25F53" w:rsidP="002E5208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491E" w:rsidRPr="002C650C" w14:paraId="20B192BC" w14:textId="77777777" w:rsidTr="002E5208">
        <w:trPr>
          <w:trHeight w:val="42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F28" w14:textId="77777777" w:rsidR="0039491E" w:rsidRPr="002C650C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zh-CN"/>
              </w:rPr>
            </w:pPr>
          </w:p>
          <w:p w14:paraId="61243F28" w14:textId="77777777" w:rsidR="0039491E" w:rsidRPr="002C650C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zh-CN"/>
              </w:rPr>
            </w:pPr>
            <w:r w:rsidRPr="002C650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Koszt wykonania tej usługi w odniesieniu do jednego uczestnika</w:t>
            </w:r>
          </w:p>
          <w:p w14:paraId="4697C243" w14:textId="77777777" w:rsidR="0039491E" w:rsidRPr="002C650C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zh-CN"/>
              </w:rPr>
            </w:pPr>
          </w:p>
          <w:p w14:paraId="47047149" w14:textId="77777777" w:rsidR="0039491E" w:rsidRPr="002C650C" w:rsidRDefault="0039491E" w:rsidP="0039491E">
            <w:pPr>
              <w:spacing w:before="60" w:after="6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DB68" w14:textId="77777777" w:rsidR="0039491E" w:rsidRPr="002C650C" w:rsidRDefault="0039491E" w:rsidP="0039491E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3FEF1C" w14:textId="77777777" w:rsidR="0039491E" w:rsidRPr="002C650C" w:rsidRDefault="0039491E" w:rsidP="0039491E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3C4E635" w14:textId="77777777" w:rsidR="0039491E" w:rsidRPr="002C650C" w:rsidRDefault="0039491E" w:rsidP="0039491E">
            <w:pPr>
              <w:autoSpaceDE w:val="0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C650C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……………………………………………………………zł brutto/ za 1 uczestnika</w:t>
            </w:r>
          </w:p>
          <w:p w14:paraId="23C03B59" w14:textId="77777777" w:rsidR="0039491E" w:rsidRPr="002C650C" w:rsidRDefault="0039491E" w:rsidP="0039491E">
            <w:pPr>
              <w:suppressAutoHyphens/>
              <w:spacing w:before="60" w:after="6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zh-CN"/>
              </w:rPr>
            </w:pPr>
            <w:r w:rsidRPr="002C650C">
              <w:rPr>
                <w:rFonts w:ascii="Arial" w:hAnsi="Arial" w:cs="Arial"/>
                <w:bCs/>
                <w:sz w:val="20"/>
                <w:szCs w:val="20"/>
              </w:rPr>
              <w:t>(słownie: ……………………………………………………….……zł)</w:t>
            </w:r>
          </w:p>
        </w:tc>
      </w:tr>
    </w:tbl>
    <w:p w14:paraId="57570220" w14:textId="77777777" w:rsidR="00BF4585" w:rsidRDefault="00CF3453" w:rsidP="00404B3C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404B3C">
        <w:rPr>
          <w:rFonts w:ascii="Arial" w:hAnsi="Arial" w:cs="Arial"/>
          <w:b/>
          <w:bCs/>
          <w:color w:val="FF0000"/>
          <w:sz w:val="20"/>
          <w:szCs w:val="20"/>
        </w:rPr>
        <w:t>*UWAGA: Wartość brutto w każdym z zadań należy podać dla maksymalnej liczby uczestników zgodnie z Załącznikiem nr 1 do SWZ - Opis przedmiotu zamówienia.</w:t>
      </w:r>
    </w:p>
    <w:p w14:paraId="42136511" w14:textId="77777777" w:rsidR="00DF67EC" w:rsidRPr="00404B3C" w:rsidRDefault="00DF67EC" w:rsidP="00404B3C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FF95892" w14:textId="77777777" w:rsidR="00051F6C" w:rsidRPr="008A6054" w:rsidRDefault="00051F6C" w:rsidP="00051F6C">
      <w:pPr>
        <w:numPr>
          <w:ilvl w:val="0"/>
          <w:numId w:val="3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BC7B5CD" w14:textId="77777777" w:rsidR="00051F6C" w:rsidRPr="008A6054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 xml:space="preserve">Oświadczamy, że </w:t>
      </w:r>
      <w:r w:rsidRPr="008A6054">
        <w:rPr>
          <w:rFonts w:ascii="Arial" w:hAnsi="Arial" w:cs="Arial"/>
          <w:b/>
          <w:sz w:val="20"/>
          <w:szCs w:val="20"/>
        </w:rPr>
        <w:t>oferujemy realizację usługi zgodnie z wymaganiami Zamawiającego, a opisanymi w Szczegółowym opisie przedmiotu zamówienia.</w:t>
      </w:r>
    </w:p>
    <w:p w14:paraId="17964E5F" w14:textId="77777777" w:rsidR="00051F6C" w:rsidRPr="008A6054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zapoznaliśmy się i bezwarunkowo akceptujemy szczegółowy opis przedmiotu zamówienia stanowiący załącznik nr 1 do SWZ</w:t>
      </w:r>
      <w:r w:rsidRPr="008A6054">
        <w:rPr>
          <w:rFonts w:ascii="Arial" w:hAnsi="Arial" w:cs="Arial"/>
          <w:b/>
          <w:sz w:val="20"/>
          <w:szCs w:val="20"/>
        </w:rPr>
        <w:t xml:space="preserve"> </w:t>
      </w:r>
      <w:r w:rsidRPr="008A6054">
        <w:rPr>
          <w:rFonts w:ascii="Arial" w:hAnsi="Arial" w:cs="Arial"/>
          <w:sz w:val="20"/>
          <w:szCs w:val="20"/>
        </w:rPr>
        <w:t xml:space="preserve">i nie wnosimy do niego zastrzeżeń. Przyjmujemy warunki określone w tymże dokumencie. Przedmiotowe zamówienie zrealizujemy zgodnie z opisem i w sposób określony w specyfikacji istotnych warunków zamówienia. </w:t>
      </w:r>
    </w:p>
    <w:p w14:paraId="7C493E44" w14:textId="77777777" w:rsidR="00051F6C" w:rsidRPr="008A6054" w:rsidRDefault="00051F6C" w:rsidP="00051F6C">
      <w:pPr>
        <w:widowControl w:val="0"/>
        <w:numPr>
          <w:ilvl w:val="0"/>
          <w:numId w:val="39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zapoznaliśmy się z treścią SWZ, zawierającą informacje niezbędne do przeprowadzenia postępowania i nie wnosimy do niej zastrzeżeń oraz uzyskaliśmy wszystkie konieczne informacje do właściwego przygotowania oferty.</w:t>
      </w:r>
    </w:p>
    <w:p w14:paraId="20E6B9E8" w14:textId="77777777" w:rsidR="00051F6C" w:rsidRPr="008A6054" w:rsidRDefault="00051F6C" w:rsidP="00051F6C">
      <w:pPr>
        <w:numPr>
          <w:ilvl w:val="0"/>
          <w:numId w:val="3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zapoznaliśmy się ze wzorem umowy, obowiązującym w niniejszym postępowaniu i nie wnosimy do niego zastrzeżeń oraz przyjmujemy warunki w nim zawarte. Ponadto oświadczamy, iż w przypadku wyboru naszej oferty, jako najkorzystniejszej zobowiązujemy się do zawarcia umowy na warunkach okre</w:t>
      </w:r>
      <w:r w:rsidRPr="008A6054">
        <w:rPr>
          <w:rFonts w:ascii="Arial" w:eastAsia="TimesNewRoman" w:hAnsi="Arial" w:cs="Arial"/>
          <w:sz w:val="20"/>
          <w:szCs w:val="20"/>
        </w:rPr>
        <w:t>ś</w:t>
      </w:r>
      <w:r w:rsidRPr="008A6054">
        <w:rPr>
          <w:rFonts w:ascii="Arial" w:hAnsi="Arial" w:cs="Arial"/>
          <w:sz w:val="20"/>
          <w:szCs w:val="20"/>
        </w:rPr>
        <w:t>lonych we wzorze umowy stanowi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cej zał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cznik nr 4 do SWZ, w miejscu i terminie wyznaczonym przez Zamawiaj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cego.</w:t>
      </w:r>
    </w:p>
    <w:p w14:paraId="4E76AEDB" w14:textId="77777777" w:rsidR="00051F6C" w:rsidRPr="008A6054" w:rsidRDefault="00051F6C" w:rsidP="00051F6C">
      <w:pPr>
        <w:numPr>
          <w:ilvl w:val="0"/>
          <w:numId w:val="39"/>
        </w:numPr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do wyliczenia ceny brutto podanej w niniejszym formularzu, zastosowaliśmy właściwą stawkę podatku od towarów i usług, w wysokości procentowej obowiązującej w dniu składania ofert.</w:t>
      </w:r>
    </w:p>
    <w:p w14:paraId="3A1EDC87" w14:textId="77777777" w:rsidR="00051F6C" w:rsidRPr="008A6054" w:rsidRDefault="00051F6C" w:rsidP="00051F6C">
      <w:pPr>
        <w:numPr>
          <w:ilvl w:val="0"/>
          <w:numId w:val="39"/>
        </w:numPr>
        <w:autoSpaceDE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</w:t>
      </w:r>
      <w:r w:rsidRPr="008A6054">
        <w:rPr>
          <w:rFonts w:ascii="Arial" w:eastAsia="TimesNewRoman" w:hAnsi="Arial" w:cs="Arial"/>
          <w:sz w:val="20"/>
          <w:szCs w:val="20"/>
        </w:rPr>
        <w:t>ś</w:t>
      </w:r>
      <w:r w:rsidRPr="008A6054">
        <w:rPr>
          <w:rFonts w:ascii="Arial" w:hAnsi="Arial" w:cs="Arial"/>
          <w:sz w:val="20"/>
          <w:szCs w:val="20"/>
        </w:rPr>
        <w:t>wiadczamy, że uwa</w:t>
      </w:r>
      <w:r w:rsidRPr="008A6054">
        <w:rPr>
          <w:rFonts w:ascii="Arial" w:eastAsia="TimesNewRoman" w:hAnsi="Arial" w:cs="Arial"/>
          <w:sz w:val="20"/>
          <w:szCs w:val="20"/>
        </w:rPr>
        <w:t>ż</w:t>
      </w:r>
      <w:r w:rsidRPr="008A6054">
        <w:rPr>
          <w:rFonts w:ascii="Arial" w:hAnsi="Arial" w:cs="Arial"/>
          <w:sz w:val="20"/>
          <w:szCs w:val="20"/>
        </w:rPr>
        <w:t>amy si</w:t>
      </w:r>
      <w:r w:rsidRPr="008A6054">
        <w:rPr>
          <w:rFonts w:ascii="Arial" w:eastAsia="TimesNewRoman" w:hAnsi="Arial" w:cs="Arial"/>
          <w:sz w:val="20"/>
          <w:szCs w:val="20"/>
        </w:rPr>
        <w:t xml:space="preserve">ę </w:t>
      </w:r>
      <w:r w:rsidRPr="008A6054">
        <w:rPr>
          <w:rFonts w:ascii="Arial" w:hAnsi="Arial" w:cs="Arial"/>
          <w:sz w:val="20"/>
          <w:szCs w:val="20"/>
        </w:rPr>
        <w:t>za zwi</w:t>
      </w:r>
      <w:r w:rsidRPr="008A6054">
        <w:rPr>
          <w:rFonts w:ascii="Arial" w:eastAsia="TimesNewRoman" w:hAnsi="Arial" w:cs="Arial"/>
          <w:sz w:val="20"/>
          <w:szCs w:val="20"/>
        </w:rPr>
        <w:t>ą</w:t>
      </w:r>
      <w:r w:rsidRPr="008A6054">
        <w:rPr>
          <w:rFonts w:ascii="Arial" w:hAnsi="Arial" w:cs="Arial"/>
          <w:sz w:val="20"/>
          <w:szCs w:val="20"/>
        </w:rPr>
        <w:t>zanych niniejsz</w:t>
      </w:r>
      <w:r w:rsidRPr="008A6054">
        <w:rPr>
          <w:rFonts w:ascii="Arial" w:eastAsia="TimesNewRoman" w:hAnsi="Arial" w:cs="Arial"/>
          <w:sz w:val="20"/>
          <w:szCs w:val="20"/>
        </w:rPr>
        <w:t xml:space="preserve">ą </w:t>
      </w:r>
      <w:r w:rsidRPr="008A6054">
        <w:rPr>
          <w:rFonts w:ascii="Arial" w:hAnsi="Arial" w:cs="Arial"/>
          <w:sz w:val="20"/>
          <w:szCs w:val="20"/>
        </w:rPr>
        <w:t>ofert</w:t>
      </w:r>
      <w:r w:rsidRPr="008A6054">
        <w:rPr>
          <w:rFonts w:ascii="Arial" w:eastAsia="TimesNewRoman" w:hAnsi="Arial" w:cs="Arial"/>
          <w:sz w:val="20"/>
          <w:szCs w:val="20"/>
        </w:rPr>
        <w:t xml:space="preserve">ą </w:t>
      </w:r>
      <w:r w:rsidRPr="008A6054">
        <w:rPr>
          <w:rFonts w:ascii="Arial" w:hAnsi="Arial" w:cs="Arial"/>
          <w:sz w:val="20"/>
          <w:szCs w:val="20"/>
        </w:rPr>
        <w:t>przez czas wskazany w SWZ.</w:t>
      </w:r>
    </w:p>
    <w:p w14:paraId="4CFF0022" w14:textId="77777777" w:rsidR="00051F6C" w:rsidRPr="008A6054" w:rsidRDefault="00051F6C" w:rsidP="00051F6C">
      <w:pPr>
        <w:numPr>
          <w:ilvl w:val="0"/>
          <w:numId w:val="39"/>
        </w:numPr>
        <w:autoSpaceDE w:val="0"/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Informujemy, iż całość zamówienia zostanie wykonana siłami własnymi Wykonawcy</w:t>
      </w:r>
      <w:r w:rsidRPr="008A6054">
        <w:rPr>
          <w:rFonts w:ascii="Arial" w:hAnsi="Arial" w:cs="Arial"/>
          <w:b/>
          <w:sz w:val="20"/>
          <w:szCs w:val="20"/>
        </w:rPr>
        <w:t>/</w:t>
      </w:r>
      <w:r w:rsidRPr="008A6054">
        <w:rPr>
          <w:rFonts w:ascii="Arial" w:hAnsi="Arial" w:cs="Arial"/>
          <w:sz w:val="20"/>
          <w:szCs w:val="20"/>
        </w:rPr>
        <w:t>Podwykonawcom zostanie powierzone wykonanie następujący zadań*</w:t>
      </w:r>
      <w:r w:rsidRPr="008A6054">
        <w:rPr>
          <w:rFonts w:ascii="Arial" w:hAnsi="Arial" w:cs="Arial"/>
          <w:i/>
          <w:sz w:val="20"/>
          <w:szCs w:val="20"/>
        </w:rPr>
        <w:t xml:space="preserve"> </w:t>
      </w:r>
      <w:r w:rsidRPr="008A6054">
        <w:rPr>
          <w:rFonts w:ascii="Arial" w:hAnsi="Arial" w:cs="Arial"/>
          <w:i/>
          <w:sz w:val="20"/>
          <w:szCs w:val="20"/>
          <w:vertAlign w:val="superscript"/>
        </w:rPr>
        <w:t>wypełnić jeżeli dotyczy</w:t>
      </w:r>
      <w:r w:rsidRPr="008A6054">
        <w:rPr>
          <w:rFonts w:ascii="Arial" w:hAnsi="Arial" w:cs="Arial"/>
          <w:sz w:val="20"/>
          <w:szCs w:val="20"/>
        </w:rPr>
        <w:t xml:space="preserve"> :</w:t>
      </w: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052"/>
        <w:gridCol w:w="3756"/>
        <w:gridCol w:w="3702"/>
      </w:tblGrid>
      <w:tr w:rsidR="00051F6C" w:rsidRPr="008A6054" w14:paraId="7FF98B0E" w14:textId="77777777" w:rsidTr="008A6054">
        <w:trPr>
          <w:trHeight w:val="452"/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6DB4F110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052" w:type="dxa"/>
            <w:shd w:val="clear" w:color="auto" w:fill="BFBFBF"/>
            <w:vAlign w:val="center"/>
          </w:tcPr>
          <w:p w14:paraId="5190F569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  <w:tc>
          <w:tcPr>
            <w:tcW w:w="3756" w:type="dxa"/>
            <w:shd w:val="clear" w:color="auto" w:fill="BFBFBF"/>
            <w:vAlign w:val="center"/>
          </w:tcPr>
          <w:p w14:paraId="4123AE10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Część zamówienia, jaka zostanie powierzona podwykonawcy**</w:t>
            </w:r>
          </w:p>
        </w:tc>
        <w:tc>
          <w:tcPr>
            <w:tcW w:w="3702" w:type="dxa"/>
            <w:shd w:val="clear" w:color="auto" w:fill="BFBFBF"/>
            <w:vAlign w:val="center"/>
          </w:tcPr>
          <w:p w14:paraId="10D96B64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Wartość lub procentowa część zamówienia, jaka zostanie powierzona podwykonawcy</w:t>
            </w:r>
          </w:p>
        </w:tc>
      </w:tr>
      <w:tr w:rsidR="00051F6C" w:rsidRPr="008A6054" w14:paraId="564F6064" w14:textId="77777777" w:rsidTr="008A6054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23588CFA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605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52" w:type="dxa"/>
            <w:vAlign w:val="center"/>
          </w:tcPr>
          <w:p w14:paraId="17251416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44B1DBDA" w14:textId="77777777" w:rsidR="00051F6C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804B7D" w14:textId="77777777" w:rsidR="00DF67EC" w:rsidRPr="008A6054" w:rsidRDefault="00DF67E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14:paraId="48DCB66D" w14:textId="77777777" w:rsidR="00051F6C" w:rsidRPr="008A6054" w:rsidRDefault="00051F6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054" w:rsidRPr="008A6054" w14:paraId="20D50506" w14:textId="77777777" w:rsidTr="008A6054">
        <w:trPr>
          <w:jc w:val="center"/>
        </w:trPr>
        <w:tc>
          <w:tcPr>
            <w:tcW w:w="546" w:type="dxa"/>
            <w:shd w:val="clear" w:color="auto" w:fill="BFBFBF"/>
            <w:vAlign w:val="center"/>
          </w:tcPr>
          <w:p w14:paraId="3E31D2A4" w14:textId="77777777" w:rsidR="008A6054" w:rsidRP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052" w:type="dxa"/>
            <w:vAlign w:val="center"/>
          </w:tcPr>
          <w:p w14:paraId="186AB027" w14:textId="77777777" w:rsidR="008A6054" w:rsidRP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6" w:type="dxa"/>
            <w:vAlign w:val="center"/>
          </w:tcPr>
          <w:p w14:paraId="5FE2EC5A" w14:textId="77777777" w:rsid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F48216" w14:textId="77777777" w:rsidR="00DF67EC" w:rsidRPr="008A6054" w:rsidRDefault="00DF67EC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02" w:type="dxa"/>
            <w:vAlign w:val="center"/>
          </w:tcPr>
          <w:p w14:paraId="722F6F7D" w14:textId="77777777" w:rsidR="008A6054" w:rsidRP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A6054" w:rsidRPr="008A6054" w14:paraId="1D467C9B" w14:textId="77777777" w:rsidTr="008A6054">
        <w:trPr>
          <w:jc w:val="center"/>
        </w:trPr>
        <w:tc>
          <w:tcPr>
            <w:tcW w:w="6354" w:type="dxa"/>
            <w:gridSpan w:val="3"/>
            <w:shd w:val="clear" w:color="auto" w:fill="auto"/>
            <w:vAlign w:val="center"/>
          </w:tcPr>
          <w:p w14:paraId="272E7F56" w14:textId="77777777" w:rsidR="008A6054" w:rsidRP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3702" w:type="dxa"/>
            <w:vAlign w:val="center"/>
          </w:tcPr>
          <w:p w14:paraId="3DD7DD02" w14:textId="77777777" w:rsidR="008A6054" w:rsidRPr="008A6054" w:rsidRDefault="008A6054" w:rsidP="00712D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42708D9" w14:textId="77777777" w:rsidR="00051F6C" w:rsidRPr="008A6054" w:rsidRDefault="00051F6C" w:rsidP="00051F6C">
      <w:pPr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W przypadku wykonywania przedmiotu zamówienia przez podwykonawców, oświadczamy, że ponosimy pełną odpowiedzialność za działanie lub zaniechanie wszystkich podwykonawców.</w:t>
      </w:r>
    </w:p>
    <w:p w14:paraId="588B2BB2" w14:textId="77777777" w:rsidR="00051F6C" w:rsidRPr="008A6054" w:rsidRDefault="00051F6C" w:rsidP="00051F6C">
      <w:pPr>
        <w:numPr>
          <w:ilvl w:val="0"/>
          <w:numId w:val="4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Jeżeli Zamawiający będzie mógł uzyskać dokumenty za pomocą bezpłatnych i ogólnodostępnych krajowych baz danych, w szczególności rejestrów publicznych w rozumieniu ustawy z dnia 17 lutego 2005 r. o informatyzacji działalności podmiotów realizujących zadania publiczne (tj. Dz.U. z 2017 r., poz. 570 ze zm.) i pozwolą na to przekazane dane identyfikacyjne, oświadczamy, iż wyrażamy zgodę na samodzielne pobranie przez Zamawiającego z tych baz danych  oświadczeń lub dokumentów dotyczących Wykonawcy składającego ofertę w niniejszym postępowaniu o udzielenie zamówienia publicznego.</w:t>
      </w:r>
    </w:p>
    <w:p w14:paraId="6E1834B6" w14:textId="77777777" w:rsidR="00051F6C" w:rsidRPr="008A6054" w:rsidRDefault="00051F6C" w:rsidP="00051F6C">
      <w:pPr>
        <w:pStyle w:val="NormalnyWeb"/>
        <w:numPr>
          <w:ilvl w:val="0"/>
          <w:numId w:val="40"/>
        </w:numPr>
        <w:tabs>
          <w:tab w:val="left" w:pos="0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8A6054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8A6054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31AB1D48" w14:textId="77777777" w:rsidR="00051F6C" w:rsidRPr="008A6054" w:rsidRDefault="00051F6C" w:rsidP="00051F6C">
      <w:pPr>
        <w:numPr>
          <w:ilvl w:val="0"/>
          <w:numId w:val="40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8A6054">
        <w:rPr>
          <w:rFonts w:ascii="Arial" w:hAnsi="Arial" w:cs="Arial"/>
          <w:sz w:val="20"/>
          <w:szCs w:val="20"/>
        </w:rPr>
        <w:lastRenderedPageBreak/>
        <w:t>Komplet składanych dokumentów stanowią następujące pozycje:</w:t>
      </w:r>
    </w:p>
    <w:p w14:paraId="0C8F340B" w14:textId="77777777" w:rsidR="00051F6C" w:rsidRPr="00A83F8D" w:rsidRDefault="00051F6C" w:rsidP="00051F6C">
      <w:pPr>
        <w:numPr>
          <w:ilvl w:val="0"/>
          <w:numId w:val="4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A83F8D">
        <w:rPr>
          <w:rFonts w:ascii="Arial" w:hAnsi="Arial" w:cs="Arial"/>
          <w:i/>
          <w:sz w:val="20"/>
          <w:szCs w:val="20"/>
        </w:rPr>
        <w:t>Formularz ofertowy</w:t>
      </w:r>
    </w:p>
    <w:p w14:paraId="6CCC3826" w14:textId="77777777" w:rsidR="00051F6C" w:rsidRPr="00A83F8D" w:rsidRDefault="00051F6C" w:rsidP="00051F6C">
      <w:pPr>
        <w:numPr>
          <w:ilvl w:val="0"/>
          <w:numId w:val="42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A83F8D">
        <w:rPr>
          <w:rFonts w:ascii="Arial" w:eastAsia="Calibri" w:hAnsi="Arial" w:cs="Arial"/>
          <w:bCs/>
          <w:i/>
          <w:sz w:val="20"/>
          <w:szCs w:val="20"/>
        </w:rPr>
        <w:t>Oświadczenie o niepodleganiu wykluczeniu</w:t>
      </w:r>
    </w:p>
    <w:p w14:paraId="719305CF" w14:textId="77777777" w:rsidR="00051F6C" w:rsidRPr="00BD718A" w:rsidRDefault="00051F6C" w:rsidP="00051F6C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3052C7B8" w14:textId="77777777" w:rsidR="00051F6C" w:rsidRPr="00BD718A" w:rsidRDefault="00051F6C" w:rsidP="00051F6C">
      <w:pPr>
        <w:ind w:left="720"/>
        <w:jc w:val="right"/>
        <w:rPr>
          <w:rFonts w:ascii="Arial" w:hAnsi="Arial" w:cs="Arial"/>
          <w:i/>
          <w:sz w:val="20"/>
          <w:szCs w:val="20"/>
        </w:rPr>
      </w:pPr>
      <w:r w:rsidRPr="00BD718A">
        <w:rPr>
          <w:rFonts w:ascii="Arial" w:eastAsia="Calibri" w:hAnsi="Arial" w:cs="Arial"/>
          <w:bCs/>
          <w:i/>
          <w:sz w:val="20"/>
          <w:szCs w:val="20"/>
        </w:rPr>
        <w:t>…………………………………………………………………………………….</w:t>
      </w:r>
    </w:p>
    <w:p w14:paraId="72C49883" w14:textId="77777777" w:rsidR="008A6054" w:rsidRPr="00BD718A" w:rsidRDefault="00051F6C" w:rsidP="000F342D">
      <w:pPr>
        <w:spacing w:line="276" w:lineRule="auto"/>
        <w:ind w:left="5529"/>
        <w:jc w:val="center"/>
        <w:rPr>
          <w:rFonts w:ascii="Arial" w:hAnsi="Arial" w:cs="Arial"/>
          <w:color w:val="FF0000"/>
          <w:sz w:val="20"/>
          <w:szCs w:val="20"/>
          <w:lang w:eastAsia="pl-PL"/>
        </w:rPr>
      </w:pPr>
      <w:r w:rsidRPr="000F342D">
        <w:rPr>
          <w:rFonts w:ascii="Arial" w:eastAsia="Calibri" w:hAnsi="Arial" w:cs="Arial"/>
          <w:b/>
          <w:bCs/>
          <w:i/>
          <w:sz w:val="18"/>
          <w:szCs w:val="18"/>
        </w:rPr>
        <w:t>Oferta powinna być  złożona  w formie elektronicznej lub w postaci elektronicznej opatrzonej podpisem zaufanym lub podpisem osobistym</w:t>
      </w:r>
      <w:r w:rsidRPr="000F342D">
        <w:rPr>
          <w:rFonts w:ascii="Arial" w:eastAsia="Calibri" w:hAnsi="Arial" w:cs="Arial"/>
          <w:bCs/>
          <w:i/>
          <w:sz w:val="18"/>
          <w:szCs w:val="18"/>
        </w:rPr>
        <w:t xml:space="preserve"> przez osobę/y upoważnioną/e do reprezentowania Wykonawcy</w:t>
      </w:r>
    </w:p>
    <w:sectPr w:rsidR="008A6054" w:rsidRPr="00BD718A" w:rsidSect="0061788B">
      <w:headerReference w:type="default" r:id="rId8"/>
      <w:footerReference w:type="default" r:id="rId9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E5C61" w14:textId="77777777" w:rsidR="0062122A" w:rsidRDefault="0062122A" w:rsidP="0061788B">
      <w:r>
        <w:separator/>
      </w:r>
    </w:p>
  </w:endnote>
  <w:endnote w:type="continuationSeparator" w:id="0">
    <w:p w14:paraId="39E56971" w14:textId="77777777" w:rsidR="0062122A" w:rsidRDefault="0062122A" w:rsidP="00617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artoriusRotisMail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">
    <w:altName w:val="Yu Gothic"/>
    <w:panose1 w:val="00000000000000000000"/>
    <w:charset w:val="EE"/>
    <w:family w:val="roman"/>
    <w:notTrueType/>
    <w:pitch w:val="default"/>
    <w:sig w:usb0="00000007" w:usb1="08070000" w:usb2="00000010" w:usb3="00000000" w:csb0="00020003" w:csb1="00000000"/>
  </w:font>
  <w:font w:name="Times New Roman (Tekst podstawo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08FA8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>-------------------------------------------------------------------------------------------------------------------------------------------------------</w:t>
    </w:r>
  </w:p>
  <w:p w14:paraId="7BB3D467" w14:textId="77777777" w:rsidR="0062122A" w:rsidRDefault="0062122A" w:rsidP="0061788B">
    <w:pPr>
      <w:pStyle w:val="Stopka"/>
      <w:rPr>
        <w:rFonts w:ascii="Arial" w:hAnsi="Arial" w:cs="Times New Roman (Tekst podstawo"/>
        <w:sz w:val="18"/>
        <w:szCs w:val="14"/>
      </w:rPr>
    </w:pPr>
    <w:r>
      <w:rPr>
        <w:rFonts w:ascii="Arial" w:hAnsi="Arial" w:cs="Times New Roman (Tekst podstawo"/>
        <w:sz w:val="18"/>
        <w:szCs w:val="14"/>
      </w:rPr>
      <w:t xml:space="preserve">POLITECHNIKA LUBELSKA Biuro Zamówień Publicznych • </w:t>
    </w:r>
    <w:r w:rsidRPr="0061788B">
      <w:rPr>
        <w:rFonts w:ascii="Arial" w:hAnsi="Arial" w:cs="Times New Roman (Tekst podstawo"/>
        <w:sz w:val="18"/>
        <w:szCs w:val="14"/>
      </w:rPr>
      <w:t xml:space="preserve">ul. </w:t>
    </w:r>
    <w:r>
      <w:rPr>
        <w:rFonts w:ascii="Arial" w:hAnsi="Arial" w:cs="Times New Roman (Tekst podstawo"/>
        <w:sz w:val="18"/>
        <w:szCs w:val="14"/>
      </w:rPr>
      <w:t>Nadbystrzycka 40 A</w:t>
    </w:r>
    <w:r w:rsidRPr="0061788B">
      <w:rPr>
        <w:rFonts w:ascii="Arial" w:hAnsi="Arial" w:cs="Times New Roman (Tekst podstawo"/>
        <w:sz w:val="18"/>
        <w:szCs w:val="14"/>
      </w:rPr>
      <w:t xml:space="preserve">, </w:t>
    </w:r>
    <w:r>
      <w:rPr>
        <w:rFonts w:ascii="Arial" w:hAnsi="Arial" w:cs="Times New Roman (Tekst podstawo"/>
        <w:sz w:val="18"/>
        <w:szCs w:val="14"/>
      </w:rPr>
      <w:t>2</w:t>
    </w:r>
    <w:r w:rsidRPr="0061788B">
      <w:rPr>
        <w:rFonts w:ascii="Arial" w:hAnsi="Arial" w:cs="Times New Roman (Tekst podstawo"/>
        <w:sz w:val="18"/>
        <w:szCs w:val="14"/>
      </w:rPr>
      <w:t>0-</w:t>
    </w:r>
    <w:r>
      <w:rPr>
        <w:rFonts w:ascii="Arial" w:hAnsi="Arial" w:cs="Times New Roman (Tekst podstawo"/>
        <w:sz w:val="18"/>
        <w:szCs w:val="14"/>
      </w:rPr>
      <w:t>618</w:t>
    </w:r>
    <w:r w:rsidRPr="0061788B">
      <w:rPr>
        <w:rFonts w:ascii="Arial" w:hAnsi="Arial" w:cs="Times New Roman (Tekst podstawo"/>
        <w:sz w:val="18"/>
        <w:szCs w:val="14"/>
      </w:rPr>
      <w:t xml:space="preserve"> Lublin</w:t>
    </w:r>
    <w:r>
      <w:rPr>
        <w:rFonts w:ascii="Arial" w:hAnsi="Arial" w:cs="Times New Roman (Tekst podstawo"/>
        <w:sz w:val="18"/>
        <w:szCs w:val="14"/>
      </w:rPr>
      <w:t xml:space="preserve"> •</w:t>
    </w:r>
    <w:r w:rsidRPr="0061788B">
      <w:rPr>
        <w:rFonts w:ascii="Arial" w:hAnsi="Arial" w:cs="Times New Roman (Tekst podstawo"/>
        <w:sz w:val="18"/>
        <w:szCs w:val="14"/>
      </w:rPr>
      <w:t xml:space="preserve"> www.pollub.pl </w:t>
    </w:r>
  </w:p>
  <w:p w14:paraId="3CE87259" w14:textId="77777777" w:rsidR="0062122A" w:rsidRPr="0091020E" w:rsidRDefault="0062122A" w:rsidP="0061788B">
    <w:pPr>
      <w:pStyle w:val="Stopka"/>
      <w:rPr>
        <w:rFonts w:ascii="Arial" w:hAnsi="Arial" w:cs="Times New Roman (Tekst podstawo"/>
        <w:sz w:val="18"/>
        <w:szCs w:val="14"/>
        <w:lang w:val="en-US"/>
      </w:rPr>
    </w:pPr>
    <w:r w:rsidRPr="0061788B">
      <w:rPr>
        <w:rFonts w:ascii="Arial" w:hAnsi="Arial" w:cs="Times New Roman (Tekst podstawo"/>
        <w:sz w:val="18"/>
        <w:szCs w:val="14"/>
        <w:lang w:val="en-US"/>
      </w:rPr>
      <w:t>tel.: +48 81 53</w:t>
    </w:r>
    <w:r>
      <w:rPr>
        <w:rFonts w:ascii="Arial" w:hAnsi="Arial" w:cs="Times New Roman (Tekst podstawo"/>
        <w:sz w:val="18"/>
        <w:szCs w:val="14"/>
        <w:lang w:val="en-US"/>
      </w:rPr>
      <w:t>8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  <w:r>
      <w:rPr>
        <w:rFonts w:ascii="Arial" w:hAnsi="Arial" w:cs="Times New Roman (Tekst podstawo"/>
        <w:sz w:val="18"/>
        <w:szCs w:val="14"/>
        <w:lang w:val="en-US"/>
      </w:rPr>
      <w:t>43 89/538 46 32 •</w:t>
    </w:r>
    <w:r w:rsidRPr="0061788B">
      <w:rPr>
        <w:rFonts w:ascii="Arial" w:hAnsi="Arial" w:cs="Times New Roman (Tekst podstawo"/>
        <w:sz w:val="18"/>
        <w:szCs w:val="14"/>
        <w:lang w:val="en-US"/>
      </w:rPr>
      <w:t xml:space="preserve"> e-mail: </w:t>
    </w:r>
    <w:hyperlink r:id="rId1" w:history="1">
      <w:r w:rsidRPr="00F11D07">
        <w:rPr>
          <w:rStyle w:val="Hipercze"/>
          <w:rFonts w:ascii="Arial" w:hAnsi="Arial" w:cs="Times New Roman (Tekst podstawo"/>
          <w:sz w:val="18"/>
          <w:szCs w:val="14"/>
          <w:lang w:val="en-US"/>
        </w:rPr>
        <w:t>bzp@pollub.pl</w:t>
      </w:r>
    </w:hyperlink>
    <w:r w:rsidRPr="0061788B">
      <w:rPr>
        <w:rFonts w:ascii="Arial" w:hAnsi="Arial" w:cs="Times New Roman (Tekst podstawo"/>
        <w:sz w:val="18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9E5E8" w14:textId="77777777" w:rsidR="0062122A" w:rsidRDefault="0062122A" w:rsidP="0061788B">
      <w:r>
        <w:separator/>
      </w:r>
    </w:p>
  </w:footnote>
  <w:footnote w:type="continuationSeparator" w:id="0">
    <w:p w14:paraId="456767CB" w14:textId="77777777" w:rsidR="0062122A" w:rsidRDefault="0062122A" w:rsidP="0061788B">
      <w:r>
        <w:continuationSeparator/>
      </w:r>
    </w:p>
  </w:footnote>
  <w:footnote w:id="1">
    <w:p w14:paraId="29010089" w14:textId="77777777" w:rsidR="00051F6C" w:rsidRPr="00287C94" w:rsidRDefault="00051F6C" w:rsidP="00051F6C">
      <w:pPr>
        <w:pStyle w:val="Tekstprzypisudolnego"/>
        <w:ind w:left="0" w:firstLine="0"/>
        <w:rPr>
          <w:rFonts w:ascii="Cambria" w:hAnsi="Cambria"/>
          <w:i/>
          <w:sz w:val="16"/>
          <w:szCs w:val="16"/>
        </w:rPr>
      </w:pPr>
      <w:r w:rsidRPr="00547CEA">
        <w:rPr>
          <w:rStyle w:val="Odwoanieprzypisudolnego"/>
          <w:rFonts w:ascii="Cambria" w:hAnsi="Cambria"/>
          <w:i/>
          <w:sz w:val="12"/>
          <w:szCs w:val="16"/>
        </w:rPr>
        <w:footnoteRef/>
      </w:r>
      <w:r w:rsidRPr="00547CEA">
        <w:rPr>
          <w:rFonts w:ascii="Cambria" w:hAnsi="Cambria"/>
          <w:i/>
          <w:sz w:val="12"/>
          <w:szCs w:val="16"/>
        </w:rPr>
        <w:t xml:space="preserve"> </w:t>
      </w:r>
      <w:r w:rsidRPr="00547CEA">
        <w:rPr>
          <w:rFonts w:ascii="Cambria" w:hAnsi="Cambria" w:cs="Calibri"/>
          <w:i/>
          <w:sz w:val="12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40C31" w14:textId="77777777" w:rsidR="0062122A" w:rsidRDefault="0062122A">
    <w:pPr>
      <w:pStyle w:val="Nagwek"/>
    </w:pPr>
    <w:r w:rsidRPr="0061788B">
      <w:rPr>
        <w:rFonts w:ascii="Arial" w:hAnsi="Arial" w:cs="Arial"/>
        <w:noProof/>
        <w:lang w:eastAsia="pl-PL"/>
      </w:rPr>
      <w:drawing>
        <wp:inline distT="0" distB="0" distL="0" distR="0" wp14:anchorId="0594360B" wp14:editId="21E9FFA4">
          <wp:extent cx="3280786" cy="746661"/>
          <wp:effectExtent l="0" t="0" r="0" b="0"/>
          <wp:docPr id="5972013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20133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786" cy="74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E2152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5648280" o:spid="_x0000_i1025" type="#_x0000_t75" style="width:20.25pt;height:13.5pt;visibility:visible;mso-wrap-style:square">
            <v:imagedata r:id="rId1" o:title=""/>
          </v:shape>
        </w:pict>
      </mc:Choice>
      <mc:Fallback>
        <w:drawing>
          <wp:inline distT="0" distB="0" distL="0" distR="0" wp14:anchorId="340523E6">
            <wp:extent cx="257175" cy="171450"/>
            <wp:effectExtent l="0" t="0" r="0" b="0"/>
            <wp:docPr id="25648280" name="Obraz 25648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38"/>
        </w:tabs>
        <w:ind w:left="-578" w:firstLine="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862"/>
        </w:tabs>
        <w:ind w:left="862" w:hanging="360"/>
      </w:pPr>
    </w:lvl>
    <w:lvl w:ilvl="3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>
      <w:start w:val="1"/>
      <w:numFmt w:val="decimal"/>
      <w:lvlText w:val="%5."/>
      <w:lvlJc w:val="left"/>
      <w:pPr>
        <w:tabs>
          <w:tab w:val="num" w:pos="1582"/>
        </w:tabs>
        <w:ind w:left="1582" w:hanging="360"/>
      </w:pPr>
    </w:lvl>
    <w:lvl w:ilvl="5">
      <w:start w:val="1"/>
      <w:numFmt w:val="decimal"/>
      <w:lvlText w:val="%6."/>
      <w:lvlJc w:val="left"/>
      <w:pPr>
        <w:tabs>
          <w:tab w:val="num" w:pos="1942"/>
        </w:tabs>
        <w:ind w:left="1942" w:hanging="360"/>
      </w:pPr>
    </w:lvl>
    <w:lvl w:ilvl="6">
      <w:start w:val="1"/>
      <w:numFmt w:val="decimal"/>
      <w:lvlText w:val="%7."/>
      <w:lvlJc w:val="left"/>
      <w:pPr>
        <w:tabs>
          <w:tab w:val="num" w:pos="2302"/>
        </w:tabs>
        <w:ind w:left="2302" w:hanging="360"/>
      </w:pPr>
    </w:lvl>
    <w:lvl w:ilvl="7">
      <w:start w:val="1"/>
      <w:numFmt w:val="decimal"/>
      <w:lvlText w:val="%8."/>
      <w:lvlJc w:val="left"/>
      <w:pPr>
        <w:tabs>
          <w:tab w:val="num" w:pos="2662"/>
        </w:tabs>
        <w:ind w:left="2662" w:hanging="360"/>
      </w:pPr>
    </w:lvl>
    <w:lvl w:ilvl="8">
      <w:start w:val="1"/>
      <w:numFmt w:val="decimal"/>
      <w:lvlText w:val="%9."/>
      <w:lvlJc w:val="left"/>
      <w:pPr>
        <w:tabs>
          <w:tab w:val="num" w:pos="3022"/>
        </w:tabs>
        <w:ind w:left="3022" w:hanging="360"/>
      </w:pPr>
    </w:lvl>
  </w:abstractNum>
  <w:abstractNum w:abstractNumId="1" w15:restartNumberingAfterBreak="0">
    <w:nsid w:val="00000004"/>
    <w:multiLevelType w:val="multilevel"/>
    <w:tmpl w:val="8AE4D02E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F74194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singleLevel"/>
    <w:tmpl w:val="C0946D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multilevel"/>
    <w:tmpl w:val="D330530C"/>
    <w:name w:val="WW8Num1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8" w15:restartNumberingAfterBreak="0">
    <w:nsid w:val="00000011"/>
    <w:multiLevelType w:val="singleLevel"/>
    <w:tmpl w:val="485E9D16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0"/>
        <w:szCs w:val="20"/>
      </w:rPr>
    </w:lvl>
  </w:abstractNum>
  <w:abstractNum w:abstractNumId="9" w15:restartNumberingAfterBreak="0">
    <w:nsid w:val="009163AE"/>
    <w:multiLevelType w:val="hybridMultilevel"/>
    <w:tmpl w:val="C05AC5CC"/>
    <w:lvl w:ilvl="0" w:tplc="C276AA9E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23B3804"/>
    <w:multiLevelType w:val="hybridMultilevel"/>
    <w:tmpl w:val="A9081B8C"/>
    <w:name w:val="WW8Num202222"/>
    <w:lvl w:ilvl="0" w:tplc="25D26CB0">
      <w:start w:val="1"/>
      <w:numFmt w:val="lowerLetter"/>
      <w:lvlText w:val="%1)"/>
      <w:lvlJc w:val="left"/>
      <w:pPr>
        <w:ind w:left="1068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394030A"/>
    <w:multiLevelType w:val="hybridMultilevel"/>
    <w:tmpl w:val="928CA326"/>
    <w:lvl w:ilvl="0" w:tplc="57E2EF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3E21A45"/>
    <w:multiLevelType w:val="hybridMultilevel"/>
    <w:tmpl w:val="9F306570"/>
    <w:lvl w:ilvl="0" w:tplc="D6F03E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B2948"/>
    <w:multiLevelType w:val="hybridMultilevel"/>
    <w:tmpl w:val="C0E4A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14E4D"/>
    <w:multiLevelType w:val="hybridMultilevel"/>
    <w:tmpl w:val="F8568B28"/>
    <w:lvl w:ilvl="0" w:tplc="E48E9C70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27C75"/>
    <w:multiLevelType w:val="hybridMultilevel"/>
    <w:tmpl w:val="E22C4C04"/>
    <w:lvl w:ilvl="0" w:tplc="C7129B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2BA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94782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6229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457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C62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1455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C39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F0952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0987395C"/>
    <w:multiLevelType w:val="hybridMultilevel"/>
    <w:tmpl w:val="FD6821B8"/>
    <w:lvl w:ilvl="0" w:tplc="130AD93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DE2CCD"/>
    <w:multiLevelType w:val="hybridMultilevel"/>
    <w:tmpl w:val="BDBEB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27971BD"/>
    <w:multiLevelType w:val="hybridMultilevel"/>
    <w:tmpl w:val="6694BCB4"/>
    <w:lvl w:ilvl="0" w:tplc="C3E821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D44436"/>
    <w:multiLevelType w:val="multilevel"/>
    <w:tmpl w:val="27E2946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mbria" w:eastAsia="Calibri" w:hAnsi="Cambria" w:cs="Calibri" w:hint="default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trike w:val="0"/>
        <w:dstrike w:val="0"/>
        <w:sz w:val="20"/>
        <w:szCs w:val="20"/>
        <w:u w:val="none"/>
        <w:effect w:val="none"/>
        <w:lang w:eastAsia="pl-PL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ascii="Cambria" w:eastAsia="Calibri" w:hAnsi="Cambria" w:cs="Calibri"/>
        <w:strike w:val="0"/>
        <w:dstrike w:val="0"/>
        <w:sz w:val="20"/>
        <w:szCs w:val="20"/>
        <w:u w:val="none"/>
        <w:effect w:val="none"/>
        <w:lang w:eastAsia="pl-PL"/>
      </w:rPr>
    </w:lvl>
  </w:abstractNum>
  <w:abstractNum w:abstractNumId="20" w15:restartNumberingAfterBreak="0">
    <w:nsid w:val="167538D3"/>
    <w:multiLevelType w:val="hybridMultilevel"/>
    <w:tmpl w:val="B0A41C06"/>
    <w:lvl w:ilvl="0" w:tplc="26FA9A0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F70D1"/>
    <w:multiLevelType w:val="hybridMultilevel"/>
    <w:tmpl w:val="A67C5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143CA"/>
    <w:multiLevelType w:val="hybridMultilevel"/>
    <w:tmpl w:val="A5149856"/>
    <w:lvl w:ilvl="0" w:tplc="94F88F5A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D015A5F"/>
    <w:multiLevelType w:val="hybridMultilevel"/>
    <w:tmpl w:val="286AE4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F408728">
      <w:start w:val="1"/>
      <w:numFmt w:val="decimal"/>
      <w:lvlText w:val="%2)"/>
      <w:lvlJc w:val="left"/>
      <w:pPr>
        <w:ind w:left="1440" w:hanging="360"/>
      </w:pPr>
      <w:rPr>
        <w:rFonts w:cs="Calibri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06B306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04772C3"/>
    <w:multiLevelType w:val="hybridMultilevel"/>
    <w:tmpl w:val="FFDC21E0"/>
    <w:lvl w:ilvl="0" w:tplc="D0284338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pStyle w:val="Nagwek2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pStyle w:val="Nagwek5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pStyle w:val="Nagwek8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402661"/>
    <w:multiLevelType w:val="hybridMultilevel"/>
    <w:tmpl w:val="1568A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323C7C"/>
    <w:multiLevelType w:val="hybridMultilevel"/>
    <w:tmpl w:val="C1FA387C"/>
    <w:lvl w:ilvl="0" w:tplc="35BA92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D777D"/>
    <w:multiLevelType w:val="hybridMultilevel"/>
    <w:tmpl w:val="78B67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F4813"/>
    <w:multiLevelType w:val="hybridMultilevel"/>
    <w:tmpl w:val="7FC8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24657"/>
    <w:multiLevelType w:val="multilevel"/>
    <w:tmpl w:val="679C2F74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40BE7773"/>
    <w:multiLevelType w:val="hybridMultilevel"/>
    <w:tmpl w:val="81FC4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629D1"/>
    <w:multiLevelType w:val="hybridMultilevel"/>
    <w:tmpl w:val="3DC2B0FC"/>
    <w:lvl w:ilvl="0" w:tplc="3C62CA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C416AE"/>
    <w:multiLevelType w:val="hybridMultilevel"/>
    <w:tmpl w:val="CB168500"/>
    <w:lvl w:ilvl="0" w:tplc="A7E69B56">
      <w:start w:val="1"/>
      <w:numFmt w:val="decimal"/>
      <w:lvlText w:val="%1)"/>
      <w:lvlJc w:val="left"/>
      <w:pPr>
        <w:ind w:left="644" w:hanging="360"/>
      </w:pPr>
      <w:rPr>
        <w:rFonts w:eastAsia="Calibri" w:cs="Cambria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9EB558F"/>
    <w:multiLevelType w:val="hybridMultilevel"/>
    <w:tmpl w:val="3EEAE81C"/>
    <w:lvl w:ilvl="0" w:tplc="19646E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F2314E"/>
    <w:multiLevelType w:val="hybridMultilevel"/>
    <w:tmpl w:val="597680E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10D680A"/>
    <w:multiLevelType w:val="hybridMultilevel"/>
    <w:tmpl w:val="BC1857C0"/>
    <w:lvl w:ilvl="0" w:tplc="F06A99F8">
      <w:start w:val="1"/>
      <w:numFmt w:val="decimal"/>
      <w:lvlText w:val="%1."/>
      <w:lvlJc w:val="left"/>
      <w:pPr>
        <w:ind w:left="720" w:hanging="360"/>
      </w:pPr>
      <w:rPr>
        <w:rFonts w:ascii="Cambria" w:eastAsia="Noto Sans CJK SC" w:hAnsi="Cambria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34D8A"/>
    <w:multiLevelType w:val="multilevel"/>
    <w:tmpl w:val="670A4E18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568"/>
        </w:tabs>
        <w:ind w:left="3032" w:hanging="360"/>
      </w:pPr>
      <w:rPr>
        <w:rFonts w:ascii="Cambria" w:eastAsia="Calibri" w:hAnsi="Cambria" w:cs="Calibri"/>
        <w:b w:val="0"/>
        <w:i/>
        <w:strike w:val="0"/>
        <w:dstrike w:val="0"/>
        <w:sz w:val="20"/>
        <w:szCs w:val="20"/>
        <w:u w:val="none" w:color="000000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-568"/>
        </w:tabs>
        <w:ind w:left="3752" w:hanging="180"/>
      </w:pPr>
    </w:lvl>
    <w:lvl w:ilvl="3">
      <w:start w:val="1"/>
      <w:numFmt w:val="decimal"/>
      <w:lvlText w:val="%4."/>
      <w:lvlJc w:val="left"/>
      <w:pPr>
        <w:tabs>
          <w:tab w:val="num" w:pos="-568"/>
        </w:tabs>
        <w:ind w:left="447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-568"/>
        </w:tabs>
        <w:ind w:left="5192" w:hanging="360"/>
      </w:pPr>
    </w:lvl>
    <w:lvl w:ilvl="5">
      <w:start w:val="1"/>
      <w:numFmt w:val="lowerRoman"/>
      <w:lvlText w:val="%6."/>
      <w:lvlJc w:val="right"/>
      <w:pPr>
        <w:tabs>
          <w:tab w:val="num" w:pos="-568"/>
        </w:tabs>
        <w:ind w:left="5912" w:hanging="180"/>
      </w:pPr>
    </w:lvl>
    <w:lvl w:ilvl="6">
      <w:start w:val="1"/>
      <w:numFmt w:val="decimal"/>
      <w:lvlText w:val="%7."/>
      <w:lvlJc w:val="left"/>
      <w:pPr>
        <w:tabs>
          <w:tab w:val="num" w:pos="-568"/>
        </w:tabs>
        <w:ind w:left="6632" w:hanging="360"/>
      </w:pPr>
    </w:lvl>
    <w:lvl w:ilvl="7">
      <w:start w:val="1"/>
      <w:numFmt w:val="lowerLetter"/>
      <w:lvlText w:val="%8."/>
      <w:lvlJc w:val="left"/>
      <w:pPr>
        <w:tabs>
          <w:tab w:val="num" w:pos="-568"/>
        </w:tabs>
        <w:ind w:left="7352" w:hanging="360"/>
      </w:pPr>
    </w:lvl>
    <w:lvl w:ilvl="8">
      <w:start w:val="1"/>
      <w:numFmt w:val="lowerRoman"/>
      <w:lvlText w:val="%9."/>
      <w:lvlJc w:val="right"/>
      <w:pPr>
        <w:tabs>
          <w:tab w:val="num" w:pos="-568"/>
        </w:tabs>
        <w:ind w:left="8072" w:hanging="180"/>
      </w:pPr>
    </w:lvl>
  </w:abstractNum>
  <w:abstractNum w:abstractNumId="38" w15:restartNumberingAfterBreak="0">
    <w:nsid w:val="78FB02C6"/>
    <w:multiLevelType w:val="hybridMultilevel"/>
    <w:tmpl w:val="10C480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A2C5C"/>
    <w:multiLevelType w:val="hybridMultilevel"/>
    <w:tmpl w:val="C8A6413C"/>
    <w:lvl w:ilvl="0" w:tplc="DAC44776">
      <w:start w:val="1"/>
      <w:numFmt w:val="decimal"/>
      <w:lvlText w:val="%1."/>
      <w:lvlJc w:val="left"/>
      <w:pPr>
        <w:ind w:left="72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946E3"/>
    <w:multiLevelType w:val="hybridMultilevel"/>
    <w:tmpl w:val="5B8A2E3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430925373">
    <w:abstractNumId w:val="24"/>
  </w:num>
  <w:num w:numId="2" w16cid:durableId="4055682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365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5089979">
    <w:abstractNumId w:val="2"/>
  </w:num>
  <w:num w:numId="5" w16cid:durableId="304630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9053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93336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22386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868506">
    <w:abstractNumId w:val="1"/>
    <w:lvlOverride w:ilvl="0">
      <w:startOverride w:val="1"/>
    </w:lvlOverride>
  </w:num>
  <w:num w:numId="10" w16cid:durableId="1612660985">
    <w:abstractNumId w:val="3"/>
    <w:lvlOverride w:ilvl="0">
      <w:startOverride w:val="1"/>
    </w:lvlOverride>
  </w:num>
  <w:num w:numId="11" w16cid:durableId="6871021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71433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763026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1128382">
    <w:abstractNumId w:val="8"/>
    <w:lvlOverride w:ilvl="0">
      <w:startOverride w:val="1"/>
    </w:lvlOverride>
  </w:num>
  <w:num w:numId="15" w16cid:durableId="1479570568">
    <w:abstractNumId w:val="0"/>
    <w:lvlOverride w:ilvl="0">
      <w:startOverride w:val="1"/>
    </w:lvlOverride>
  </w:num>
  <w:num w:numId="16" w16cid:durableId="1611089959">
    <w:abstractNumId w:val="4"/>
    <w:lvlOverride w:ilvl="0">
      <w:startOverride w:val="1"/>
    </w:lvlOverride>
  </w:num>
  <w:num w:numId="17" w16cid:durableId="705326545">
    <w:abstractNumId w:val="5"/>
    <w:lvlOverride w:ilvl="0">
      <w:startOverride w:val="1"/>
    </w:lvlOverride>
  </w:num>
  <w:num w:numId="18" w16cid:durableId="1938060023">
    <w:abstractNumId w:val="6"/>
    <w:lvlOverride w:ilvl="0">
      <w:startOverride w:val="1"/>
    </w:lvlOverride>
  </w:num>
  <w:num w:numId="19" w16cid:durableId="554242523">
    <w:abstractNumId w:val="23"/>
  </w:num>
  <w:num w:numId="20" w16cid:durableId="670569594">
    <w:abstractNumId w:val="29"/>
  </w:num>
  <w:num w:numId="21" w16cid:durableId="3400122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91382197">
    <w:abstractNumId w:val="12"/>
  </w:num>
  <w:num w:numId="23" w16cid:durableId="509759615">
    <w:abstractNumId w:val="40"/>
  </w:num>
  <w:num w:numId="24" w16cid:durableId="14334341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0547216">
    <w:abstractNumId w:val="36"/>
  </w:num>
  <w:num w:numId="26" w16cid:durableId="2042516098">
    <w:abstractNumId w:val="37"/>
  </w:num>
  <w:num w:numId="27" w16cid:durableId="1010372625">
    <w:abstractNumId w:val="31"/>
  </w:num>
  <w:num w:numId="28" w16cid:durableId="975526234">
    <w:abstractNumId w:val="34"/>
  </w:num>
  <w:num w:numId="29" w16cid:durableId="2061320662">
    <w:abstractNumId w:val="30"/>
  </w:num>
  <w:num w:numId="30" w16cid:durableId="245388482">
    <w:abstractNumId w:val="19"/>
  </w:num>
  <w:num w:numId="31" w16cid:durableId="639653130">
    <w:abstractNumId w:val="21"/>
  </w:num>
  <w:num w:numId="32" w16cid:durableId="1626696189">
    <w:abstractNumId w:val="10"/>
  </w:num>
  <w:num w:numId="33" w16cid:durableId="696543708">
    <w:abstractNumId w:val="17"/>
  </w:num>
  <w:num w:numId="34" w16cid:durableId="1764376118">
    <w:abstractNumId w:val="13"/>
  </w:num>
  <w:num w:numId="35" w16cid:durableId="1703090083">
    <w:abstractNumId w:val="28"/>
  </w:num>
  <w:num w:numId="36" w16cid:durableId="507402340">
    <w:abstractNumId w:val="35"/>
  </w:num>
  <w:num w:numId="37" w16cid:durableId="802430925">
    <w:abstractNumId w:val="38"/>
  </w:num>
  <w:num w:numId="38" w16cid:durableId="35661558">
    <w:abstractNumId w:val="18"/>
  </w:num>
  <w:num w:numId="39" w16cid:durableId="502740024">
    <w:abstractNumId w:val="16"/>
  </w:num>
  <w:num w:numId="40" w16cid:durableId="1709379342">
    <w:abstractNumId w:val="9"/>
  </w:num>
  <w:num w:numId="41" w16cid:durableId="317348268">
    <w:abstractNumId w:val="15"/>
  </w:num>
  <w:num w:numId="42" w16cid:durableId="1543781482">
    <w:abstractNumId w:val="26"/>
  </w:num>
  <w:num w:numId="43" w16cid:durableId="30385198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88B"/>
    <w:rsid w:val="00026CEF"/>
    <w:rsid w:val="00051F6C"/>
    <w:rsid w:val="00067B1A"/>
    <w:rsid w:val="00072FC9"/>
    <w:rsid w:val="000C2425"/>
    <w:rsid w:val="000F0553"/>
    <w:rsid w:val="000F342D"/>
    <w:rsid w:val="00121F30"/>
    <w:rsid w:val="0012344A"/>
    <w:rsid w:val="00147FF1"/>
    <w:rsid w:val="00164891"/>
    <w:rsid w:val="0017696C"/>
    <w:rsid w:val="00194727"/>
    <w:rsid w:val="00282100"/>
    <w:rsid w:val="002A6082"/>
    <w:rsid w:val="002C650C"/>
    <w:rsid w:val="002D397A"/>
    <w:rsid w:val="003905E3"/>
    <w:rsid w:val="0039491E"/>
    <w:rsid w:val="003A2914"/>
    <w:rsid w:val="003E719E"/>
    <w:rsid w:val="00404B3C"/>
    <w:rsid w:val="00444523"/>
    <w:rsid w:val="00466D8F"/>
    <w:rsid w:val="004708FA"/>
    <w:rsid w:val="00493BF7"/>
    <w:rsid w:val="004B725A"/>
    <w:rsid w:val="004C47C1"/>
    <w:rsid w:val="004E7FE1"/>
    <w:rsid w:val="0050627E"/>
    <w:rsid w:val="005532ED"/>
    <w:rsid w:val="00560DA4"/>
    <w:rsid w:val="00563782"/>
    <w:rsid w:val="00563E74"/>
    <w:rsid w:val="005A4607"/>
    <w:rsid w:val="005B1D89"/>
    <w:rsid w:val="005B6208"/>
    <w:rsid w:val="005E12EE"/>
    <w:rsid w:val="0060432C"/>
    <w:rsid w:val="0061788B"/>
    <w:rsid w:val="0062122A"/>
    <w:rsid w:val="00655BE2"/>
    <w:rsid w:val="00682A4A"/>
    <w:rsid w:val="0068346D"/>
    <w:rsid w:val="006E196F"/>
    <w:rsid w:val="006F46FA"/>
    <w:rsid w:val="00707267"/>
    <w:rsid w:val="00775996"/>
    <w:rsid w:val="0079073D"/>
    <w:rsid w:val="007C0136"/>
    <w:rsid w:val="007C4AE1"/>
    <w:rsid w:val="007D3477"/>
    <w:rsid w:val="007F2BE8"/>
    <w:rsid w:val="008022C2"/>
    <w:rsid w:val="00811546"/>
    <w:rsid w:val="00831BCE"/>
    <w:rsid w:val="00843569"/>
    <w:rsid w:val="00856551"/>
    <w:rsid w:val="00860C40"/>
    <w:rsid w:val="00895238"/>
    <w:rsid w:val="008A6054"/>
    <w:rsid w:val="008A6B0F"/>
    <w:rsid w:val="008B2638"/>
    <w:rsid w:val="008C3921"/>
    <w:rsid w:val="00901F17"/>
    <w:rsid w:val="0091020E"/>
    <w:rsid w:val="009176DD"/>
    <w:rsid w:val="009257A0"/>
    <w:rsid w:val="00934F6D"/>
    <w:rsid w:val="00952385"/>
    <w:rsid w:val="0095344F"/>
    <w:rsid w:val="0099027A"/>
    <w:rsid w:val="009B3E28"/>
    <w:rsid w:val="009D2358"/>
    <w:rsid w:val="009E2E86"/>
    <w:rsid w:val="00A1263C"/>
    <w:rsid w:val="00A322D4"/>
    <w:rsid w:val="00A83F8D"/>
    <w:rsid w:val="00AB3FD8"/>
    <w:rsid w:val="00AF27D1"/>
    <w:rsid w:val="00AF5399"/>
    <w:rsid w:val="00B007CE"/>
    <w:rsid w:val="00B42487"/>
    <w:rsid w:val="00B42A41"/>
    <w:rsid w:val="00B84BB8"/>
    <w:rsid w:val="00B92FE6"/>
    <w:rsid w:val="00BC23F2"/>
    <w:rsid w:val="00BC3C78"/>
    <w:rsid w:val="00BC59C5"/>
    <w:rsid w:val="00BD718A"/>
    <w:rsid w:val="00BF4585"/>
    <w:rsid w:val="00C70C75"/>
    <w:rsid w:val="00CD76BD"/>
    <w:rsid w:val="00CF3453"/>
    <w:rsid w:val="00CF3CB1"/>
    <w:rsid w:val="00D30325"/>
    <w:rsid w:val="00DC6281"/>
    <w:rsid w:val="00DD352D"/>
    <w:rsid w:val="00DD3DA1"/>
    <w:rsid w:val="00DF67EC"/>
    <w:rsid w:val="00E0200E"/>
    <w:rsid w:val="00E069D6"/>
    <w:rsid w:val="00E406F6"/>
    <w:rsid w:val="00E60671"/>
    <w:rsid w:val="00EA54E5"/>
    <w:rsid w:val="00EB51BE"/>
    <w:rsid w:val="00EC3463"/>
    <w:rsid w:val="00EF0A25"/>
    <w:rsid w:val="00F01F39"/>
    <w:rsid w:val="00F03367"/>
    <w:rsid w:val="00F25F53"/>
    <w:rsid w:val="00FA1401"/>
    <w:rsid w:val="00FC3474"/>
    <w:rsid w:val="00FC3D2F"/>
    <w:rsid w:val="00FD4048"/>
    <w:rsid w:val="00FE0E53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04BAB4"/>
  <w15:chartTrackingRefBased/>
  <w15:docId w15:val="{A26F01EB-19FA-1F46-AE3D-6ED72BF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F2BE8"/>
    <w:pPr>
      <w:keepNext/>
      <w:numPr>
        <w:numId w:val="1"/>
      </w:numPr>
      <w:suppressAutoHyphens/>
      <w:ind w:left="4956" w:firstLine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paragraph" w:styleId="Nagwek2">
    <w:name w:val="heading 2"/>
    <w:aliases w:val="właściwy poziom 2,Znak,Znak Znak Znak,Znak Znak, Znak"/>
    <w:basedOn w:val="Normalny"/>
    <w:next w:val="Normalny"/>
    <w:link w:val="Nagwek2Znak"/>
    <w:qFormat/>
    <w:rsid w:val="007F2BE8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F2BE8"/>
    <w:pPr>
      <w:keepNext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7F2BE8"/>
    <w:pPr>
      <w:keepNext/>
      <w:jc w:val="center"/>
      <w:outlineLvl w:val="3"/>
    </w:pPr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7F2BE8"/>
    <w:pPr>
      <w:keepNext/>
      <w:numPr>
        <w:ilvl w:val="4"/>
        <w:numId w:val="1"/>
      </w:numPr>
      <w:outlineLvl w:val="4"/>
    </w:pPr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7F2BE8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7F2BE8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7F2BE8"/>
    <w:pPr>
      <w:numPr>
        <w:ilvl w:val="7"/>
        <w:numId w:val="1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7F2BE8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88B"/>
  </w:style>
  <w:style w:type="paragraph" w:styleId="Stopka">
    <w:name w:val="footer"/>
    <w:basedOn w:val="Normalny"/>
    <w:link w:val="StopkaZnak"/>
    <w:uiPriority w:val="99"/>
    <w:unhideWhenUsed/>
    <w:rsid w:val="00617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88B"/>
  </w:style>
  <w:style w:type="paragraph" w:customStyle="1" w:styleId="Default">
    <w:name w:val="Default"/>
    <w:rsid w:val="0061788B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6178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788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F2BE8"/>
    <w:rPr>
      <w:rFonts w:ascii="Times New Roman" w:eastAsia="Times New Roman" w:hAnsi="Times New Roman" w:cs="Times New Roman"/>
      <w:b/>
      <w:bCs/>
      <w:kern w:val="0"/>
      <w:sz w:val="26"/>
      <w:szCs w:val="20"/>
      <w:lang w:eastAsia="ar-SA"/>
      <w14:ligatures w14:val="none"/>
    </w:rPr>
  </w:style>
  <w:style w:type="character" w:customStyle="1" w:styleId="Nagwek2Znak">
    <w:name w:val="Nagłówek 2 Znak"/>
    <w:aliases w:val="właściwy poziom 2 Znak,Znak Znak1,Znak Znak Znak Znak1,Znak Znak Znak1, Znak Znak"/>
    <w:basedOn w:val="Domylnaczcionkaakapitu"/>
    <w:link w:val="Nagwek2"/>
    <w:rsid w:val="007F2BE8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semiHidden/>
    <w:rsid w:val="007F2BE8"/>
    <w:rPr>
      <w:rFonts w:ascii="Calibri Light" w:eastAsia="Times New Roman" w:hAnsi="Calibri Light" w:cs="Times New Roman"/>
      <w:b/>
      <w:bCs/>
      <w:kern w:val="0"/>
      <w:sz w:val="26"/>
      <w:szCs w:val="2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7F2BE8"/>
    <w:rPr>
      <w:rFonts w:ascii="Times New Roman" w:eastAsia="Times New Roman" w:hAnsi="Times New Roman" w:cs="Times New Roman"/>
      <w:b/>
      <w:kern w:val="0"/>
      <w:sz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7F2BE8"/>
    <w:rPr>
      <w:rFonts w:ascii="Verdana" w:eastAsia="Times New Roman" w:hAnsi="Verdana" w:cs="Times New Roman"/>
      <w:b/>
      <w:kern w:val="0"/>
      <w:sz w:val="18"/>
      <w:szCs w:val="2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7F2BE8"/>
    <w:rPr>
      <w:rFonts w:ascii="Times New Roman" w:eastAsia="Times New Roman" w:hAnsi="Times New Roman" w:cs="Times New Roman"/>
      <w:b/>
      <w:bCs/>
      <w:kern w:val="0"/>
      <w:sz w:val="22"/>
      <w:szCs w:val="22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7F2BE8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7F2BE8"/>
    <w:rPr>
      <w:rFonts w:ascii="Calibri" w:eastAsia="Times New Roman" w:hAnsi="Calibri" w:cs="Times New Roman"/>
      <w:i/>
      <w:iCs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7F2BE8"/>
    <w:rPr>
      <w:rFonts w:ascii="Arial" w:eastAsia="Times New Roman" w:hAnsi="Arial" w:cs="Arial"/>
      <w:kern w:val="0"/>
      <w:sz w:val="22"/>
      <w:szCs w:val="22"/>
      <w:lang w:eastAsia="pl-PL"/>
      <w14:ligatures w14:val="none"/>
    </w:rPr>
  </w:style>
  <w:style w:type="paragraph" w:customStyle="1" w:styleId="Akapitzlist1">
    <w:name w:val="Akapit z listą1"/>
    <w:basedOn w:val="Normalny"/>
    <w:rsid w:val="007F2BE8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¹,Akapit z listą BS,Kolorowa lista — akcent 11,Colorful List Accent 1,wypunktowanie,Normal,Akapit z listą3,Akapit z listą31,Wypunktowanie,lp1,2 heading,Preambu"/>
    <w:basedOn w:val="Normalny"/>
    <w:link w:val="AkapitzlistZnak"/>
    <w:uiPriority w:val="34"/>
    <w:qFormat/>
    <w:rsid w:val="007F2BE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Numerstrony">
    <w:name w:val="page number"/>
    <w:basedOn w:val="Domylnaczcionkaakapitu"/>
    <w:rsid w:val="007F2BE8"/>
  </w:style>
  <w:style w:type="paragraph" w:styleId="Tekstdymka">
    <w:name w:val="Balloon Text"/>
    <w:basedOn w:val="Normalny"/>
    <w:link w:val="TekstdymkaZnak"/>
    <w:rsid w:val="007F2BE8"/>
    <w:pPr>
      <w:suppressAutoHyphens/>
    </w:pPr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7F2BE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styleId="NormalnyWeb">
    <w:name w:val="Normal (Web)"/>
    <w:basedOn w:val="Normalny"/>
    <w:rsid w:val="007F2BE8"/>
    <w:pPr>
      <w:spacing w:before="100" w:beforeAutospacing="1" w:after="100" w:afterAutospacing="1"/>
    </w:pPr>
    <w:rPr>
      <w:rFonts w:ascii="Arial Unicode MS" w:eastAsia="Arial Unicode MS" w:hAnsi="Arial Unicode MS" w:cs="Times New Roman"/>
      <w:kern w:val="0"/>
      <w:lang w:eastAsia="pl-PL"/>
      <w14:ligatures w14:val="none"/>
    </w:rPr>
  </w:style>
  <w:style w:type="character" w:customStyle="1" w:styleId="apple-style-span">
    <w:name w:val="apple-style-span"/>
    <w:rsid w:val="007F2BE8"/>
  </w:style>
  <w:style w:type="character" w:styleId="Pogrubienie">
    <w:name w:val="Strong"/>
    <w:uiPriority w:val="22"/>
    <w:qFormat/>
    <w:rsid w:val="007F2BE8"/>
    <w:rPr>
      <w:b/>
      <w:bCs/>
    </w:rPr>
  </w:style>
  <w:style w:type="character" w:customStyle="1" w:styleId="WW8Num5z0">
    <w:name w:val="WW8Num5z0"/>
    <w:rsid w:val="007F2BE8"/>
    <w:rPr>
      <w:b w:val="0"/>
      <w:color w:val="auto"/>
    </w:rPr>
  </w:style>
  <w:style w:type="character" w:customStyle="1" w:styleId="WW8Num7z0">
    <w:name w:val="WW8Num7z0"/>
    <w:rsid w:val="007F2BE8"/>
    <w:rPr>
      <w:rFonts w:ascii="Symbol" w:hAnsi="Symbol"/>
    </w:rPr>
  </w:style>
  <w:style w:type="character" w:customStyle="1" w:styleId="WW8Num8z0">
    <w:name w:val="WW8Num8z0"/>
    <w:rsid w:val="007F2BE8"/>
    <w:rPr>
      <w:rFonts w:ascii="Symbol" w:hAnsi="Symbol"/>
    </w:rPr>
  </w:style>
  <w:style w:type="character" w:customStyle="1" w:styleId="WW8Num13z0">
    <w:name w:val="WW8Num13z0"/>
    <w:rsid w:val="007F2BE8"/>
    <w:rPr>
      <w:rFonts w:ascii="Symbol" w:hAnsi="Symbol"/>
    </w:rPr>
  </w:style>
  <w:style w:type="character" w:customStyle="1" w:styleId="WW8Num14z0">
    <w:name w:val="WW8Num14z0"/>
    <w:rsid w:val="007F2BE8"/>
    <w:rPr>
      <w:rFonts w:ascii="Symbol" w:hAnsi="Symbol"/>
    </w:rPr>
  </w:style>
  <w:style w:type="character" w:customStyle="1" w:styleId="WW8Num16z0">
    <w:name w:val="WW8Num16z0"/>
    <w:rsid w:val="007F2BE8"/>
    <w:rPr>
      <w:rFonts w:ascii="Symbol" w:hAnsi="Symbol"/>
      <w:b w:val="0"/>
    </w:rPr>
  </w:style>
  <w:style w:type="character" w:customStyle="1" w:styleId="WW8Num17z0">
    <w:name w:val="WW8Num17z0"/>
    <w:rsid w:val="007F2BE8"/>
    <w:rPr>
      <w:rFonts w:ascii="Symbol" w:hAnsi="Symbol"/>
    </w:rPr>
  </w:style>
  <w:style w:type="character" w:customStyle="1" w:styleId="WW8Num18z0">
    <w:name w:val="WW8Num18z0"/>
    <w:rsid w:val="007F2BE8"/>
    <w:rPr>
      <w:rFonts w:ascii="Arial" w:eastAsia="Times New Roman" w:hAnsi="Arial" w:cs="Arial"/>
    </w:rPr>
  </w:style>
  <w:style w:type="character" w:customStyle="1" w:styleId="WW8Num19z0">
    <w:name w:val="WW8Num19z0"/>
    <w:rsid w:val="007F2BE8"/>
    <w:rPr>
      <w:rFonts w:ascii="Arial" w:eastAsia="Times New Roman" w:hAnsi="Arial" w:cs="Arial"/>
    </w:rPr>
  </w:style>
  <w:style w:type="character" w:customStyle="1" w:styleId="WW8Num20z0">
    <w:name w:val="WW8Num20z0"/>
    <w:rsid w:val="007F2BE8"/>
    <w:rPr>
      <w:rFonts w:ascii="Times New Roman" w:hAnsi="Times New Roman" w:cs="Times New Roman"/>
    </w:rPr>
  </w:style>
  <w:style w:type="character" w:customStyle="1" w:styleId="WW8Num21z0">
    <w:name w:val="WW8Num21z0"/>
    <w:rsid w:val="007F2BE8"/>
    <w:rPr>
      <w:rFonts w:ascii="Times New Roman" w:hAnsi="Times New Roman" w:cs="Times New Roman"/>
    </w:rPr>
  </w:style>
  <w:style w:type="character" w:customStyle="1" w:styleId="WW8Num23z0">
    <w:name w:val="WW8Num23z0"/>
    <w:rsid w:val="007F2BE8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7F2BE8"/>
    <w:rPr>
      <w:b w:val="0"/>
      <w:color w:val="auto"/>
    </w:rPr>
  </w:style>
  <w:style w:type="character" w:customStyle="1" w:styleId="WW8Num26z0">
    <w:name w:val="WW8Num26z0"/>
    <w:rsid w:val="007F2BE8"/>
    <w:rPr>
      <w:b w:val="0"/>
      <w:color w:val="auto"/>
    </w:rPr>
  </w:style>
  <w:style w:type="character" w:customStyle="1" w:styleId="WW8Num30z0">
    <w:name w:val="WW8Num30z0"/>
    <w:rsid w:val="007F2BE8"/>
    <w:rPr>
      <w:b w:val="0"/>
      <w:color w:val="auto"/>
    </w:rPr>
  </w:style>
  <w:style w:type="character" w:customStyle="1" w:styleId="WW8Num32z0">
    <w:name w:val="WW8Num32z0"/>
    <w:rsid w:val="007F2BE8"/>
    <w:rPr>
      <w:b w:val="0"/>
    </w:rPr>
  </w:style>
  <w:style w:type="character" w:customStyle="1" w:styleId="WW8Num36z0">
    <w:name w:val="WW8Num36z0"/>
    <w:rsid w:val="007F2BE8"/>
    <w:rPr>
      <w:rFonts w:ascii="Arial" w:eastAsia="Times New Roman" w:hAnsi="Arial" w:cs="Arial"/>
    </w:rPr>
  </w:style>
  <w:style w:type="character" w:customStyle="1" w:styleId="WW8Num37z0">
    <w:name w:val="WW8Num37z0"/>
    <w:rsid w:val="007F2BE8"/>
    <w:rPr>
      <w:rFonts w:ascii="Arial" w:eastAsia="Times New Roman" w:hAnsi="Arial" w:cs="Arial"/>
    </w:rPr>
  </w:style>
  <w:style w:type="character" w:customStyle="1" w:styleId="WW8Num39z0">
    <w:name w:val="WW8Num39z0"/>
    <w:rsid w:val="007F2BE8"/>
    <w:rPr>
      <w:color w:val="000000"/>
    </w:rPr>
  </w:style>
  <w:style w:type="character" w:customStyle="1" w:styleId="WW8Num40z0">
    <w:name w:val="WW8Num40z0"/>
    <w:rsid w:val="007F2BE8"/>
    <w:rPr>
      <w:color w:val="000000"/>
    </w:rPr>
  </w:style>
  <w:style w:type="character" w:customStyle="1" w:styleId="WW8Num45z0">
    <w:name w:val="WW8Num45z0"/>
    <w:rsid w:val="007F2BE8"/>
    <w:rPr>
      <w:rFonts w:ascii="Symbol" w:hAnsi="Symbol"/>
    </w:rPr>
  </w:style>
  <w:style w:type="character" w:customStyle="1" w:styleId="WW8Num45z1">
    <w:name w:val="WW8Num45z1"/>
    <w:rsid w:val="007F2BE8"/>
    <w:rPr>
      <w:rFonts w:ascii="Courier New" w:hAnsi="Courier New" w:cs="Courier New"/>
    </w:rPr>
  </w:style>
  <w:style w:type="character" w:customStyle="1" w:styleId="WW8Num45z2">
    <w:name w:val="WW8Num45z2"/>
    <w:rsid w:val="007F2BE8"/>
    <w:rPr>
      <w:rFonts w:ascii="Wingdings" w:hAnsi="Wingdings"/>
    </w:rPr>
  </w:style>
  <w:style w:type="character" w:customStyle="1" w:styleId="WW8Num48z0">
    <w:name w:val="WW8Num48z0"/>
    <w:rsid w:val="007F2BE8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7F2BE8"/>
    <w:rPr>
      <w:rFonts w:ascii="Symbol" w:hAnsi="Symbol"/>
      <w:sz w:val="20"/>
    </w:rPr>
  </w:style>
  <w:style w:type="character" w:customStyle="1" w:styleId="WW8Num52z0">
    <w:name w:val="WW8Num52z0"/>
    <w:rsid w:val="007F2BE8"/>
    <w:rPr>
      <w:rFonts w:ascii="Times New Roman" w:eastAsia="Times New Roman" w:hAnsi="Times New Roman" w:cs="Times New Roman"/>
    </w:rPr>
  </w:style>
  <w:style w:type="character" w:customStyle="1" w:styleId="WW8Num54z0">
    <w:name w:val="WW8Num54z0"/>
    <w:rsid w:val="007F2BE8"/>
    <w:rPr>
      <w:color w:val="000000"/>
    </w:rPr>
  </w:style>
  <w:style w:type="character" w:customStyle="1" w:styleId="WW8Num55z0">
    <w:name w:val="WW8Num55z0"/>
    <w:rsid w:val="007F2BE8"/>
    <w:rPr>
      <w:color w:val="000000"/>
    </w:rPr>
  </w:style>
  <w:style w:type="character" w:customStyle="1" w:styleId="WW8Num57z0">
    <w:name w:val="WW8Num57z0"/>
    <w:rsid w:val="007F2BE8"/>
    <w:rPr>
      <w:color w:val="000000"/>
    </w:rPr>
  </w:style>
  <w:style w:type="character" w:customStyle="1" w:styleId="WW8Num58z0">
    <w:name w:val="WW8Num58z0"/>
    <w:rsid w:val="007F2BE8"/>
    <w:rPr>
      <w:rFonts w:ascii="Symbol" w:hAnsi="Symbol"/>
    </w:rPr>
  </w:style>
  <w:style w:type="character" w:customStyle="1" w:styleId="WW8Num59z0">
    <w:name w:val="WW8Num59z0"/>
    <w:rsid w:val="007F2BE8"/>
    <w:rPr>
      <w:color w:val="000000"/>
    </w:rPr>
  </w:style>
  <w:style w:type="character" w:customStyle="1" w:styleId="WW8Num60z0">
    <w:name w:val="WW8Num60z0"/>
    <w:rsid w:val="007F2BE8"/>
    <w:rPr>
      <w:rFonts w:ascii="Symbol" w:hAnsi="Symbol"/>
    </w:rPr>
  </w:style>
  <w:style w:type="character" w:customStyle="1" w:styleId="WW8Num61z0">
    <w:name w:val="WW8Num61z0"/>
    <w:rsid w:val="007F2BE8"/>
    <w:rPr>
      <w:color w:val="000000"/>
    </w:rPr>
  </w:style>
  <w:style w:type="character" w:customStyle="1" w:styleId="WW8Num62z0">
    <w:name w:val="WW8Num62z0"/>
    <w:rsid w:val="007F2BE8"/>
    <w:rPr>
      <w:rFonts w:ascii="Symbol" w:hAnsi="Symbol"/>
    </w:rPr>
  </w:style>
  <w:style w:type="character" w:customStyle="1" w:styleId="WW8Num63z0">
    <w:name w:val="WW8Num63z0"/>
    <w:rsid w:val="007F2BE8"/>
    <w:rPr>
      <w:color w:val="000000"/>
    </w:rPr>
  </w:style>
  <w:style w:type="character" w:customStyle="1" w:styleId="WW8Num64z0">
    <w:name w:val="WW8Num64z0"/>
    <w:rsid w:val="007F2BE8"/>
    <w:rPr>
      <w:color w:val="000000"/>
    </w:rPr>
  </w:style>
  <w:style w:type="character" w:customStyle="1" w:styleId="WW8Num65z0">
    <w:name w:val="WW8Num65z0"/>
    <w:rsid w:val="007F2BE8"/>
    <w:rPr>
      <w:color w:val="000000"/>
    </w:rPr>
  </w:style>
  <w:style w:type="character" w:customStyle="1" w:styleId="WW8Num66z0">
    <w:name w:val="WW8Num66z0"/>
    <w:rsid w:val="007F2BE8"/>
    <w:rPr>
      <w:rFonts w:cs="Times New Roman"/>
    </w:rPr>
  </w:style>
  <w:style w:type="character" w:customStyle="1" w:styleId="WW8Num67z0">
    <w:name w:val="WW8Num67z0"/>
    <w:rsid w:val="007F2BE8"/>
    <w:rPr>
      <w:rFonts w:ascii="Symbol" w:hAnsi="Symbol" w:cs="OpenSymbol"/>
    </w:rPr>
  </w:style>
  <w:style w:type="character" w:customStyle="1" w:styleId="WW8Num68z0">
    <w:name w:val="WW8Num68z0"/>
    <w:rsid w:val="007F2BE8"/>
    <w:rPr>
      <w:rFonts w:ascii="Symbol" w:hAnsi="Symbol" w:cs="OpenSymbol"/>
    </w:rPr>
  </w:style>
  <w:style w:type="character" w:customStyle="1" w:styleId="WW8Num69z0">
    <w:name w:val="WW8Num69z0"/>
    <w:rsid w:val="007F2BE8"/>
    <w:rPr>
      <w:b w:val="0"/>
    </w:rPr>
  </w:style>
  <w:style w:type="character" w:customStyle="1" w:styleId="WW8Num70z0">
    <w:name w:val="WW8Num70z0"/>
    <w:rsid w:val="007F2BE8"/>
    <w:rPr>
      <w:rFonts w:ascii="Symbol" w:hAnsi="Symbol"/>
    </w:rPr>
  </w:style>
  <w:style w:type="character" w:customStyle="1" w:styleId="WW8Num71z0">
    <w:name w:val="WW8Num71z0"/>
    <w:rsid w:val="007F2BE8"/>
    <w:rPr>
      <w:color w:val="000000"/>
    </w:rPr>
  </w:style>
  <w:style w:type="character" w:customStyle="1" w:styleId="WW8Num72z0">
    <w:name w:val="WW8Num72z0"/>
    <w:rsid w:val="007F2BE8"/>
    <w:rPr>
      <w:rFonts w:ascii="Symbol" w:hAnsi="Symbol" w:cs="OpenSymbol"/>
    </w:rPr>
  </w:style>
  <w:style w:type="character" w:customStyle="1" w:styleId="WW8Num73z0">
    <w:name w:val="WW8Num73z0"/>
    <w:rsid w:val="007F2BE8"/>
    <w:rPr>
      <w:rFonts w:ascii="Arial" w:eastAsia="Times New Roman" w:hAnsi="Arial" w:cs="Arial"/>
    </w:rPr>
  </w:style>
  <w:style w:type="character" w:customStyle="1" w:styleId="WW8Num74z0">
    <w:name w:val="WW8Num74z0"/>
    <w:rsid w:val="007F2BE8"/>
    <w:rPr>
      <w:color w:val="000000"/>
    </w:rPr>
  </w:style>
  <w:style w:type="character" w:customStyle="1" w:styleId="WW8Num75z0">
    <w:name w:val="WW8Num75z0"/>
    <w:rsid w:val="007F2BE8"/>
    <w:rPr>
      <w:color w:val="000000"/>
    </w:rPr>
  </w:style>
  <w:style w:type="character" w:customStyle="1" w:styleId="WW8Num76z0">
    <w:name w:val="WW8Num76z0"/>
    <w:rsid w:val="007F2BE8"/>
    <w:rPr>
      <w:rFonts w:ascii="Symbol" w:hAnsi="Symbol"/>
    </w:rPr>
  </w:style>
  <w:style w:type="character" w:customStyle="1" w:styleId="WW8Num78z0">
    <w:name w:val="WW8Num78z0"/>
    <w:rsid w:val="007F2BE8"/>
    <w:rPr>
      <w:rFonts w:ascii="Symbol" w:hAnsi="Symbol" w:cs="OpenSymbol"/>
    </w:rPr>
  </w:style>
  <w:style w:type="character" w:customStyle="1" w:styleId="Absatz-Standardschriftart">
    <w:name w:val="Absatz-Standardschriftart"/>
    <w:rsid w:val="007F2BE8"/>
  </w:style>
  <w:style w:type="character" w:customStyle="1" w:styleId="WW8Num41z0">
    <w:name w:val="WW8Num41z0"/>
    <w:rsid w:val="007F2BE8"/>
    <w:rPr>
      <w:color w:val="000000"/>
    </w:rPr>
  </w:style>
  <w:style w:type="character" w:customStyle="1" w:styleId="WW8Num43z0">
    <w:name w:val="WW8Num43z0"/>
    <w:rsid w:val="007F2BE8"/>
    <w:rPr>
      <w:rFonts w:ascii="Symbol" w:hAnsi="Symbol"/>
    </w:rPr>
  </w:style>
  <w:style w:type="character" w:customStyle="1" w:styleId="WW8Num47z0">
    <w:name w:val="WW8Num47z0"/>
    <w:rsid w:val="007F2BE8"/>
    <w:rPr>
      <w:rFonts w:ascii="Times New Roman" w:hAnsi="Times New Roman" w:cs="Times New Roman"/>
    </w:rPr>
  </w:style>
  <w:style w:type="character" w:customStyle="1" w:styleId="WW8Num48z1">
    <w:name w:val="WW8Num48z1"/>
    <w:rsid w:val="007F2BE8"/>
    <w:rPr>
      <w:rFonts w:ascii="Courier New" w:hAnsi="Courier New"/>
    </w:rPr>
  </w:style>
  <w:style w:type="character" w:customStyle="1" w:styleId="WW8Num48z2">
    <w:name w:val="WW8Num48z2"/>
    <w:rsid w:val="007F2BE8"/>
    <w:rPr>
      <w:rFonts w:ascii="Wingdings" w:hAnsi="Wingdings"/>
    </w:rPr>
  </w:style>
  <w:style w:type="character" w:customStyle="1" w:styleId="WW8Num51z0">
    <w:name w:val="WW8Num51z0"/>
    <w:rsid w:val="007F2BE8"/>
    <w:rPr>
      <w:color w:val="000000"/>
    </w:rPr>
  </w:style>
  <w:style w:type="character" w:customStyle="1" w:styleId="WW8Num53z0">
    <w:name w:val="WW8Num53z0"/>
    <w:rsid w:val="007F2BE8"/>
    <w:rPr>
      <w:rFonts w:ascii="Symbol" w:hAnsi="Symbol"/>
      <w:sz w:val="20"/>
    </w:rPr>
  </w:style>
  <w:style w:type="character" w:customStyle="1" w:styleId="WW8Num77z0">
    <w:name w:val="WW8Num77z0"/>
    <w:rsid w:val="007F2BE8"/>
    <w:rPr>
      <w:rFonts w:ascii="Arial" w:eastAsia="Times New Roman" w:hAnsi="Arial" w:cs="Arial"/>
    </w:rPr>
  </w:style>
  <w:style w:type="character" w:customStyle="1" w:styleId="WW8Num79z0">
    <w:name w:val="WW8Num79z0"/>
    <w:rsid w:val="007F2BE8"/>
    <w:rPr>
      <w:rFonts w:ascii="Symbol" w:hAnsi="Symbol" w:cs="OpenSymbol"/>
    </w:rPr>
  </w:style>
  <w:style w:type="character" w:customStyle="1" w:styleId="WW8Num80z0">
    <w:name w:val="WW8Num80z0"/>
    <w:rsid w:val="007F2BE8"/>
    <w:rPr>
      <w:rFonts w:ascii="Symbol" w:hAnsi="Symbol" w:cs="OpenSymbol"/>
    </w:rPr>
  </w:style>
  <w:style w:type="character" w:customStyle="1" w:styleId="WW8Num82z0">
    <w:name w:val="WW8Num82z0"/>
    <w:rsid w:val="007F2BE8"/>
    <w:rPr>
      <w:rFonts w:ascii="Symbol" w:hAnsi="Symbol" w:cs="OpenSymbol"/>
    </w:rPr>
  </w:style>
  <w:style w:type="character" w:customStyle="1" w:styleId="WW-Absatz-Standardschriftart">
    <w:name w:val="WW-Absatz-Standardschriftart"/>
    <w:rsid w:val="007F2BE8"/>
  </w:style>
  <w:style w:type="character" w:customStyle="1" w:styleId="WW-Absatz-Standardschriftart1">
    <w:name w:val="WW-Absatz-Standardschriftart1"/>
    <w:rsid w:val="007F2BE8"/>
  </w:style>
  <w:style w:type="character" w:customStyle="1" w:styleId="WW-Absatz-Standardschriftart11">
    <w:name w:val="WW-Absatz-Standardschriftart11"/>
    <w:rsid w:val="007F2BE8"/>
  </w:style>
  <w:style w:type="character" w:customStyle="1" w:styleId="WW8Num4z0">
    <w:name w:val="WW8Num4z0"/>
    <w:rsid w:val="007F2BE8"/>
    <w:rPr>
      <w:b w:val="0"/>
      <w:color w:val="auto"/>
    </w:rPr>
  </w:style>
  <w:style w:type="character" w:customStyle="1" w:styleId="WW8Num6z0">
    <w:name w:val="WW8Num6z0"/>
    <w:rsid w:val="007F2BE8"/>
    <w:rPr>
      <w:b w:val="0"/>
    </w:rPr>
  </w:style>
  <w:style w:type="character" w:customStyle="1" w:styleId="WW8Num12z0">
    <w:name w:val="WW8Num12z0"/>
    <w:rsid w:val="007F2BE8"/>
    <w:rPr>
      <w:rFonts w:ascii="Symbol" w:hAnsi="Symbol"/>
    </w:rPr>
  </w:style>
  <w:style w:type="character" w:customStyle="1" w:styleId="WW8Num15z0">
    <w:name w:val="WW8Num15z0"/>
    <w:rsid w:val="007F2BE8"/>
    <w:rPr>
      <w:b w:val="0"/>
    </w:rPr>
  </w:style>
  <w:style w:type="character" w:customStyle="1" w:styleId="WW8Num22z0">
    <w:name w:val="WW8Num22z0"/>
    <w:rsid w:val="007F2BE8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F2BE8"/>
    <w:rPr>
      <w:rFonts w:ascii="Symbol" w:hAnsi="Symbol"/>
      <w:b w:val="0"/>
    </w:rPr>
  </w:style>
  <w:style w:type="character" w:customStyle="1" w:styleId="WW8Num29z0">
    <w:name w:val="WW8Num29z0"/>
    <w:rsid w:val="007F2BE8"/>
    <w:rPr>
      <w:b w:val="0"/>
      <w:color w:val="auto"/>
    </w:rPr>
  </w:style>
  <w:style w:type="character" w:customStyle="1" w:styleId="WW8Num31z0">
    <w:name w:val="WW8Num31z0"/>
    <w:rsid w:val="007F2BE8"/>
    <w:rPr>
      <w:b w:val="0"/>
    </w:rPr>
  </w:style>
  <w:style w:type="character" w:customStyle="1" w:styleId="WW8Num35z0">
    <w:name w:val="WW8Num35z0"/>
    <w:rsid w:val="007F2BE8"/>
    <w:rPr>
      <w:rFonts w:eastAsia="Times New Roman"/>
    </w:rPr>
  </w:style>
  <w:style w:type="character" w:customStyle="1" w:styleId="WW8Num38z0">
    <w:name w:val="WW8Num38z0"/>
    <w:rsid w:val="007F2BE8"/>
    <w:rPr>
      <w:b w:val="0"/>
      <w:color w:val="auto"/>
    </w:rPr>
  </w:style>
  <w:style w:type="character" w:customStyle="1" w:styleId="WW8Num42z0">
    <w:name w:val="WW8Num42z0"/>
    <w:rsid w:val="007F2BE8"/>
    <w:rPr>
      <w:b w:val="0"/>
    </w:rPr>
  </w:style>
  <w:style w:type="character" w:customStyle="1" w:styleId="WW8Num43z1">
    <w:name w:val="WW8Num43z1"/>
    <w:rsid w:val="007F2BE8"/>
    <w:rPr>
      <w:rFonts w:ascii="Courier New" w:hAnsi="Courier New" w:cs="Courier New"/>
    </w:rPr>
  </w:style>
  <w:style w:type="character" w:customStyle="1" w:styleId="WW8Num43z2">
    <w:name w:val="WW8Num43z2"/>
    <w:rsid w:val="007F2BE8"/>
    <w:rPr>
      <w:rFonts w:ascii="Wingdings" w:hAnsi="Wingdings"/>
    </w:rPr>
  </w:style>
  <w:style w:type="character" w:customStyle="1" w:styleId="WW8Num44z0">
    <w:name w:val="WW8Num44z0"/>
    <w:rsid w:val="007F2BE8"/>
    <w:rPr>
      <w:rFonts w:ascii="Arial" w:eastAsia="Times New Roman" w:hAnsi="Arial" w:cs="Arial"/>
    </w:rPr>
  </w:style>
  <w:style w:type="character" w:customStyle="1" w:styleId="WW8Num46z0">
    <w:name w:val="WW8Num46z0"/>
    <w:rsid w:val="007F2BE8"/>
    <w:rPr>
      <w:color w:val="000000"/>
    </w:rPr>
  </w:style>
  <w:style w:type="character" w:customStyle="1" w:styleId="WW8Num48z3">
    <w:name w:val="WW8Num48z3"/>
    <w:rsid w:val="007F2BE8"/>
    <w:rPr>
      <w:rFonts w:ascii="Symbol" w:hAnsi="Symbol"/>
    </w:rPr>
  </w:style>
  <w:style w:type="character" w:customStyle="1" w:styleId="WW8Num52z1">
    <w:name w:val="WW8Num52z1"/>
    <w:rsid w:val="007F2BE8"/>
    <w:rPr>
      <w:rFonts w:ascii="Courier New" w:hAnsi="Courier New"/>
    </w:rPr>
  </w:style>
  <w:style w:type="character" w:customStyle="1" w:styleId="WW8Num52z2">
    <w:name w:val="WW8Num52z2"/>
    <w:rsid w:val="007F2BE8"/>
    <w:rPr>
      <w:rFonts w:ascii="Wingdings" w:hAnsi="Wingdings"/>
    </w:rPr>
  </w:style>
  <w:style w:type="character" w:customStyle="1" w:styleId="WW8Num52z3">
    <w:name w:val="WW8Num52z3"/>
    <w:rsid w:val="007F2BE8"/>
    <w:rPr>
      <w:rFonts w:ascii="Symbol" w:hAnsi="Symbol"/>
    </w:rPr>
  </w:style>
  <w:style w:type="character" w:customStyle="1" w:styleId="WW8Num53z1">
    <w:name w:val="WW8Num53z1"/>
    <w:rsid w:val="007F2BE8"/>
    <w:rPr>
      <w:rFonts w:ascii="Courier New" w:hAnsi="Courier New"/>
      <w:sz w:val="20"/>
    </w:rPr>
  </w:style>
  <w:style w:type="character" w:customStyle="1" w:styleId="WW8Num53z2">
    <w:name w:val="WW8Num53z2"/>
    <w:rsid w:val="007F2BE8"/>
    <w:rPr>
      <w:rFonts w:ascii="Wingdings" w:hAnsi="Wingdings"/>
      <w:sz w:val="20"/>
    </w:rPr>
  </w:style>
  <w:style w:type="character" w:customStyle="1" w:styleId="WW8Num58z1">
    <w:name w:val="WW8Num58z1"/>
    <w:rsid w:val="007F2BE8"/>
    <w:rPr>
      <w:rFonts w:ascii="Courier New" w:hAnsi="Courier New" w:cs="Courier New"/>
    </w:rPr>
  </w:style>
  <w:style w:type="character" w:customStyle="1" w:styleId="WW8Num58z2">
    <w:name w:val="WW8Num58z2"/>
    <w:rsid w:val="007F2BE8"/>
    <w:rPr>
      <w:rFonts w:ascii="Wingdings" w:hAnsi="Wingdings"/>
    </w:rPr>
  </w:style>
  <w:style w:type="character" w:customStyle="1" w:styleId="WW8Num60z1">
    <w:name w:val="WW8Num60z1"/>
    <w:rsid w:val="007F2BE8"/>
    <w:rPr>
      <w:rFonts w:ascii="Courier New" w:hAnsi="Courier New" w:cs="Courier New"/>
    </w:rPr>
  </w:style>
  <w:style w:type="character" w:customStyle="1" w:styleId="WW8Num60z2">
    <w:name w:val="WW8Num60z2"/>
    <w:rsid w:val="007F2BE8"/>
    <w:rPr>
      <w:rFonts w:ascii="Wingdings" w:hAnsi="Wingdings"/>
    </w:rPr>
  </w:style>
  <w:style w:type="character" w:customStyle="1" w:styleId="WW8Num62z1">
    <w:name w:val="WW8Num62z1"/>
    <w:rsid w:val="007F2BE8"/>
    <w:rPr>
      <w:rFonts w:ascii="Courier New" w:hAnsi="Courier New" w:cs="Courier New"/>
    </w:rPr>
  </w:style>
  <w:style w:type="character" w:customStyle="1" w:styleId="WW8Num62z2">
    <w:name w:val="WW8Num62z2"/>
    <w:rsid w:val="007F2BE8"/>
    <w:rPr>
      <w:rFonts w:ascii="Wingdings" w:hAnsi="Wingdings"/>
    </w:rPr>
  </w:style>
  <w:style w:type="character" w:customStyle="1" w:styleId="WW8Num63z1">
    <w:name w:val="WW8Num63z1"/>
    <w:rsid w:val="007F2BE8"/>
    <w:rPr>
      <w:rFonts w:ascii="Courier New" w:hAnsi="Courier New" w:cs="Courier New"/>
    </w:rPr>
  </w:style>
  <w:style w:type="character" w:customStyle="1" w:styleId="WW8Num63z2">
    <w:name w:val="WW8Num63z2"/>
    <w:rsid w:val="007F2BE8"/>
    <w:rPr>
      <w:rFonts w:ascii="Wingdings" w:hAnsi="Wingdings"/>
    </w:rPr>
  </w:style>
  <w:style w:type="character" w:customStyle="1" w:styleId="WW8Num63z3">
    <w:name w:val="WW8Num63z3"/>
    <w:rsid w:val="007F2BE8"/>
    <w:rPr>
      <w:rFonts w:ascii="Symbol" w:hAnsi="Symbol"/>
    </w:rPr>
  </w:style>
  <w:style w:type="character" w:customStyle="1" w:styleId="WW8Num70z1">
    <w:name w:val="WW8Num70z1"/>
    <w:rsid w:val="007F2BE8"/>
    <w:rPr>
      <w:rFonts w:ascii="Courier New" w:hAnsi="Courier New" w:cs="Courier New"/>
    </w:rPr>
  </w:style>
  <w:style w:type="character" w:customStyle="1" w:styleId="WW8Num70z2">
    <w:name w:val="WW8Num70z2"/>
    <w:rsid w:val="007F2BE8"/>
    <w:rPr>
      <w:rFonts w:ascii="Wingdings" w:hAnsi="Wingdings"/>
    </w:rPr>
  </w:style>
  <w:style w:type="character" w:customStyle="1" w:styleId="WW8Num76z1">
    <w:name w:val="WW8Num76z1"/>
    <w:rsid w:val="007F2BE8"/>
    <w:rPr>
      <w:rFonts w:ascii="Courier New" w:hAnsi="Courier New" w:cs="Courier New"/>
    </w:rPr>
  </w:style>
  <w:style w:type="character" w:customStyle="1" w:styleId="WW8Num76z2">
    <w:name w:val="WW8Num76z2"/>
    <w:rsid w:val="007F2BE8"/>
    <w:rPr>
      <w:rFonts w:ascii="Wingdings" w:hAnsi="Wingdings"/>
    </w:rPr>
  </w:style>
  <w:style w:type="character" w:customStyle="1" w:styleId="WW8Num81z0">
    <w:name w:val="WW8Num81z0"/>
    <w:rsid w:val="007F2BE8"/>
    <w:rPr>
      <w:b/>
      <w:color w:val="000000"/>
    </w:rPr>
  </w:style>
  <w:style w:type="character" w:customStyle="1" w:styleId="WW8Num81z1">
    <w:name w:val="WW8Num81z1"/>
    <w:rsid w:val="007F2BE8"/>
    <w:rPr>
      <w:rFonts w:ascii="Arial" w:eastAsia="Times New Roman" w:hAnsi="Arial" w:cs="Arial"/>
    </w:rPr>
  </w:style>
  <w:style w:type="character" w:customStyle="1" w:styleId="WW8Num83z0">
    <w:name w:val="WW8Num83z0"/>
    <w:rsid w:val="007F2BE8"/>
    <w:rPr>
      <w:color w:val="000000"/>
    </w:rPr>
  </w:style>
  <w:style w:type="character" w:customStyle="1" w:styleId="WW8Num85z0">
    <w:name w:val="WW8Num85z0"/>
    <w:rsid w:val="007F2BE8"/>
    <w:rPr>
      <w:rFonts w:ascii="Times New Roman" w:eastAsia="Times New Roman" w:hAnsi="Times New Roman" w:cs="Times New Roman"/>
    </w:rPr>
  </w:style>
  <w:style w:type="character" w:customStyle="1" w:styleId="WW8Num85z1">
    <w:name w:val="WW8Num85z1"/>
    <w:rsid w:val="007F2BE8"/>
    <w:rPr>
      <w:rFonts w:ascii="Courier New" w:hAnsi="Courier New"/>
    </w:rPr>
  </w:style>
  <w:style w:type="character" w:customStyle="1" w:styleId="WW8Num85z2">
    <w:name w:val="WW8Num85z2"/>
    <w:rsid w:val="007F2BE8"/>
    <w:rPr>
      <w:rFonts w:ascii="Wingdings" w:hAnsi="Wingdings"/>
    </w:rPr>
  </w:style>
  <w:style w:type="character" w:customStyle="1" w:styleId="WW8Num85z3">
    <w:name w:val="WW8Num85z3"/>
    <w:rsid w:val="007F2BE8"/>
    <w:rPr>
      <w:rFonts w:ascii="Symbol" w:hAnsi="Symbol"/>
    </w:rPr>
  </w:style>
  <w:style w:type="character" w:customStyle="1" w:styleId="WW8Num87z0">
    <w:name w:val="WW8Num87z0"/>
    <w:rsid w:val="007F2BE8"/>
    <w:rPr>
      <w:b w:val="0"/>
    </w:rPr>
  </w:style>
  <w:style w:type="character" w:customStyle="1" w:styleId="WW8Num88z0">
    <w:name w:val="WW8Num88z0"/>
    <w:rsid w:val="007F2BE8"/>
    <w:rPr>
      <w:rFonts w:ascii="Arial" w:eastAsia="Times New Roman" w:hAnsi="Arial" w:cs="Arial"/>
    </w:rPr>
  </w:style>
  <w:style w:type="character" w:customStyle="1" w:styleId="WW8Num92z0">
    <w:name w:val="WW8Num92z0"/>
    <w:rsid w:val="007F2BE8"/>
    <w:rPr>
      <w:rFonts w:ascii="Symbol" w:hAnsi="Symbol"/>
    </w:rPr>
  </w:style>
  <w:style w:type="character" w:customStyle="1" w:styleId="WW8Num92z1">
    <w:name w:val="WW8Num92z1"/>
    <w:rsid w:val="007F2BE8"/>
    <w:rPr>
      <w:rFonts w:ascii="Courier New" w:hAnsi="Courier New" w:cs="Courier New"/>
    </w:rPr>
  </w:style>
  <w:style w:type="character" w:customStyle="1" w:styleId="WW8Num92z2">
    <w:name w:val="WW8Num92z2"/>
    <w:rsid w:val="007F2BE8"/>
    <w:rPr>
      <w:rFonts w:ascii="Wingdings" w:hAnsi="Wingdings"/>
    </w:rPr>
  </w:style>
  <w:style w:type="character" w:customStyle="1" w:styleId="WW8Num94z0">
    <w:name w:val="WW8Num94z0"/>
    <w:rsid w:val="007F2BE8"/>
    <w:rPr>
      <w:b w:val="0"/>
      <w:color w:val="auto"/>
    </w:rPr>
  </w:style>
  <w:style w:type="character" w:customStyle="1" w:styleId="WW8Num96z0">
    <w:name w:val="WW8Num96z0"/>
    <w:rsid w:val="007F2BE8"/>
    <w:rPr>
      <w:rFonts w:ascii="Times New Roman" w:eastAsia="Times New Roman" w:hAnsi="Times New Roman" w:cs="Times New Roman"/>
    </w:rPr>
  </w:style>
  <w:style w:type="character" w:customStyle="1" w:styleId="WW8Num96z1">
    <w:name w:val="WW8Num96z1"/>
    <w:rsid w:val="007F2BE8"/>
    <w:rPr>
      <w:rFonts w:ascii="Courier New" w:hAnsi="Courier New"/>
    </w:rPr>
  </w:style>
  <w:style w:type="character" w:customStyle="1" w:styleId="WW8Num96z2">
    <w:name w:val="WW8Num96z2"/>
    <w:rsid w:val="007F2BE8"/>
    <w:rPr>
      <w:rFonts w:ascii="Wingdings" w:hAnsi="Wingdings"/>
    </w:rPr>
  </w:style>
  <w:style w:type="character" w:customStyle="1" w:styleId="WW8Num96z3">
    <w:name w:val="WW8Num96z3"/>
    <w:rsid w:val="007F2BE8"/>
    <w:rPr>
      <w:rFonts w:ascii="Symbol" w:hAnsi="Symbol"/>
    </w:rPr>
  </w:style>
  <w:style w:type="character" w:customStyle="1" w:styleId="WW8Num98z0">
    <w:name w:val="WW8Num98z0"/>
    <w:rsid w:val="007F2BE8"/>
    <w:rPr>
      <w:color w:val="000000"/>
    </w:rPr>
  </w:style>
  <w:style w:type="character" w:customStyle="1" w:styleId="WW8Num101z0">
    <w:name w:val="WW8Num101z0"/>
    <w:rsid w:val="007F2BE8"/>
    <w:rPr>
      <w:rFonts w:ascii="Symbol" w:hAnsi="Symbol"/>
    </w:rPr>
  </w:style>
  <w:style w:type="character" w:customStyle="1" w:styleId="WW8Num101z1">
    <w:name w:val="WW8Num101z1"/>
    <w:rsid w:val="007F2BE8"/>
    <w:rPr>
      <w:rFonts w:ascii="Courier New" w:hAnsi="Courier New" w:cs="Courier New"/>
    </w:rPr>
  </w:style>
  <w:style w:type="character" w:customStyle="1" w:styleId="WW8Num101z2">
    <w:name w:val="WW8Num101z2"/>
    <w:rsid w:val="007F2BE8"/>
    <w:rPr>
      <w:rFonts w:ascii="Wingdings" w:hAnsi="Wingdings"/>
    </w:rPr>
  </w:style>
  <w:style w:type="character" w:customStyle="1" w:styleId="WW8Num103z0">
    <w:name w:val="WW8Num103z0"/>
    <w:rsid w:val="007F2BE8"/>
    <w:rPr>
      <w:color w:val="000000"/>
    </w:rPr>
  </w:style>
  <w:style w:type="character" w:customStyle="1" w:styleId="WW8Num104z0">
    <w:name w:val="WW8Num104z0"/>
    <w:rsid w:val="007F2BE8"/>
    <w:rPr>
      <w:b/>
    </w:rPr>
  </w:style>
  <w:style w:type="character" w:customStyle="1" w:styleId="WW8Num106z0">
    <w:name w:val="WW8Num106z0"/>
    <w:rsid w:val="007F2BE8"/>
    <w:rPr>
      <w:rFonts w:ascii="Symbol" w:hAnsi="Symbol"/>
    </w:rPr>
  </w:style>
  <w:style w:type="character" w:customStyle="1" w:styleId="WW8Num106z1">
    <w:name w:val="WW8Num106z1"/>
    <w:rsid w:val="007F2BE8"/>
    <w:rPr>
      <w:rFonts w:ascii="Courier New" w:hAnsi="Courier New" w:cs="Courier New"/>
    </w:rPr>
  </w:style>
  <w:style w:type="character" w:customStyle="1" w:styleId="WW8Num106z2">
    <w:name w:val="WW8Num106z2"/>
    <w:rsid w:val="007F2BE8"/>
    <w:rPr>
      <w:rFonts w:ascii="Wingdings" w:hAnsi="Wingdings"/>
    </w:rPr>
  </w:style>
  <w:style w:type="character" w:customStyle="1" w:styleId="WW8Num109z0">
    <w:name w:val="WW8Num109z0"/>
    <w:rsid w:val="007F2BE8"/>
    <w:rPr>
      <w:b w:val="0"/>
    </w:rPr>
  </w:style>
  <w:style w:type="character" w:customStyle="1" w:styleId="WW8Num112z0">
    <w:name w:val="WW8Num112z0"/>
    <w:rsid w:val="007F2BE8"/>
    <w:rPr>
      <w:color w:val="000000"/>
    </w:rPr>
  </w:style>
  <w:style w:type="character" w:customStyle="1" w:styleId="WW8Num113z0">
    <w:name w:val="WW8Num113z0"/>
    <w:rsid w:val="007F2BE8"/>
    <w:rPr>
      <w:color w:val="000000"/>
    </w:rPr>
  </w:style>
  <w:style w:type="character" w:customStyle="1" w:styleId="WW8Num114z1">
    <w:name w:val="WW8Num114z1"/>
    <w:rsid w:val="007F2BE8"/>
    <w:rPr>
      <w:rFonts w:ascii="Times New Roman" w:eastAsia="Times New Roman" w:hAnsi="Times New Roman" w:cs="Times New Roman"/>
    </w:rPr>
  </w:style>
  <w:style w:type="character" w:customStyle="1" w:styleId="WW8Num115z0">
    <w:name w:val="WW8Num115z0"/>
    <w:rsid w:val="007F2BE8"/>
    <w:rPr>
      <w:rFonts w:ascii="Times New Roman" w:eastAsia="Times New Roman" w:hAnsi="Times New Roman" w:cs="Times New Roman"/>
    </w:rPr>
  </w:style>
  <w:style w:type="character" w:customStyle="1" w:styleId="WW8Num115z1">
    <w:name w:val="WW8Num115z1"/>
    <w:rsid w:val="007F2BE8"/>
    <w:rPr>
      <w:rFonts w:ascii="Courier New" w:hAnsi="Courier New"/>
    </w:rPr>
  </w:style>
  <w:style w:type="character" w:customStyle="1" w:styleId="WW8Num115z2">
    <w:name w:val="WW8Num115z2"/>
    <w:rsid w:val="007F2BE8"/>
    <w:rPr>
      <w:rFonts w:ascii="Wingdings" w:hAnsi="Wingdings"/>
    </w:rPr>
  </w:style>
  <w:style w:type="character" w:customStyle="1" w:styleId="WW8Num115z3">
    <w:name w:val="WW8Num115z3"/>
    <w:rsid w:val="007F2BE8"/>
    <w:rPr>
      <w:rFonts w:ascii="Symbol" w:hAnsi="Symbol"/>
    </w:rPr>
  </w:style>
  <w:style w:type="character" w:customStyle="1" w:styleId="Domylnaczcionkaakapitu1">
    <w:name w:val="Domyślna czcionka akapitu1"/>
    <w:rsid w:val="007F2BE8"/>
  </w:style>
  <w:style w:type="character" w:customStyle="1" w:styleId="WW-Absatz-Standardschriftart111">
    <w:name w:val="WW-Absatz-Standardschriftart111"/>
    <w:rsid w:val="007F2BE8"/>
  </w:style>
  <w:style w:type="character" w:customStyle="1" w:styleId="WW-Domylnaczcionkaakapitu">
    <w:name w:val="WW-Domyślna czcionka akapitu"/>
    <w:rsid w:val="007F2BE8"/>
  </w:style>
  <w:style w:type="character" w:styleId="UyteHipercze">
    <w:name w:val="FollowedHyperlink"/>
    <w:rsid w:val="007F2BE8"/>
    <w:rPr>
      <w:color w:val="800080"/>
      <w:u w:val="single"/>
    </w:rPr>
  </w:style>
  <w:style w:type="character" w:customStyle="1" w:styleId="style-type-ital">
    <w:name w:val="style-type-ital"/>
    <w:rsid w:val="007F2BE8"/>
  </w:style>
  <w:style w:type="character" w:customStyle="1" w:styleId="style-type-bold">
    <w:name w:val="style-type-bold"/>
    <w:rsid w:val="007F2BE8"/>
  </w:style>
  <w:style w:type="character" w:customStyle="1" w:styleId="ZwykytekstZnak">
    <w:name w:val="Zwykły tekst Znak"/>
    <w:link w:val="Zwykytekst"/>
    <w:uiPriority w:val="99"/>
    <w:rsid w:val="007F2BE8"/>
    <w:rPr>
      <w:rFonts w:ascii="Courier New" w:hAnsi="Courier New"/>
    </w:rPr>
  </w:style>
  <w:style w:type="character" w:customStyle="1" w:styleId="TekstpodstawowywcityZnak">
    <w:name w:val="Tekst podstawowy wcięty Znak"/>
    <w:rsid w:val="007F2BE8"/>
    <w:rPr>
      <w:sz w:val="24"/>
      <w:szCs w:val="24"/>
    </w:rPr>
  </w:style>
  <w:style w:type="character" w:customStyle="1" w:styleId="TekstprzypisukocowegoZnak">
    <w:name w:val="Tekst przypisu końcowego Znak"/>
    <w:rsid w:val="007F2BE8"/>
  </w:style>
  <w:style w:type="character" w:customStyle="1" w:styleId="Znakiprzypiswdolnych">
    <w:name w:val="Znaki przypisów dolnych"/>
    <w:rsid w:val="007F2BE8"/>
    <w:rPr>
      <w:vertAlign w:val="superscript"/>
    </w:rPr>
  </w:style>
  <w:style w:type="character" w:customStyle="1" w:styleId="Tekstpodstawowy3Znak">
    <w:name w:val="Tekst podstawowy 3 Znak"/>
    <w:rsid w:val="007F2BE8"/>
    <w:rPr>
      <w:sz w:val="16"/>
      <w:szCs w:val="16"/>
    </w:rPr>
  </w:style>
  <w:style w:type="character" w:customStyle="1" w:styleId="TekstkomentarzaZnak">
    <w:name w:val="Tekst komentarza Znak"/>
    <w:link w:val="Tekstkomentarza"/>
    <w:rsid w:val="007F2BE8"/>
  </w:style>
  <w:style w:type="character" w:customStyle="1" w:styleId="TekstpodstawowyZnak">
    <w:name w:val="Tekst podstawowy Znak"/>
    <w:rsid w:val="007F2BE8"/>
    <w:rPr>
      <w:sz w:val="26"/>
    </w:rPr>
  </w:style>
  <w:style w:type="character" w:customStyle="1" w:styleId="Tekstpodstawowy2Znak">
    <w:name w:val="Tekst podstawowy 2 Znak"/>
    <w:rsid w:val="007F2BE8"/>
    <w:rPr>
      <w:sz w:val="24"/>
      <w:szCs w:val="24"/>
    </w:rPr>
  </w:style>
  <w:style w:type="character" w:customStyle="1" w:styleId="Symbolewypunktowania">
    <w:name w:val="Symbole wypunktowania"/>
    <w:rsid w:val="007F2BE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7F2BE8"/>
  </w:style>
  <w:style w:type="paragraph" w:customStyle="1" w:styleId="Nagwek10">
    <w:name w:val="Nagłówek1"/>
    <w:basedOn w:val="Normalny"/>
    <w:next w:val="Tekstpodstawowy"/>
    <w:rsid w:val="007F2BE8"/>
    <w:pPr>
      <w:keepNext/>
      <w:suppressAutoHyphens/>
      <w:spacing w:before="240" w:after="120"/>
    </w:pPr>
    <w:rPr>
      <w:rFonts w:ascii="Arial" w:eastAsia="MS Mincho" w:hAnsi="Arial" w:cs="Tahoma"/>
      <w:kern w:val="0"/>
      <w:sz w:val="28"/>
      <w:szCs w:val="28"/>
      <w:lang w:eastAsia="ar-SA"/>
      <w14:ligatures w14:val="none"/>
    </w:rPr>
  </w:style>
  <w:style w:type="paragraph" w:styleId="Tekstpodstawowy">
    <w:name w:val="Body Text"/>
    <w:basedOn w:val="Normalny"/>
    <w:link w:val="TekstpodstawowyZnak1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7F2BE8"/>
    <w:rPr>
      <w:rFonts w:ascii="Times New Roman" w:eastAsia="Times New Roman" w:hAnsi="Times New Roman" w:cs="Times New Roman"/>
      <w:kern w:val="0"/>
      <w:sz w:val="26"/>
      <w:szCs w:val="20"/>
      <w:lang w:eastAsia="ar-SA"/>
      <w14:ligatures w14:val="none"/>
    </w:rPr>
  </w:style>
  <w:style w:type="paragraph" w:styleId="Lista">
    <w:name w:val="List"/>
    <w:basedOn w:val="Tekstpodstawowy"/>
    <w:rsid w:val="007F2BE8"/>
    <w:rPr>
      <w:rFonts w:cs="Tahoma"/>
    </w:rPr>
  </w:style>
  <w:style w:type="paragraph" w:customStyle="1" w:styleId="Podpis1">
    <w:name w:val="Podpis1"/>
    <w:basedOn w:val="Normalny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lang w:eastAsia="ar-SA"/>
      <w14:ligatures w14:val="none"/>
    </w:rPr>
  </w:style>
  <w:style w:type="paragraph" w:customStyle="1" w:styleId="Indeks">
    <w:name w:val="Indeks"/>
    <w:basedOn w:val="Normalny"/>
    <w:rsid w:val="007F2BE8"/>
    <w:pPr>
      <w:suppressLineNumbers/>
      <w:suppressAutoHyphens/>
    </w:pPr>
    <w:rPr>
      <w:rFonts w:ascii="Times New Roman" w:eastAsia="Times New Roman" w:hAnsi="Times New Roman" w:cs="Tahoma"/>
      <w:kern w:val="0"/>
      <w:sz w:val="26"/>
      <w:szCs w:val="20"/>
      <w:lang w:eastAsia="ar-SA"/>
      <w14:ligatures w14:val="none"/>
    </w:rPr>
  </w:style>
  <w:style w:type="paragraph" w:styleId="Podpis">
    <w:name w:val="Signature"/>
    <w:basedOn w:val="Normalny"/>
    <w:link w:val="PodpisZnak"/>
    <w:rsid w:val="007F2BE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character" w:customStyle="1" w:styleId="PodpisZnak">
    <w:name w:val="Podpis Znak"/>
    <w:basedOn w:val="Domylnaczcionkaakapitu"/>
    <w:link w:val="Podpis"/>
    <w:rsid w:val="007F2BE8"/>
    <w:rPr>
      <w:rFonts w:ascii="Times New Roman" w:eastAsia="Times New Roman" w:hAnsi="Times New Roman" w:cs="Tahoma"/>
      <w:i/>
      <w:iCs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1"/>
    <w:rsid w:val="007F2BE8"/>
    <w:pPr>
      <w:ind w:firstLine="708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21">
    <w:name w:val="Tekst podstawowy 21"/>
    <w:basedOn w:val="Normalny"/>
    <w:rsid w:val="007F2BE8"/>
    <w:rPr>
      <w:rFonts w:ascii="Bookman Old Style" w:eastAsia="Times New Roman" w:hAnsi="Bookman Old Style" w:cs="Times New Roman"/>
      <w:b/>
      <w:kern w:val="0"/>
      <w:szCs w:val="20"/>
      <w:lang w:eastAsia="ar-SA"/>
      <w14:ligatures w14:val="none"/>
    </w:rPr>
  </w:style>
  <w:style w:type="paragraph" w:customStyle="1" w:styleId="Zwykytekst2">
    <w:name w:val="Zwykły tekst2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p-type-quest">
    <w:name w:val="p-type-quest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visa">
    <w:name w:val="p-type-vis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-type-nota">
    <w:name w:val="p-type-nota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p">
    <w:name w:val="p"/>
    <w:basedOn w:val="Normalny"/>
    <w:rsid w:val="007F2BE8"/>
    <w:pPr>
      <w:spacing w:before="100" w:after="100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wykytekst3">
    <w:name w:val="Zwykły tekst3"/>
    <w:basedOn w:val="Normalny"/>
    <w:rsid w:val="007F2BE8"/>
    <w:pPr>
      <w:suppressAutoHyphens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7F2BE8"/>
    <w:pPr>
      <w:widowControl w:val="0"/>
      <w:suppressAutoHyphens/>
      <w:ind w:left="340" w:hanging="340"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Zawartotabeli">
    <w:name w:val="Zawartość tabeli"/>
    <w:basedOn w:val="Normalny"/>
    <w:rsid w:val="007F2BE8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ar-SA"/>
      <w14:ligatures w14:val="none"/>
    </w:rPr>
  </w:style>
  <w:style w:type="paragraph" w:customStyle="1" w:styleId="Angebotstabelle">
    <w:name w:val="Angebotstabelle"/>
    <w:basedOn w:val="Normalny"/>
    <w:rsid w:val="007F2BE8"/>
    <w:pPr>
      <w:tabs>
        <w:tab w:val="decimal" w:pos="5670"/>
        <w:tab w:val="decimal" w:pos="7371"/>
      </w:tabs>
      <w:spacing w:before="60"/>
    </w:pPr>
    <w:rPr>
      <w:rFonts w:ascii="SartoriusRotisMail" w:eastAsia="Times New Roman" w:hAnsi="SartoriusRotisMail" w:cs="Times New Roman"/>
      <w:kern w:val="0"/>
      <w:sz w:val="22"/>
      <w:szCs w:val="20"/>
      <w:lang w:val="de-DE" w:eastAsia="ar-SA"/>
      <w14:ligatures w14:val="none"/>
    </w:rPr>
  </w:style>
  <w:style w:type="paragraph" w:styleId="Tekstprzypisukocowego">
    <w:name w:val="endnote text"/>
    <w:basedOn w:val="Normalny"/>
    <w:link w:val="TekstprzypisukocowegoZnak1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ableText">
    <w:name w:val="Table Text"/>
    <w:rsid w:val="007F2BE8"/>
    <w:pPr>
      <w:suppressAutoHyphens/>
      <w:autoSpaceDE w:val="0"/>
    </w:pPr>
    <w:rPr>
      <w:rFonts w:ascii="Arial" w:eastAsia="Arial" w:hAnsi="Arial" w:cs="Arial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3">
    <w:name w:val="Tekst podstawowy 33"/>
    <w:basedOn w:val="Normalny"/>
    <w:rsid w:val="007F2BE8"/>
    <w:pPr>
      <w:suppressAutoHyphens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komentarza1">
    <w:name w:val="Tekst komentarza1"/>
    <w:basedOn w:val="Normalny"/>
    <w:rsid w:val="007F2BE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ZnakZnakZnakZnak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ZnakZnakZnakZnak0">
    <w:name w:val="Znak Znak Znak Znak"/>
    <w:basedOn w:val="Normalny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32">
    <w:name w:val="Tekst podstawowy 32"/>
    <w:basedOn w:val="Normalny"/>
    <w:rsid w:val="007F2BE8"/>
    <w:pPr>
      <w:suppressAutoHyphens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customStyle="1" w:styleId="Tekstpodstawowy210">
    <w:name w:val="Tekst podstawowy 21"/>
    <w:basedOn w:val="Normalny"/>
    <w:rsid w:val="007F2BE8"/>
    <w:pPr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kstpodstawowywcity1">
    <w:name w:val="Tekst podstawowy wcięty1"/>
    <w:basedOn w:val="Normalny"/>
    <w:rsid w:val="007F2BE8"/>
    <w:pPr>
      <w:suppressAutoHyphens/>
      <w:jc w:val="both"/>
    </w:pPr>
    <w:rPr>
      <w:rFonts w:ascii="Arial" w:eastAsia="Times New Roman" w:hAnsi="Arial" w:cs="Courier New"/>
      <w:kern w:val="0"/>
      <w:sz w:val="22"/>
      <w:szCs w:val="20"/>
      <w:lang w:eastAsia="ar-SA"/>
      <w14:ligatures w14:val="none"/>
    </w:rPr>
  </w:style>
  <w:style w:type="paragraph" w:customStyle="1" w:styleId="Tekstdugiegocytatu">
    <w:name w:val="Tekst długiego cytatu"/>
    <w:basedOn w:val="Normalny"/>
    <w:rsid w:val="007F2BE8"/>
    <w:pPr>
      <w:suppressAutoHyphens/>
      <w:spacing w:before="39" w:after="39"/>
      <w:ind w:left="519" w:right="39" w:hanging="480"/>
    </w:pPr>
    <w:rPr>
      <w:rFonts w:ascii="Times New Roman" w:eastAsia="Times New Roman" w:hAnsi="Times New Roman" w:cs="Courier New"/>
      <w:kern w:val="0"/>
      <w:szCs w:val="20"/>
      <w:lang w:eastAsia="ar-SA"/>
      <w14:ligatures w14:val="none"/>
    </w:rPr>
  </w:style>
  <w:style w:type="paragraph" w:styleId="HTML-wstpniesformatowany">
    <w:name w:val="HTML Preformatted"/>
    <w:basedOn w:val="Normalny"/>
    <w:link w:val="HTML-wstpniesformatowanyZnak"/>
    <w:rsid w:val="007F2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F2BE8"/>
    <w:rPr>
      <w:rFonts w:ascii="Courier New" w:eastAsia="Times New Roman" w:hAnsi="Courier New" w:cs="Courier New"/>
      <w:color w:val="000000"/>
      <w:kern w:val="0"/>
      <w:sz w:val="20"/>
      <w:szCs w:val="20"/>
      <w:lang w:eastAsia="ar-SA"/>
      <w14:ligatures w14:val="none"/>
    </w:rPr>
  </w:style>
  <w:style w:type="paragraph" w:customStyle="1" w:styleId="Tekstpodstawowy31">
    <w:name w:val="Tekst podstawowy 31"/>
    <w:basedOn w:val="Normalny"/>
    <w:rsid w:val="007F2BE8"/>
    <w:pPr>
      <w:suppressAutoHyphens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rsid w:val="007F2BE8"/>
    <w:pPr>
      <w:widowControl w:val="0"/>
      <w:suppressAutoHyphens/>
    </w:pPr>
    <w:rPr>
      <w:rFonts w:ascii="Courier New" w:eastAsia="Lucida Sans Unicode" w:hAnsi="Courier New" w:cs="Times New Roman"/>
      <w:kern w:val="1"/>
      <w:lang w:eastAsia="ar-SA"/>
      <w14:ligatures w14:val="none"/>
    </w:rPr>
  </w:style>
  <w:style w:type="paragraph" w:customStyle="1" w:styleId="Nagwektabeli">
    <w:name w:val="Nagłówek tabeli"/>
    <w:basedOn w:val="Zawartotabeli"/>
    <w:rsid w:val="007F2BE8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rsid w:val="007F2BE8"/>
    <w:pPr>
      <w:tabs>
        <w:tab w:val="left" w:pos="851"/>
        <w:tab w:val="left" w:pos="2977"/>
      </w:tabs>
      <w:suppressAutoHyphens/>
      <w:jc w:val="both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Tretekstu">
    <w:name w:val="Treść tekstu"/>
    <w:basedOn w:val="Normalny"/>
    <w:rsid w:val="007F2BE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kern w:val="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7F2BE8"/>
    <w:rPr>
      <w:rFonts w:ascii="Courier New" w:hAnsi="Courier New"/>
    </w:rPr>
  </w:style>
  <w:style w:type="character" w:customStyle="1" w:styleId="ZwykytekstZnak1">
    <w:name w:val="Zwykły tekst Znak1"/>
    <w:basedOn w:val="Domylnaczcionkaakapitu"/>
    <w:rsid w:val="007F2BE8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7F2BE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7F2BE8"/>
    <w:pPr>
      <w:spacing w:before="100" w:beforeAutospacing="1" w:after="119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2">
    <w:name w:val="Body Text 2"/>
    <w:basedOn w:val="Normalny"/>
    <w:link w:val="Tekstpodstawowy2Znak1"/>
    <w:rsid w:val="007F2BE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Tekstpodstawowy2Znak1">
    <w:name w:val="Tekst podstawowy 2 Znak1"/>
    <w:basedOn w:val="Domylnaczcionkaakapitu"/>
    <w:link w:val="Tekstpodstawowy2"/>
    <w:rsid w:val="007F2BE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F2BE8"/>
    <w:pPr>
      <w:ind w:left="720" w:hanging="720"/>
      <w:jc w:val="both"/>
    </w:pPr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BE8"/>
    <w:rPr>
      <w:rFonts w:ascii="Times New Roman" w:eastAsia="Calibri" w:hAnsi="Times New Roman" w:cs="Times New Roman"/>
      <w:kern w:val="0"/>
      <w:sz w:val="20"/>
      <w:szCs w:val="20"/>
      <w:u w:color="000000"/>
      <w:lang w:eastAsia="en-GB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¹ Znak,Akapit z listą BS Znak,Kolorowa lista — akcent 11 Znak,Colorful List Accent 1 Znak,wypunktowanie Znak,Normal Znak,lp1 Znak"/>
    <w:link w:val="Akapitzlist"/>
    <w:uiPriority w:val="34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Odwoanieprzypisudolnego">
    <w:name w:val="footnote reference"/>
    <w:uiPriority w:val="99"/>
    <w:unhideWhenUsed/>
    <w:rsid w:val="007F2BE8"/>
    <w:rPr>
      <w:vertAlign w:val="superscript"/>
    </w:rPr>
  </w:style>
  <w:style w:type="paragraph" w:customStyle="1" w:styleId="Tekstpodstawowywcity21">
    <w:name w:val="Tekst podstawowy wcięty 21"/>
    <w:basedOn w:val="Normalny"/>
    <w:rsid w:val="007F2BE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21">
    <w:name w:val="Lista punktowana 21"/>
    <w:basedOn w:val="Normalny"/>
    <w:rsid w:val="007F2BE8"/>
    <w:pPr>
      <w:widowControl w:val="0"/>
      <w:suppressAutoHyphens/>
      <w:ind w:left="566" w:hanging="283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7F2BE8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nhideWhenUsed/>
    <w:rsid w:val="007F2BE8"/>
    <w:pPr>
      <w:spacing w:after="200" w:line="276" w:lineRule="auto"/>
    </w:pPr>
  </w:style>
  <w:style w:type="character" w:customStyle="1" w:styleId="TekstkomentarzaZnak1">
    <w:name w:val="Tekst komentarza Znak1"/>
    <w:basedOn w:val="Domylnaczcionkaakapitu"/>
    <w:rsid w:val="007F2BE8"/>
    <w:rPr>
      <w:sz w:val="20"/>
      <w:szCs w:val="20"/>
    </w:rPr>
  </w:style>
  <w:style w:type="character" w:customStyle="1" w:styleId="TekstprzypisudolnegoZnak1">
    <w:name w:val="Tekst przypisu dolnego Znak1"/>
    <w:rsid w:val="007F2BE8"/>
    <w:rPr>
      <w:rFonts w:ascii="Times New Roman" w:eastAsia="Times New Roman" w:hAnsi="Times New Roman"/>
      <w:lang w:val="x-none" w:eastAsia="zh-CN"/>
    </w:rPr>
  </w:style>
  <w:style w:type="character" w:customStyle="1" w:styleId="pktZnak">
    <w:name w:val="pkt Znak"/>
    <w:link w:val="pkt"/>
    <w:locked/>
    <w:rsid w:val="007F2BE8"/>
  </w:style>
  <w:style w:type="paragraph" w:customStyle="1" w:styleId="pkt">
    <w:name w:val="pkt"/>
    <w:basedOn w:val="Normalny"/>
    <w:link w:val="pktZnak"/>
    <w:rsid w:val="007F2BE8"/>
    <w:pPr>
      <w:spacing w:before="60" w:after="60"/>
      <w:ind w:left="851" w:hanging="295"/>
      <w:jc w:val="both"/>
    </w:pPr>
  </w:style>
  <w:style w:type="numbering" w:customStyle="1" w:styleId="WWNum7">
    <w:name w:val="WWNum7"/>
    <w:rsid w:val="007F2BE8"/>
    <w:pPr>
      <w:numPr>
        <w:numId w:val="20"/>
      </w:numPr>
    </w:pPr>
  </w:style>
  <w:style w:type="character" w:customStyle="1" w:styleId="markedcontent">
    <w:name w:val="markedcontent"/>
    <w:rsid w:val="007F2BE8"/>
  </w:style>
  <w:style w:type="paragraph" w:styleId="Bezodstpw">
    <w:name w:val="No Spacing"/>
    <w:uiPriority w:val="1"/>
    <w:qFormat/>
    <w:rsid w:val="007F2BE8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customStyle="1" w:styleId="apple-converted-space">
    <w:name w:val="apple-converted-space"/>
    <w:rsid w:val="007F2BE8"/>
  </w:style>
  <w:style w:type="character" w:styleId="HTML-staaszeroko">
    <w:name w:val="HTML Typewriter"/>
    <w:uiPriority w:val="99"/>
    <w:unhideWhenUsed/>
    <w:rsid w:val="007F2BE8"/>
    <w:rPr>
      <w:rFonts w:ascii="Courier New" w:eastAsia="Calibri" w:hAnsi="Courier New" w:cs="Courier New" w:hint="default"/>
      <w:sz w:val="20"/>
      <w:szCs w:val="20"/>
    </w:rPr>
  </w:style>
  <w:style w:type="character" w:customStyle="1" w:styleId="hgkelc">
    <w:name w:val="hgkelc"/>
    <w:rsid w:val="007F2BE8"/>
  </w:style>
  <w:style w:type="character" w:styleId="Odwoaniedokomentarza">
    <w:name w:val="annotation reference"/>
    <w:rsid w:val="007F2BE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7F2BE8"/>
    <w:pPr>
      <w:suppressAutoHyphens/>
      <w:spacing w:after="0" w:line="240" w:lineRule="auto"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1"/>
    <w:link w:val="Tematkomentarza"/>
    <w:rsid w:val="007F2BE8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zp@pollub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301E4-DEFF-4359-B63E-489E07AE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Piekut</dc:creator>
  <cp:keywords/>
  <dc:description/>
  <cp:lastModifiedBy>Katarzyna Czyż-Brzuszkiewicz</cp:lastModifiedBy>
  <cp:revision>31</cp:revision>
  <cp:lastPrinted>2025-02-26T06:45:00Z</cp:lastPrinted>
  <dcterms:created xsi:type="dcterms:W3CDTF">2024-11-22T13:02:00Z</dcterms:created>
  <dcterms:modified xsi:type="dcterms:W3CDTF">2025-04-02T06:26:00Z</dcterms:modified>
</cp:coreProperties>
</file>