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E01E46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66CB6D57" w14:textId="7A770DA2" w:rsidR="00E01E46" w:rsidRDefault="00E01E46" w:rsidP="00052E6D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Pr="00462152">
        <w:rPr>
          <w:rFonts w:ascii="Calibri" w:hAnsi="Calibri" w:cs="Arial"/>
          <w:b/>
          <w:sz w:val="22"/>
          <w:szCs w:val="22"/>
          <w:vertAlign w:val="superscript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  <w:t xml:space="preserve">w </w:t>
      </w:r>
      <w:r>
        <w:rPr>
          <w:rFonts w:ascii="Calibri" w:hAnsi="Calibri" w:cs="Arial"/>
          <w:b/>
          <w:sz w:val="22"/>
          <w:szCs w:val="22"/>
        </w:rPr>
        <w:t xml:space="preserve">zakresie art. 108 ust. 1 pkt 5 ustawy PZP w przedmiocie </w:t>
      </w:r>
      <w:r w:rsidRPr="00462152">
        <w:rPr>
          <w:rFonts w:ascii="Calibri" w:hAnsi="Calibri" w:cs="Arial"/>
          <w:b/>
          <w:sz w:val="22"/>
          <w:szCs w:val="22"/>
        </w:rPr>
        <w:t>przynależności do tej samej grupy kapitałowej</w:t>
      </w:r>
    </w:p>
    <w:p w14:paraId="48966B59" w14:textId="7BF51AF3" w:rsidR="008D71DE" w:rsidRPr="008D71DE" w:rsidRDefault="00E01E46" w:rsidP="008D71DE">
      <w:pPr>
        <w:spacing w:before="240" w:after="120" w:line="360" w:lineRule="auto"/>
        <w:jc w:val="both"/>
        <w:rPr>
          <w:rFonts w:ascii="Calibri" w:hAnsi="Calibri" w:cs="Arial"/>
          <w:b/>
          <w:iCs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 xml:space="preserve">Ja (my) niżej podpisani, 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po zapoznaniu się z zamieszczonym na stronie internetowej </w:t>
      </w:r>
      <w:r w:rsidR="002C6803">
        <w:rPr>
          <w:rFonts w:ascii="Calibri" w:hAnsi="Calibri" w:cs="Arial"/>
          <w:sz w:val="22"/>
          <w:szCs w:val="22"/>
          <w:lang w:eastAsia="zh-CN"/>
        </w:rPr>
        <w:t>niniejszego postępowania wskazanej w dziale IV SWZ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 dokumentem zawierającym podawaną </w:t>
      </w:r>
      <w:r w:rsidR="00052E6D">
        <w:rPr>
          <w:rFonts w:ascii="Calibri" w:hAnsi="Calibri" w:cs="Arial"/>
          <w:sz w:val="22"/>
          <w:szCs w:val="22"/>
          <w:lang w:eastAsia="zh-CN"/>
        </w:rPr>
        <w:br/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w wykonaniu art. </w:t>
      </w:r>
      <w:r>
        <w:rPr>
          <w:rFonts w:ascii="Calibri" w:hAnsi="Calibri" w:cs="Arial"/>
          <w:sz w:val="22"/>
          <w:szCs w:val="22"/>
          <w:lang w:eastAsia="zh-CN"/>
        </w:rPr>
        <w:t>222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 ust. 5 ustawy PZP informację z otwarcia ofert w postępowaniu </w:t>
      </w:r>
      <w:r w:rsidR="00A01DDE">
        <w:rPr>
          <w:rFonts w:ascii="Calibri" w:hAnsi="Calibri" w:cs="Arial"/>
          <w:sz w:val="22"/>
          <w:szCs w:val="22"/>
          <w:lang w:eastAsia="zh-CN"/>
        </w:rPr>
        <w:t>o n</w:t>
      </w:r>
      <w:r w:rsidR="00052E6D">
        <w:rPr>
          <w:rFonts w:ascii="Calibri" w:hAnsi="Calibri" w:cs="Arial"/>
          <w:sz w:val="22"/>
          <w:szCs w:val="22"/>
          <w:lang w:eastAsia="zh-CN"/>
        </w:rPr>
        <w:t xml:space="preserve">umerze referencyjnym </w:t>
      </w:r>
      <w:r w:rsidR="008D71DE">
        <w:rPr>
          <w:rFonts w:ascii="Calibri" w:hAnsi="Calibri" w:cs="Arial"/>
          <w:sz w:val="22"/>
          <w:szCs w:val="22"/>
          <w:lang w:eastAsia="zh-CN"/>
        </w:rPr>
        <w:t>7/ZP/2025</w:t>
      </w:r>
      <w:r w:rsidR="00F16CA1" w:rsidRPr="0014308F">
        <w:rPr>
          <w:rFonts w:asciiTheme="minorHAnsi" w:hAnsiTheme="minorHAnsi" w:cstheme="minorHAnsi"/>
          <w:sz w:val="22"/>
          <w:szCs w:val="22"/>
        </w:rPr>
        <w:t xml:space="preserve"> </w:t>
      </w:r>
      <w:r w:rsidRPr="00462152">
        <w:rPr>
          <w:rFonts w:ascii="Calibri" w:hAnsi="Calibri" w:cs="Arial"/>
          <w:bCs/>
          <w:iCs/>
          <w:sz w:val="22"/>
          <w:szCs w:val="22"/>
        </w:rPr>
        <w:t xml:space="preserve">na </w:t>
      </w:r>
      <w:r w:rsidRPr="00052E6D">
        <w:rPr>
          <w:rFonts w:ascii="Calibri" w:hAnsi="Calibri" w:cs="Arial"/>
          <w:b/>
          <w:bCs/>
          <w:iCs/>
          <w:sz w:val="22"/>
          <w:szCs w:val="22"/>
        </w:rPr>
        <w:t>dostawę</w:t>
      </w:r>
      <w:r w:rsidR="008D71D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8D71DE" w:rsidRPr="008D71DE">
        <w:rPr>
          <w:rFonts w:ascii="Calibri" w:hAnsi="Calibri" w:cs="Calibri"/>
          <w:b/>
          <w:color w:val="000000"/>
          <w:sz w:val="22"/>
          <w:szCs w:val="22"/>
        </w:rPr>
        <w:t xml:space="preserve">zautomatyzowanego systemu diagnostycznego </w:t>
      </w:r>
      <w:r w:rsidR="008D71DE">
        <w:rPr>
          <w:rFonts w:ascii="Calibri" w:hAnsi="Calibri" w:cs="Calibri"/>
          <w:b/>
          <w:color w:val="000000"/>
          <w:sz w:val="22"/>
          <w:szCs w:val="22"/>
        </w:rPr>
        <w:br/>
      </w:r>
      <w:r w:rsidR="008D71DE" w:rsidRPr="008D71DE">
        <w:rPr>
          <w:rFonts w:ascii="Calibri" w:hAnsi="Calibri" w:cs="Calibri"/>
          <w:b/>
          <w:color w:val="000000"/>
          <w:sz w:val="22"/>
          <w:szCs w:val="22"/>
        </w:rPr>
        <w:t>do identyfikacji bakterii i grzybów metodą analizy metabolicznej wraz z wyposażeniem</w:t>
      </w:r>
      <w:r w:rsidR="008D71DE" w:rsidRPr="008D71DE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701C064" w14:textId="77777777" w:rsidR="00E01E46" w:rsidRPr="00462152" w:rsidRDefault="00E01E46" w:rsidP="00E01E46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 xml:space="preserve">Nazwa (firma)/imię i nazwisko Wykonawcy: </w:t>
      </w:r>
    </w:p>
    <w:p w14:paraId="293E8A2E" w14:textId="77777777" w:rsidR="00E01E46" w:rsidRPr="00462152" w:rsidRDefault="00E01E46" w:rsidP="00E01E46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</w:t>
      </w:r>
    </w:p>
    <w:p w14:paraId="5F47D5FC" w14:textId="77777777" w:rsidR="00E01E46" w:rsidRPr="00462152" w:rsidRDefault="00E01E46" w:rsidP="00E01E46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...........................................................................,</w:t>
      </w:r>
    </w:p>
    <w:p w14:paraId="61E90521" w14:textId="77777777" w:rsidR="00E01E46" w:rsidRPr="00462152" w:rsidRDefault="00E01E46" w:rsidP="00E01E46">
      <w:pPr>
        <w:tabs>
          <w:tab w:val="center" w:pos="4536"/>
          <w:tab w:val="right" w:pos="9072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62152">
        <w:rPr>
          <w:rFonts w:ascii="Calibri" w:hAnsi="Calibri"/>
          <w:sz w:val="22"/>
          <w:szCs w:val="22"/>
        </w:rPr>
        <w:t>podaję/podajemy co następuje:</w:t>
      </w:r>
      <w:r w:rsidRPr="00462152">
        <w:rPr>
          <w:rFonts w:ascii="Calibri" w:hAnsi="Calibri"/>
          <w:sz w:val="22"/>
          <w:szCs w:val="22"/>
          <w:vertAlign w:val="superscript"/>
        </w:rPr>
        <w:footnoteReference w:id="2"/>
      </w:r>
      <w:r w:rsidRPr="00462152">
        <w:rPr>
          <w:rFonts w:ascii="Calibri" w:hAnsi="Calibri"/>
          <w:sz w:val="22"/>
          <w:szCs w:val="22"/>
        </w:rPr>
        <w:t xml:space="preserve"> </w:t>
      </w:r>
    </w:p>
    <w:p w14:paraId="4376A1FF" w14:textId="77777777" w:rsidR="00E01E46" w:rsidRPr="00462152" w:rsidRDefault="00E01E46" w:rsidP="00E01E46">
      <w:pPr>
        <w:tabs>
          <w:tab w:val="center" w:pos="4536"/>
          <w:tab w:val="right" w:pos="9072"/>
        </w:tabs>
        <w:spacing w:before="240" w:after="120"/>
        <w:jc w:val="both"/>
        <w:rPr>
          <w:rFonts w:ascii="Calibri" w:hAnsi="Calibri"/>
          <w:sz w:val="22"/>
          <w:szCs w:val="22"/>
        </w:rPr>
      </w:pPr>
      <w:r w:rsidRPr="00462152">
        <w:rPr>
          <w:rFonts w:ascii="Calibri" w:hAnsi="Calibri"/>
          <w:b/>
          <w:sz w:val="22"/>
          <w:szCs w:val="22"/>
        </w:rPr>
        <w:t>[Opcja 1]</w:t>
      </w:r>
    </w:p>
    <w:p w14:paraId="393199C4" w14:textId="77777777" w:rsidR="00E01E46" w:rsidRPr="00462152" w:rsidRDefault="00E01E46" w:rsidP="00E01E4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96573">
        <w:rPr>
          <w:rFonts w:ascii="Calibri" w:hAnsi="Calibri"/>
          <w:sz w:val="22"/>
          <w:szCs w:val="22"/>
        </w:rPr>
        <w:t xml:space="preserve">Oświadczam/my, że reprezentowany przez nas Wykonawca </w:t>
      </w:r>
      <w:r w:rsidRPr="00796573">
        <w:rPr>
          <w:rFonts w:ascii="Calibri" w:hAnsi="Calibri"/>
          <w:b/>
          <w:sz w:val="22"/>
          <w:szCs w:val="22"/>
        </w:rPr>
        <w:t xml:space="preserve">nie należy </w:t>
      </w:r>
      <w:r w:rsidRPr="00796573">
        <w:rPr>
          <w:rFonts w:ascii="Calibri" w:hAnsi="Calibri"/>
          <w:sz w:val="22"/>
          <w:szCs w:val="22"/>
        </w:rPr>
        <w:t xml:space="preserve">do tej samej grupy kapitałowej </w:t>
      </w:r>
      <w:r w:rsidRPr="00796573">
        <w:rPr>
          <w:rFonts w:ascii="Calibri" w:hAnsi="Calibri"/>
          <w:sz w:val="22"/>
          <w:szCs w:val="22"/>
        </w:rPr>
        <w:br/>
        <w:t xml:space="preserve">w rozumieniu ustawy z dnia 16 lutego 2007 r. </w:t>
      </w:r>
      <w:r w:rsidRPr="00796573">
        <w:rPr>
          <w:rFonts w:ascii="Calibri" w:hAnsi="Calibri"/>
          <w:sz w:val="22"/>
          <w:szCs w:val="22"/>
          <w:lang w:eastAsia="zh-CN"/>
        </w:rPr>
        <w:t xml:space="preserve">o ochronie konkurencji i konsumentów (Dz.U z 2019 r. </w:t>
      </w:r>
      <w:r w:rsidRPr="00796573">
        <w:rPr>
          <w:rFonts w:ascii="Calibri" w:hAnsi="Calibri"/>
          <w:sz w:val="22"/>
          <w:szCs w:val="22"/>
          <w:lang w:eastAsia="zh-CN"/>
        </w:rPr>
        <w:br/>
        <w:t>poz. 369, 1571 i 1667)</w:t>
      </w:r>
      <w:r w:rsidRPr="00796573">
        <w:rPr>
          <w:rFonts w:ascii="Calibri" w:hAnsi="Calibri"/>
          <w:sz w:val="22"/>
          <w:szCs w:val="22"/>
        </w:rPr>
        <w:t xml:space="preserve"> </w:t>
      </w:r>
      <w:r w:rsidRPr="00796573">
        <w:rPr>
          <w:rFonts w:ascii="Calibri" w:hAnsi="Calibri"/>
          <w:b/>
          <w:sz w:val="22"/>
          <w:szCs w:val="22"/>
        </w:rPr>
        <w:t>z innym</w:t>
      </w:r>
      <w:r w:rsidRPr="00796573">
        <w:rPr>
          <w:rFonts w:ascii="Calibri" w:hAnsi="Calibri"/>
          <w:sz w:val="22"/>
          <w:szCs w:val="22"/>
        </w:rPr>
        <w:t xml:space="preserve"> </w:t>
      </w:r>
      <w:r w:rsidRPr="00462152">
        <w:rPr>
          <w:rFonts w:ascii="Calibri" w:hAnsi="Calibri"/>
          <w:sz w:val="22"/>
          <w:szCs w:val="22"/>
        </w:rPr>
        <w:t>wykonawc</w:t>
      </w:r>
      <w:r>
        <w:rPr>
          <w:rFonts w:ascii="Calibri" w:hAnsi="Calibri"/>
          <w:sz w:val="22"/>
          <w:szCs w:val="22"/>
        </w:rPr>
        <w:t>ą</w:t>
      </w:r>
      <w:r w:rsidRPr="00462152">
        <w:rPr>
          <w:rFonts w:ascii="Calibri" w:hAnsi="Calibri"/>
          <w:sz w:val="22"/>
          <w:szCs w:val="22"/>
        </w:rPr>
        <w:t>, który złoży</w:t>
      </w:r>
      <w:r>
        <w:rPr>
          <w:rFonts w:ascii="Calibri" w:hAnsi="Calibri"/>
          <w:sz w:val="22"/>
          <w:szCs w:val="22"/>
        </w:rPr>
        <w:t>ł</w:t>
      </w:r>
      <w:r w:rsidRPr="00462152">
        <w:rPr>
          <w:rFonts w:ascii="Calibri" w:hAnsi="Calibri"/>
          <w:sz w:val="22"/>
          <w:szCs w:val="22"/>
        </w:rPr>
        <w:t xml:space="preserve"> odrębn</w:t>
      </w:r>
      <w:r>
        <w:rPr>
          <w:rFonts w:ascii="Calibri" w:hAnsi="Calibri"/>
          <w:sz w:val="22"/>
          <w:szCs w:val="22"/>
        </w:rPr>
        <w:t>ą</w:t>
      </w:r>
      <w:r w:rsidRPr="00462152">
        <w:rPr>
          <w:rFonts w:ascii="Calibri" w:hAnsi="Calibri"/>
          <w:sz w:val="22"/>
          <w:szCs w:val="22"/>
        </w:rPr>
        <w:t xml:space="preserve"> ofert</w:t>
      </w:r>
      <w:r>
        <w:rPr>
          <w:rFonts w:ascii="Calibri" w:hAnsi="Calibri"/>
          <w:sz w:val="22"/>
          <w:szCs w:val="22"/>
        </w:rPr>
        <w:t>ę, ofertę częściową</w:t>
      </w:r>
      <w:r w:rsidRPr="00462152">
        <w:rPr>
          <w:rFonts w:ascii="Calibri" w:hAnsi="Calibri"/>
          <w:sz w:val="22"/>
          <w:szCs w:val="22"/>
        </w:rPr>
        <w:t xml:space="preserve"> w wyżej wskazanym postępowaniu o udzielenie zamówienia publicznego</w:t>
      </w:r>
    </w:p>
    <w:p w14:paraId="3EE4BDC8" w14:textId="77777777" w:rsidR="00E01E46" w:rsidRPr="00462152" w:rsidRDefault="00E01E46" w:rsidP="00E01E46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685189BB" w14:textId="77777777" w:rsidR="00E01E46" w:rsidRPr="00462152" w:rsidRDefault="00E01E46" w:rsidP="00E01E46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>
        <w:rPr>
          <w:rStyle w:val="Odwoanieprzypisudolnego"/>
          <w:rFonts w:ascii="Calibri" w:hAnsi="Calibri" w:cs="Arial"/>
          <w:sz w:val="16"/>
          <w:lang w:eastAsia="zh-CN"/>
        </w:rPr>
        <w:footnoteReference w:id="3"/>
      </w:r>
      <w:r w:rsidRPr="00462152">
        <w:rPr>
          <w:rFonts w:ascii="Calibri" w:hAnsi="Calibri" w:cs="Arial"/>
          <w:sz w:val="16"/>
          <w:lang w:eastAsia="zh-CN"/>
        </w:rPr>
        <w:t xml:space="preserve"> osoby lub osób uprawnionych</w:t>
      </w:r>
    </w:p>
    <w:p w14:paraId="1B1DB03D" w14:textId="77777777" w:rsidR="00E01E46" w:rsidRPr="00462152" w:rsidRDefault="00E01E46" w:rsidP="00E01E46">
      <w:pPr>
        <w:suppressAutoHyphens/>
        <w:spacing w:line="200" w:lineRule="exact"/>
        <w:jc w:val="right"/>
        <w:rPr>
          <w:lang w:eastAsia="zh-CN"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 xml:space="preserve">do reprezentowania Wykonawcy składającego powyższe oświadczenie </w:t>
      </w:r>
      <w:r w:rsidRPr="00462152">
        <w:rPr>
          <w:rFonts w:ascii="Calibri" w:hAnsi="Calibri" w:cs="Arial"/>
          <w:b/>
          <w:sz w:val="16"/>
          <w:lang w:eastAsia="zh-CN"/>
        </w:rPr>
        <w:t>z Opcji 1</w:t>
      </w:r>
      <w:r w:rsidRPr="00462152">
        <w:rPr>
          <w:rFonts w:ascii="Calibri" w:hAnsi="Calibri" w:cs="Arial"/>
          <w:sz w:val="16"/>
          <w:lang w:eastAsia="zh-CN"/>
        </w:rPr>
        <w:t>/</w:t>
      </w:r>
    </w:p>
    <w:p w14:paraId="5CFEDDD0" w14:textId="52C34CBC" w:rsidR="00E01E46" w:rsidRPr="00462152" w:rsidRDefault="00E01E46" w:rsidP="009810B5">
      <w:pPr>
        <w:tabs>
          <w:tab w:val="center" w:pos="4536"/>
        </w:tabs>
        <w:spacing w:before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462152">
        <w:rPr>
          <w:rFonts w:ascii="Calibri" w:hAnsi="Calibri"/>
          <w:b/>
          <w:sz w:val="22"/>
          <w:szCs w:val="22"/>
        </w:rPr>
        <w:lastRenderedPageBreak/>
        <w:t>[Opcja 2]</w:t>
      </w:r>
      <w:r w:rsidRPr="00462152">
        <w:rPr>
          <w:rFonts w:ascii="Calibri" w:hAnsi="Calibri"/>
          <w:sz w:val="22"/>
          <w:szCs w:val="22"/>
          <w:vertAlign w:val="superscript"/>
          <w:lang w:eastAsia="zh-CN"/>
        </w:rPr>
        <w:t xml:space="preserve"> </w:t>
      </w:r>
      <w:r w:rsidR="009810B5">
        <w:rPr>
          <w:rFonts w:ascii="Calibri" w:hAnsi="Calibri"/>
          <w:sz w:val="22"/>
          <w:szCs w:val="22"/>
          <w:vertAlign w:val="superscript"/>
          <w:lang w:eastAsia="zh-CN"/>
        </w:rPr>
        <w:tab/>
      </w:r>
    </w:p>
    <w:p w14:paraId="3890639B" w14:textId="77777777" w:rsidR="00E01E46" w:rsidRPr="00462152" w:rsidRDefault="00E01E46" w:rsidP="00E01E4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2152">
        <w:rPr>
          <w:rFonts w:ascii="Calibri" w:hAnsi="Calibri"/>
          <w:sz w:val="22"/>
          <w:szCs w:val="22"/>
        </w:rPr>
        <w:t>Oświadczam/my, że reprezentowany przez nas Wykonawca</w:t>
      </w:r>
      <w:r w:rsidRPr="00462152">
        <w:rPr>
          <w:rFonts w:ascii="Calibri" w:hAnsi="Calibri"/>
          <w:b/>
          <w:sz w:val="22"/>
          <w:szCs w:val="22"/>
        </w:rPr>
        <w:t xml:space="preserve"> należy </w:t>
      </w:r>
      <w:r w:rsidRPr="00462152">
        <w:rPr>
          <w:rFonts w:ascii="Calibri" w:hAnsi="Calibri"/>
          <w:sz w:val="22"/>
          <w:szCs w:val="22"/>
        </w:rPr>
        <w:t xml:space="preserve">do tej samej grupy kapitałowej </w:t>
      </w:r>
      <w:r w:rsidRPr="00462152">
        <w:rPr>
          <w:rFonts w:ascii="Calibri" w:hAnsi="Calibri"/>
          <w:sz w:val="22"/>
          <w:szCs w:val="22"/>
        </w:rPr>
        <w:br/>
        <w:t xml:space="preserve">w </w:t>
      </w:r>
      <w:r w:rsidRPr="00796573">
        <w:rPr>
          <w:rFonts w:ascii="Calibri" w:hAnsi="Calibri"/>
          <w:sz w:val="22"/>
          <w:szCs w:val="22"/>
        </w:rPr>
        <w:t xml:space="preserve">rozumieniu ustawy z dnia 16 lutego 2007 r. </w:t>
      </w:r>
      <w:r w:rsidRPr="00796573">
        <w:rPr>
          <w:rFonts w:ascii="Calibri" w:hAnsi="Calibri"/>
          <w:sz w:val="22"/>
          <w:szCs w:val="22"/>
          <w:lang w:eastAsia="zh-CN"/>
        </w:rPr>
        <w:t xml:space="preserve">o ochronie konkurencji i konsumentów (Dz.U z 2019 r. </w:t>
      </w:r>
      <w:r w:rsidRPr="00796573">
        <w:rPr>
          <w:rFonts w:ascii="Calibri" w:hAnsi="Calibri"/>
          <w:sz w:val="22"/>
          <w:szCs w:val="22"/>
          <w:lang w:eastAsia="zh-CN"/>
        </w:rPr>
        <w:br/>
        <w:t xml:space="preserve">poz. 369, 1571 i 1667) z innym wykonawcą, który </w:t>
      </w:r>
      <w:r w:rsidRPr="00462152">
        <w:rPr>
          <w:rFonts w:ascii="Calibri" w:hAnsi="Calibri"/>
          <w:sz w:val="22"/>
          <w:szCs w:val="22"/>
          <w:lang w:eastAsia="zh-CN"/>
        </w:rPr>
        <w:t>złoży</w:t>
      </w:r>
      <w:r>
        <w:rPr>
          <w:rFonts w:ascii="Calibri" w:hAnsi="Calibri"/>
          <w:sz w:val="22"/>
          <w:szCs w:val="22"/>
          <w:lang w:eastAsia="zh-CN"/>
        </w:rPr>
        <w:t>ł</w:t>
      </w:r>
      <w:r w:rsidRPr="00462152">
        <w:rPr>
          <w:rFonts w:ascii="Calibri" w:hAnsi="Calibri"/>
          <w:sz w:val="22"/>
          <w:szCs w:val="22"/>
          <w:lang w:eastAsia="zh-CN"/>
        </w:rPr>
        <w:t xml:space="preserve"> odrębn</w:t>
      </w:r>
      <w:r>
        <w:rPr>
          <w:rFonts w:ascii="Calibri" w:hAnsi="Calibri"/>
          <w:sz w:val="22"/>
          <w:szCs w:val="22"/>
          <w:lang w:eastAsia="zh-CN"/>
        </w:rPr>
        <w:t>ą</w:t>
      </w:r>
      <w:r w:rsidRPr="00462152">
        <w:rPr>
          <w:rFonts w:ascii="Calibri" w:hAnsi="Calibri"/>
          <w:sz w:val="22"/>
          <w:szCs w:val="22"/>
          <w:lang w:eastAsia="zh-CN"/>
        </w:rPr>
        <w:t xml:space="preserve"> ofert</w:t>
      </w:r>
      <w:r>
        <w:rPr>
          <w:rFonts w:ascii="Calibri" w:hAnsi="Calibri"/>
          <w:sz w:val="22"/>
          <w:szCs w:val="22"/>
          <w:lang w:eastAsia="zh-CN"/>
        </w:rPr>
        <w:t>ę, ofertę częściową</w:t>
      </w:r>
      <w:r w:rsidRPr="00462152">
        <w:rPr>
          <w:rFonts w:ascii="Calibri" w:hAnsi="Calibri"/>
          <w:sz w:val="22"/>
          <w:szCs w:val="22"/>
          <w:lang w:eastAsia="zh-CN"/>
        </w:rPr>
        <w:t xml:space="preserve"> w wyżej wskazanym postępowaniu</w:t>
      </w:r>
      <w:r w:rsidRPr="00462152">
        <w:rPr>
          <w:rFonts w:ascii="Calibri" w:hAnsi="Calibri"/>
          <w:sz w:val="22"/>
          <w:szCs w:val="22"/>
        </w:rPr>
        <w:t xml:space="preserve"> o udzielenie zamówienia publicznego</w:t>
      </w:r>
      <w:r w:rsidRPr="00462152">
        <w:rPr>
          <w:rFonts w:ascii="Calibri" w:hAnsi="Calibri"/>
          <w:sz w:val="22"/>
          <w:szCs w:val="22"/>
          <w:vertAlign w:val="superscript"/>
          <w:lang w:eastAsia="zh-CN"/>
        </w:rPr>
        <w:footnoteReference w:id="4"/>
      </w:r>
      <w:r w:rsidRPr="00462152">
        <w:rPr>
          <w:rFonts w:ascii="Calibri" w:hAnsi="Calibri"/>
          <w:sz w:val="22"/>
          <w:szCs w:val="22"/>
          <w:lang w:eastAsia="zh-CN"/>
        </w:rPr>
        <w:t>:</w:t>
      </w:r>
    </w:p>
    <w:p w14:paraId="164A127E" w14:textId="77777777" w:rsidR="00E01E46" w:rsidRPr="00462152" w:rsidRDefault="00E01E46" w:rsidP="00E01E46">
      <w:pPr>
        <w:ind w:left="283"/>
        <w:jc w:val="both"/>
        <w:rPr>
          <w:rFonts w:ascii="Calibri" w:hAnsi="Calibri"/>
          <w:sz w:val="22"/>
          <w:szCs w:val="22"/>
          <w:lang w:eastAsia="zh-CN"/>
        </w:rPr>
      </w:pPr>
    </w:p>
    <w:p w14:paraId="32B435CE" w14:textId="77777777" w:rsidR="00E01E46" w:rsidRPr="00462152" w:rsidRDefault="00E01E46" w:rsidP="00E01E46">
      <w:pPr>
        <w:numPr>
          <w:ilvl w:val="0"/>
          <w:numId w:val="48"/>
        </w:numPr>
        <w:suppressAutoHyphens/>
        <w:ind w:left="850" w:hanging="425"/>
        <w:jc w:val="both"/>
        <w:rPr>
          <w:rFonts w:ascii="Calibri" w:hAnsi="Calibri"/>
          <w:sz w:val="22"/>
          <w:szCs w:val="22"/>
        </w:rPr>
      </w:pPr>
      <w:r w:rsidRPr="00462152">
        <w:rPr>
          <w:rFonts w:ascii="Calibri" w:hAnsi="Calibri"/>
          <w:sz w:val="22"/>
          <w:szCs w:val="22"/>
        </w:rPr>
        <w:t>Nazwa (firma) imię i nazwisko Wykonawcy: …………</w:t>
      </w:r>
    </w:p>
    <w:p w14:paraId="4680E4FF" w14:textId="77777777" w:rsidR="00E01E46" w:rsidRPr="00462152" w:rsidRDefault="00E01E46" w:rsidP="00E01E46">
      <w:pPr>
        <w:numPr>
          <w:ilvl w:val="0"/>
          <w:numId w:val="48"/>
        </w:numPr>
        <w:suppressAutoHyphens/>
        <w:spacing w:before="360"/>
        <w:ind w:left="850" w:hanging="425"/>
        <w:jc w:val="both"/>
        <w:rPr>
          <w:rFonts w:ascii="Calibri" w:hAnsi="Calibri"/>
          <w:sz w:val="22"/>
          <w:szCs w:val="22"/>
        </w:rPr>
      </w:pPr>
      <w:r w:rsidRPr="00462152">
        <w:rPr>
          <w:rFonts w:ascii="Calibri" w:hAnsi="Calibri"/>
          <w:sz w:val="22"/>
          <w:szCs w:val="22"/>
        </w:rPr>
        <w:t>Nazwa (firma) imię i nazwisko Wykonawcy ……….</w:t>
      </w:r>
    </w:p>
    <w:p w14:paraId="59DDD736" w14:textId="77777777" w:rsidR="00E01E46" w:rsidRPr="00462152" w:rsidRDefault="00E01E46" w:rsidP="00E01E46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2E9624E2" w14:textId="77777777" w:rsidR="00E01E46" w:rsidRPr="00462152" w:rsidRDefault="00E01E46" w:rsidP="00E01E46">
      <w:pPr>
        <w:suppressAutoHyphens/>
        <w:spacing w:before="48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5111CC04" w14:textId="77777777" w:rsidR="00E01E46" w:rsidRPr="00462152" w:rsidRDefault="00E01E46" w:rsidP="00E01E46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>
        <w:rPr>
          <w:rStyle w:val="Odwoanieprzypisudolnego"/>
          <w:rFonts w:ascii="Calibri" w:hAnsi="Calibri" w:cs="Arial"/>
          <w:sz w:val="16"/>
          <w:lang w:eastAsia="zh-CN"/>
        </w:rPr>
        <w:footnoteReference w:id="5"/>
      </w:r>
      <w:r w:rsidRPr="00462152">
        <w:rPr>
          <w:rFonts w:ascii="Calibri" w:hAnsi="Calibri" w:cs="Arial"/>
          <w:sz w:val="16"/>
          <w:lang w:eastAsia="zh-CN"/>
        </w:rPr>
        <w:t xml:space="preserve">  osoby lub osób uprawnionych</w:t>
      </w:r>
    </w:p>
    <w:p w14:paraId="32CC8E18" w14:textId="77777777" w:rsidR="00E01E46" w:rsidRPr="00462152" w:rsidRDefault="00E01E46" w:rsidP="00E01E46">
      <w:pPr>
        <w:suppressAutoHyphens/>
        <w:spacing w:line="200" w:lineRule="exact"/>
        <w:jc w:val="right"/>
        <w:rPr>
          <w:lang w:eastAsia="zh-CN"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 xml:space="preserve">do reprezentowania Wykonawcy składającego powyższe oświadczenie </w:t>
      </w:r>
      <w:r w:rsidRPr="00462152">
        <w:rPr>
          <w:rFonts w:ascii="Calibri" w:hAnsi="Calibri" w:cs="Arial"/>
          <w:b/>
          <w:sz w:val="16"/>
          <w:lang w:eastAsia="zh-CN"/>
        </w:rPr>
        <w:t>z Opcji 2</w:t>
      </w:r>
      <w:r w:rsidRPr="00462152">
        <w:rPr>
          <w:rFonts w:ascii="Calibri" w:hAnsi="Calibri" w:cs="Arial"/>
          <w:sz w:val="16"/>
          <w:lang w:eastAsia="zh-CN"/>
        </w:rPr>
        <w:t>/</w:t>
      </w:r>
    </w:p>
    <w:p w14:paraId="7A32856A" w14:textId="77777777" w:rsidR="00845442" w:rsidRPr="004118CD" w:rsidRDefault="00845442" w:rsidP="00B36B52">
      <w:pPr>
        <w:spacing w:before="120"/>
        <w:jc w:val="center"/>
        <w:rPr>
          <w:b/>
        </w:rPr>
      </w:pPr>
    </w:p>
    <w:sectPr w:rsidR="00845442" w:rsidRPr="004118CD" w:rsidSect="002D5146">
      <w:headerReference w:type="default" r:id="rId8"/>
      <w:footerReference w:type="default" r:id="rId9"/>
      <w:head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43E2521F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2C6803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6C7403FC" w14:textId="57DDFCCE" w:rsidR="00E01E46" w:rsidRPr="00796573" w:rsidRDefault="00E01E46" w:rsidP="00E82350">
      <w:pPr>
        <w:spacing w:before="120"/>
        <w:jc w:val="both"/>
        <w:rPr>
          <w:rFonts w:ascii="Calibri" w:hAnsi="Calibri"/>
          <w:sz w:val="16"/>
          <w:szCs w:val="16"/>
        </w:rPr>
      </w:pPr>
      <w:r w:rsidRPr="00EF6A21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="00A01DDE">
        <w:rPr>
          <w:rFonts w:ascii="Calibri" w:hAnsi="Calibri" w:cs="Calibri"/>
          <w:sz w:val="16"/>
          <w:szCs w:val="16"/>
        </w:rPr>
        <w:t xml:space="preserve">Formularz oświadczenia, o którym mowa w dziale IX ust. </w:t>
      </w:r>
      <w:r w:rsidR="008D71DE">
        <w:rPr>
          <w:rFonts w:ascii="Calibri" w:hAnsi="Calibri" w:cs="Calibri"/>
          <w:sz w:val="16"/>
          <w:szCs w:val="16"/>
        </w:rPr>
        <w:t>10</w:t>
      </w:r>
      <w:r w:rsidR="00A01DDE">
        <w:rPr>
          <w:rFonts w:ascii="Calibri" w:hAnsi="Calibri" w:cs="Calibri"/>
          <w:sz w:val="16"/>
          <w:szCs w:val="16"/>
        </w:rPr>
        <w:t xml:space="preserve"> pkt </w:t>
      </w:r>
      <w:r w:rsidR="009810B5">
        <w:rPr>
          <w:rFonts w:ascii="Calibri" w:hAnsi="Calibri" w:cs="Calibri"/>
          <w:sz w:val="16"/>
          <w:szCs w:val="16"/>
        </w:rPr>
        <w:t>4</w:t>
      </w:r>
      <w:r w:rsidR="00A01DDE">
        <w:rPr>
          <w:rFonts w:ascii="Calibri" w:hAnsi="Calibri" w:cs="Calibri"/>
          <w:sz w:val="16"/>
          <w:szCs w:val="16"/>
        </w:rPr>
        <w:t>) SWZ</w:t>
      </w:r>
      <w:bookmarkStart w:id="0" w:name="_Hlk7828030"/>
      <w:r w:rsidRPr="00EF6A21">
        <w:rPr>
          <w:rFonts w:ascii="Calibri" w:hAnsi="Calibri" w:cs="Arial"/>
          <w:sz w:val="16"/>
          <w:szCs w:val="16"/>
        </w:rPr>
        <w:t>.</w:t>
      </w:r>
      <w:bookmarkEnd w:id="0"/>
      <w:r w:rsidRPr="00EF6A21">
        <w:rPr>
          <w:rFonts w:ascii="Calibri" w:hAnsi="Calibri" w:cs="Arial"/>
          <w:sz w:val="16"/>
          <w:szCs w:val="16"/>
        </w:rPr>
        <w:t xml:space="preserve"> </w:t>
      </w:r>
      <w:bookmarkStart w:id="1" w:name="_Hlk68857854"/>
      <w:r w:rsidR="001A4950" w:rsidRPr="00E9129D">
        <w:rPr>
          <w:rFonts w:asciiTheme="minorHAnsi" w:hAnsiTheme="minorHAnsi" w:cstheme="minorHAnsi"/>
          <w:b/>
          <w:bCs/>
          <w:sz w:val="16"/>
          <w:szCs w:val="16"/>
        </w:rPr>
        <w:t xml:space="preserve">Oświadczenie wymagane będzie do złożenia po terminie otwarcia ofert w niniejszym postępowaniu </w:t>
      </w:r>
      <w:r w:rsidR="001A4950" w:rsidRPr="00E9129D">
        <w:rPr>
          <w:rFonts w:asciiTheme="minorHAnsi" w:hAnsiTheme="minorHAnsi" w:cstheme="minorHAnsi"/>
          <w:b/>
          <w:bCs/>
          <w:sz w:val="16"/>
          <w:szCs w:val="16"/>
          <w:u w:val="single"/>
        </w:rPr>
        <w:t>wyłącznie na odrębne wezwanie ze strony Zamawiającego</w:t>
      </w:r>
      <w:r w:rsidR="001A4950" w:rsidRPr="00E9129D">
        <w:rPr>
          <w:rFonts w:asciiTheme="minorHAnsi" w:hAnsiTheme="minorHAnsi" w:cstheme="minorHAnsi"/>
          <w:sz w:val="16"/>
          <w:szCs w:val="16"/>
        </w:rPr>
        <w:t xml:space="preserve"> skierowane do Wykonawcy (a w przypadku Oferty wspólnej – Wykonawców wspólnie ubiegających się o zamówienie) w trybie art. 126 ust. 1 ustawy PZP (a także art. 139 ust. 3 - 4 </w:t>
      </w:r>
      <w:r w:rsidR="001A4950">
        <w:rPr>
          <w:rFonts w:asciiTheme="minorHAnsi" w:hAnsiTheme="minorHAnsi" w:cstheme="minorHAnsi"/>
          <w:sz w:val="16"/>
          <w:szCs w:val="16"/>
        </w:rPr>
        <w:t>l</w:t>
      </w:r>
      <w:r w:rsidR="001A4950" w:rsidRPr="00E9129D">
        <w:rPr>
          <w:rFonts w:asciiTheme="minorHAnsi" w:hAnsiTheme="minorHAnsi" w:cstheme="minorHAnsi"/>
          <w:sz w:val="16"/>
          <w:szCs w:val="16"/>
        </w:rPr>
        <w:t>ub art. 264 ustawy PZP, jeżeli sytuacja/ sytuacje tam opisane będą miały miejsce w niniejszym postępowaniu)</w:t>
      </w:r>
      <w:r w:rsidR="001A4950">
        <w:rPr>
          <w:rFonts w:asciiTheme="minorHAnsi" w:hAnsiTheme="minorHAnsi" w:cstheme="minorHAnsi"/>
          <w:sz w:val="16"/>
          <w:szCs w:val="16"/>
        </w:rPr>
        <w:t>.</w:t>
      </w:r>
      <w:r w:rsidR="0096384B" w:rsidRPr="00796573">
        <w:rPr>
          <w:rFonts w:ascii="Calibri" w:hAnsi="Calibri" w:cs="Arial"/>
          <w:sz w:val="16"/>
          <w:szCs w:val="16"/>
        </w:rPr>
        <w:t xml:space="preserve">  </w:t>
      </w:r>
      <w:r w:rsidRPr="00796573">
        <w:rPr>
          <w:rFonts w:ascii="Calibri" w:hAnsi="Calibri"/>
          <w:b/>
          <w:sz w:val="16"/>
          <w:szCs w:val="16"/>
        </w:rPr>
        <w:t xml:space="preserve"> </w:t>
      </w:r>
      <w:bookmarkEnd w:id="1"/>
    </w:p>
  </w:footnote>
  <w:footnote w:id="2">
    <w:p w14:paraId="39C9CF83" w14:textId="4512F1EA" w:rsidR="00E01E46" w:rsidRPr="00DA7112" w:rsidRDefault="00E01E46" w:rsidP="00E82350">
      <w:pPr>
        <w:spacing w:before="120"/>
        <w:jc w:val="both"/>
        <w:rPr>
          <w:rFonts w:ascii="Calibri" w:hAnsi="Calibri" w:cs="Arial"/>
          <w:b/>
          <w:bCs/>
          <w:sz w:val="16"/>
          <w:szCs w:val="16"/>
        </w:rPr>
      </w:pPr>
      <w:r w:rsidRPr="000872C7">
        <w:rPr>
          <w:rStyle w:val="Odwoanieprzypisudolnego"/>
          <w:rFonts w:ascii="Calibri" w:hAnsi="Calibri"/>
          <w:sz w:val="16"/>
          <w:szCs w:val="16"/>
        </w:rPr>
        <w:footnoteRef/>
      </w:r>
      <w:r w:rsidRPr="000872C7">
        <w:rPr>
          <w:rFonts w:ascii="Calibri" w:hAnsi="Calibri"/>
          <w:sz w:val="16"/>
          <w:szCs w:val="16"/>
        </w:rPr>
        <w:t xml:space="preserve"> </w:t>
      </w:r>
      <w:r w:rsidRPr="00EF6A21">
        <w:rPr>
          <w:rFonts w:ascii="Calibri" w:hAnsi="Calibri"/>
          <w:sz w:val="16"/>
          <w:szCs w:val="16"/>
        </w:rPr>
        <w:t xml:space="preserve">Wybrać jedną ze wskazanych w niniejszym dokumencie opcji oświadczenia (Opcja 1 - że  Wykonawca składający oświadczenie nie należy </w:t>
      </w:r>
      <w:r w:rsidR="00E82350">
        <w:rPr>
          <w:rFonts w:ascii="Calibri" w:hAnsi="Calibri"/>
          <w:sz w:val="16"/>
          <w:szCs w:val="16"/>
        </w:rPr>
        <w:br/>
      </w:r>
      <w:r w:rsidRPr="00EF6A21">
        <w:rPr>
          <w:rFonts w:ascii="Calibri" w:hAnsi="Calibri"/>
          <w:sz w:val="16"/>
          <w:szCs w:val="16"/>
        </w:rPr>
        <w:t xml:space="preserve">do tej samej grupy kapitałowej </w:t>
      </w:r>
      <w:r w:rsidRPr="00EF6A21">
        <w:rPr>
          <w:rFonts w:ascii="Calibri" w:hAnsi="Calibri"/>
          <w:b/>
          <w:sz w:val="16"/>
          <w:szCs w:val="16"/>
        </w:rPr>
        <w:t xml:space="preserve">albo </w:t>
      </w:r>
      <w:r w:rsidRPr="00EF6A21">
        <w:rPr>
          <w:rFonts w:ascii="Calibri" w:hAnsi="Calibri"/>
          <w:sz w:val="16"/>
          <w:szCs w:val="16"/>
        </w:rPr>
        <w:t xml:space="preserve">Opcja 2 - że  Wykonawca składający oświadczenie należy do tej samej grupy kapitałowej). </w:t>
      </w:r>
    </w:p>
  </w:footnote>
  <w:footnote w:id="3">
    <w:p w14:paraId="0E2A9CE6" w14:textId="70399ACF" w:rsidR="00E01E46" w:rsidRPr="0096384B" w:rsidRDefault="00E01E46" w:rsidP="00E01E46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 w:rsidR="0096384B"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13D1E1E6" w14:textId="77777777" w:rsidR="00E01E46" w:rsidRDefault="00E01E46" w:rsidP="00E01E46">
      <w:pPr>
        <w:pStyle w:val="Tekstprzypisudolnego"/>
      </w:pPr>
    </w:p>
  </w:footnote>
  <w:footnote w:id="4">
    <w:p w14:paraId="75D3ECD3" w14:textId="55A0B606" w:rsidR="00E01E46" w:rsidRPr="00D559AD" w:rsidRDefault="00E01E46" w:rsidP="00E01E4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D559A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59AD">
        <w:rPr>
          <w:rFonts w:asciiTheme="minorHAnsi" w:hAnsiTheme="minorHAnsi" w:cstheme="minorHAnsi"/>
          <w:sz w:val="16"/>
          <w:szCs w:val="16"/>
        </w:rPr>
        <w:t xml:space="preserve"> W tym miejscu poucza się również, iż w przypadku gdy Wykonawca składający oświadczenie (Opcja 2), </w:t>
      </w:r>
      <w:r w:rsidR="00D559AD" w:rsidRPr="00D559AD">
        <w:rPr>
          <w:rFonts w:asciiTheme="minorHAnsi" w:hAnsiTheme="minorHAnsi" w:cstheme="minorHAnsi"/>
          <w:sz w:val="16"/>
          <w:szCs w:val="16"/>
        </w:rPr>
        <w:t xml:space="preserve">podając, </w:t>
      </w:r>
      <w:r w:rsidRPr="00D559AD">
        <w:rPr>
          <w:rFonts w:asciiTheme="minorHAnsi" w:hAnsiTheme="minorHAnsi" w:cstheme="minorHAnsi"/>
          <w:sz w:val="16"/>
          <w:szCs w:val="16"/>
        </w:rPr>
        <w:t>że przynależy do tej samej grupy kapitałowej z jednym, niektórymi lub wszystkimi Wykonawcami, którzy złożyli odrębne oferty w niniejszym postępowaniu</w:t>
      </w:r>
      <w:r w:rsidR="00D559AD" w:rsidRPr="00D559AD">
        <w:rPr>
          <w:rFonts w:asciiTheme="minorHAnsi" w:hAnsiTheme="minorHAnsi" w:cstheme="minorHAnsi"/>
          <w:sz w:val="16"/>
          <w:szCs w:val="16"/>
        </w:rPr>
        <w:t>,</w:t>
      </w:r>
      <w:r w:rsidRPr="00D559AD">
        <w:rPr>
          <w:rFonts w:asciiTheme="minorHAnsi" w:hAnsiTheme="minorHAnsi" w:cstheme="minorHAnsi"/>
          <w:sz w:val="16"/>
          <w:szCs w:val="16"/>
        </w:rPr>
        <w:t xml:space="preserve"> </w:t>
      </w:r>
      <w:r w:rsidR="00D559AD" w:rsidRPr="00D559AD">
        <w:rPr>
          <w:rFonts w:asciiTheme="minorHAnsi" w:hAnsiTheme="minorHAnsi" w:cstheme="minorHAnsi"/>
          <w:sz w:val="16"/>
          <w:szCs w:val="16"/>
        </w:rPr>
        <w:br/>
      </w:r>
      <w:r w:rsidRPr="00D559AD">
        <w:rPr>
          <w:rFonts w:asciiTheme="minorHAnsi" w:hAnsiTheme="minorHAnsi" w:cstheme="minorHAnsi"/>
          <w:sz w:val="16"/>
          <w:szCs w:val="16"/>
        </w:rPr>
        <w:t xml:space="preserve">wraz z </w:t>
      </w:r>
      <w:r w:rsidR="00D559AD" w:rsidRPr="00D559AD">
        <w:rPr>
          <w:rFonts w:asciiTheme="minorHAnsi" w:hAnsiTheme="minorHAnsi" w:cstheme="minorHAnsi"/>
          <w:sz w:val="16"/>
          <w:szCs w:val="16"/>
        </w:rPr>
        <w:t xml:space="preserve">samym </w:t>
      </w:r>
      <w:r w:rsidRPr="00D559AD">
        <w:rPr>
          <w:rFonts w:asciiTheme="minorHAnsi" w:hAnsiTheme="minorHAnsi" w:cstheme="minorHAnsi"/>
          <w:sz w:val="16"/>
          <w:szCs w:val="16"/>
        </w:rPr>
        <w:t>oświadczeniem o przynależności do tej samej grupy kapitałowej</w:t>
      </w:r>
      <w:r w:rsidR="00D559AD" w:rsidRPr="00D559AD">
        <w:rPr>
          <w:rFonts w:asciiTheme="minorHAnsi" w:hAnsiTheme="minorHAnsi" w:cstheme="minorHAnsi"/>
          <w:sz w:val="16"/>
          <w:szCs w:val="16"/>
        </w:rPr>
        <w:t xml:space="preserve"> obowiązany będzie złożyć</w:t>
      </w:r>
      <w:r w:rsidRPr="00D559AD">
        <w:rPr>
          <w:rFonts w:asciiTheme="minorHAnsi" w:hAnsiTheme="minorHAnsi" w:cstheme="minorHAnsi"/>
          <w:sz w:val="16"/>
          <w:szCs w:val="16"/>
        </w:rPr>
        <w:t xml:space="preserve"> Zamawiającemu </w:t>
      </w:r>
      <w:r w:rsidR="00D559AD" w:rsidRPr="00D559AD">
        <w:rPr>
          <w:rFonts w:asciiTheme="minorHAnsi" w:hAnsiTheme="minorHAnsi" w:cstheme="minorHAnsi"/>
          <w:sz w:val="16"/>
          <w:szCs w:val="16"/>
          <w:lang w:eastAsia="zh-CN"/>
        </w:rPr>
        <w:t xml:space="preserve">dokumenty </w:t>
      </w:r>
      <w:r w:rsidR="00D559AD" w:rsidRPr="00D559AD">
        <w:rPr>
          <w:rFonts w:asciiTheme="minorHAnsi" w:hAnsiTheme="minorHAnsi" w:cstheme="minorHAnsi"/>
          <w:sz w:val="16"/>
          <w:szCs w:val="16"/>
          <w:lang w:eastAsia="zh-CN"/>
        </w:rPr>
        <w:br/>
        <w:t>lub informacje potwierdzające, że przygotowanie oferty nastąpiło niezależnie od innego Wykonawcy należącego do tej samej grupy kapitałowej</w:t>
      </w:r>
      <w:r w:rsidR="00D559AD" w:rsidRPr="00D559AD">
        <w:rPr>
          <w:rFonts w:asciiTheme="minorHAnsi" w:hAnsiTheme="minorHAnsi" w:cstheme="minorHAnsi"/>
          <w:sz w:val="16"/>
          <w:szCs w:val="16"/>
        </w:rPr>
        <w:t>.</w:t>
      </w:r>
      <w:r w:rsidRPr="00D559AD">
        <w:rPr>
          <w:rFonts w:asciiTheme="minorHAnsi" w:hAnsiTheme="minorHAnsi" w:cstheme="minorHAnsi"/>
          <w:b/>
          <w:sz w:val="16"/>
          <w:szCs w:val="16"/>
        </w:rPr>
        <w:t xml:space="preserve"> </w:t>
      </w:r>
    </w:p>
  </w:footnote>
  <w:footnote w:id="5">
    <w:p w14:paraId="5E31444D" w14:textId="262B0F36" w:rsidR="00E01E46" w:rsidRPr="00E82350" w:rsidRDefault="00E01E46" w:rsidP="00E01E46">
      <w:pPr>
        <w:spacing w:before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E823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2350">
        <w:rPr>
          <w:rFonts w:asciiTheme="minorHAnsi" w:hAnsiTheme="minorHAnsi" w:cstheme="minorHAnsi"/>
          <w:sz w:val="16"/>
          <w:szCs w:val="16"/>
        </w:rPr>
        <w:t xml:space="preserve"> </w:t>
      </w:r>
      <w:r w:rsidR="00D559AD" w:rsidRPr="00E82350">
        <w:rPr>
          <w:rFonts w:asciiTheme="minorHAnsi" w:hAnsiTheme="minorHAnsi" w:cstheme="minorHAnsi"/>
          <w:sz w:val="16"/>
          <w:szCs w:val="16"/>
        </w:rPr>
        <w:t xml:space="preserve">Jak w komentarzu w przypisie 3 powyżej, wymagany </w:t>
      </w:r>
      <w:r w:rsidR="00E82350" w:rsidRPr="00E82350">
        <w:rPr>
          <w:rFonts w:asciiTheme="minorHAnsi" w:hAnsiTheme="minorHAnsi" w:cstheme="minorHAnsi"/>
          <w:sz w:val="16"/>
          <w:szCs w:val="16"/>
        </w:rPr>
        <w:t>będzie</w:t>
      </w:r>
      <w:r w:rsidR="00D559AD" w:rsidRPr="00E82350">
        <w:rPr>
          <w:rFonts w:asciiTheme="minorHAnsi" w:hAnsiTheme="minorHAnsi" w:cstheme="minorHAnsi"/>
          <w:sz w:val="16"/>
          <w:szCs w:val="16"/>
        </w:rPr>
        <w:t xml:space="preserve"> kwalifikowany podpis elektroniczny (oświadczenie w formie elektronicznej)</w:t>
      </w:r>
      <w:r w:rsidR="00E82350" w:rsidRPr="00E82350">
        <w:rPr>
          <w:rFonts w:asciiTheme="minorHAnsi" w:hAnsiTheme="minorHAnsi" w:cstheme="minorHAnsi"/>
          <w:sz w:val="16"/>
          <w:szCs w:val="16"/>
        </w:rPr>
        <w:t>,</w:t>
      </w:r>
      <w:r w:rsidRPr="00E82350">
        <w:rPr>
          <w:rFonts w:asciiTheme="minorHAnsi" w:hAnsiTheme="minorHAnsi" w:cstheme="minorHAnsi"/>
          <w:b/>
          <w:bCs/>
          <w:sz w:val="16"/>
          <w:szCs w:val="16"/>
        </w:rPr>
        <w:t xml:space="preserve">      </w:t>
      </w:r>
    </w:p>
    <w:p w14:paraId="23161C4F" w14:textId="77777777" w:rsidR="00E01E46" w:rsidRDefault="00E01E46" w:rsidP="00E01E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5635" w14:textId="38651B4A" w:rsidR="00F16CA1" w:rsidRPr="0014308F" w:rsidRDefault="00423EDE" w:rsidP="00F16CA1">
    <w:pPr>
      <w:jc w:val="both"/>
      <w:rPr>
        <w:rFonts w:asciiTheme="minorHAnsi" w:hAnsiTheme="minorHAnsi" w:cstheme="minorHAns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 xml:space="preserve">Znak (numer referencyjny) postępowania: </w:t>
    </w:r>
    <w:r w:rsidR="008D71DE">
      <w:rPr>
        <w:rFonts w:asciiTheme="minorHAnsi" w:hAnsiTheme="minorHAnsi" w:cstheme="majorHAnsi"/>
        <w:sz w:val="22"/>
        <w:szCs w:val="22"/>
      </w:rPr>
      <w:t>7/ZP/2025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0FE004A3" w:rsidR="00423EDE" w:rsidRDefault="008D71DE" w:rsidP="00423EDE">
    <w:pPr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B00B8" wp14:editId="71A64B09">
          <wp:simplePos x="0" y="0"/>
          <wp:positionH relativeFrom="margin">
            <wp:posOffset>38100</wp:posOffset>
          </wp:positionH>
          <wp:positionV relativeFrom="paragraph">
            <wp:posOffset>237490</wp:posOffset>
          </wp:positionV>
          <wp:extent cx="5760720" cy="733425"/>
          <wp:effectExtent l="0" t="0" r="0" b="0"/>
          <wp:wrapTopAndBottom/>
          <wp:docPr id="683330625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3BFB3" w14:textId="17B11BD2" w:rsidR="008D71DE" w:rsidRDefault="008D71DE" w:rsidP="00423EDE">
    <w:pPr>
      <w:jc w:val="both"/>
      <w:rPr>
        <w:noProof/>
      </w:rPr>
    </w:pPr>
  </w:p>
  <w:p w14:paraId="477365B8" w14:textId="77777777" w:rsidR="008D71DE" w:rsidRPr="00DA587F" w:rsidRDefault="008D71DE" w:rsidP="008D71DE">
    <w:pPr>
      <w:spacing w:after="120"/>
      <w:jc w:val="both"/>
      <w:rPr>
        <w:rFonts w:ascii="Calibri" w:hAnsi="Calibri" w:cs="Calibri"/>
        <w:bCs/>
        <w:iCs/>
        <w:sz w:val="22"/>
        <w:szCs w:val="22"/>
      </w:rPr>
    </w:pPr>
    <w:bookmarkStart w:id="2" w:name="_Hlk188816893"/>
    <w:r w:rsidRPr="00DA587F">
      <w:rPr>
        <w:rFonts w:ascii="Calibri" w:hAnsi="Calibri" w:cs="Calibri"/>
        <w:bCs/>
        <w:sz w:val="22"/>
        <w:szCs w:val="22"/>
      </w:rPr>
      <w:t xml:space="preserve">Dotyczy </w:t>
    </w:r>
    <w:r w:rsidRPr="00DA587F">
      <w:rPr>
        <w:rFonts w:ascii="Calibri" w:hAnsi="Calibri" w:cs="Calibri"/>
        <w:bCs/>
        <w:iCs/>
        <w:sz w:val="22"/>
        <w:szCs w:val="22"/>
      </w:rPr>
      <w:t xml:space="preserve">postępowania o udzielenie zamówienia publicznego prowadzonego w trybie przetargu nieograniczonego na dostawę </w:t>
    </w:r>
    <w:bookmarkStart w:id="3" w:name="_Hlk184632329"/>
    <w:r w:rsidRPr="00DA587F">
      <w:rPr>
        <w:rFonts w:ascii="Calibri" w:hAnsi="Calibri" w:cs="Calibri"/>
        <w:bCs/>
        <w:color w:val="000000"/>
        <w:sz w:val="22"/>
        <w:szCs w:val="22"/>
      </w:rPr>
      <w:t xml:space="preserve">zautomatyzowanego systemu diagnostycznego do identyfikacji bakterii </w:t>
    </w:r>
    <w:r w:rsidRPr="00DA587F">
      <w:rPr>
        <w:rFonts w:ascii="Calibri" w:hAnsi="Calibri" w:cs="Calibri"/>
        <w:bCs/>
        <w:color w:val="000000"/>
        <w:sz w:val="22"/>
        <w:szCs w:val="22"/>
      </w:rPr>
      <w:br/>
      <w:t>i grzybów metodą analizy metabolicznej</w:t>
    </w:r>
    <w:bookmarkEnd w:id="3"/>
    <w:r w:rsidRPr="00DA587F">
      <w:rPr>
        <w:rFonts w:ascii="Calibri" w:hAnsi="Calibri" w:cs="Calibri"/>
        <w:bCs/>
        <w:color w:val="000000"/>
        <w:sz w:val="22"/>
        <w:szCs w:val="22"/>
      </w:rPr>
      <w:t xml:space="preserve"> wraz z wyposażeniem</w:t>
    </w:r>
    <w:r w:rsidRPr="00DA587F">
      <w:rPr>
        <w:rFonts w:ascii="Calibri" w:hAnsi="Calibri" w:cs="Calibri"/>
        <w:sz w:val="22"/>
        <w:szCs w:val="22"/>
      </w:rPr>
      <w:t xml:space="preserve">. Znak (numer referencyjny) postępowania: </w:t>
    </w:r>
    <w:r w:rsidRPr="00DA587F">
      <w:rPr>
        <w:rFonts w:ascii="Calibri" w:hAnsi="Calibri" w:cs="Calibri"/>
        <w:b/>
        <w:bCs/>
        <w:sz w:val="22"/>
        <w:szCs w:val="22"/>
      </w:rPr>
      <w:t>7/ZP/2025</w:t>
    </w:r>
  </w:p>
  <w:bookmarkEnd w:id="2"/>
  <w:p w14:paraId="405EC0E2" w14:textId="528EEE5A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9810B5">
      <w:rPr>
        <w:rFonts w:asciiTheme="minorHAnsi" w:hAnsiTheme="minorHAnsi" w:cs="Arial"/>
        <w:b/>
        <w:sz w:val="22"/>
        <w:szCs w:val="22"/>
      </w:rPr>
      <w:t>6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D93707"/>
    <w:multiLevelType w:val="hybridMultilevel"/>
    <w:tmpl w:val="D2849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E00"/>
    <w:multiLevelType w:val="hybridMultilevel"/>
    <w:tmpl w:val="E1865042"/>
    <w:lvl w:ilvl="0" w:tplc="7BD62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607D"/>
    <w:multiLevelType w:val="hybridMultilevel"/>
    <w:tmpl w:val="AE265E1E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F065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bCs w:val="0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7380E87"/>
    <w:multiLevelType w:val="hybridMultilevel"/>
    <w:tmpl w:val="4D6C7B2A"/>
    <w:lvl w:ilvl="0" w:tplc="2C26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C7DF8"/>
    <w:multiLevelType w:val="hybridMultilevel"/>
    <w:tmpl w:val="9A9E1EAE"/>
    <w:lvl w:ilvl="0" w:tplc="488214A0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7E002E8"/>
    <w:multiLevelType w:val="hybridMultilevel"/>
    <w:tmpl w:val="65BA1FAE"/>
    <w:lvl w:ilvl="0" w:tplc="340AF1E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95EF0"/>
    <w:multiLevelType w:val="hybridMultilevel"/>
    <w:tmpl w:val="3BF49322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C1570"/>
    <w:multiLevelType w:val="hybridMultilevel"/>
    <w:tmpl w:val="DA2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5367713"/>
    <w:multiLevelType w:val="multilevel"/>
    <w:tmpl w:val="52DC37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3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9808A1"/>
    <w:multiLevelType w:val="hybridMultilevel"/>
    <w:tmpl w:val="AD02CF34"/>
    <w:lvl w:ilvl="0" w:tplc="8E585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87BCB"/>
    <w:multiLevelType w:val="hybridMultilevel"/>
    <w:tmpl w:val="32C8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7382C"/>
    <w:multiLevelType w:val="hybridMultilevel"/>
    <w:tmpl w:val="D500F654"/>
    <w:lvl w:ilvl="0" w:tplc="AF387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C4CA1"/>
    <w:multiLevelType w:val="multilevel"/>
    <w:tmpl w:val="A152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CE053B"/>
    <w:multiLevelType w:val="hybridMultilevel"/>
    <w:tmpl w:val="B3626A3A"/>
    <w:lvl w:ilvl="0" w:tplc="D4149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032C6C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6803"/>
    <w:multiLevelType w:val="hybridMultilevel"/>
    <w:tmpl w:val="F81E2ECC"/>
    <w:lvl w:ilvl="0" w:tplc="D29067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D3B06"/>
    <w:multiLevelType w:val="multilevel"/>
    <w:tmpl w:val="1FA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ABD1042"/>
    <w:multiLevelType w:val="hybridMultilevel"/>
    <w:tmpl w:val="9178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45F9F"/>
    <w:multiLevelType w:val="hybridMultilevel"/>
    <w:tmpl w:val="C84A7CD8"/>
    <w:lvl w:ilvl="0" w:tplc="F262499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F25350A"/>
    <w:multiLevelType w:val="hybridMultilevel"/>
    <w:tmpl w:val="A9A22002"/>
    <w:lvl w:ilvl="0" w:tplc="54780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0B215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130F7E"/>
    <w:multiLevelType w:val="multilevel"/>
    <w:tmpl w:val="3D7E5F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5057">
    <w:abstractNumId w:val="17"/>
  </w:num>
  <w:num w:numId="2" w16cid:durableId="1616788653">
    <w:abstractNumId w:val="47"/>
  </w:num>
  <w:num w:numId="3" w16cid:durableId="2131312206">
    <w:abstractNumId w:val="11"/>
  </w:num>
  <w:num w:numId="4" w16cid:durableId="355161154">
    <w:abstractNumId w:val="28"/>
  </w:num>
  <w:num w:numId="5" w16cid:durableId="1228803272">
    <w:abstractNumId w:val="0"/>
  </w:num>
  <w:num w:numId="6" w16cid:durableId="795559266">
    <w:abstractNumId w:val="1"/>
  </w:num>
  <w:num w:numId="7" w16cid:durableId="685517866">
    <w:abstractNumId w:val="15"/>
  </w:num>
  <w:num w:numId="8" w16cid:durableId="911039421">
    <w:abstractNumId w:val="10"/>
  </w:num>
  <w:num w:numId="9" w16cid:durableId="2066250195">
    <w:abstractNumId w:val="34"/>
  </w:num>
  <w:num w:numId="10" w16cid:durableId="913509855">
    <w:abstractNumId w:val="6"/>
  </w:num>
  <w:num w:numId="11" w16cid:durableId="1360161270">
    <w:abstractNumId w:val="44"/>
  </w:num>
  <w:num w:numId="12" w16cid:durableId="1257790206">
    <w:abstractNumId w:val="35"/>
  </w:num>
  <w:num w:numId="13" w16cid:durableId="1092970136">
    <w:abstractNumId w:val="2"/>
  </w:num>
  <w:num w:numId="14" w16cid:durableId="2136561125">
    <w:abstractNumId w:val="46"/>
  </w:num>
  <w:num w:numId="15" w16cid:durableId="2093429217">
    <w:abstractNumId w:val="12"/>
  </w:num>
  <w:num w:numId="16" w16cid:durableId="321355407">
    <w:abstractNumId w:val="23"/>
  </w:num>
  <w:num w:numId="17" w16cid:durableId="1497651926">
    <w:abstractNumId w:val="20"/>
  </w:num>
  <w:num w:numId="18" w16cid:durableId="1962684296">
    <w:abstractNumId w:val="16"/>
  </w:num>
  <w:num w:numId="19" w16cid:durableId="1110052151">
    <w:abstractNumId w:val="8"/>
  </w:num>
  <w:num w:numId="20" w16cid:durableId="589894489">
    <w:abstractNumId w:val="27"/>
  </w:num>
  <w:num w:numId="21" w16cid:durableId="1292445194">
    <w:abstractNumId w:val="42"/>
  </w:num>
  <w:num w:numId="22" w16cid:durableId="757866940">
    <w:abstractNumId w:val="24"/>
  </w:num>
  <w:num w:numId="23" w16cid:durableId="312688045">
    <w:abstractNumId w:val="26"/>
  </w:num>
  <w:num w:numId="24" w16cid:durableId="895891832">
    <w:abstractNumId w:val="43"/>
  </w:num>
  <w:num w:numId="25" w16cid:durableId="2131430909">
    <w:abstractNumId w:val="40"/>
  </w:num>
  <w:num w:numId="26" w16cid:durableId="9114207">
    <w:abstractNumId w:val="22"/>
  </w:num>
  <w:num w:numId="27" w16cid:durableId="599604148">
    <w:abstractNumId w:val="7"/>
  </w:num>
  <w:num w:numId="28" w16cid:durableId="1610817033">
    <w:abstractNumId w:val="19"/>
  </w:num>
  <w:num w:numId="29" w16cid:durableId="523789211">
    <w:abstractNumId w:val="29"/>
  </w:num>
  <w:num w:numId="30" w16cid:durableId="1837650970">
    <w:abstractNumId w:val="14"/>
  </w:num>
  <w:num w:numId="31" w16cid:durableId="98763111">
    <w:abstractNumId w:val="5"/>
  </w:num>
  <w:num w:numId="32" w16cid:durableId="1102065061">
    <w:abstractNumId w:val="33"/>
  </w:num>
  <w:num w:numId="33" w16cid:durableId="1650593725">
    <w:abstractNumId w:val="39"/>
  </w:num>
  <w:num w:numId="34" w16cid:durableId="733940412">
    <w:abstractNumId w:val="30"/>
  </w:num>
  <w:num w:numId="35" w16cid:durableId="1744448617">
    <w:abstractNumId w:val="18"/>
  </w:num>
  <w:num w:numId="36" w16cid:durableId="1243221132">
    <w:abstractNumId w:val="36"/>
  </w:num>
  <w:num w:numId="37" w16cid:durableId="974796777">
    <w:abstractNumId w:val="9"/>
  </w:num>
  <w:num w:numId="38" w16cid:durableId="382216000">
    <w:abstractNumId w:val="25"/>
  </w:num>
  <w:num w:numId="39" w16cid:durableId="814759505">
    <w:abstractNumId w:val="31"/>
  </w:num>
  <w:num w:numId="40" w16cid:durableId="1085226102">
    <w:abstractNumId w:val="32"/>
  </w:num>
  <w:num w:numId="41" w16cid:durableId="358361437">
    <w:abstractNumId w:val="37"/>
  </w:num>
  <w:num w:numId="42" w16cid:durableId="729035881">
    <w:abstractNumId w:val="3"/>
  </w:num>
  <w:num w:numId="43" w16cid:durableId="577832989">
    <w:abstractNumId w:val="45"/>
  </w:num>
  <w:num w:numId="44" w16cid:durableId="563683480">
    <w:abstractNumId w:val="21"/>
  </w:num>
  <w:num w:numId="45" w16cid:durableId="157692855">
    <w:abstractNumId w:val="4"/>
  </w:num>
  <w:num w:numId="46" w16cid:durableId="1247497010">
    <w:abstractNumId w:val="41"/>
  </w:num>
  <w:num w:numId="47" w16cid:durableId="311522436">
    <w:abstractNumId w:val="38"/>
  </w:num>
  <w:num w:numId="48" w16cid:durableId="1431662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47C96"/>
    <w:rsid w:val="00052E6D"/>
    <w:rsid w:val="00063D22"/>
    <w:rsid w:val="000643B9"/>
    <w:rsid w:val="00067D85"/>
    <w:rsid w:val="00074AA2"/>
    <w:rsid w:val="00086FF4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4675"/>
    <w:rsid w:val="000F3006"/>
    <w:rsid w:val="001001F6"/>
    <w:rsid w:val="00107F54"/>
    <w:rsid w:val="0012250F"/>
    <w:rsid w:val="001235B4"/>
    <w:rsid w:val="00131077"/>
    <w:rsid w:val="00145F7F"/>
    <w:rsid w:val="001478EE"/>
    <w:rsid w:val="00164CE8"/>
    <w:rsid w:val="0018327E"/>
    <w:rsid w:val="001876BD"/>
    <w:rsid w:val="001A4950"/>
    <w:rsid w:val="001A7082"/>
    <w:rsid w:val="001C110A"/>
    <w:rsid w:val="001C1CC4"/>
    <w:rsid w:val="001C5DB6"/>
    <w:rsid w:val="001D5513"/>
    <w:rsid w:val="001F0087"/>
    <w:rsid w:val="001F05C2"/>
    <w:rsid w:val="00210FD6"/>
    <w:rsid w:val="00211FE7"/>
    <w:rsid w:val="00212DF3"/>
    <w:rsid w:val="00224F2E"/>
    <w:rsid w:val="00242469"/>
    <w:rsid w:val="002513EA"/>
    <w:rsid w:val="00265173"/>
    <w:rsid w:val="002725DC"/>
    <w:rsid w:val="00281737"/>
    <w:rsid w:val="002B3448"/>
    <w:rsid w:val="002C6803"/>
    <w:rsid w:val="002D5146"/>
    <w:rsid w:val="002F39CA"/>
    <w:rsid w:val="002F4569"/>
    <w:rsid w:val="002F7E36"/>
    <w:rsid w:val="003014C1"/>
    <w:rsid w:val="00322D2A"/>
    <w:rsid w:val="00324071"/>
    <w:rsid w:val="00350A63"/>
    <w:rsid w:val="0037253C"/>
    <w:rsid w:val="003760D2"/>
    <w:rsid w:val="00382EF5"/>
    <w:rsid w:val="00383F78"/>
    <w:rsid w:val="003D7962"/>
    <w:rsid w:val="003E6FC2"/>
    <w:rsid w:val="004038AD"/>
    <w:rsid w:val="004118CD"/>
    <w:rsid w:val="004172EB"/>
    <w:rsid w:val="00423EDE"/>
    <w:rsid w:val="004314FA"/>
    <w:rsid w:val="00451203"/>
    <w:rsid w:val="00452E95"/>
    <w:rsid w:val="004569F8"/>
    <w:rsid w:val="00460B97"/>
    <w:rsid w:val="0047210D"/>
    <w:rsid w:val="00472C43"/>
    <w:rsid w:val="004A49A5"/>
    <w:rsid w:val="004A5AE9"/>
    <w:rsid w:val="004B37D4"/>
    <w:rsid w:val="004B68FD"/>
    <w:rsid w:val="004C63F7"/>
    <w:rsid w:val="004C7459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A0A16"/>
    <w:rsid w:val="005B49B9"/>
    <w:rsid w:val="005B4C11"/>
    <w:rsid w:val="005C43D8"/>
    <w:rsid w:val="005D635A"/>
    <w:rsid w:val="005F1195"/>
    <w:rsid w:val="005F15B7"/>
    <w:rsid w:val="005F2322"/>
    <w:rsid w:val="005F49DA"/>
    <w:rsid w:val="0060207E"/>
    <w:rsid w:val="00603ADF"/>
    <w:rsid w:val="00606FD6"/>
    <w:rsid w:val="00610B65"/>
    <w:rsid w:val="00615561"/>
    <w:rsid w:val="00617969"/>
    <w:rsid w:val="006222BE"/>
    <w:rsid w:val="006432E5"/>
    <w:rsid w:val="00643F07"/>
    <w:rsid w:val="0066069B"/>
    <w:rsid w:val="00674DAD"/>
    <w:rsid w:val="006916C8"/>
    <w:rsid w:val="006A248C"/>
    <w:rsid w:val="006A6667"/>
    <w:rsid w:val="006B0DBF"/>
    <w:rsid w:val="006B158D"/>
    <w:rsid w:val="006B1FB9"/>
    <w:rsid w:val="006E0388"/>
    <w:rsid w:val="006E1BE9"/>
    <w:rsid w:val="006F0D6F"/>
    <w:rsid w:val="006F1E7C"/>
    <w:rsid w:val="007179AA"/>
    <w:rsid w:val="0073655A"/>
    <w:rsid w:val="00736B74"/>
    <w:rsid w:val="007549A0"/>
    <w:rsid w:val="00760346"/>
    <w:rsid w:val="007611FC"/>
    <w:rsid w:val="007760BC"/>
    <w:rsid w:val="00776ED5"/>
    <w:rsid w:val="00781D1C"/>
    <w:rsid w:val="007867A9"/>
    <w:rsid w:val="00796573"/>
    <w:rsid w:val="007A275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85733"/>
    <w:rsid w:val="00895AC2"/>
    <w:rsid w:val="008A4DA3"/>
    <w:rsid w:val="008A684A"/>
    <w:rsid w:val="008B6DD8"/>
    <w:rsid w:val="008D3F58"/>
    <w:rsid w:val="008D71DE"/>
    <w:rsid w:val="008E4AF0"/>
    <w:rsid w:val="008F0610"/>
    <w:rsid w:val="00905229"/>
    <w:rsid w:val="00910290"/>
    <w:rsid w:val="00912D11"/>
    <w:rsid w:val="009175D6"/>
    <w:rsid w:val="00920262"/>
    <w:rsid w:val="0092108D"/>
    <w:rsid w:val="00935F90"/>
    <w:rsid w:val="0096384B"/>
    <w:rsid w:val="00974C24"/>
    <w:rsid w:val="00975E64"/>
    <w:rsid w:val="009810B5"/>
    <w:rsid w:val="00992D1A"/>
    <w:rsid w:val="00997EFF"/>
    <w:rsid w:val="009A2B93"/>
    <w:rsid w:val="009A5F70"/>
    <w:rsid w:val="009B0BB5"/>
    <w:rsid w:val="009C2242"/>
    <w:rsid w:val="009F2437"/>
    <w:rsid w:val="00A01DDE"/>
    <w:rsid w:val="00A0336C"/>
    <w:rsid w:val="00A1617B"/>
    <w:rsid w:val="00A21267"/>
    <w:rsid w:val="00A24BF9"/>
    <w:rsid w:val="00A46A60"/>
    <w:rsid w:val="00A653FC"/>
    <w:rsid w:val="00A71A21"/>
    <w:rsid w:val="00A836BF"/>
    <w:rsid w:val="00A8637E"/>
    <w:rsid w:val="00A872B2"/>
    <w:rsid w:val="00A930BE"/>
    <w:rsid w:val="00A9625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17B14"/>
    <w:rsid w:val="00B22B34"/>
    <w:rsid w:val="00B36B52"/>
    <w:rsid w:val="00B62DF0"/>
    <w:rsid w:val="00B837C1"/>
    <w:rsid w:val="00B875DB"/>
    <w:rsid w:val="00B87C0B"/>
    <w:rsid w:val="00BB0E97"/>
    <w:rsid w:val="00BB512A"/>
    <w:rsid w:val="00BD381B"/>
    <w:rsid w:val="00BD5428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A4F1B"/>
    <w:rsid w:val="00CB0F76"/>
    <w:rsid w:val="00CC169D"/>
    <w:rsid w:val="00CD26E0"/>
    <w:rsid w:val="00CD3351"/>
    <w:rsid w:val="00CE660F"/>
    <w:rsid w:val="00CF52BA"/>
    <w:rsid w:val="00D03D67"/>
    <w:rsid w:val="00D2402D"/>
    <w:rsid w:val="00D24B6B"/>
    <w:rsid w:val="00D25CFE"/>
    <w:rsid w:val="00D31C16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75FF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42DE7"/>
    <w:rsid w:val="00E47B59"/>
    <w:rsid w:val="00E55F18"/>
    <w:rsid w:val="00E62902"/>
    <w:rsid w:val="00E82350"/>
    <w:rsid w:val="00E92318"/>
    <w:rsid w:val="00E92752"/>
    <w:rsid w:val="00EA0370"/>
    <w:rsid w:val="00ED1EEC"/>
    <w:rsid w:val="00ED21F1"/>
    <w:rsid w:val="00ED44C5"/>
    <w:rsid w:val="00EF19C2"/>
    <w:rsid w:val="00EF31A8"/>
    <w:rsid w:val="00F05423"/>
    <w:rsid w:val="00F0577C"/>
    <w:rsid w:val="00F13C14"/>
    <w:rsid w:val="00F16CA1"/>
    <w:rsid w:val="00F43505"/>
    <w:rsid w:val="00F44E4C"/>
    <w:rsid w:val="00F56D3B"/>
    <w:rsid w:val="00F62867"/>
    <w:rsid w:val="00F94343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F5DE-D2E4-4034-8DE5-DED9C231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3</cp:revision>
  <dcterms:created xsi:type="dcterms:W3CDTF">2025-03-24T19:36:00Z</dcterms:created>
  <dcterms:modified xsi:type="dcterms:W3CDTF">2025-03-24T19:40:00Z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2022-05-25T13:57:31Z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9d2bb1a8-72b6-4e4c-809b-2339007f8520</vt:lpwstr>
  </property>
  <property fmtid="{D5CDD505-2E9C-101B-9397-08002B2CF9AE}" pid="8" name="MSIP_Label_50945193-57ff-457d-9504-518e9bfb59a9_ContentBits">
    <vt:lpwstr>0</vt:lpwstr>
  </property>
</Properties>
</file>