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932536">
      <w:pPr>
        <w:pageBreakBefore/>
        <w:tabs>
          <w:tab w:val="right" w:pos="9070"/>
        </w:tabs>
        <w:ind w:firstLine="6804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249ABAE2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260DD7A9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4BC85E34" w14:textId="5F003569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2147E4FD" w:rsidR="002E24F4" w:rsidRPr="002E24F4" w:rsidRDefault="002E24F4" w:rsidP="00C71142">
      <w:pPr>
        <w:pStyle w:val="Default"/>
        <w:tabs>
          <w:tab w:val="center" w:pos="6449"/>
        </w:tabs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  <w:r w:rsidR="00C71142">
        <w:rPr>
          <w:rFonts w:asciiTheme="minorHAnsi" w:hAnsiTheme="minorHAnsi" w:cstheme="minorHAnsi"/>
          <w:b/>
          <w:color w:val="auto"/>
          <w:sz w:val="28"/>
          <w:szCs w:val="28"/>
        </w:rPr>
        <w:tab/>
      </w:r>
    </w:p>
    <w:p w14:paraId="2A93A912" w14:textId="133A54B0" w:rsidR="001720A2" w:rsidRPr="009C02F3" w:rsidRDefault="001720A2" w:rsidP="0042471E">
      <w:pPr>
        <w:shd w:val="clear" w:color="auto" w:fill="AEAAAA" w:themeFill="background2" w:themeFillShade="BF"/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</w:pPr>
      <w:r w:rsidRPr="00665555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„</w:t>
      </w:r>
      <w:r w:rsidR="00432A2B" w:rsidRPr="00432A2B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zh-CN"/>
        </w:rPr>
        <w:t>Wymiana i uzupełnienie znaków drogowych pionowych i poziomych na terenie Gminy Michałowice</w:t>
      </w:r>
      <w:r w:rsidRPr="00665555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”</w:t>
      </w:r>
    </w:p>
    <w:p w14:paraId="475B43D9" w14:textId="77777777" w:rsidR="004F3550" w:rsidRDefault="004F3550" w:rsidP="0006519E">
      <w:pPr>
        <w:rPr>
          <w:rFonts w:asciiTheme="minorHAnsi" w:hAnsiTheme="minorHAnsi" w:cstheme="minorHAnsi"/>
          <w:b/>
        </w:rPr>
      </w:pPr>
    </w:p>
    <w:p w14:paraId="2CA540F8" w14:textId="390D1E96" w:rsidR="00DA509A" w:rsidRPr="00B52E46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19DFA2BB" w14:textId="77777777" w:rsidR="004F3550" w:rsidRDefault="004F3550" w:rsidP="00517697">
      <w:pPr>
        <w:jc w:val="both"/>
        <w:rPr>
          <w:rFonts w:asciiTheme="minorHAnsi" w:hAnsiTheme="minorHAnsi" w:cstheme="minorHAnsi"/>
          <w:bCs/>
        </w:rPr>
      </w:pPr>
    </w:p>
    <w:p w14:paraId="6A182B22" w14:textId="33729103" w:rsidR="004F3550" w:rsidRPr="00517697" w:rsidRDefault="002E24F4" w:rsidP="009C0CC5">
      <w:pPr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49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2"/>
        <w:gridCol w:w="1843"/>
        <w:gridCol w:w="2410"/>
        <w:gridCol w:w="2410"/>
      </w:tblGrid>
      <w:tr w:rsidR="004F3550" w:rsidRPr="00A705E2" w14:paraId="2D201146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</w:rPr>
            </w:pPr>
            <w:r w:rsidRPr="001E2CF2">
              <w:rPr>
                <w:rFonts w:asciiTheme="minorHAnsi" w:hAnsiTheme="minorHAnsi" w:cstheme="minorHAnsi"/>
                <w:bCs/>
                <w:spacing w:val="4"/>
              </w:rPr>
              <w:t>Lp.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79D" w14:textId="253A891A" w:rsidR="004F3550" w:rsidRPr="000C0916" w:rsidRDefault="004F3550" w:rsidP="004F3550">
            <w:pPr>
              <w:pStyle w:val="Default"/>
              <w:ind w:firstLine="6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B06" w14:textId="47A94056" w:rsidR="004F3550" w:rsidRPr="000C0916" w:rsidRDefault="004F3550" w:rsidP="000C0916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C0916">
              <w:rPr>
                <w:rFonts w:asciiTheme="minorHAnsi" w:hAnsiTheme="minorHAnsi" w:cstheme="minorHAnsi"/>
                <w:bCs/>
              </w:rPr>
              <w:t xml:space="preserve">Kwalifikacje zawodowe </w:t>
            </w:r>
          </w:p>
          <w:p w14:paraId="4B374DFA" w14:textId="77E60B35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C0916">
              <w:rPr>
                <w:rFonts w:asciiTheme="minorHAnsi" w:hAnsiTheme="minorHAnsi" w:cstheme="minorHAnsi"/>
                <w:bCs/>
              </w:rPr>
              <w:t xml:space="preserve">tj. </w:t>
            </w:r>
            <w:r w:rsidR="00432A2B">
              <w:rPr>
                <w:rFonts w:asciiTheme="minorHAnsi" w:hAnsiTheme="minorHAnsi" w:cstheme="minorHAnsi"/>
                <w:b/>
              </w:rPr>
              <w:t>kontrola i odpowiedzialność za</w:t>
            </w:r>
            <w:r w:rsidRPr="000C0916">
              <w:rPr>
                <w:rFonts w:asciiTheme="minorHAnsi" w:hAnsiTheme="minorHAnsi" w:cstheme="minorHAnsi"/>
                <w:bCs/>
              </w:rPr>
              <w:t xml:space="preserve"> </w:t>
            </w:r>
            <w:r w:rsidR="00432A2B">
              <w:rPr>
                <w:rFonts w:asciiTheme="minorHAnsi" w:hAnsiTheme="minorHAnsi" w:cstheme="minorHAnsi"/>
                <w:bCs/>
              </w:rPr>
              <w:t xml:space="preserve"> </w:t>
            </w:r>
            <w:r w:rsidR="00432A2B">
              <w:rPr>
                <w:rFonts w:asciiTheme="minorHAnsi" w:hAnsiTheme="minorHAnsi" w:cstheme="minorHAnsi"/>
                <w:b/>
              </w:rPr>
              <w:t>jakości i</w:t>
            </w:r>
            <w:r w:rsidR="00432A2B" w:rsidRPr="000C0916">
              <w:rPr>
                <w:rFonts w:asciiTheme="minorHAnsi" w:hAnsiTheme="minorHAnsi" w:cstheme="minorHAnsi"/>
                <w:bCs/>
              </w:rPr>
              <w:t xml:space="preserve"> </w:t>
            </w:r>
            <w:r w:rsidRPr="000C0916">
              <w:rPr>
                <w:rFonts w:asciiTheme="minorHAnsi" w:hAnsiTheme="minorHAnsi" w:cstheme="minorHAnsi"/>
                <w:bCs/>
              </w:rPr>
              <w:t>zgodnie z warunkiem udziału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Osoby będące w dyspozycji wykonawcy/oddane do dyspozycji przez inny podmiot</w:t>
            </w:r>
          </w:p>
        </w:tc>
      </w:tr>
      <w:tr w:rsidR="004F3550" w:rsidRPr="00A705E2" w14:paraId="1B6CD6DD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147D882C" w14:textId="18056E4C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159" w14:textId="77777777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B74" w14:textId="3CC909BE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 xml:space="preserve">Własne / oddane do dyspozycji* </w:t>
            </w:r>
          </w:p>
        </w:tc>
      </w:tr>
      <w:tr w:rsidR="004F3550" w:rsidRPr="00A705E2" w14:paraId="64F9D549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5E7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AD0" w14:textId="76DFB635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CF2">
              <w:rPr>
                <w:rFonts w:asciiTheme="minorHAnsi" w:hAnsiTheme="minorHAnsi" w:cstheme="minorHAnsi"/>
                <w:bCs/>
              </w:rPr>
              <w:t>Własne / oddane do dyspozycji*</w:t>
            </w:r>
          </w:p>
        </w:tc>
      </w:tr>
    </w:tbl>
    <w:p w14:paraId="7FAB0AD4" w14:textId="77777777" w:rsidR="006E65ED" w:rsidRPr="001E2CF2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b/>
          <w:bCs/>
        </w:rPr>
      </w:pPr>
      <w:r w:rsidRPr="001E2CF2">
        <w:rPr>
          <w:rFonts w:asciiTheme="minorHAnsi" w:hAnsiTheme="minorHAnsi" w:cstheme="minorHAnsi"/>
          <w:b/>
          <w:bCs/>
        </w:rPr>
        <w:t xml:space="preserve">Uwaga! </w:t>
      </w:r>
    </w:p>
    <w:p w14:paraId="3C728027" w14:textId="5D8C72CB" w:rsidR="006E65ED" w:rsidRPr="001E2CF2" w:rsidRDefault="00197BBB" w:rsidP="009C0CC5">
      <w:pPr>
        <w:pStyle w:val="default0"/>
        <w:spacing w:before="120" w:beforeAutospacing="0" w:after="120" w:afterAutospacing="0"/>
        <w:ind w:right="816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▪ </w:t>
      </w:r>
      <w:r w:rsidR="006E65ED" w:rsidRPr="001E2CF2">
        <w:rPr>
          <w:rFonts w:asciiTheme="minorHAnsi" w:hAnsiTheme="minorHAnsi" w:cstheme="minorHAnsi"/>
        </w:rPr>
        <w:t xml:space="preserve">oświadczam(my), </w:t>
      </w:r>
      <w:r w:rsidR="006E65ED" w:rsidRPr="001E2CF2">
        <w:rPr>
          <w:rFonts w:asciiTheme="minorHAnsi" w:hAnsiTheme="minorHAnsi" w:cstheme="minorHAnsi"/>
          <w:b/>
          <w:bCs/>
        </w:rPr>
        <w:t>że osoba wskazana</w:t>
      </w:r>
      <w:r w:rsidR="006E65ED" w:rsidRPr="001E2CF2">
        <w:rPr>
          <w:rFonts w:asciiTheme="minorHAnsi" w:hAnsiTheme="minorHAnsi" w:cstheme="minorHAnsi"/>
        </w:rPr>
        <w:t>, będzie uczestniczyć w wykonywaniu zamówienia</w:t>
      </w:r>
      <w:r w:rsidR="00D65556">
        <w:rPr>
          <w:rFonts w:asciiTheme="minorHAnsi" w:hAnsiTheme="minorHAnsi" w:cstheme="minorHAnsi"/>
        </w:rPr>
        <w:t xml:space="preserve"> publicznego</w:t>
      </w:r>
      <w:r w:rsidR="006E65ED" w:rsidRPr="001E2CF2">
        <w:rPr>
          <w:rFonts w:asciiTheme="minorHAnsi" w:hAnsiTheme="minorHAnsi" w:cstheme="minorHAnsi"/>
        </w:rPr>
        <w:t xml:space="preserve">. </w:t>
      </w:r>
    </w:p>
    <w:p w14:paraId="05BEBA9F" w14:textId="4C05959A" w:rsidR="006E65ED" w:rsidRPr="001E2CF2" w:rsidRDefault="006E65ED" w:rsidP="006E65ED">
      <w:pPr>
        <w:pStyle w:val="Default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* </w:t>
      </w:r>
      <w:r w:rsidRPr="001E2CF2">
        <w:rPr>
          <w:rFonts w:asciiTheme="minorHAnsi" w:hAnsiTheme="minorHAnsi" w:cstheme="minorHAnsi"/>
          <w:b/>
          <w:bCs/>
        </w:rPr>
        <w:t>niepotrzebne</w:t>
      </w:r>
      <w:r w:rsidRPr="001E2CF2">
        <w:rPr>
          <w:rFonts w:asciiTheme="minorHAnsi" w:hAnsiTheme="minorHAnsi" w:cstheme="minorHAnsi"/>
        </w:rPr>
        <w:t xml:space="preserve"> skreślić (jeżeli </w:t>
      </w:r>
      <w:r w:rsidR="001E2CF2" w:rsidRPr="001E2CF2">
        <w:rPr>
          <w:rFonts w:asciiTheme="minorHAnsi" w:hAnsiTheme="minorHAnsi" w:cstheme="minorHAnsi"/>
        </w:rPr>
        <w:t>W</w:t>
      </w:r>
      <w:r w:rsidRPr="001E2CF2">
        <w:rPr>
          <w:rFonts w:asciiTheme="minorHAnsi" w:hAnsiTheme="minorHAnsi" w:cstheme="minorHAnsi"/>
        </w:rPr>
        <w:t>ykonawca pozostaje w stosunku umowy cywilno</w:t>
      </w:r>
      <w:r w:rsidR="001E2CF2" w:rsidRPr="001E2CF2">
        <w:rPr>
          <w:rFonts w:asciiTheme="minorHAnsi" w:hAnsiTheme="minorHAnsi" w:cstheme="minorHAnsi"/>
        </w:rPr>
        <w:t>-</w:t>
      </w:r>
      <w:r w:rsidRPr="001E2CF2">
        <w:rPr>
          <w:rFonts w:asciiTheme="minorHAnsi" w:hAnsiTheme="minorHAnsi" w:cstheme="minorHAnsi"/>
        </w:rPr>
        <w:t>prawnej pozostawiamy własne)</w:t>
      </w:r>
    </w:p>
    <w:p w14:paraId="0052D52B" w14:textId="77777777" w:rsidR="00932536" w:rsidRPr="00932536" w:rsidRDefault="00932536" w:rsidP="006E65ED">
      <w:pPr>
        <w:pStyle w:val="Default"/>
        <w:rPr>
          <w:rFonts w:ascii="Arial Narrow" w:hAnsi="Arial Narrow"/>
        </w:rPr>
      </w:pPr>
    </w:p>
    <w:p w14:paraId="689DDE2F" w14:textId="3DB69A3D" w:rsidR="00721966" w:rsidRPr="006E65ED" w:rsidRDefault="001E2CF2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…</w:t>
      </w:r>
      <w:r w:rsidR="0006519E" w:rsidRPr="0006519E">
        <w:rPr>
          <w:rFonts w:ascii="Calibri" w:hAnsi="Calibri" w:cs="Calibri"/>
        </w:rPr>
        <w:t>...................................., dnia ....................... 202</w:t>
      </w:r>
      <w:r w:rsidR="00C71142">
        <w:rPr>
          <w:rFonts w:ascii="Calibri" w:hAnsi="Calibri" w:cs="Calibri"/>
        </w:rPr>
        <w:t>5</w:t>
      </w:r>
      <w:r w:rsidR="0006519E" w:rsidRPr="0006519E">
        <w:rPr>
          <w:rFonts w:ascii="Calibri" w:hAnsi="Calibri" w:cs="Calibri"/>
        </w:rPr>
        <w:t xml:space="preserve"> r.</w:t>
      </w:r>
    </w:p>
    <w:p w14:paraId="52AD0290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  <w:bookmarkStart w:id="0" w:name="_Hlk37101914"/>
    </w:p>
    <w:p w14:paraId="5FC0F8B6" w14:textId="77777777" w:rsidR="00D65556" w:rsidRDefault="00D65556" w:rsidP="00432A2B">
      <w:pPr>
        <w:rPr>
          <w:rFonts w:asciiTheme="minorHAnsi" w:hAnsiTheme="minorHAnsi" w:cstheme="minorHAnsi"/>
          <w:b/>
        </w:rPr>
      </w:pPr>
    </w:p>
    <w:p w14:paraId="1E20A677" w14:textId="758739CA" w:rsidR="00B52E46" w:rsidRPr="00B52E46" w:rsidRDefault="00B52E46" w:rsidP="00B52E46">
      <w:pPr>
        <w:ind w:left="4962"/>
        <w:rPr>
          <w:rFonts w:ascii="Arial Narrow" w:hAnsi="Arial Narrow" w:cs="Arial"/>
          <w:iCs/>
          <w:color w:val="333333"/>
        </w:rPr>
      </w:pPr>
      <w:r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 xml:space="preserve">podpis imienny osoby (osób) </w:t>
      </w:r>
    </w:p>
    <w:p w14:paraId="06F71C29" w14:textId="1EB8EBB1" w:rsidR="00517697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>uprawnionej (</w:t>
      </w:r>
      <w:proofErr w:type="spellStart"/>
      <w:r w:rsidRPr="004F3550">
        <w:rPr>
          <w:rFonts w:ascii="Arial Narrow" w:eastAsia="Calibri" w:hAnsi="Arial Narrow" w:cstheme="minorHAnsi"/>
          <w:kern w:val="144"/>
          <w:lang w:eastAsia="en-US"/>
        </w:rPr>
        <w:t>ych</w:t>
      </w:r>
      <w:proofErr w:type="spellEnd"/>
      <w:r w:rsidRPr="004F3550">
        <w:rPr>
          <w:rFonts w:ascii="Arial Narrow" w:eastAsia="Calibri" w:hAnsi="Arial Narrow" w:cstheme="minorHAnsi"/>
          <w:kern w:val="144"/>
          <w:lang w:eastAsia="en-US"/>
        </w:rPr>
        <w:t>) do składania oświadczeń wiedzy/woli w zakresie praw i obowiązków majątkowych Wykonawcy</w:t>
      </w:r>
      <w:r w:rsidR="00517697" w:rsidRPr="004F3550">
        <w:rPr>
          <w:rFonts w:ascii="Arial Narrow" w:hAnsi="Arial Narrow" w:cstheme="minorHAnsi"/>
          <w:kern w:val="144"/>
          <w:lang w:eastAsia="en-US"/>
        </w:rPr>
        <w:t xml:space="preserve">                    </w:t>
      </w:r>
      <w:bookmarkEnd w:id="0"/>
    </w:p>
    <w:sectPr w:rsidR="00517697" w:rsidRPr="004F3550" w:rsidSect="00E81B18">
      <w:headerReference w:type="default" r:id="rId8"/>
      <w:footerReference w:type="even" r:id="rId9"/>
      <w:pgSz w:w="11906" w:h="16838"/>
      <w:pgMar w:top="113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B277" w14:textId="77777777" w:rsidR="001653B4" w:rsidRDefault="001653B4">
      <w:r>
        <w:separator/>
      </w:r>
    </w:p>
  </w:endnote>
  <w:endnote w:type="continuationSeparator" w:id="0">
    <w:p w14:paraId="3912ECD0" w14:textId="77777777" w:rsidR="001653B4" w:rsidRDefault="001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CD7B6" w14:textId="77777777" w:rsidR="001653B4" w:rsidRDefault="001653B4">
      <w:r>
        <w:separator/>
      </w:r>
    </w:p>
  </w:footnote>
  <w:footnote w:type="continuationSeparator" w:id="0">
    <w:p w14:paraId="4A1123AD" w14:textId="77777777" w:rsidR="001653B4" w:rsidRDefault="001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40CE" w14:textId="1321C707" w:rsidR="00932536" w:rsidRPr="009C0CC5" w:rsidRDefault="003065ED" w:rsidP="00893F98">
    <w:pPr>
      <w:pStyle w:val="Nagwek"/>
      <w:rPr>
        <w:rFonts w:asciiTheme="minorHAnsi" w:hAnsiTheme="minorHAnsi" w:cstheme="minorHAnsi"/>
        <w:bCs/>
        <w:iCs/>
        <w:color w:val="000000"/>
        <w:lang w:val="pl-PL" w:eastAsia="zh-CN"/>
      </w:rPr>
    </w:pPr>
    <w:r w:rsidRPr="009C0CC5">
      <w:rPr>
        <w:rFonts w:asciiTheme="minorHAnsi" w:hAnsiTheme="minorHAnsi" w:cstheme="minorHAnsi"/>
        <w:bCs/>
        <w:iCs/>
        <w:color w:val="000000"/>
        <w:lang w:val="pl-PL" w:eastAsia="zh-CN"/>
      </w:rPr>
      <w:t>ZP.</w:t>
    </w:r>
    <w:r w:rsidR="00932536" w:rsidRPr="009C0CC5">
      <w:rPr>
        <w:rFonts w:asciiTheme="minorHAnsi" w:hAnsiTheme="minorHAnsi" w:cstheme="minorHAnsi"/>
        <w:bCs/>
        <w:iCs/>
        <w:color w:val="000000"/>
        <w:lang w:eastAsia="zh-CN"/>
      </w:rPr>
      <w:t>271.1</w:t>
    </w:r>
    <w:r w:rsidR="00893F98" w:rsidRPr="009C0CC5">
      <w:rPr>
        <w:rFonts w:asciiTheme="minorHAnsi" w:hAnsiTheme="minorHAnsi" w:cstheme="minorHAnsi"/>
        <w:bCs/>
        <w:iCs/>
        <w:color w:val="000000"/>
        <w:lang w:val="pl-PL" w:eastAsia="zh-CN"/>
      </w:rPr>
      <w:t>.</w:t>
    </w:r>
    <w:r w:rsidR="009C0CC5">
      <w:rPr>
        <w:rFonts w:asciiTheme="minorHAnsi" w:hAnsiTheme="minorHAnsi" w:cstheme="minorHAnsi"/>
        <w:bCs/>
        <w:iCs/>
        <w:color w:val="000000"/>
        <w:lang w:val="pl-PL" w:eastAsia="zh-CN"/>
      </w:rPr>
      <w:t>2</w:t>
    </w:r>
    <w:r w:rsidR="00432A2B">
      <w:rPr>
        <w:rFonts w:asciiTheme="minorHAnsi" w:hAnsiTheme="minorHAnsi" w:cstheme="minorHAnsi"/>
        <w:bCs/>
        <w:iCs/>
        <w:color w:val="000000"/>
        <w:lang w:val="pl-PL" w:eastAsia="zh-CN"/>
      </w:rPr>
      <w:t>1</w:t>
    </w:r>
    <w:r w:rsidR="00932536" w:rsidRPr="009C0CC5">
      <w:rPr>
        <w:rFonts w:asciiTheme="minorHAnsi" w:hAnsiTheme="minorHAnsi" w:cstheme="minorHAnsi"/>
        <w:bCs/>
        <w:iCs/>
        <w:color w:val="000000"/>
        <w:lang w:eastAsia="zh-CN"/>
      </w:rPr>
      <w:t>.202</w:t>
    </w:r>
    <w:r w:rsidR="00C71142" w:rsidRPr="009C0CC5">
      <w:rPr>
        <w:rFonts w:asciiTheme="minorHAnsi" w:hAnsiTheme="minorHAnsi" w:cstheme="minorHAnsi"/>
        <w:bCs/>
        <w:iCs/>
        <w:color w:val="000000"/>
        <w:lang w:val="pl-PL" w:eastAsia="zh-CN"/>
      </w:rPr>
      <w:t>5</w:t>
    </w:r>
  </w:p>
  <w:p w14:paraId="01A9920C" w14:textId="390F538E" w:rsidR="007F693E" w:rsidRPr="009C0CC5" w:rsidRDefault="001720A2" w:rsidP="00B840F4">
    <w:pPr>
      <w:pStyle w:val="Nagwek"/>
      <w:rPr>
        <w:rFonts w:ascii="Calibri" w:hAnsi="Calibri" w:cs="Calibri"/>
        <w:lang w:val="pl-PL"/>
      </w:rPr>
    </w:pPr>
    <w:r w:rsidRPr="009C0CC5">
      <w:rPr>
        <w:rFonts w:ascii="Calibri" w:hAnsi="Calibri" w:cs="Calibri"/>
      </w:rPr>
      <w:t>„</w:t>
    </w:r>
    <w:r w:rsidR="00432A2B" w:rsidRPr="00432A2B">
      <w:rPr>
        <w:rFonts w:ascii="Calibri" w:hAnsi="Calibri" w:cs="Calibri"/>
        <w:lang w:val="pl-PL"/>
      </w:rPr>
      <w:t>Wymiana i uzupełnienie znaków drogowych pionowych i poziomych na terenie Gminy Michałowice</w:t>
    </w:r>
    <w:r w:rsidRPr="009C0CC5">
      <w:rPr>
        <w:rFonts w:ascii="Calibri" w:hAnsi="Calibri" w:cs="Calibri"/>
      </w:rPr>
      <w:t xml:space="preserve">”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2298489">
    <w:abstractNumId w:val="39"/>
  </w:num>
  <w:num w:numId="2" w16cid:durableId="2042243157">
    <w:abstractNumId w:val="47"/>
  </w:num>
  <w:num w:numId="3" w16cid:durableId="518203838">
    <w:abstractNumId w:val="32"/>
  </w:num>
  <w:num w:numId="4" w16cid:durableId="579947392">
    <w:abstractNumId w:val="27"/>
  </w:num>
  <w:num w:numId="5" w16cid:durableId="474644142">
    <w:abstractNumId w:val="21"/>
  </w:num>
  <w:num w:numId="6" w16cid:durableId="2036148228">
    <w:abstractNumId w:val="36"/>
  </w:num>
  <w:num w:numId="7" w16cid:durableId="1452671095">
    <w:abstractNumId w:val="41"/>
  </w:num>
  <w:num w:numId="8" w16cid:durableId="1174877932">
    <w:abstractNumId w:val="25"/>
  </w:num>
  <w:num w:numId="9" w16cid:durableId="1639988532">
    <w:abstractNumId w:val="54"/>
  </w:num>
  <w:num w:numId="10" w16cid:durableId="1024206797">
    <w:abstractNumId w:val="59"/>
  </w:num>
  <w:num w:numId="11" w16cid:durableId="1628243758">
    <w:abstractNumId w:val="22"/>
  </w:num>
  <w:num w:numId="12" w16cid:durableId="1890729001">
    <w:abstractNumId w:val="57"/>
  </w:num>
  <w:num w:numId="13" w16cid:durableId="1331710175">
    <w:abstractNumId w:val="58"/>
  </w:num>
  <w:num w:numId="14" w16cid:durableId="220942000">
    <w:abstractNumId w:val="14"/>
  </w:num>
  <w:num w:numId="15" w16cid:durableId="250897847">
    <w:abstractNumId w:val="28"/>
  </w:num>
  <w:num w:numId="16" w16cid:durableId="1848404439">
    <w:abstractNumId w:val="35"/>
  </w:num>
  <w:num w:numId="17" w16cid:durableId="750351227">
    <w:abstractNumId w:val="53"/>
  </w:num>
  <w:num w:numId="18" w16cid:durableId="503978646">
    <w:abstractNumId w:val="24"/>
  </w:num>
  <w:num w:numId="19" w16cid:durableId="2103723362">
    <w:abstractNumId w:val="16"/>
  </w:num>
  <w:num w:numId="20" w16cid:durableId="655764696">
    <w:abstractNumId w:val="19"/>
  </w:num>
  <w:num w:numId="21" w16cid:durableId="1243025486">
    <w:abstractNumId w:val="48"/>
  </w:num>
  <w:num w:numId="22" w16cid:durableId="821893961">
    <w:abstractNumId w:val="20"/>
  </w:num>
  <w:num w:numId="23" w16cid:durableId="1381974894">
    <w:abstractNumId w:val="52"/>
  </w:num>
  <w:num w:numId="24" w16cid:durableId="408772620">
    <w:abstractNumId w:val="50"/>
  </w:num>
  <w:num w:numId="25" w16cid:durableId="912423854">
    <w:abstractNumId w:val="23"/>
  </w:num>
  <w:num w:numId="26" w16cid:durableId="14961446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8421524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7657828">
    <w:abstractNumId w:val="3"/>
  </w:num>
  <w:num w:numId="29" w16cid:durableId="1573275850">
    <w:abstractNumId w:val="8"/>
  </w:num>
  <w:num w:numId="30" w16cid:durableId="922881311">
    <w:abstractNumId w:val="2"/>
  </w:num>
  <w:num w:numId="31" w16cid:durableId="968509354">
    <w:abstractNumId w:val="46"/>
  </w:num>
  <w:num w:numId="32" w16cid:durableId="1007710510">
    <w:abstractNumId w:val="12"/>
  </w:num>
  <w:num w:numId="33" w16cid:durableId="1287928435">
    <w:abstractNumId w:val="30"/>
  </w:num>
  <w:num w:numId="34" w16cid:durableId="1521385419">
    <w:abstractNumId w:val="49"/>
  </w:num>
  <w:num w:numId="35" w16cid:durableId="1539851016">
    <w:abstractNumId w:val="18"/>
  </w:num>
  <w:num w:numId="36" w16cid:durableId="335815625">
    <w:abstractNumId w:val="56"/>
  </w:num>
  <w:num w:numId="37" w16cid:durableId="755631451">
    <w:abstractNumId w:val="17"/>
  </w:num>
  <w:num w:numId="38" w16cid:durableId="1298798315">
    <w:abstractNumId w:val="9"/>
  </w:num>
  <w:num w:numId="39" w16cid:durableId="1844658660">
    <w:abstractNumId w:val="26"/>
  </w:num>
  <w:num w:numId="40" w16cid:durableId="470750363">
    <w:abstractNumId w:val="42"/>
  </w:num>
  <w:num w:numId="41" w16cid:durableId="654533270">
    <w:abstractNumId w:val="37"/>
  </w:num>
  <w:num w:numId="42" w16cid:durableId="4195720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9925713">
    <w:abstractNumId w:val="13"/>
  </w:num>
  <w:num w:numId="44" w16cid:durableId="813135051">
    <w:abstractNumId w:val="34"/>
  </w:num>
  <w:num w:numId="45" w16cid:durableId="804473191">
    <w:abstractNumId w:val="31"/>
  </w:num>
  <w:num w:numId="46" w16cid:durableId="1287463628">
    <w:abstractNumId w:val="44"/>
  </w:num>
  <w:num w:numId="47" w16cid:durableId="1033072548">
    <w:abstractNumId w:val="10"/>
  </w:num>
  <w:num w:numId="48" w16cid:durableId="1758405634">
    <w:abstractNumId w:val="29"/>
  </w:num>
  <w:num w:numId="49" w16cid:durableId="670108451">
    <w:abstractNumId w:val="11"/>
  </w:num>
  <w:num w:numId="50" w16cid:durableId="159345571">
    <w:abstractNumId w:val="45"/>
  </w:num>
  <w:num w:numId="51" w16cid:durableId="1044986502">
    <w:abstractNumId w:val="40"/>
  </w:num>
  <w:num w:numId="52" w16cid:durableId="57038782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5FF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916"/>
    <w:rsid w:val="000C0C18"/>
    <w:rsid w:val="000C152C"/>
    <w:rsid w:val="000C1FE3"/>
    <w:rsid w:val="000C3646"/>
    <w:rsid w:val="000C43D4"/>
    <w:rsid w:val="000D40FD"/>
    <w:rsid w:val="000E05B9"/>
    <w:rsid w:val="000E125E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3B4"/>
    <w:rsid w:val="00165D29"/>
    <w:rsid w:val="001720A2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039"/>
    <w:rsid w:val="001C4E52"/>
    <w:rsid w:val="001C67DA"/>
    <w:rsid w:val="001C6AAF"/>
    <w:rsid w:val="001C7926"/>
    <w:rsid w:val="001C7C3F"/>
    <w:rsid w:val="001D6CF9"/>
    <w:rsid w:val="001E2CF2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004A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85177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065ED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2E04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2979"/>
    <w:rsid w:val="003759FB"/>
    <w:rsid w:val="00376D92"/>
    <w:rsid w:val="003809D8"/>
    <w:rsid w:val="00382285"/>
    <w:rsid w:val="00382504"/>
    <w:rsid w:val="00383D3C"/>
    <w:rsid w:val="00386C8E"/>
    <w:rsid w:val="00387243"/>
    <w:rsid w:val="00391E61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471E"/>
    <w:rsid w:val="00427A12"/>
    <w:rsid w:val="00432A2B"/>
    <w:rsid w:val="00436078"/>
    <w:rsid w:val="00436F25"/>
    <w:rsid w:val="004409ED"/>
    <w:rsid w:val="00441DCB"/>
    <w:rsid w:val="0044374E"/>
    <w:rsid w:val="0044434A"/>
    <w:rsid w:val="0044558E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1D37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0830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3550"/>
    <w:rsid w:val="004F4AC8"/>
    <w:rsid w:val="005038D7"/>
    <w:rsid w:val="005073B8"/>
    <w:rsid w:val="00510327"/>
    <w:rsid w:val="00510ADF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37F5E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357"/>
    <w:rsid w:val="006230E3"/>
    <w:rsid w:val="006238E7"/>
    <w:rsid w:val="00624FA5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5555"/>
    <w:rsid w:val="00667F63"/>
    <w:rsid w:val="00670104"/>
    <w:rsid w:val="006701F1"/>
    <w:rsid w:val="006704F1"/>
    <w:rsid w:val="00672596"/>
    <w:rsid w:val="00672FAA"/>
    <w:rsid w:val="0067561C"/>
    <w:rsid w:val="0067799C"/>
    <w:rsid w:val="00677FD0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6F68CC"/>
    <w:rsid w:val="006F718E"/>
    <w:rsid w:val="007003FF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4A4"/>
    <w:rsid w:val="00767954"/>
    <w:rsid w:val="00767A53"/>
    <w:rsid w:val="00770C2E"/>
    <w:rsid w:val="007763E7"/>
    <w:rsid w:val="00777472"/>
    <w:rsid w:val="0078005F"/>
    <w:rsid w:val="00780A2C"/>
    <w:rsid w:val="00784738"/>
    <w:rsid w:val="007877E3"/>
    <w:rsid w:val="00787E16"/>
    <w:rsid w:val="00787FC3"/>
    <w:rsid w:val="0079139D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6106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E07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3F98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7FCB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2B79"/>
    <w:rsid w:val="00923590"/>
    <w:rsid w:val="00925FAA"/>
    <w:rsid w:val="00926A77"/>
    <w:rsid w:val="009274E0"/>
    <w:rsid w:val="00930CC4"/>
    <w:rsid w:val="00932536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37BD"/>
    <w:rsid w:val="009948C7"/>
    <w:rsid w:val="009952C7"/>
    <w:rsid w:val="009969F5"/>
    <w:rsid w:val="009970AA"/>
    <w:rsid w:val="009A0530"/>
    <w:rsid w:val="009A410D"/>
    <w:rsid w:val="009A4C9A"/>
    <w:rsid w:val="009A5616"/>
    <w:rsid w:val="009A63E0"/>
    <w:rsid w:val="009C02F3"/>
    <w:rsid w:val="009C0A20"/>
    <w:rsid w:val="009C0CC5"/>
    <w:rsid w:val="009C17D8"/>
    <w:rsid w:val="009C19BA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64A8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86AC1"/>
    <w:rsid w:val="00A9175F"/>
    <w:rsid w:val="00A91FE0"/>
    <w:rsid w:val="00A97F70"/>
    <w:rsid w:val="00AA05F3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9ED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950"/>
    <w:rsid w:val="00B2301A"/>
    <w:rsid w:val="00B2354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3881"/>
    <w:rsid w:val="00B840F4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6BB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08E3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142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4A42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797"/>
    <w:rsid w:val="00D52D85"/>
    <w:rsid w:val="00D53879"/>
    <w:rsid w:val="00D56446"/>
    <w:rsid w:val="00D6108E"/>
    <w:rsid w:val="00D61235"/>
    <w:rsid w:val="00D6201F"/>
    <w:rsid w:val="00D62132"/>
    <w:rsid w:val="00D62C30"/>
    <w:rsid w:val="00D62FF6"/>
    <w:rsid w:val="00D64008"/>
    <w:rsid w:val="00D6555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1424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ABF"/>
    <w:rsid w:val="00DB6B37"/>
    <w:rsid w:val="00DB7F36"/>
    <w:rsid w:val="00DC067B"/>
    <w:rsid w:val="00DC08B6"/>
    <w:rsid w:val="00DC0DC7"/>
    <w:rsid w:val="00DC2739"/>
    <w:rsid w:val="00DC3754"/>
    <w:rsid w:val="00DC3BB8"/>
    <w:rsid w:val="00DC6FCE"/>
    <w:rsid w:val="00DD0167"/>
    <w:rsid w:val="00DD2EAB"/>
    <w:rsid w:val="00DD3005"/>
    <w:rsid w:val="00DD3AAC"/>
    <w:rsid w:val="00DD779A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3927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44D6"/>
    <w:rsid w:val="00E76BC2"/>
    <w:rsid w:val="00E80EE3"/>
    <w:rsid w:val="00E81B18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40F8"/>
    <w:rsid w:val="00EB567B"/>
    <w:rsid w:val="00EB5DC0"/>
    <w:rsid w:val="00EB60D0"/>
    <w:rsid w:val="00EB6A66"/>
    <w:rsid w:val="00EB6F6F"/>
    <w:rsid w:val="00EC1621"/>
    <w:rsid w:val="00EC2566"/>
    <w:rsid w:val="00EC3FBF"/>
    <w:rsid w:val="00EC4352"/>
    <w:rsid w:val="00EC538A"/>
    <w:rsid w:val="00ED4C88"/>
    <w:rsid w:val="00EE318B"/>
    <w:rsid w:val="00EE3C74"/>
    <w:rsid w:val="00EE7A93"/>
    <w:rsid w:val="00EF0428"/>
    <w:rsid w:val="00EF07E9"/>
    <w:rsid w:val="00EF0A9E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66ECD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A314E"/>
    <w:rsid w:val="00FA707D"/>
    <w:rsid w:val="00FB1331"/>
    <w:rsid w:val="00FB2E1F"/>
    <w:rsid w:val="00FC0A58"/>
    <w:rsid w:val="00FC51CC"/>
    <w:rsid w:val="00FD24DC"/>
    <w:rsid w:val="00FD2552"/>
    <w:rsid w:val="00FD27EC"/>
    <w:rsid w:val="00FD4B40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Kinga  Niedźwiecka</cp:lastModifiedBy>
  <cp:revision>2</cp:revision>
  <cp:lastPrinted>2025-05-19T08:44:00Z</cp:lastPrinted>
  <dcterms:created xsi:type="dcterms:W3CDTF">2025-05-19T08:44:00Z</dcterms:created>
  <dcterms:modified xsi:type="dcterms:W3CDTF">2025-05-19T08:44:00Z</dcterms:modified>
</cp:coreProperties>
</file>