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90D9" w14:textId="7C7E95BD" w:rsidR="00545D3B" w:rsidRPr="00964826" w:rsidRDefault="00BD7453"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034F91">
        <w:rPr>
          <w:rFonts w:ascii="Times New Roman" w:eastAsia="Times New Roman" w:hAnsi="Times New Roman" w:cs="Times New Roman"/>
          <w:b/>
          <w:bCs/>
          <w:sz w:val="24"/>
          <w:szCs w:val="24"/>
          <w:lang w:eastAsia="pl-PL"/>
        </w:rPr>
        <w:t>P-161/I/24</w:t>
      </w:r>
    </w:p>
    <w:p w14:paraId="46A752FF" w14:textId="13212814"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964826" w:rsidRDefault="00545D3B"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964826" w:rsidRDefault="00545D3B" w:rsidP="00D722C3">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964826" w:rsidRDefault="002A0389" w:rsidP="00D722C3">
      <w:pPr>
        <w:widowControl w:val="0"/>
        <w:autoSpaceDE w:val="0"/>
        <w:autoSpaceDN w:val="0"/>
        <w:adjustRightInd w:val="0"/>
        <w:spacing w:before="360" w:after="360" w:line="240" w:lineRule="auto"/>
        <w:jc w:val="center"/>
        <w:rPr>
          <w:rFonts w:ascii="Times New Roman" w:eastAsia="Times New Roman" w:hAnsi="Times New Roman" w:cs="Times New Roman"/>
          <w:sz w:val="36"/>
          <w:szCs w:val="36"/>
          <w:lang w:eastAsia="pl-PL"/>
        </w:rPr>
      </w:pPr>
    </w:p>
    <w:p w14:paraId="7EE0630A" w14:textId="77777777" w:rsidR="00DF1A25" w:rsidRPr="005D0269" w:rsidRDefault="00DF1A25" w:rsidP="00DF1A25">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2AC10164" w14:textId="77777777" w:rsidR="00D952DC" w:rsidRPr="00964826" w:rsidRDefault="00D952DC" w:rsidP="00D722C3">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964826" w:rsidRDefault="00FA32E9"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964826" w:rsidRDefault="00686DB6"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0CCECF75" w:rsidR="00545D3B" w:rsidRPr="00587FFB" w:rsidRDefault="00545D3B" w:rsidP="00D722C3">
      <w:pPr>
        <w:widowControl w:val="0"/>
        <w:autoSpaceDE w:val="0"/>
        <w:autoSpaceDN w:val="0"/>
        <w:adjustRightInd w:val="0"/>
        <w:spacing w:before="360" w:after="360" w:line="240" w:lineRule="auto"/>
        <w:jc w:val="both"/>
        <w:rPr>
          <w:rFonts w:ascii="Times New Roman" w:eastAsia="Times New Roman" w:hAnsi="Times New Roman" w:cs="Times New Roman"/>
          <w:b/>
          <w:iCs/>
          <w:sz w:val="24"/>
          <w:szCs w:val="24"/>
          <w:lang w:eastAsia="pl-PL"/>
        </w:rPr>
      </w:pPr>
      <w:r w:rsidRPr="00587FFB">
        <w:rPr>
          <w:rFonts w:ascii="Times New Roman" w:eastAsia="Times New Roman" w:hAnsi="Times New Roman" w:cs="Times New Roman"/>
          <w:b/>
          <w:iCs/>
          <w:sz w:val="24"/>
          <w:szCs w:val="24"/>
          <w:lang w:eastAsia="pl-PL"/>
        </w:rPr>
        <w:t>Zamawiający oczekuje, że Wykonawcy zapoznają się dokładnie z treścią niniejszej SWZ. Wykonawca ponosi ryzyko niedostarczenia wszystkich wymaganych informacji i</w:t>
      </w:r>
      <w:r w:rsidR="00686DB6" w:rsidRPr="00587FFB">
        <w:rPr>
          <w:rFonts w:ascii="Times New Roman" w:eastAsia="Times New Roman" w:hAnsi="Times New Roman" w:cs="Times New Roman"/>
          <w:b/>
          <w:iCs/>
          <w:sz w:val="24"/>
          <w:szCs w:val="24"/>
          <w:lang w:eastAsia="pl-PL"/>
        </w:rPr>
        <w:t> </w:t>
      </w:r>
      <w:r w:rsidRPr="00587FFB">
        <w:rPr>
          <w:rFonts w:ascii="Times New Roman" w:eastAsia="Times New Roman" w:hAnsi="Times New Roman" w:cs="Times New Roman"/>
          <w:b/>
          <w:iCs/>
          <w:sz w:val="24"/>
          <w:szCs w:val="24"/>
          <w:lang w:eastAsia="pl-PL"/>
        </w:rPr>
        <w:t xml:space="preserve">dokumentów oraz przedłożenia oferty </w:t>
      </w:r>
      <w:r w:rsidR="00174B5E" w:rsidRPr="00587FFB">
        <w:rPr>
          <w:rFonts w:ascii="Times New Roman" w:eastAsia="Times New Roman" w:hAnsi="Times New Roman" w:cs="Times New Roman"/>
          <w:b/>
          <w:iCs/>
          <w:sz w:val="24"/>
          <w:szCs w:val="24"/>
          <w:lang w:eastAsia="pl-PL"/>
        </w:rPr>
        <w:t>nieodpowiadającej</w:t>
      </w:r>
      <w:r w:rsidRPr="00587FFB">
        <w:rPr>
          <w:rFonts w:ascii="Times New Roman" w:eastAsia="Times New Roman" w:hAnsi="Times New Roman" w:cs="Times New Roman"/>
          <w:b/>
          <w:iCs/>
          <w:sz w:val="24"/>
          <w:szCs w:val="24"/>
          <w:lang w:eastAsia="pl-PL"/>
        </w:rPr>
        <w:t xml:space="preserve"> wymaganiom określonym przez Zamawiającego.</w:t>
      </w:r>
    </w:p>
    <w:p w14:paraId="19025CEE" w14:textId="77777777" w:rsidR="00810BB3" w:rsidRPr="00964826" w:rsidRDefault="00810BB3" w:rsidP="00D722C3">
      <w:pPr>
        <w:spacing w:line="240" w:lineRule="auto"/>
        <w:jc w:val="both"/>
        <w:rPr>
          <w:rFonts w:ascii="Times New Roman" w:hAnsi="Times New Roman" w:cs="Times New Roman"/>
          <w:sz w:val="24"/>
          <w:szCs w:val="24"/>
        </w:rPr>
      </w:pPr>
    </w:p>
    <w:p w14:paraId="0AB3E13E" w14:textId="77777777" w:rsidR="00810BB3" w:rsidRPr="00964826" w:rsidRDefault="00810BB3" w:rsidP="00D722C3">
      <w:pPr>
        <w:spacing w:line="240" w:lineRule="auto"/>
        <w:jc w:val="both"/>
        <w:rPr>
          <w:rFonts w:ascii="Times New Roman" w:hAnsi="Times New Roman" w:cs="Times New Roman"/>
          <w:sz w:val="24"/>
          <w:szCs w:val="24"/>
        </w:rPr>
      </w:pPr>
    </w:p>
    <w:p w14:paraId="31D4C5A4" w14:textId="77777777" w:rsidR="00810BB3" w:rsidRPr="00964826" w:rsidRDefault="00810BB3" w:rsidP="00D722C3">
      <w:pPr>
        <w:spacing w:line="240" w:lineRule="auto"/>
        <w:jc w:val="both"/>
        <w:rPr>
          <w:rFonts w:ascii="Times New Roman" w:hAnsi="Times New Roman" w:cs="Times New Roman"/>
          <w:sz w:val="24"/>
          <w:szCs w:val="24"/>
        </w:rPr>
      </w:pPr>
    </w:p>
    <w:p w14:paraId="1ECB487A" w14:textId="77777777" w:rsidR="00AF75B2" w:rsidRPr="00964826" w:rsidRDefault="00AF75B2" w:rsidP="00D722C3">
      <w:pPr>
        <w:spacing w:line="240" w:lineRule="auto"/>
        <w:jc w:val="both"/>
        <w:rPr>
          <w:rFonts w:ascii="Times New Roman" w:hAnsi="Times New Roman" w:cs="Times New Roman"/>
          <w:sz w:val="24"/>
          <w:szCs w:val="24"/>
        </w:rPr>
      </w:pPr>
    </w:p>
    <w:p w14:paraId="4AAEEE4F" w14:textId="77777777" w:rsidR="00810BB3" w:rsidRDefault="00810BB3" w:rsidP="00D722C3">
      <w:pPr>
        <w:spacing w:line="240" w:lineRule="auto"/>
        <w:rPr>
          <w:rFonts w:ascii="Times New Roman" w:hAnsi="Times New Roman" w:cs="Times New Roman"/>
          <w:sz w:val="24"/>
          <w:szCs w:val="24"/>
        </w:rPr>
      </w:pPr>
    </w:p>
    <w:p w14:paraId="072E24C6" w14:textId="77777777" w:rsidR="00026C92" w:rsidRDefault="00026C92" w:rsidP="00D722C3">
      <w:pPr>
        <w:spacing w:line="240" w:lineRule="auto"/>
        <w:rPr>
          <w:rFonts w:ascii="Times New Roman" w:hAnsi="Times New Roman" w:cs="Times New Roman"/>
          <w:sz w:val="24"/>
          <w:szCs w:val="24"/>
        </w:rPr>
      </w:pPr>
    </w:p>
    <w:p w14:paraId="33F91C59" w14:textId="1BAD8F1E" w:rsidR="00AF75B2" w:rsidRPr="00964826" w:rsidRDefault="00601908" w:rsidP="00D722C3">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Świdnica, </w:t>
      </w:r>
      <w:r w:rsidR="00881548">
        <w:rPr>
          <w:rFonts w:ascii="Times New Roman" w:eastAsia="Times New Roman" w:hAnsi="Times New Roman" w:cs="Times New Roman"/>
          <w:sz w:val="24"/>
          <w:szCs w:val="24"/>
          <w:lang w:eastAsia="pl-PL"/>
        </w:rPr>
        <w:t>listopad</w:t>
      </w:r>
      <w:r w:rsidR="00BB24A1">
        <w:rPr>
          <w:rFonts w:ascii="Times New Roman" w:eastAsia="Times New Roman" w:hAnsi="Times New Roman" w:cs="Times New Roman"/>
          <w:sz w:val="24"/>
          <w:szCs w:val="24"/>
          <w:lang w:eastAsia="pl-PL"/>
        </w:rPr>
        <w:t xml:space="preserve"> </w:t>
      </w:r>
      <w:r w:rsidR="00215D98">
        <w:rPr>
          <w:rFonts w:ascii="Times New Roman" w:eastAsia="Times New Roman" w:hAnsi="Times New Roman" w:cs="Times New Roman"/>
          <w:sz w:val="24"/>
          <w:szCs w:val="24"/>
          <w:lang w:eastAsia="pl-PL"/>
        </w:rPr>
        <w:t>2024</w:t>
      </w:r>
      <w:r w:rsidR="00341D65"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r.</w:t>
      </w:r>
    </w:p>
    <w:p w14:paraId="6D24B098" w14:textId="77777777" w:rsidR="00215D98" w:rsidRDefault="00AF75B2" w:rsidP="00D722C3">
      <w:pPr>
        <w:pStyle w:val="Nagwekspisutreci"/>
        <w:spacing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hAnsi="Times New Roman" w:cs="Times New Roman"/>
          <w:b/>
          <w:bCs/>
          <w:sz w:val="24"/>
          <w:szCs w:val="24"/>
        </w:rPr>
        <w:id w:val="-65423056"/>
        <w:docPartObj>
          <w:docPartGallery w:val="Table of Contents"/>
          <w:docPartUnique/>
        </w:docPartObj>
      </w:sdtPr>
      <w:sdtEndPr>
        <w:rPr>
          <w:rFonts w:asciiTheme="minorHAnsi" w:hAnsiTheme="minorHAnsi" w:cstheme="minorBidi"/>
          <w:b w:val="0"/>
          <w:bCs w:val="0"/>
          <w:sz w:val="20"/>
          <w:szCs w:val="20"/>
        </w:rPr>
      </w:sdtEndPr>
      <w:sdtContent>
        <w:p w14:paraId="47EF10E8" w14:textId="59A369F5" w:rsidR="00975F48" w:rsidRPr="00964826" w:rsidRDefault="00975F48" w:rsidP="00215D98">
          <w:pPr>
            <w:spacing w:line="240" w:lineRule="auto"/>
            <w:rPr>
              <w:rFonts w:ascii="Times New Roman" w:hAnsi="Times New Roman" w:cs="Times New Roman"/>
              <w:sz w:val="24"/>
              <w:szCs w:val="24"/>
            </w:rPr>
          </w:pPr>
          <w:r w:rsidRPr="00964826">
            <w:rPr>
              <w:rFonts w:ascii="Times New Roman" w:hAnsi="Times New Roman" w:cs="Times New Roman"/>
              <w:sz w:val="24"/>
              <w:szCs w:val="24"/>
            </w:rPr>
            <w:t>Spis treści</w:t>
          </w:r>
        </w:p>
        <w:p w14:paraId="2D12B83E" w14:textId="2CDAD574" w:rsidR="00BC2363" w:rsidRDefault="00975F48" w:rsidP="00333715">
          <w:pPr>
            <w:pStyle w:val="Spistreci3"/>
            <w:rPr>
              <w:rFonts w:eastAsiaTheme="minorEastAsia"/>
              <w:noProof/>
              <w:kern w:val="2"/>
              <w:sz w:val="22"/>
              <w:szCs w:val="22"/>
              <w:lang w:eastAsia="pl-PL"/>
              <w14:ligatures w14:val="standardContextual"/>
            </w:rPr>
          </w:pPr>
          <w:r w:rsidRPr="00964826">
            <w:rPr>
              <w:rFonts w:ascii="Times New Roman" w:hAnsi="Times New Roman" w:cs="Times New Roman"/>
              <w:sz w:val="24"/>
              <w:szCs w:val="24"/>
            </w:rPr>
            <w:fldChar w:fldCharType="begin"/>
          </w:r>
          <w:r w:rsidRPr="00964826">
            <w:rPr>
              <w:rFonts w:ascii="Times New Roman" w:hAnsi="Times New Roman" w:cs="Times New Roman"/>
              <w:sz w:val="24"/>
              <w:szCs w:val="24"/>
            </w:rPr>
            <w:instrText xml:space="preserve"> TOC \o "1-3" \h \z \u </w:instrText>
          </w:r>
          <w:r w:rsidRPr="00964826">
            <w:rPr>
              <w:rFonts w:ascii="Times New Roman" w:hAnsi="Times New Roman" w:cs="Times New Roman"/>
              <w:sz w:val="24"/>
              <w:szCs w:val="24"/>
            </w:rPr>
            <w:fldChar w:fldCharType="separate"/>
          </w:r>
          <w:hyperlink w:anchor="_Toc160024585" w:history="1">
            <w:r w:rsidR="00BC2363" w:rsidRPr="007177A3">
              <w:rPr>
                <w:rStyle w:val="Hipercze"/>
                <w:noProof/>
              </w:rPr>
              <w:t>I.</w:t>
            </w:r>
            <w:r w:rsidR="00BC2363">
              <w:rPr>
                <w:rFonts w:eastAsiaTheme="minorEastAsia"/>
                <w:noProof/>
                <w:kern w:val="2"/>
                <w:sz w:val="22"/>
                <w:szCs w:val="22"/>
                <w:lang w:eastAsia="pl-PL"/>
                <w14:ligatures w14:val="standardContextual"/>
              </w:rPr>
              <w:tab/>
            </w:r>
            <w:r w:rsidR="00BC2363" w:rsidRPr="007177A3">
              <w:rPr>
                <w:rStyle w:val="Hipercze"/>
                <w:noProof/>
              </w:rPr>
              <w:t>NAZWA ORAZ ADRES ZAMAWIAJĄCEGO, NUMER TELEFONU, ADRES POCZTY ELEKTRONICZNEJ ORAZ STRONY INTERNETOWEJ PROWADZONEGO POSTĘPOWANIA</w:t>
            </w:r>
            <w:r w:rsidR="00BC2363">
              <w:rPr>
                <w:noProof/>
                <w:webHidden/>
              </w:rPr>
              <w:tab/>
            </w:r>
            <w:r w:rsidR="00BC2363">
              <w:rPr>
                <w:noProof/>
                <w:webHidden/>
              </w:rPr>
              <w:fldChar w:fldCharType="begin"/>
            </w:r>
            <w:r w:rsidR="00BC2363">
              <w:rPr>
                <w:noProof/>
                <w:webHidden/>
              </w:rPr>
              <w:instrText xml:space="preserve"> PAGEREF _Toc160024585 \h </w:instrText>
            </w:r>
            <w:r w:rsidR="00BC2363">
              <w:rPr>
                <w:noProof/>
                <w:webHidden/>
              </w:rPr>
            </w:r>
            <w:r w:rsidR="00BC2363">
              <w:rPr>
                <w:noProof/>
                <w:webHidden/>
              </w:rPr>
              <w:fldChar w:fldCharType="separate"/>
            </w:r>
            <w:r w:rsidR="0076380B">
              <w:rPr>
                <w:noProof/>
                <w:webHidden/>
              </w:rPr>
              <w:t>3</w:t>
            </w:r>
            <w:r w:rsidR="00BC2363">
              <w:rPr>
                <w:noProof/>
                <w:webHidden/>
              </w:rPr>
              <w:fldChar w:fldCharType="end"/>
            </w:r>
          </w:hyperlink>
        </w:p>
        <w:p w14:paraId="4232EE93" w14:textId="1F4DB10C" w:rsidR="00BC2363" w:rsidRDefault="00034F91" w:rsidP="00333715">
          <w:pPr>
            <w:pStyle w:val="Spistreci3"/>
            <w:rPr>
              <w:rFonts w:eastAsiaTheme="minorEastAsia"/>
              <w:noProof/>
              <w:kern w:val="2"/>
              <w:sz w:val="22"/>
              <w:szCs w:val="22"/>
              <w:lang w:eastAsia="pl-PL"/>
              <w14:ligatures w14:val="standardContextual"/>
            </w:rPr>
          </w:pPr>
          <w:hyperlink w:anchor="_Toc160024586" w:history="1">
            <w:r w:rsidR="00BC2363" w:rsidRPr="007177A3">
              <w:rPr>
                <w:rStyle w:val="Hipercze"/>
                <w:noProof/>
              </w:rPr>
              <w:t>II.</w:t>
            </w:r>
            <w:r w:rsidR="00BC2363">
              <w:rPr>
                <w:rFonts w:eastAsiaTheme="minorEastAsia"/>
                <w:noProof/>
                <w:kern w:val="2"/>
                <w:sz w:val="22"/>
                <w:szCs w:val="22"/>
                <w:lang w:eastAsia="pl-PL"/>
                <w14:ligatures w14:val="standardContextual"/>
              </w:rPr>
              <w:tab/>
            </w:r>
            <w:r w:rsidR="00BC2363" w:rsidRPr="007177A3">
              <w:rPr>
                <w:rStyle w:val="Hipercze"/>
                <w:noProof/>
              </w:rPr>
              <w:t>ADRES STRONY INTERNETOWEJ, NA KTÓREJ UDOSTĘPNIANE BĘDĄ ZMIANY   I WYJAŚNIENIA TREŚCI SWZ ORAZ INNE DOKUMENTY ZAMÓWIENIA BEZPOŚREDNIO ZWIĄZANE Z POSTĘPOWANIEM O UDZIELENIE ZAMÓWIENIA</w:t>
            </w:r>
            <w:r w:rsidR="00BC2363">
              <w:rPr>
                <w:noProof/>
                <w:webHidden/>
              </w:rPr>
              <w:tab/>
            </w:r>
            <w:r w:rsidR="00BC2363">
              <w:rPr>
                <w:noProof/>
                <w:webHidden/>
              </w:rPr>
              <w:fldChar w:fldCharType="begin"/>
            </w:r>
            <w:r w:rsidR="00BC2363">
              <w:rPr>
                <w:noProof/>
                <w:webHidden/>
              </w:rPr>
              <w:instrText xml:space="preserve"> PAGEREF _Toc160024586 \h </w:instrText>
            </w:r>
            <w:r w:rsidR="00BC2363">
              <w:rPr>
                <w:noProof/>
                <w:webHidden/>
              </w:rPr>
            </w:r>
            <w:r w:rsidR="00BC2363">
              <w:rPr>
                <w:noProof/>
                <w:webHidden/>
              </w:rPr>
              <w:fldChar w:fldCharType="separate"/>
            </w:r>
            <w:r w:rsidR="0076380B">
              <w:rPr>
                <w:noProof/>
                <w:webHidden/>
              </w:rPr>
              <w:t>3</w:t>
            </w:r>
            <w:r w:rsidR="00BC2363">
              <w:rPr>
                <w:noProof/>
                <w:webHidden/>
              </w:rPr>
              <w:fldChar w:fldCharType="end"/>
            </w:r>
          </w:hyperlink>
        </w:p>
        <w:p w14:paraId="36F76541" w14:textId="14F51F8C" w:rsidR="00BC2363" w:rsidRDefault="00034F91" w:rsidP="00333715">
          <w:pPr>
            <w:pStyle w:val="Spistreci3"/>
            <w:rPr>
              <w:rFonts w:eastAsiaTheme="minorEastAsia"/>
              <w:noProof/>
              <w:kern w:val="2"/>
              <w:sz w:val="22"/>
              <w:szCs w:val="22"/>
              <w:lang w:eastAsia="pl-PL"/>
              <w14:ligatures w14:val="standardContextual"/>
            </w:rPr>
          </w:pPr>
          <w:hyperlink w:anchor="_Toc160024587" w:history="1">
            <w:r w:rsidR="00BC2363" w:rsidRPr="007177A3">
              <w:rPr>
                <w:rStyle w:val="Hipercze"/>
                <w:noProof/>
              </w:rPr>
              <w:t>III.</w:t>
            </w:r>
            <w:r w:rsidR="00BC2363">
              <w:rPr>
                <w:rFonts w:eastAsiaTheme="minorEastAsia"/>
                <w:noProof/>
                <w:kern w:val="2"/>
                <w:sz w:val="22"/>
                <w:szCs w:val="22"/>
                <w:lang w:eastAsia="pl-PL"/>
                <w14:ligatures w14:val="standardContextual"/>
              </w:rPr>
              <w:tab/>
            </w:r>
            <w:r w:rsidR="00BC2363" w:rsidRPr="007177A3">
              <w:rPr>
                <w:rStyle w:val="Hipercze"/>
                <w:noProof/>
              </w:rPr>
              <w:t>TRYB UDZIELENIA ZAMÓWIENIA</w:t>
            </w:r>
            <w:r w:rsidR="00BC2363">
              <w:rPr>
                <w:noProof/>
                <w:webHidden/>
              </w:rPr>
              <w:tab/>
            </w:r>
            <w:r w:rsidR="00BC2363">
              <w:rPr>
                <w:noProof/>
                <w:webHidden/>
              </w:rPr>
              <w:fldChar w:fldCharType="begin"/>
            </w:r>
            <w:r w:rsidR="00BC2363">
              <w:rPr>
                <w:noProof/>
                <w:webHidden/>
              </w:rPr>
              <w:instrText xml:space="preserve"> PAGEREF _Toc160024587 \h </w:instrText>
            </w:r>
            <w:r w:rsidR="00BC2363">
              <w:rPr>
                <w:noProof/>
                <w:webHidden/>
              </w:rPr>
            </w:r>
            <w:r w:rsidR="00BC2363">
              <w:rPr>
                <w:noProof/>
                <w:webHidden/>
              </w:rPr>
              <w:fldChar w:fldCharType="separate"/>
            </w:r>
            <w:r w:rsidR="0076380B">
              <w:rPr>
                <w:noProof/>
                <w:webHidden/>
              </w:rPr>
              <w:t>3</w:t>
            </w:r>
            <w:r w:rsidR="00BC2363">
              <w:rPr>
                <w:noProof/>
                <w:webHidden/>
              </w:rPr>
              <w:fldChar w:fldCharType="end"/>
            </w:r>
          </w:hyperlink>
        </w:p>
        <w:p w14:paraId="4BF43F03" w14:textId="040F3296" w:rsidR="00BC2363" w:rsidRDefault="00034F91" w:rsidP="00333715">
          <w:pPr>
            <w:pStyle w:val="Spistreci3"/>
            <w:rPr>
              <w:rFonts w:eastAsiaTheme="minorEastAsia"/>
              <w:noProof/>
              <w:kern w:val="2"/>
              <w:sz w:val="22"/>
              <w:szCs w:val="22"/>
              <w:lang w:eastAsia="pl-PL"/>
              <w14:ligatures w14:val="standardContextual"/>
            </w:rPr>
          </w:pPr>
          <w:hyperlink w:anchor="_Toc160024588" w:history="1">
            <w:r w:rsidR="00BC2363" w:rsidRPr="007177A3">
              <w:rPr>
                <w:rStyle w:val="Hipercze"/>
                <w:noProof/>
              </w:rPr>
              <w:t>IV.</w:t>
            </w:r>
            <w:r w:rsidR="00BC2363">
              <w:rPr>
                <w:rFonts w:eastAsiaTheme="minorEastAsia"/>
                <w:noProof/>
                <w:kern w:val="2"/>
                <w:sz w:val="22"/>
                <w:szCs w:val="22"/>
                <w:lang w:eastAsia="pl-PL"/>
                <w14:ligatures w14:val="standardContextual"/>
              </w:rPr>
              <w:tab/>
            </w:r>
            <w:r w:rsidR="00BC2363" w:rsidRPr="007177A3">
              <w:rPr>
                <w:rStyle w:val="Hipercze"/>
                <w:noProof/>
              </w:rPr>
              <w:t>OPIS PRZEDMIOTU ZAMÓWIENIA</w:t>
            </w:r>
            <w:r w:rsidR="00BC2363">
              <w:rPr>
                <w:noProof/>
                <w:webHidden/>
              </w:rPr>
              <w:tab/>
            </w:r>
            <w:r w:rsidR="00BC2363">
              <w:rPr>
                <w:noProof/>
                <w:webHidden/>
              </w:rPr>
              <w:fldChar w:fldCharType="begin"/>
            </w:r>
            <w:r w:rsidR="00BC2363">
              <w:rPr>
                <w:noProof/>
                <w:webHidden/>
              </w:rPr>
              <w:instrText xml:space="preserve"> PAGEREF _Toc160024588 \h </w:instrText>
            </w:r>
            <w:r w:rsidR="00BC2363">
              <w:rPr>
                <w:noProof/>
                <w:webHidden/>
              </w:rPr>
            </w:r>
            <w:r w:rsidR="00BC2363">
              <w:rPr>
                <w:noProof/>
                <w:webHidden/>
              </w:rPr>
              <w:fldChar w:fldCharType="separate"/>
            </w:r>
            <w:r w:rsidR="0076380B">
              <w:rPr>
                <w:noProof/>
                <w:webHidden/>
              </w:rPr>
              <w:t>6</w:t>
            </w:r>
            <w:r w:rsidR="00BC2363">
              <w:rPr>
                <w:noProof/>
                <w:webHidden/>
              </w:rPr>
              <w:fldChar w:fldCharType="end"/>
            </w:r>
          </w:hyperlink>
        </w:p>
        <w:p w14:paraId="74222C1B" w14:textId="628E78A6" w:rsidR="00BC2363" w:rsidRDefault="00034F91" w:rsidP="00333715">
          <w:pPr>
            <w:pStyle w:val="Spistreci3"/>
            <w:rPr>
              <w:rFonts w:eastAsiaTheme="minorEastAsia"/>
              <w:noProof/>
              <w:kern w:val="2"/>
              <w:sz w:val="22"/>
              <w:szCs w:val="22"/>
              <w:lang w:eastAsia="pl-PL"/>
              <w14:ligatures w14:val="standardContextual"/>
            </w:rPr>
          </w:pPr>
          <w:hyperlink w:anchor="_Toc160024589" w:history="1">
            <w:r w:rsidR="00BC2363" w:rsidRPr="007177A3">
              <w:rPr>
                <w:rStyle w:val="Hipercze"/>
                <w:noProof/>
              </w:rPr>
              <w:t>V.</w:t>
            </w:r>
            <w:r w:rsidR="00BC2363">
              <w:rPr>
                <w:rFonts w:eastAsiaTheme="minorEastAsia"/>
                <w:noProof/>
                <w:kern w:val="2"/>
                <w:sz w:val="22"/>
                <w:szCs w:val="22"/>
                <w:lang w:eastAsia="pl-PL"/>
                <w14:ligatures w14:val="standardContextual"/>
              </w:rPr>
              <w:tab/>
            </w:r>
            <w:r w:rsidR="00BC2363" w:rsidRPr="007177A3">
              <w:rPr>
                <w:rStyle w:val="Hipercze"/>
                <w:noProof/>
              </w:rPr>
              <w:t>INFORMACJA O PRZEDMIOTOWYCH ŚRODKACH DOWODOWYCH</w:t>
            </w:r>
            <w:r w:rsidR="00BC2363">
              <w:rPr>
                <w:noProof/>
                <w:webHidden/>
              </w:rPr>
              <w:tab/>
            </w:r>
            <w:r w:rsidR="00BC2363">
              <w:rPr>
                <w:noProof/>
                <w:webHidden/>
              </w:rPr>
              <w:fldChar w:fldCharType="begin"/>
            </w:r>
            <w:r w:rsidR="00BC2363">
              <w:rPr>
                <w:noProof/>
                <w:webHidden/>
              </w:rPr>
              <w:instrText xml:space="preserve"> PAGEREF _Toc160024589 \h </w:instrText>
            </w:r>
            <w:r w:rsidR="00BC2363">
              <w:rPr>
                <w:noProof/>
                <w:webHidden/>
              </w:rPr>
            </w:r>
            <w:r w:rsidR="00BC2363">
              <w:rPr>
                <w:noProof/>
                <w:webHidden/>
              </w:rPr>
              <w:fldChar w:fldCharType="separate"/>
            </w:r>
            <w:r w:rsidR="0076380B">
              <w:rPr>
                <w:noProof/>
                <w:webHidden/>
              </w:rPr>
              <w:t>7</w:t>
            </w:r>
            <w:r w:rsidR="00BC2363">
              <w:rPr>
                <w:noProof/>
                <w:webHidden/>
              </w:rPr>
              <w:fldChar w:fldCharType="end"/>
            </w:r>
          </w:hyperlink>
        </w:p>
        <w:p w14:paraId="5E02F5BA" w14:textId="2A9A9E52" w:rsidR="00BC2363" w:rsidRDefault="00034F91" w:rsidP="00333715">
          <w:pPr>
            <w:pStyle w:val="Spistreci3"/>
            <w:rPr>
              <w:rFonts w:eastAsiaTheme="minorEastAsia"/>
              <w:noProof/>
              <w:kern w:val="2"/>
              <w:sz w:val="22"/>
              <w:szCs w:val="22"/>
              <w:lang w:eastAsia="pl-PL"/>
              <w14:ligatures w14:val="standardContextual"/>
            </w:rPr>
          </w:pPr>
          <w:hyperlink w:anchor="_Toc160024590" w:history="1">
            <w:r w:rsidR="00BC2363" w:rsidRPr="007177A3">
              <w:rPr>
                <w:rStyle w:val="Hipercze"/>
                <w:noProof/>
              </w:rPr>
              <w:t>VI.</w:t>
            </w:r>
            <w:r w:rsidR="00BC2363">
              <w:rPr>
                <w:rFonts w:eastAsiaTheme="minorEastAsia"/>
                <w:noProof/>
                <w:kern w:val="2"/>
                <w:sz w:val="22"/>
                <w:szCs w:val="22"/>
                <w:lang w:eastAsia="pl-PL"/>
                <w14:ligatures w14:val="standardContextual"/>
              </w:rPr>
              <w:tab/>
            </w:r>
            <w:r w:rsidR="00BC2363" w:rsidRPr="007177A3">
              <w:rPr>
                <w:rStyle w:val="Hipercze"/>
                <w:noProof/>
              </w:rPr>
              <w:t>TERMIN WYKONANIA ZAMÓWIENIA</w:t>
            </w:r>
            <w:r w:rsidR="00BC2363">
              <w:rPr>
                <w:noProof/>
                <w:webHidden/>
              </w:rPr>
              <w:tab/>
            </w:r>
            <w:r w:rsidR="00BC2363">
              <w:rPr>
                <w:noProof/>
                <w:webHidden/>
              </w:rPr>
              <w:fldChar w:fldCharType="begin"/>
            </w:r>
            <w:r w:rsidR="00BC2363">
              <w:rPr>
                <w:noProof/>
                <w:webHidden/>
              </w:rPr>
              <w:instrText xml:space="preserve"> PAGEREF _Toc160024590 \h </w:instrText>
            </w:r>
            <w:r w:rsidR="00BC2363">
              <w:rPr>
                <w:noProof/>
                <w:webHidden/>
              </w:rPr>
            </w:r>
            <w:r w:rsidR="00BC2363">
              <w:rPr>
                <w:noProof/>
                <w:webHidden/>
              </w:rPr>
              <w:fldChar w:fldCharType="separate"/>
            </w:r>
            <w:r w:rsidR="0076380B">
              <w:rPr>
                <w:noProof/>
                <w:webHidden/>
              </w:rPr>
              <w:t>7</w:t>
            </w:r>
            <w:r w:rsidR="00BC2363">
              <w:rPr>
                <w:noProof/>
                <w:webHidden/>
              </w:rPr>
              <w:fldChar w:fldCharType="end"/>
            </w:r>
          </w:hyperlink>
        </w:p>
        <w:p w14:paraId="3299CC65" w14:textId="28B30C1D" w:rsidR="00BC2363" w:rsidRDefault="00034F91" w:rsidP="00333715">
          <w:pPr>
            <w:pStyle w:val="Spistreci3"/>
            <w:rPr>
              <w:rFonts w:eastAsiaTheme="minorEastAsia"/>
              <w:noProof/>
              <w:kern w:val="2"/>
              <w:sz w:val="22"/>
              <w:szCs w:val="22"/>
              <w:lang w:eastAsia="pl-PL"/>
              <w14:ligatures w14:val="standardContextual"/>
            </w:rPr>
          </w:pPr>
          <w:hyperlink w:anchor="_Toc160024591" w:history="1">
            <w:r w:rsidR="00BC2363" w:rsidRPr="007177A3">
              <w:rPr>
                <w:rStyle w:val="Hipercze"/>
                <w:noProof/>
              </w:rPr>
              <w:t>VII.</w:t>
            </w:r>
            <w:r w:rsidR="00BC2363">
              <w:rPr>
                <w:rFonts w:eastAsiaTheme="minorEastAsia"/>
                <w:noProof/>
                <w:kern w:val="2"/>
                <w:sz w:val="22"/>
                <w:szCs w:val="22"/>
                <w:lang w:eastAsia="pl-PL"/>
                <w14:ligatures w14:val="standardContextual"/>
              </w:rPr>
              <w:tab/>
            </w:r>
            <w:r w:rsidR="00BC2363" w:rsidRPr="007177A3">
              <w:rPr>
                <w:rStyle w:val="Hipercze"/>
                <w:noProof/>
              </w:rPr>
              <w:t>PODSTAWY WYKLUCZENIA Z POSTĘPOWANIA</w:t>
            </w:r>
            <w:r w:rsidR="00BC2363">
              <w:rPr>
                <w:noProof/>
                <w:webHidden/>
              </w:rPr>
              <w:tab/>
            </w:r>
            <w:r w:rsidR="00BC2363">
              <w:rPr>
                <w:noProof/>
                <w:webHidden/>
              </w:rPr>
              <w:fldChar w:fldCharType="begin"/>
            </w:r>
            <w:r w:rsidR="00BC2363">
              <w:rPr>
                <w:noProof/>
                <w:webHidden/>
              </w:rPr>
              <w:instrText xml:space="preserve"> PAGEREF _Toc160024591 \h </w:instrText>
            </w:r>
            <w:r w:rsidR="00BC2363">
              <w:rPr>
                <w:noProof/>
                <w:webHidden/>
              </w:rPr>
            </w:r>
            <w:r w:rsidR="00BC2363">
              <w:rPr>
                <w:noProof/>
                <w:webHidden/>
              </w:rPr>
              <w:fldChar w:fldCharType="separate"/>
            </w:r>
            <w:r w:rsidR="0076380B">
              <w:rPr>
                <w:noProof/>
                <w:webHidden/>
              </w:rPr>
              <w:t>7</w:t>
            </w:r>
            <w:r w:rsidR="00BC2363">
              <w:rPr>
                <w:noProof/>
                <w:webHidden/>
              </w:rPr>
              <w:fldChar w:fldCharType="end"/>
            </w:r>
          </w:hyperlink>
        </w:p>
        <w:p w14:paraId="514300C7" w14:textId="12B5F2E6" w:rsidR="00BC2363" w:rsidRDefault="00034F91" w:rsidP="00333715">
          <w:pPr>
            <w:pStyle w:val="Spistreci3"/>
            <w:rPr>
              <w:rFonts w:eastAsiaTheme="minorEastAsia"/>
              <w:noProof/>
              <w:kern w:val="2"/>
              <w:sz w:val="22"/>
              <w:szCs w:val="22"/>
              <w:lang w:eastAsia="pl-PL"/>
              <w14:ligatures w14:val="standardContextual"/>
            </w:rPr>
          </w:pPr>
          <w:hyperlink w:anchor="_Toc160024592" w:history="1">
            <w:r w:rsidR="00BC2363" w:rsidRPr="007177A3">
              <w:rPr>
                <w:rStyle w:val="Hipercze"/>
                <w:noProof/>
              </w:rPr>
              <w:t>VIII.</w:t>
            </w:r>
            <w:r w:rsidR="00BC2363">
              <w:rPr>
                <w:rFonts w:eastAsiaTheme="minorEastAsia"/>
                <w:noProof/>
                <w:kern w:val="2"/>
                <w:sz w:val="22"/>
                <w:szCs w:val="22"/>
                <w:lang w:eastAsia="pl-PL"/>
                <w14:ligatures w14:val="standardContextual"/>
              </w:rPr>
              <w:tab/>
            </w:r>
            <w:r w:rsidR="00BC2363" w:rsidRPr="007177A3">
              <w:rPr>
                <w:rStyle w:val="Hipercze"/>
                <w:noProof/>
              </w:rPr>
              <w:t>INDORMACJA O WARUNKACH UDZIAŁU W POSTĘPOWANIU O UDZIELENIE ZAMÓWIENIA</w:t>
            </w:r>
            <w:r w:rsidR="00BC2363">
              <w:rPr>
                <w:noProof/>
                <w:webHidden/>
              </w:rPr>
              <w:tab/>
            </w:r>
            <w:r w:rsidR="00BC2363">
              <w:rPr>
                <w:noProof/>
                <w:webHidden/>
              </w:rPr>
              <w:fldChar w:fldCharType="begin"/>
            </w:r>
            <w:r w:rsidR="00BC2363">
              <w:rPr>
                <w:noProof/>
                <w:webHidden/>
              </w:rPr>
              <w:instrText xml:space="preserve"> PAGEREF _Toc160024592 \h </w:instrText>
            </w:r>
            <w:r w:rsidR="00BC2363">
              <w:rPr>
                <w:noProof/>
                <w:webHidden/>
              </w:rPr>
            </w:r>
            <w:r w:rsidR="00BC2363">
              <w:rPr>
                <w:noProof/>
                <w:webHidden/>
              </w:rPr>
              <w:fldChar w:fldCharType="separate"/>
            </w:r>
            <w:r w:rsidR="0076380B">
              <w:rPr>
                <w:noProof/>
                <w:webHidden/>
              </w:rPr>
              <w:t>10</w:t>
            </w:r>
            <w:r w:rsidR="00BC2363">
              <w:rPr>
                <w:noProof/>
                <w:webHidden/>
              </w:rPr>
              <w:fldChar w:fldCharType="end"/>
            </w:r>
          </w:hyperlink>
        </w:p>
        <w:p w14:paraId="1281B414" w14:textId="110303F5" w:rsidR="00BC2363" w:rsidRDefault="00034F91" w:rsidP="00333715">
          <w:pPr>
            <w:pStyle w:val="Spistreci3"/>
            <w:rPr>
              <w:rFonts w:eastAsiaTheme="minorEastAsia"/>
              <w:noProof/>
              <w:kern w:val="2"/>
              <w:sz w:val="22"/>
              <w:szCs w:val="22"/>
              <w:lang w:eastAsia="pl-PL"/>
              <w14:ligatures w14:val="standardContextual"/>
            </w:rPr>
          </w:pPr>
          <w:hyperlink w:anchor="_Toc160024593" w:history="1">
            <w:r w:rsidR="00BC2363" w:rsidRPr="007177A3">
              <w:rPr>
                <w:rStyle w:val="Hipercze"/>
                <w:noProof/>
              </w:rPr>
              <w:t>IX.</w:t>
            </w:r>
            <w:r w:rsidR="00BC2363">
              <w:rPr>
                <w:rFonts w:eastAsiaTheme="minorEastAsia"/>
                <w:noProof/>
                <w:kern w:val="2"/>
                <w:sz w:val="22"/>
                <w:szCs w:val="22"/>
                <w:lang w:eastAsia="pl-PL"/>
                <w14:ligatures w14:val="standardContextual"/>
              </w:rPr>
              <w:tab/>
            </w:r>
            <w:r w:rsidR="00BC2363" w:rsidRPr="007177A3">
              <w:rPr>
                <w:rStyle w:val="Hipercze"/>
                <w:noProof/>
              </w:rPr>
              <w:t>WYKAZ PODMIOTOWYCH ŚRODKÓW DOWODOWYCH</w:t>
            </w:r>
            <w:r w:rsidR="00BC2363">
              <w:rPr>
                <w:noProof/>
                <w:webHidden/>
              </w:rPr>
              <w:tab/>
            </w:r>
            <w:r w:rsidR="00BC2363">
              <w:rPr>
                <w:noProof/>
                <w:webHidden/>
              </w:rPr>
              <w:fldChar w:fldCharType="begin"/>
            </w:r>
            <w:r w:rsidR="00BC2363">
              <w:rPr>
                <w:noProof/>
                <w:webHidden/>
              </w:rPr>
              <w:instrText xml:space="preserve"> PAGEREF _Toc160024593 \h </w:instrText>
            </w:r>
            <w:r w:rsidR="00BC2363">
              <w:rPr>
                <w:noProof/>
                <w:webHidden/>
              </w:rPr>
            </w:r>
            <w:r w:rsidR="00BC2363">
              <w:rPr>
                <w:noProof/>
                <w:webHidden/>
              </w:rPr>
              <w:fldChar w:fldCharType="separate"/>
            </w:r>
            <w:r w:rsidR="0076380B">
              <w:rPr>
                <w:noProof/>
                <w:webHidden/>
              </w:rPr>
              <w:t>10</w:t>
            </w:r>
            <w:r w:rsidR="00BC2363">
              <w:rPr>
                <w:noProof/>
                <w:webHidden/>
              </w:rPr>
              <w:fldChar w:fldCharType="end"/>
            </w:r>
          </w:hyperlink>
        </w:p>
        <w:p w14:paraId="14E61851" w14:textId="23B9597A" w:rsidR="00BC2363" w:rsidRDefault="00034F91" w:rsidP="00333715">
          <w:pPr>
            <w:pStyle w:val="Spistreci3"/>
            <w:rPr>
              <w:rFonts w:eastAsiaTheme="minorEastAsia"/>
              <w:noProof/>
              <w:kern w:val="2"/>
              <w:sz w:val="22"/>
              <w:szCs w:val="22"/>
              <w:lang w:eastAsia="pl-PL"/>
              <w14:ligatures w14:val="standardContextual"/>
            </w:rPr>
          </w:pPr>
          <w:hyperlink w:anchor="_Toc160024594" w:history="1">
            <w:r w:rsidR="00BC2363" w:rsidRPr="007177A3">
              <w:rPr>
                <w:rStyle w:val="Hipercze"/>
                <w:noProof/>
              </w:rPr>
              <w:t>X.</w:t>
            </w:r>
            <w:r w:rsidR="00BC2363">
              <w:rPr>
                <w:rFonts w:eastAsiaTheme="minorEastAsia"/>
                <w:noProof/>
                <w:kern w:val="2"/>
                <w:sz w:val="22"/>
                <w:szCs w:val="22"/>
                <w:lang w:eastAsia="pl-PL"/>
                <w14:ligatures w14:val="standardContextual"/>
              </w:rPr>
              <w:tab/>
            </w:r>
            <w:r w:rsidR="00BC2363" w:rsidRPr="007177A3">
              <w:rPr>
                <w:rStyle w:val="Hipercze"/>
                <w:noProof/>
              </w:rPr>
              <w:t>POLEGANIE NA ZASOBACH INNYCH PODMIOTÓW</w:t>
            </w:r>
            <w:r w:rsidR="00BC2363">
              <w:rPr>
                <w:noProof/>
                <w:webHidden/>
              </w:rPr>
              <w:tab/>
            </w:r>
            <w:r w:rsidR="00BC2363">
              <w:rPr>
                <w:noProof/>
                <w:webHidden/>
              </w:rPr>
              <w:fldChar w:fldCharType="begin"/>
            </w:r>
            <w:r w:rsidR="00BC2363">
              <w:rPr>
                <w:noProof/>
                <w:webHidden/>
              </w:rPr>
              <w:instrText xml:space="preserve"> PAGEREF _Toc160024594 \h </w:instrText>
            </w:r>
            <w:r w:rsidR="00BC2363">
              <w:rPr>
                <w:noProof/>
                <w:webHidden/>
              </w:rPr>
            </w:r>
            <w:r w:rsidR="00BC2363">
              <w:rPr>
                <w:noProof/>
                <w:webHidden/>
              </w:rPr>
              <w:fldChar w:fldCharType="separate"/>
            </w:r>
            <w:r w:rsidR="0076380B">
              <w:rPr>
                <w:noProof/>
                <w:webHidden/>
              </w:rPr>
              <w:t>15</w:t>
            </w:r>
            <w:r w:rsidR="00BC2363">
              <w:rPr>
                <w:noProof/>
                <w:webHidden/>
              </w:rPr>
              <w:fldChar w:fldCharType="end"/>
            </w:r>
          </w:hyperlink>
        </w:p>
        <w:p w14:paraId="5A3FA5FA" w14:textId="5D514116" w:rsidR="00BC2363" w:rsidRDefault="00034F91" w:rsidP="00333715">
          <w:pPr>
            <w:pStyle w:val="Spistreci3"/>
            <w:rPr>
              <w:rFonts w:eastAsiaTheme="minorEastAsia"/>
              <w:noProof/>
              <w:kern w:val="2"/>
              <w:sz w:val="22"/>
              <w:szCs w:val="22"/>
              <w:lang w:eastAsia="pl-PL"/>
              <w14:ligatures w14:val="standardContextual"/>
            </w:rPr>
          </w:pPr>
          <w:hyperlink w:anchor="_Toc160024595" w:history="1">
            <w:r w:rsidR="00BC2363" w:rsidRPr="007177A3">
              <w:rPr>
                <w:rStyle w:val="Hipercze"/>
                <w:noProof/>
              </w:rPr>
              <w:t>XI.</w:t>
            </w:r>
            <w:r w:rsidR="00BC2363">
              <w:rPr>
                <w:rFonts w:eastAsiaTheme="minorEastAsia"/>
                <w:noProof/>
                <w:kern w:val="2"/>
                <w:sz w:val="22"/>
                <w:szCs w:val="22"/>
                <w:lang w:eastAsia="pl-PL"/>
                <w14:ligatures w14:val="standardContextual"/>
              </w:rPr>
              <w:tab/>
            </w:r>
            <w:r w:rsidR="00BC2363" w:rsidRPr="007177A3">
              <w:rPr>
                <w:rStyle w:val="Hipercze"/>
                <w:noProof/>
              </w:rPr>
              <w:t>PODWYKONAWSTWO</w:t>
            </w:r>
            <w:r w:rsidR="00BC2363">
              <w:rPr>
                <w:noProof/>
                <w:webHidden/>
              </w:rPr>
              <w:tab/>
            </w:r>
            <w:r w:rsidR="00BC2363">
              <w:rPr>
                <w:noProof/>
                <w:webHidden/>
              </w:rPr>
              <w:fldChar w:fldCharType="begin"/>
            </w:r>
            <w:r w:rsidR="00BC2363">
              <w:rPr>
                <w:noProof/>
                <w:webHidden/>
              </w:rPr>
              <w:instrText xml:space="preserve"> PAGEREF _Toc160024595 \h </w:instrText>
            </w:r>
            <w:r w:rsidR="00BC2363">
              <w:rPr>
                <w:noProof/>
                <w:webHidden/>
              </w:rPr>
            </w:r>
            <w:r w:rsidR="00BC2363">
              <w:rPr>
                <w:noProof/>
                <w:webHidden/>
              </w:rPr>
              <w:fldChar w:fldCharType="separate"/>
            </w:r>
            <w:r w:rsidR="0076380B">
              <w:rPr>
                <w:noProof/>
                <w:webHidden/>
              </w:rPr>
              <w:t>16</w:t>
            </w:r>
            <w:r w:rsidR="00BC2363">
              <w:rPr>
                <w:noProof/>
                <w:webHidden/>
              </w:rPr>
              <w:fldChar w:fldCharType="end"/>
            </w:r>
          </w:hyperlink>
        </w:p>
        <w:p w14:paraId="56CF5DC2" w14:textId="159EFF12" w:rsidR="00BC2363" w:rsidRDefault="00034F91" w:rsidP="00333715">
          <w:pPr>
            <w:pStyle w:val="Spistreci3"/>
            <w:rPr>
              <w:rFonts w:eastAsiaTheme="minorEastAsia"/>
              <w:noProof/>
              <w:kern w:val="2"/>
              <w:sz w:val="22"/>
              <w:szCs w:val="22"/>
              <w:lang w:eastAsia="pl-PL"/>
              <w14:ligatures w14:val="standardContextual"/>
            </w:rPr>
          </w:pPr>
          <w:hyperlink w:anchor="_Toc160024596" w:history="1">
            <w:r w:rsidR="00BC2363" w:rsidRPr="007177A3">
              <w:rPr>
                <w:rStyle w:val="Hipercze"/>
                <w:noProof/>
              </w:rPr>
              <w:t>XII.</w:t>
            </w:r>
            <w:r w:rsidR="00BC2363">
              <w:rPr>
                <w:rFonts w:eastAsiaTheme="minorEastAsia"/>
                <w:noProof/>
                <w:kern w:val="2"/>
                <w:sz w:val="22"/>
                <w:szCs w:val="22"/>
                <w:lang w:eastAsia="pl-PL"/>
                <w14:ligatures w14:val="standardContextual"/>
              </w:rPr>
              <w:tab/>
            </w:r>
            <w:r w:rsidR="00BC2363" w:rsidRPr="007177A3">
              <w:rPr>
                <w:rStyle w:val="Hipercze"/>
                <w:noProof/>
              </w:rPr>
              <w:t>INFORMACJA DLA WYKONAWCÓW WSPÓLNIE UBIEGAJĄCYCH SIĘ  O UDZIELENIE ZAMÓWIENIA (SPÓŁKI CYWILNE/ KONSORCJA)</w:t>
            </w:r>
            <w:r w:rsidR="00BC2363">
              <w:rPr>
                <w:noProof/>
                <w:webHidden/>
              </w:rPr>
              <w:tab/>
            </w:r>
            <w:r w:rsidR="00BC2363">
              <w:rPr>
                <w:noProof/>
                <w:webHidden/>
              </w:rPr>
              <w:fldChar w:fldCharType="begin"/>
            </w:r>
            <w:r w:rsidR="00BC2363">
              <w:rPr>
                <w:noProof/>
                <w:webHidden/>
              </w:rPr>
              <w:instrText xml:space="preserve"> PAGEREF _Toc160024596 \h </w:instrText>
            </w:r>
            <w:r w:rsidR="00BC2363">
              <w:rPr>
                <w:noProof/>
                <w:webHidden/>
              </w:rPr>
            </w:r>
            <w:r w:rsidR="00BC2363">
              <w:rPr>
                <w:noProof/>
                <w:webHidden/>
              </w:rPr>
              <w:fldChar w:fldCharType="separate"/>
            </w:r>
            <w:r w:rsidR="0076380B">
              <w:rPr>
                <w:noProof/>
                <w:webHidden/>
              </w:rPr>
              <w:t>16</w:t>
            </w:r>
            <w:r w:rsidR="00BC2363">
              <w:rPr>
                <w:noProof/>
                <w:webHidden/>
              </w:rPr>
              <w:fldChar w:fldCharType="end"/>
            </w:r>
          </w:hyperlink>
        </w:p>
        <w:p w14:paraId="6C4CB191" w14:textId="599D0530" w:rsidR="00BC2363" w:rsidRDefault="00034F91" w:rsidP="00333715">
          <w:pPr>
            <w:pStyle w:val="Spistreci3"/>
            <w:rPr>
              <w:rFonts w:eastAsiaTheme="minorEastAsia"/>
              <w:noProof/>
              <w:kern w:val="2"/>
              <w:sz w:val="22"/>
              <w:szCs w:val="22"/>
              <w:lang w:eastAsia="pl-PL"/>
              <w14:ligatures w14:val="standardContextual"/>
            </w:rPr>
          </w:pPr>
          <w:hyperlink w:anchor="_Toc160024597" w:history="1">
            <w:r w:rsidR="00BC2363" w:rsidRPr="007177A3">
              <w:rPr>
                <w:rStyle w:val="Hipercze"/>
                <w:noProof/>
              </w:rPr>
              <w:t>XIII.</w:t>
            </w:r>
            <w:r w:rsidR="00BC2363">
              <w:rPr>
                <w:rFonts w:eastAsiaTheme="minorEastAsia"/>
                <w:noProof/>
                <w:kern w:val="2"/>
                <w:sz w:val="22"/>
                <w:szCs w:val="22"/>
                <w:lang w:eastAsia="pl-PL"/>
                <w14:ligatures w14:val="standardContextual"/>
              </w:rPr>
              <w:tab/>
            </w:r>
            <w:r w:rsidR="00BC2363" w:rsidRPr="007177A3">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BC2363">
              <w:rPr>
                <w:noProof/>
                <w:webHidden/>
              </w:rPr>
              <w:tab/>
            </w:r>
            <w:r w:rsidR="00BC2363">
              <w:rPr>
                <w:noProof/>
                <w:webHidden/>
              </w:rPr>
              <w:fldChar w:fldCharType="begin"/>
            </w:r>
            <w:r w:rsidR="00BC2363">
              <w:rPr>
                <w:noProof/>
                <w:webHidden/>
              </w:rPr>
              <w:instrText xml:space="preserve"> PAGEREF _Toc160024597 \h </w:instrText>
            </w:r>
            <w:r w:rsidR="00BC2363">
              <w:rPr>
                <w:noProof/>
                <w:webHidden/>
              </w:rPr>
            </w:r>
            <w:r w:rsidR="00BC2363">
              <w:rPr>
                <w:noProof/>
                <w:webHidden/>
              </w:rPr>
              <w:fldChar w:fldCharType="separate"/>
            </w:r>
            <w:r w:rsidR="0076380B">
              <w:rPr>
                <w:noProof/>
                <w:webHidden/>
              </w:rPr>
              <w:t>18</w:t>
            </w:r>
            <w:r w:rsidR="00BC2363">
              <w:rPr>
                <w:noProof/>
                <w:webHidden/>
              </w:rPr>
              <w:fldChar w:fldCharType="end"/>
            </w:r>
          </w:hyperlink>
        </w:p>
        <w:p w14:paraId="5544FC90" w14:textId="70D88BFE" w:rsidR="00BC2363" w:rsidRDefault="00034F91" w:rsidP="00333715">
          <w:pPr>
            <w:pStyle w:val="Spistreci3"/>
            <w:rPr>
              <w:rFonts w:eastAsiaTheme="minorEastAsia"/>
              <w:noProof/>
              <w:kern w:val="2"/>
              <w:sz w:val="22"/>
              <w:szCs w:val="22"/>
              <w:lang w:eastAsia="pl-PL"/>
              <w14:ligatures w14:val="standardContextual"/>
            </w:rPr>
          </w:pPr>
          <w:hyperlink w:anchor="_Toc160024598" w:history="1">
            <w:r w:rsidR="00BC2363" w:rsidRPr="007177A3">
              <w:rPr>
                <w:rStyle w:val="Hipercze"/>
                <w:noProof/>
              </w:rPr>
              <w:t>XIV.</w:t>
            </w:r>
            <w:r w:rsidR="00BC2363">
              <w:rPr>
                <w:rFonts w:eastAsiaTheme="minorEastAsia"/>
                <w:noProof/>
                <w:kern w:val="2"/>
                <w:sz w:val="22"/>
                <w:szCs w:val="22"/>
                <w:lang w:eastAsia="pl-PL"/>
                <w14:ligatures w14:val="standardContextual"/>
              </w:rPr>
              <w:tab/>
            </w:r>
            <w:r w:rsidR="00BC2363" w:rsidRPr="007177A3">
              <w:rPr>
                <w:rStyle w:val="Hipercze"/>
                <w:noProof/>
              </w:rPr>
              <w:t>UDZIELANIE WYJAŚNIEŃ TREŚCI SWZ</w:t>
            </w:r>
            <w:r w:rsidR="00BC2363">
              <w:rPr>
                <w:noProof/>
                <w:webHidden/>
              </w:rPr>
              <w:tab/>
            </w:r>
            <w:r w:rsidR="00BC2363">
              <w:rPr>
                <w:noProof/>
                <w:webHidden/>
              </w:rPr>
              <w:fldChar w:fldCharType="begin"/>
            </w:r>
            <w:r w:rsidR="00BC2363">
              <w:rPr>
                <w:noProof/>
                <w:webHidden/>
              </w:rPr>
              <w:instrText xml:space="preserve"> PAGEREF _Toc160024598 \h </w:instrText>
            </w:r>
            <w:r w:rsidR="00BC2363">
              <w:rPr>
                <w:noProof/>
                <w:webHidden/>
              </w:rPr>
            </w:r>
            <w:r w:rsidR="00BC2363">
              <w:rPr>
                <w:noProof/>
                <w:webHidden/>
              </w:rPr>
              <w:fldChar w:fldCharType="separate"/>
            </w:r>
            <w:r w:rsidR="0076380B">
              <w:rPr>
                <w:noProof/>
                <w:webHidden/>
              </w:rPr>
              <w:t>20</w:t>
            </w:r>
            <w:r w:rsidR="00BC2363">
              <w:rPr>
                <w:noProof/>
                <w:webHidden/>
              </w:rPr>
              <w:fldChar w:fldCharType="end"/>
            </w:r>
          </w:hyperlink>
        </w:p>
        <w:p w14:paraId="529A07F0" w14:textId="3F9602B9" w:rsidR="00BC2363" w:rsidRDefault="00034F91" w:rsidP="00333715">
          <w:pPr>
            <w:pStyle w:val="Spistreci3"/>
            <w:rPr>
              <w:rFonts w:eastAsiaTheme="minorEastAsia"/>
              <w:noProof/>
              <w:kern w:val="2"/>
              <w:sz w:val="22"/>
              <w:szCs w:val="22"/>
              <w:lang w:eastAsia="pl-PL"/>
              <w14:ligatures w14:val="standardContextual"/>
            </w:rPr>
          </w:pPr>
          <w:hyperlink w:anchor="_Toc160024599" w:history="1">
            <w:r w:rsidR="00BC2363" w:rsidRPr="007177A3">
              <w:rPr>
                <w:rStyle w:val="Hipercze"/>
                <w:noProof/>
              </w:rPr>
              <w:t>XV.</w:t>
            </w:r>
            <w:r w:rsidR="00BC2363">
              <w:rPr>
                <w:rFonts w:eastAsiaTheme="minorEastAsia"/>
                <w:noProof/>
                <w:kern w:val="2"/>
                <w:sz w:val="22"/>
                <w:szCs w:val="22"/>
                <w:lang w:eastAsia="pl-PL"/>
                <w14:ligatures w14:val="standardContextual"/>
              </w:rPr>
              <w:tab/>
            </w:r>
            <w:r w:rsidR="00BC2363" w:rsidRPr="007177A3">
              <w:rPr>
                <w:rStyle w:val="Hipercze"/>
                <w:noProof/>
              </w:rPr>
              <w:t>WSKAZANIE OSÓB UPRAWNIONYCH DO KOMUNIKOWANIA SIĘ Z WYKONAWCAMI</w:t>
            </w:r>
            <w:r w:rsidR="00BC2363">
              <w:rPr>
                <w:noProof/>
                <w:webHidden/>
              </w:rPr>
              <w:tab/>
            </w:r>
            <w:r w:rsidR="00BC2363">
              <w:rPr>
                <w:noProof/>
                <w:webHidden/>
              </w:rPr>
              <w:fldChar w:fldCharType="begin"/>
            </w:r>
            <w:r w:rsidR="00BC2363">
              <w:rPr>
                <w:noProof/>
                <w:webHidden/>
              </w:rPr>
              <w:instrText xml:space="preserve"> PAGEREF _Toc160024599 \h </w:instrText>
            </w:r>
            <w:r w:rsidR="00BC2363">
              <w:rPr>
                <w:noProof/>
                <w:webHidden/>
              </w:rPr>
            </w:r>
            <w:r w:rsidR="00BC2363">
              <w:rPr>
                <w:noProof/>
                <w:webHidden/>
              </w:rPr>
              <w:fldChar w:fldCharType="separate"/>
            </w:r>
            <w:r w:rsidR="0076380B">
              <w:rPr>
                <w:noProof/>
                <w:webHidden/>
              </w:rPr>
              <w:t>20</w:t>
            </w:r>
            <w:r w:rsidR="00BC2363">
              <w:rPr>
                <w:noProof/>
                <w:webHidden/>
              </w:rPr>
              <w:fldChar w:fldCharType="end"/>
            </w:r>
          </w:hyperlink>
        </w:p>
        <w:p w14:paraId="7A2F640A" w14:textId="266FD319" w:rsidR="00BC2363" w:rsidRDefault="00034F91" w:rsidP="00333715">
          <w:pPr>
            <w:pStyle w:val="Spistreci3"/>
            <w:rPr>
              <w:rFonts w:eastAsiaTheme="minorEastAsia"/>
              <w:noProof/>
              <w:kern w:val="2"/>
              <w:sz w:val="22"/>
              <w:szCs w:val="22"/>
              <w:lang w:eastAsia="pl-PL"/>
              <w14:ligatures w14:val="standardContextual"/>
            </w:rPr>
          </w:pPr>
          <w:hyperlink w:anchor="_Toc160024600" w:history="1">
            <w:r w:rsidR="00BC2363" w:rsidRPr="007177A3">
              <w:rPr>
                <w:rStyle w:val="Hipercze"/>
                <w:noProof/>
              </w:rPr>
              <w:t>XVI.</w:t>
            </w:r>
            <w:r w:rsidR="00BC2363">
              <w:rPr>
                <w:rFonts w:eastAsiaTheme="minorEastAsia"/>
                <w:noProof/>
                <w:kern w:val="2"/>
                <w:sz w:val="22"/>
                <w:szCs w:val="22"/>
                <w:lang w:eastAsia="pl-PL"/>
                <w14:ligatures w14:val="standardContextual"/>
              </w:rPr>
              <w:tab/>
            </w:r>
            <w:r w:rsidR="00BC2363" w:rsidRPr="007177A3">
              <w:rPr>
                <w:rStyle w:val="Hipercze"/>
                <w:noProof/>
              </w:rPr>
              <w:t>TERMIN ZWIĄZANIA OFERTĄ</w:t>
            </w:r>
            <w:r w:rsidR="00BC2363">
              <w:rPr>
                <w:noProof/>
                <w:webHidden/>
              </w:rPr>
              <w:tab/>
            </w:r>
            <w:r w:rsidR="00BC2363">
              <w:rPr>
                <w:noProof/>
                <w:webHidden/>
              </w:rPr>
              <w:fldChar w:fldCharType="begin"/>
            </w:r>
            <w:r w:rsidR="00BC2363">
              <w:rPr>
                <w:noProof/>
                <w:webHidden/>
              </w:rPr>
              <w:instrText xml:space="preserve"> PAGEREF _Toc160024600 \h </w:instrText>
            </w:r>
            <w:r w:rsidR="00BC2363">
              <w:rPr>
                <w:noProof/>
                <w:webHidden/>
              </w:rPr>
            </w:r>
            <w:r w:rsidR="00BC2363">
              <w:rPr>
                <w:noProof/>
                <w:webHidden/>
              </w:rPr>
              <w:fldChar w:fldCharType="separate"/>
            </w:r>
            <w:r w:rsidR="0076380B">
              <w:rPr>
                <w:noProof/>
                <w:webHidden/>
              </w:rPr>
              <w:t>21</w:t>
            </w:r>
            <w:r w:rsidR="00BC2363">
              <w:rPr>
                <w:noProof/>
                <w:webHidden/>
              </w:rPr>
              <w:fldChar w:fldCharType="end"/>
            </w:r>
          </w:hyperlink>
        </w:p>
        <w:p w14:paraId="071DDC61" w14:textId="0C5600B5" w:rsidR="00BC2363" w:rsidRDefault="00034F91" w:rsidP="00333715">
          <w:pPr>
            <w:pStyle w:val="Spistreci3"/>
            <w:rPr>
              <w:rFonts w:eastAsiaTheme="minorEastAsia"/>
              <w:noProof/>
              <w:kern w:val="2"/>
              <w:sz w:val="22"/>
              <w:szCs w:val="22"/>
              <w:lang w:eastAsia="pl-PL"/>
              <w14:ligatures w14:val="standardContextual"/>
            </w:rPr>
          </w:pPr>
          <w:hyperlink w:anchor="_Toc160024601" w:history="1">
            <w:r w:rsidR="00BC2363" w:rsidRPr="007177A3">
              <w:rPr>
                <w:rStyle w:val="Hipercze"/>
                <w:noProof/>
              </w:rPr>
              <w:t>XVII.</w:t>
            </w:r>
            <w:r w:rsidR="00BC2363">
              <w:rPr>
                <w:rFonts w:eastAsiaTheme="minorEastAsia"/>
                <w:noProof/>
                <w:kern w:val="2"/>
                <w:sz w:val="22"/>
                <w:szCs w:val="22"/>
                <w:lang w:eastAsia="pl-PL"/>
                <w14:ligatures w14:val="standardContextual"/>
              </w:rPr>
              <w:tab/>
            </w:r>
            <w:r w:rsidR="00BC2363" w:rsidRPr="007177A3">
              <w:rPr>
                <w:rStyle w:val="Hipercze"/>
                <w:noProof/>
              </w:rPr>
              <w:t>WYMAGANIA DOTYCZĄCE WADIUM</w:t>
            </w:r>
            <w:r w:rsidR="00BC2363">
              <w:rPr>
                <w:noProof/>
                <w:webHidden/>
              </w:rPr>
              <w:tab/>
            </w:r>
            <w:r w:rsidR="00BC2363">
              <w:rPr>
                <w:noProof/>
                <w:webHidden/>
              </w:rPr>
              <w:fldChar w:fldCharType="begin"/>
            </w:r>
            <w:r w:rsidR="00BC2363">
              <w:rPr>
                <w:noProof/>
                <w:webHidden/>
              </w:rPr>
              <w:instrText xml:space="preserve"> PAGEREF _Toc160024601 \h </w:instrText>
            </w:r>
            <w:r w:rsidR="00BC2363">
              <w:rPr>
                <w:noProof/>
                <w:webHidden/>
              </w:rPr>
            </w:r>
            <w:r w:rsidR="00BC2363">
              <w:rPr>
                <w:noProof/>
                <w:webHidden/>
              </w:rPr>
              <w:fldChar w:fldCharType="separate"/>
            </w:r>
            <w:r w:rsidR="0076380B">
              <w:rPr>
                <w:noProof/>
                <w:webHidden/>
              </w:rPr>
              <w:t>21</w:t>
            </w:r>
            <w:r w:rsidR="00BC2363">
              <w:rPr>
                <w:noProof/>
                <w:webHidden/>
              </w:rPr>
              <w:fldChar w:fldCharType="end"/>
            </w:r>
          </w:hyperlink>
        </w:p>
        <w:p w14:paraId="1F9C3BC0" w14:textId="11F4B29F" w:rsidR="00BC2363" w:rsidRDefault="00034F91" w:rsidP="00333715">
          <w:pPr>
            <w:pStyle w:val="Spistreci3"/>
            <w:rPr>
              <w:rFonts w:eastAsiaTheme="minorEastAsia"/>
              <w:noProof/>
              <w:kern w:val="2"/>
              <w:sz w:val="22"/>
              <w:szCs w:val="22"/>
              <w:lang w:eastAsia="pl-PL"/>
              <w14:ligatures w14:val="standardContextual"/>
            </w:rPr>
          </w:pPr>
          <w:hyperlink w:anchor="_Toc160024602" w:history="1">
            <w:r w:rsidR="00BC2363" w:rsidRPr="007177A3">
              <w:rPr>
                <w:rStyle w:val="Hipercze"/>
                <w:noProof/>
              </w:rPr>
              <w:t>XVIII.</w:t>
            </w:r>
            <w:r w:rsidR="00BC2363">
              <w:rPr>
                <w:rFonts w:eastAsiaTheme="minorEastAsia"/>
                <w:noProof/>
                <w:kern w:val="2"/>
                <w:sz w:val="22"/>
                <w:szCs w:val="22"/>
                <w:lang w:eastAsia="pl-PL"/>
                <w14:ligatures w14:val="standardContextual"/>
              </w:rPr>
              <w:tab/>
            </w:r>
            <w:r w:rsidR="00BC2363" w:rsidRPr="007177A3">
              <w:rPr>
                <w:rStyle w:val="Hipercze"/>
                <w:noProof/>
              </w:rPr>
              <w:t>OPIS SPOSOBU PRZYGOTOWYWANIA OFERTY</w:t>
            </w:r>
            <w:r w:rsidR="00BC2363">
              <w:rPr>
                <w:noProof/>
                <w:webHidden/>
              </w:rPr>
              <w:tab/>
            </w:r>
            <w:r w:rsidR="00BC2363">
              <w:rPr>
                <w:noProof/>
                <w:webHidden/>
              </w:rPr>
              <w:fldChar w:fldCharType="begin"/>
            </w:r>
            <w:r w:rsidR="00BC2363">
              <w:rPr>
                <w:noProof/>
                <w:webHidden/>
              </w:rPr>
              <w:instrText xml:space="preserve"> PAGEREF _Toc160024602 \h </w:instrText>
            </w:r>
            <w:r w:rsidR="00BC2363">
              <w:rPr>
                <w:noProof/>
                <w:webHidden/>
              </w:rPr>
            </w:r>
            <w:r w:rsidR="00BC2363">
              <w:rPr>
                <w:noProof/>
                <w:webHidden/>
              </w:rPr>
              <w:fldChar w:fldCharType="separate"/>
            </w:r>
            <w:r w:rsidR="0076380B">
              <w:rPr>
                <w:noProof/>
                <w:webHidden/>
              </w:rPr>
              <w:t>22</w:t>
            </w:r>
            <w:r w:rsidR="00BC2363">
              <w:rPr>
                <w:noProof/>
                <w:webHidden/>
              </w:rPr>
              <w:fldChar w:fldCharType="end"/>
            </w:r>
          </w:hyperlink>
        </w:p>
        <w:p w14:paraId="47ACE54E" w14:textId="74C8E1FB" w:rsidR="00BC2363" w:rsidRDefault="00034F91" w:rsidP="00333715">
          <w:pPr>
            <w:pStyle w:val="Spistreci3"/>
            <w:rPr>
              <w:rFonts w:eastAsiaTheme="minorEastAsia"/>
              <w:noProof/>
              <w:kern w:val="2"/>
              <w:sz w:val="22"/>
              <w:szCs w:val="22"/>
              <w:lang w:eastAsia="pl-PL"/>
              <w14:ligatures w14:val="standardContextual"/>
            </w:rPr>
          </w:pPr>
          <w:hyperlink w:anchor="_Toc160024603" w:history="1">
            <w:r w:rsidR="00BC2363" w:rsidRPr="007177A3">
              <w:rPr>
                <w:rStyle w:val="Hipercze"/>
                <w:noProof/>
              </w:rPr>
              <w:t>XIX.</w:t>
            </w:r>
            <w:r w:rsidR="00BC2363">
              <w:rPr>
                <w:rFonts w:eastAsiaTheme="minorEastAsia"/>
                <w:noProof/>
                <w:kern w:val="2"/>
                <w:sz w:val="22"/>
                <w:szCs w:val="22"/>
                <w:lang w:eastAsia="pl-PL"/>
                <w14:ligatures w14:val="standardContextual"/>
              </w:rPr>
              <w:tab/>
            </w:r>
            <w:r w:rsidR="00BC2363" w:rsidRPr="007177A3">
              <w:rPr>
                <w:rStyle w:val="Hipercze"/>
                <w:noProof/>
              </w:rPr>
              <w:t>SPOSÓB ORAZ TERMIN SKŁADANIA OFERTY</w:t>
            </w:r>
            <w:r w:rsidR="00BC2363">
              <w:rPr>
                <w:noProof/>
                <w:webHidden/>
              </w:rPr>
              <w:tab/>
            </w:r>
            <w:r w:rsidR="00BC2363">
              <w:rPr>
                <w:noProof/>
                <w:webHidden/>
              </w:rPr>
              <w:fldChar w:fldCharType="begin"/>
            </w:r>
            <w:r w:rsidR="00BC2363">
              <w:rPr>
                <w:noProof/>
                <w:webHidden/>
              </w:rPr>
              <w:instrText xml:space="preserve"> PAGEREF _Toc160024603 \h </w:instrText>
            </w:r>
            <w:r w:rsidR="00BC2363">
              <w:rPr>
                <w:noProof/>
                <w:webHidden/>
              </w:rPr>
            </w:r>
            <w:r w:rsidR="00BC2363">
              <w:rPr>
                <w:noProof/>
                <w:webHidden/>
              </w:rPr>
              <w:fldChar w:fldCharType="separate"/>
            </w:r>
            <w:r w:rsidR="0076380B">
              <w:rPr>
                <w:noProof/>
                <w:webHidden/>
              </w:rPr>
              <w:t>25</w:t>
            </w:r>
            <w:r w:rsidR="00BC2363">
              <w:rPr>
                <w:noProof/>
                <w:webHidden/>
              </w:rPr>
              <w:fldChar w:fldCharType="end"/>
            </w:r>
          </w:hyperlink>
        </w:p>
        <w:p w14:paraId="4EE5AFC9" w14:textId="5CED6D5E" w:rsidR="00BC2363" w:rsidRDefault="00034F91" w:rsidP="00333715">
          <w:pPr>
            <w:pStyle w:val="Spistreci3"/>
            <w:rPr>
              <w:rFonts w:eastAsiaTheme="minorEastAsia"/>
              <w:noProof/>
              <w:kern w:val="2"/>
              <w:sz w:val="22"/>
              <w:szCs w:val="22"/>
              <w:lang w:eastAsia="pl-PL"/>
              <w14:ligatures w14:val="standardContextual"/>
            </w:rPr>
          </w:pPr>
          <w:hyperlink w:anchor="_Toc160024604" w:history="1">
            <w:r w:rsidR="00BC2363" w:rsidRPr="007177A3">
              <w:rPr>
                <w:rStyle w:val="Hipercze"/>
                <w:noProof/>
              </w:rPr>
              <w:t>XX.</w:t>
            </w:r>
            <w:r w:rsidR="00BC2363">
              <w:rPr>
                <w:rFonts w:eastAsiaTheme="minorEastAsia"/>
                <w:noProof/>
                <w:kern w:val="2"/>
                <w:sz w:val="22"/>
                <w:szCs w:val="22"/>
                <w:lang w:eastAsia="pl-PL"/>
                <w14:ligatures w14:val="standardContextual"/>
              </w:rPr>
              <w:tab/>
            </w:r>
            <w:r w:rsidR="00BC2363" w:rsidRPr="007177A3">
              <w:rPr>
                <w:rStyle w:val="Hipercze"/>
                <w:noProof/>
              </w:rPr>
              <w:t>SPOSÓB OBLICZANIA CENY</w:t>
            </w:r>
            <w:r w:rsidR="00BC2363">
              <w:rPr>
                <w:noProof/>
                <w:webHidden/>
              </w:rPr>
              <w:tab/>
            </w:r>
            <w:r w:rsidR="00BC2363">
              <w:rPr>
                <w:noProof/>
                <w:webHidden/>
              </w:rPr>
              <w:fldChar w:fldCharType="begin"/>
            </w:r>
            <w:r w:rsidR="00BC2363">
              <w:rPr>
                <w:noProof/>
                <w:webHidden/>
              </w:rPr>
              <w:instrText xml:space="preserve"> PAGEREF _Toc160024604 \h </w:instrText>
            </w:r>
            <w:r w:rsidR="00BC2363">
              <w:rPr>
                <w:noProof/>
                <w:webHidden/>
              </w:rPr>
            </w:r>
            <w:r w:rsidR="00BC2363">
              <w:rPr>
                <w:noProof/>
                <w:webHidden/>
              </w:rPr>
              <w:fldChar w:fldCharType="separate"/>
            </w:r>
            <w:r w:rsidR="0076380B">
              <w:rPr>
                <w:noProof/>
                <w:webHidden/>
              </w:rPr>
              <w:t>26</w:t>
            </w:r>
            <w:r w:rsidR="00BC2363">
              <w:rPr>
                <w:noProof/>
                <w:webHidden/>
              </w:rPr>
              <w:fldChar w:fldCharType="end"/>
            </w:r>
          </w:hyperlink>
        </w:p>
        <w:p w14:paraId="5C9592AD" w14:textId="0936229C" w:rsidR="00BC2363" w:rsidRDefault="00034F91" w:rsidP="00333715">
          <w:pPr>
            <w:pStyle w:val="Spistreci3"/>
            <w:rPr>
              <w:rFonts w:eastAsiaTheme="minorEastAsia"/>
              <w:noProof/>
              <w:kern w:val="2"/>
              <w:sz w:val="22"/>
              <w:szCs w:val="22"/>
              <w:lang w:eastAsia="pl-PL"/>
              <w14:ligatures w14:val="standardContextual"/>
            </w:rPr>
          </w:pPr>
          <w:hyperlink w:anchor="_Toc160024605" w:history="1">
            <w:r w:rsidR="00BC2363" w:rsidRPr="007177A3">
              <w:rPr>
                <w:rStyle w:val="Hipercze"/>
                <w:noProof/>
              </w:rPr>
              <w:t>XXI.</w:t>
            </w:r>
            <w:r w:rsidR="00BC2363">
              <w:rPr>
                <w:rFonts w:eastAsiaTheme="minorEastAsia"/>
                <w:noProof/>
                <w:kern w:val="2"/>
                <w:sz w:val="22"/>
                <w:szCs w:val="22"/>
                <w:lang w:eastAsia="pl-PL"/>
                <w14:ligatures w14:val="standardContextual"/>
              </w:rPr>
              <w:tab/>
            </w:r>
            <w:r w:rsidR="00BC2363" w:rsidRPr="007177A3">
              <w:rPr>
                <w:rStyle w:val="Hipercze"/>
                <w:noProof/>
              </w:rPr>
              <w:t>OPIS KRYTERIÓW, KTÓRYMI ZAMAWIAJĄCY BĘDZIE SIĘ KIEROWAŁ PRZY WYBORZE OFERTY, WRAZ Z PODANIEM WAG TYCH KRYTERIÓW I SPOSOBU OCENY OFERT</w:t>
            </w:r>
            <w:r w:rsidR="00BC2363">
              <w:rPr>
                <w:noProof/>
                <w:webHidden/>
              </w:rPr>
              <w:tab/>
            </w:r>
            <w:r w:rsidR="00BC2363">
              <w:rPr>
                <w:noProof/>
                <w:webHidden/>
              </w:rPr>
              <w:fldChar w:fldCharType="begin"/>
            </w:r>
            <w:r w:rsidR="00BC2363">
              <w:rPr>
                <w:noProof/>
                <w:webHidden/>
              </w:rPr>
              <w:instrText xml:space="preserve"> PAGEREF _Toc160024605 \h </w:instrText>
            </w:r>
            <w:r w:rsidR="00BC2363">
              <w:rPr>
                <w:noProof/>
                <w:webHidden/>
              </w:rPr>
            </w:r>
            <w:r w:rsidR="00BC2363">
              <w:rPr>
                <w:noProof/>
                <w:webHidden/>
              </w:rPr>
              <w:fldChar w:fldCharType="separate"/>
            </w:r>
            <w:r w:rsidR="0076380B">
              <w:rPr>
                <w:noProof/>
                <w:webHidden/>
              </w:rPr>
              <w:t>26</w:t>
            </w:r>
            <w:r w:rsidR="00BC2363">
              <w:rPr>
                <w:noProof/>
                <w:webHidden/>
              </w:rPr>
              <w:fldChar w:fldCharType="end"/>
            </w:r>
          </w:hyperlink>
        </w:p>
        <w:p w14:paraId="7128DCD3" w14:textId="606D743F" w:rsidR="00BC2363" w:rsidRDefault="00034F91" w:rsidP="00333715">
          <w:pPr>
            <w:pStyle w:val="Spistreci3"/>
            <w:rPr>
              <w:rFonts w:eastAsiaTheme="minorEastAsia"/>
              <w:noProof/>
              <w:kern w:val="2"/>
              <w:sz w:val="22"/>
              <w:szCs w:val="22"/>
              <w:lang w:eastAsia="pl-PL"/>
              <w14:ligatures w14:val="standardContextual"/>
            </w:rPr>
          </w:pPr>
          <w:hyperlink w:anchor="_Toc160024606" w:history="1">
            <w:r w:rsidR="00BC2363" w:rsidRPr="007177A3">
              <w:rPr>
                <w:rStyle w:val="Hipercze"/>
                <w:noProof/>
                <w:lang w:eastAsia="ar-SA"/>
              </w:rPr>
              <w:t>XXII.</w:t>
            </w:r>
            <w:r w:rsidR="00BC2363">
              <w:rPr>
                <w:rFonts w:eastAsiaTheme="minorEastAsia"/>
                <w:noProof/>
                <w:kern w:val="2"/>
                <w:sz w:val="22"/>
                <w:szCs w:val="22"/>
                <w:lang w:eastAsia="pl-PL"/>
                <w14:ligatures w14:val="standardContextual"/>
              </w:rPr>
              <w:tab/>
            </w:r>
            <w:r w:rsidR="00BC2363" w:rsidRPr="007177A3">
              <w:rPr>
                <w:rStyle w:val="Hipercze"/>
                <w:noProof/>
                <w:lang w:eastAsia="ar-SA"/>
              </w:rPr>
              <w:t>TERMIN OTWARCIA OFERT</w:t>
            </w:r>
            <w:r w:rsidR="00BC2363">
              <w:rPr>
                <w:noProof/>
                <w:webHidden/>
              </w:rPr>
              <w:tab/>
            </w:r>
            <w:r w:rsidR="00BC2363">
              <w:rPr>
                <w:noProof/>
                <w:webHidden/>
              </w:rPr>
              <w:fldChar w:fldCharType="begin"/>
            </w:r>
            <w:r w:rsidR="00BC2363">
              <w:rPr>
                <w:noProof/>
                <w:webHidden/>
              </w:rPr>
              <w:instrText xml:space="preserve"> PAGEREF _Toc160024606 \h </w:instrText>
            </w:r>
            <w:r w:rsidR="00BC2363">
              <w:rPr>
                <w:noProof/>
                <w:webHidden/>
              </w:rPr>
            </w:r>
            <w:r w:rsidR="00BC2363">
              <w:rPr>
                <w:noProof/>
                <w:webHidden/>
              </w:rPr>
              <w:fldChar w:fldCharType="separate"/>
            </w:r>
            <w:r w:rsidR="0076380B">
              <w:rPr>
                <w:noProof/>
                <w:webHidden/>
              </w:rPr>
              <w:t>26</w:t>
            </w:r>
            <w:r w:rsidR="00BC2363">
              <w:rPr>
                <w:noProof/>
                <w:webHidden/>
              </w:rPr>
              <w:fldChar w:fldCharType="end"/>
            </w:r>
          </w:hyperlink>
        </w:p>
        <w:p w14:paraId="47AC6CA9" w14:textId="531F183D" w:rsidR="00BC2363" w:rsidRDefault="00034F91" w:rsidP="00333715">
          <w:pPr>
            <w:pStyle w:val="Spistreci3"/>
            <w:rPr>
              <w:rFonts w:eastAsiaTheme="minorEastAsia"/>
              <w:noProof/>
              <w:kern w:val="2"/>
              <w:sz w:val="22"/>
              <w:szCs w:val="22"/>
              <w:lang w:eastAsia="pl-PL"/>
              <w14:ligatures w14:val="standardContextual"/>
            </w:rPr>
          </w:pPr>
          <w:hyperlink w:anchor="_Toc160024607" w:history="1">
            <w:r w:rsidR="00BC2363" w:rsidRPr="007177A3">
              <w:rPr>
                <w:rStyle w:val="Hipercze"/>
                <w:noProof/>
              </w:rPr>
              <w:t>XXIII.</w:t>
            </w:r>
            <w:r w:rsidR="00BC2363">
              <w:rPr>
                <w:rFonts w:eastAsiaTheme="minorEastAsia"/>
                <w:noProof/>
                <w:kern w:val="2"/>
                <w:sz w:val="22"/>
                <w:szCs w:val="22"/>
                <w:lang w:eastAsia="pl-PL"/>
                <w14:ligatures w14:val="standardContextual"/>
              </w:rPr>
              <w:tab/>
            </w:r>
            <w:r w:rsidR="00BC2363" w:rsidRPr="007177A3">
              <w:rPr>
                <w:rStyle w:val="Hipercze"/>
                <w:noProof/>
              </w:rPr>
              <w:t>NFORMACJE O FORMALNOŚCIACH, JAKIE POWINNY BYĆ DOPEŁNIONE PO WYBORZE OFERTY W CELU ZAWARCIA UMOWY W SPRAWIE ZAMÓWIENIA PUBLICZNEGO</w:t>
            </w:r>
            <w:r w:rsidR="00BC2363">
              <w:rPr>
                <w:noProof/>
                <w:webHidden/>
              </w:rPr>
              <w:tab/>
            </w:r>
            <w:r w:rsidR="00BC2363">
              <w:rPr>
                <w:noProof/>
                <w:webHidden/>
              </w:rPr>
              <w:fldChar w:fldCharType="begin"/>
            </w:r>
            <w:r w:rsidR="00BC2363">
              <w:rPr>
                <w:noProof/>
                <w:webHidden/>
              </w:rPr>
              <w:instrText xml:space="preserve"> PAGEREF _Toc160024607 \h </w:instrText>
            </w:r>
            <w:r w:rsidR="00BC2363">
              <w:rPr>
                <w:noProof/>
                <w:webHidden/>
              </w:rPr>
            </w:r>
            <w:r w:rsidR="00BC2363">
              <w:rPr>
                <w:noProof/>
                <w:webHidden/>
              </w:rPr>
              <w:fldChar w:fldCharType="separate"/>
            </w:r>
            <w:r w:rsidR="0076380B">
              <w:rPr>
                <w:noProof/>
                <w:webHidden/>
              </w:rPr>
              <w:t>28</w:t>
            </w:r>
            <w:r w:rsidR="00BC2363">
              <w:rPr>
                <w:noProof/>
                <w:webHidden/>
              </w:rPr>
              <w:fldChar w:fldCharType="end"/>
            </w:r>
          </w:hyperlink>
        </w:p>
        <w:p w14:paraId="3CD15959" w14:textId="58E80CC1" w:rsidR="00BC2363" w:rsidRDefault="00034F91" w:rsidP="00333715">
          <w:pPr>
            <w:pStyle w:val="Spistreci3"/>
            <w:rPr>
              <w:rFonts w:eastAsiaTheme="minorEastAsia"/>
              <w:noProof/>
              <w:kern w:val="2"/>
              <w:sz w:val="22"/>
              <w:szCs w:val="22"/>
              <w:lang w:eastAsia="pl-PL"/>
              <w14:ligatures w14:val="standardContextual"/>
            </w:rPr>
          </w:pPr>
          <w:hyperlink w:anchor="_Toc160024608" w:history="1">
            <w:r w:rsidR="00BC2363" w:rsidRPr="007177A3">
              <w:rPr>
                <w:rStyle w:val="Hipercze"/>
                <w:noProof/>
              </w:rPr>
              <w:t>XXIV.</w:t>
            </w:r>
            <w:r w:rsidR="00BC2363">
              <w:rPr>
                <w:rFonts w:eastAsiaTheme="minorEastAsia"/>
                <w:noProof/>
                <w:kern w:val="2"/>
                <w:sz w:val="22"/>
                <w:szCs w:val="22"/>
                <w:lang w:eastAsia="pl-PL"/>
                <w14:ligatures w14:val="standardContextual"/>
              </w:rPr>
              <w:tab/>
            </w:r>
            <w:r w:rsidR="00BC2363" w:rsidRPr="007177A3">
              <w:rPr>
                <w:rStyle w:val="Hipercze"/>
                <w:noProof/>
              </w:rPr>
              <w:t>WYMAGANIA DOTYCZĄCE ZABEZPIECZENIA NALEŻYTEGO WYKONANIA UMOWY</w:t>
            </w:r>
            <w:r w:rsidR="00BC2363">
              <w:rPr>
                <w:noProof/>
                <w:webHidden/>
              </w:rPr>
              <w:tab/>
            </w:r>
            <w:r w:rsidR="00BC2363">
              <w:rPr>
                <w:noProof/>
                <w:webHidden/>
              </w:rPr>
              <w:fldChar w:fldCharType="begin"/>
            </w:r>
            <w:r w:rsidR="00BC2363">
              <w:rPr>
                <w:noProof/>
                <w:webHidden/>
              </w:rPr>
              <w:instrText xml:space="preserve"> PAGEREF _Toc160024608 \h </w:instrText>
            </w:r>
            <w:r w:rsidR="00BC2363">
              <w:rPr>
                <w:noProof/>
                <w:webHidden/>
              </w:rPr>
            </w:r>
            <w:r w:rsidR="00BC2363">
              <w:rPr>
                <w:noProof/>
                <w:webHidden/>
              </w:rPr>
              <w:fldChar w:fldCharType="separate"/>
            </w:r>
            <w:r w:rsidR="0076380B">
              <w:rPr>
                <w:noProof/>
                <w:webHidden/>
              </w:rPr>
              <w:t>29</w:t>
            </w:r>
            <w:r w:rsidR="00BC2363">
              <w:rPr>
                <w:noProof/>
                <w:webHidden/>
              </w:rPr>
              <w:fldChar w:fldCharType="end"/>
            </w:r>
          </w:hyperlink>
        </w:p>
        <w:p w14:paraId="465D8FE3" w14:textId="3F926059" w:rsidR="00BC2363" w:rsidRDefault="00034F91" w:rsidP="00333715">
          <w:pPr>
            <w:pStyle w:val="Spistreci3"/>
            <w:rPr>
              <w:rFonts w:eastAsiaTheme="minorEastAsia"/>
              <w:noProof/>
              <w:kern w:val="2"/>
              <w:sz w:val="22"/>
              <w:szCs w:val="22"/>
              <w:lang w:eastAsia="pl-PL"/>
              <w14:ligatures w14:val="standardContextual"/>
            </w:rPr>
          </w:pPr>
          <w:hyperlink w:anchor="_Toc160024609" w:history="1">
            <w:r w:rsidR="00BC2363" w:rsidRPr="007177A3">
              <w:rPr>
                <w:rStyle w:val="Hipercze"/>
                <w:noProof/>
              </w:rPr>
              <w:t>XXV.</w:t>
            </w:r>
            <w:r w:rsidR="00BC2363">
              <w:rPr>
                <w:rFonts w:eastAsiaTheme="minorEastAsia"/>
                <w:noProof/>
                <w:kern w:val="2"/>
                <w:sz w:val="22"/>
                <w:szCs w:val="22"/>
                <w:lang w:eastAsia="pl-PL"/>
                <w14:ligatures w14:val="standardContextual"/>
              </w:rPr>
              <w:tab/>
            </w:r>
            <w:r w:rsidR="00BC2363" w:rsidRPr="007177A3">
              <w:rPr>
                <w:rStyle w:val="Hipercze"/>
                <w:noProof/>
              </w:rPr>
              <w:t>PROJEKTOWANE POSTANOWIENIA UMOWY W SPRAWIE ZAMÓWIENIA PUBLICZNEGO, KTÓRE ZOSTANĄ WPROWADZONE DO TREŚCI UMOWY</w:t>
            </w:r>
            <w:r w:rsidR="00BC2363">
              <w:rPr>
                <w:noProof/>
                <w:webHidden/>
              </w:rPr>
              <w:tab/>
            </w:r>
            <w:r w:rsidR="00BC2363">
              <w:rPr>
                <w:noProof/>
                <w:webHidden/>
              </w:rPr>
              <w:fldChar w:fldCharType="begin"/>
            </w:r>
            <w:r w:rsidR="00BC2363">
              <w:rPr>
                <w:noProof/>
                <w:webHidden/>
              </w:rPr>
              <w:instrText xml:space="preserve"> PAGEREF _Toc160024609 \h </w:instrText>
            </w:r>
            <w:r w:rsidR="00BC2363">
              <w:rPr>
                <w:noProof/>
                <w:webHidden/>
              </w:rPr>
            </w:r>
            <w:r w:rsidR="00BC2363">
              <w:rPr>
                <w:noProof/>
                <w:webHidden/>
              </w:rPr>
              <w:fldChar w:fldCharType="separate"/>
            </w:r>
            <w:r w:rsidR="0076380B">
              <w:rPr>
                <w:noProof/>
                <w:webHidden/>
              </w:rPr>
              <w:t>30</w:t>
            </w:r>
            <w:r w:rsidR="00BC2363">
              <w:rPr>
                <w:noProof/>
                <w:webHidden/>
              </w:rPr>
              <w:fldChar w:fldCharType="end"/>
            </w:r>
          </w:hyperlink>
        </w:p>
        <w:p w14:paraId="0E65C82A" w14:textId="70A403BE" w:rsidR="00BC2363" w:rsidRDefault="00034F91" w:rsidP="00333715">
          <w:pPr>
            <w:pStyle w:val="Spistreci3"/>
            <w:rPr>
              <w:rFonts w:eastAsiaTheme="minorEastAsia"/>
              <w:noProof/>
              <w:kern w:val="2"/>
              <w:sz w:val="22"/>
              <w:szCs w:val="22"/>
              <w:lang w:eastAsia="pl-PL"/>
              <w14:ligatures w14:val="standardContextual"/>
            </w:rPr>
          </w:pPr>
          <w:hyperlink w:anchor="_Toc160024610" w:history="1">
            <w:r w:rsidR="00BC2363" w:rsidRPr="007177A3">
              <w:rPr>
                <w:rStyle w:val="Hipercze"/>
                <w:noProof/>
              </w:rPr>
              <w:t>XXVI.</w:t>
            </w:r>
            <w:r w:rsidR="00BC2363">
              <w:rPr>
                <w:rFonts w:eastAsiaTheme="minorEastAsia"/>
                <w:noProof/>
                <w:kern w:val="2"/>
                <w:sz w:val="22"/>
                <w:szCs w:val="22"/>
                <w:lang w:eastAsia="pl-PL"/>
                <w14:ligatures w14:val="standardContextual"/>
              </w:rPr>
              <w:tab/>
            </w:r>
            <w:r w:rsidR="00BC2363" w:rsidRPr="007177A3">
              <w:rPr>
                <w:rStyle w:val="Hipercze"/>
                <w:noProof/>
              </w:rPr>
              <w:t>POUCZENIE O ŚRODKACH OCHRONY PRAWNEJ</w:t>
            </w:r>
            <w:r w:rsidR="00BC2363">
              <w:rPr>
                <w:noProof/>
                <w:webHidden/>
              </w:rPr>
              <w:tab/>
            </w:r>
            <w:r w:rsidR="00BC2363">
              <w:rPr>
                <w:noProof/>
                <w:webHidden/>
              </w:rPr>
              <w:fldChar w:fldCharType="begin"/>
            </w:r>
            <w:r w:rsidR="00BC2363">
              <w:rPr>
                <w:noProof/>
                <w:webHidden/>
              </w:rPr>
              <w:instrText xml:space="preserve"> PAGEREF _Toc160024610 \h </w:instrText>
            </w:r>
            <w:r w:rsidR="00BC2363">
              <w:rPr>
                <w:noProof/>
                <w:webHidden/>
              </w:rPr>
            </w:r>
            <w:r w:rsidR="00BC2363">
              <w:rPr>
                <w:noProof/>
                <w:webHidden/>
              </w:rPr>
              <w:fldChar w:fldCharType="separate"/>
            </w:r>
            <w:r w:rsidR="0076380B">
              <w:rPr>
                <w:noProof/>
                <w:webHidden/>
              </w:rPr>
              <w:t>30</w:t>
            </w:r>
            <w:r w:rsidR="00BC2363">
              <w:rPr>
                <w:noProof/>
                <w:webHidden/>
              </w:rPr>
              <w:fldChar w:fldCharType="end"/>
            </w:r>
          </w:hyperlink>
        </w:p>
        <w:p w14:paraId="71BCBEC8" w14:textId="61767CB8" w:rsidR="00BC2363" w:rsidRDefault="00034F91" w:rsidP="00333715">
          <w:pPr>
            <w:pStyle w:val="Spistreci3"/>
            <w:rPr>
              <w:rFonts w:eastAsiaTheme="minorEastAsia"/>
              <w:noProof/>
              <w:kern w:val="2"/>
              <w:sz w:val="22"/>
              <w:szCs w:val="22"/>
              <w:lang w:eastAsia="pl-PL"/>
              <w14:ligatures w14:val="standardContextual"/>
            </w:rPr>
          </w:pPr>
          <w:hyperlink w:anchor="_Toc160024611" w:history="1">
            <w:r w:rsidR="00BC2363" w:rsidRPr="007177A3">
              <w:rPr>
                <w:rStyle w:val="Hipercze"/>
                <w:noProof/>
              </w:rPr>
              <w:t>XXVII.</w:t>
            </w:r>
            <w:r w:rsidR="00BC2363">
              <w:rPr>
                <w:rFonts w:eastAsiaTheme="minorEastAsia"/>
                <w:noProof/>
                <w:kern w:val="2"/>
                <w:sz w:val="22"/>
                <w:szCs w:val="22"/>
                <w:lang w:eastAsia="pl-PL"/>
                <w14:ligatures w14:val="standardContextual"/>
              </w:rPr>
              <w:tab/>
            </w:r>
            <w:r w:rsidR="00BC2363" w:rsidRPr="007177A3">
              <w:rPr>
                <w:rStyle w:val="Hipercze"/>
                <w:noProof/>
              </w:rPr>
              <w:t>OBOWIĄZEK INFORMACYJNY WYNIKAJĄCY Z ARTYKUŁU 13 RODO W PRZYPADKU ZBIERANIA DANYCH OSOBOWYCH BEZPOŚREDNIO OD OSOBY FIZYCZNEJ, KTÓREJ DANE DOTYCZĄ, W CELU ZWIĄZANYM Z POSTĘPOWANIEM O UDZIELENIE ZAMÓWIENIA PUBLICZNEGO</w:t>
            </w:r>
            <w:r w:rsidR="00BC2363">
              <w:rPr>
                <w:noProof/>
                <w:webHidden/>
              </w:rPr>
              <w:tab/>
            </w:r>
            <w:r w:rsidR="00BC2363">
              <w:rPr>
                <w:noProof/>
                <w:webHidden/>
              </w:rPr>
              <w:fldChar w:fldCharType="begin"/>
            </w:r>
            <w:r w:rsidR="00BC2363">
              <w:rPr>
                <w:noProof/>
                <w:webHidden/>
              </w:rPr>
              <w:instrText xml:space="preserve"> PAGEREF _Toc160024611 \h </w:instrText>
            </w:r>
            <w:r w:rsidR="00BC2363">
              <w:rPr>
                <w:noProof/>
                <w:webHidden/>
              </w:rPr>
            </w:r>
            <w:r w:rsidR="00BC2363">
              <w:rPr>
                <w:noProof/>
                <w:webHidden/>
              </w:rPr>
              <w:fldChar w:fldCharType="separate"/>
            </w:r>
            <w:r w:rsidR="0076380B">
              <w:rPr>
                <w:noProof/>
                <w:webHidden/>
              </w:rPr>
              <w:t>30</w:t>
            </w:r>
            <w:r w:rsidR="00BC2363">
              <w:rPr>
                <w:noProof/>
                <w:webHidden/>
              </w:rPr>
              <w:fldChar w:fldCharType="end"/>
            </w:r>
          </w:hyperlink>
        </w:p>
        <w:p w14:paraId="70F00274" w14:textId="7C4C44ED" w:rsidR="00BC2363" w:rsidRDefault="00034F91" w:rsidP="00333715">
          <w:pPr>
            <w:pStyle w:val="Spistreci3"/>
            <w:rPr>
              <w:rFonts w:eastAsiaTheme="minorEastAsia"/>
              <w:noProof/>
              <w:kern w:val="2"/>
              <w:sz w:val="22"/>
              <w:szCs w:val="22"/>
              <w:lang w:eastAsia="pl-PL"/>
              <w14:ligatures w14:val="standardContextual"/>
            </w:rPr>
          </w:pPr>
          <w:hyperlink w:anchor="_Toc160024612" w:history="1">
            <w:r w:rsidR="00BC2363" w:rsidRPr="007177A3">
              <w:rPr>
                <w:rStyle w:val="Hipercze"/>
                <w:noProof/>
              </w:rPr>
              <w:t>XXVIII.ZAŁĄCZNIKI DO SWZ</w:t>
            </w:r>
            <w:r w:rsidR="00BC2363">
              <w:rPr>
                <w:noProof/>
                <w:webHidden/>
              </w:rPr>
              <w:tab/>
            </w:r>
            <w:r w:rsidR="00BC2363">
              <w:rPr>
                <w:noProof/>
                <w:webHidden/>
              </w:rPr>
              <w:fldChar w:fldCharType="begin"/>
            </w:r>
            <w:r w:rsidR="00BC2363">
              <w:rPr>
                <w:noProof/>
                <w:webHidden/>
              </w:rPr>
              <w:instrText xml:space="preserve"> PAGEREF _Toc160024612 \h </w:instrText>
            </w:r>
            <w:r w:rsidR="00BC2363">
              <w:rPr>
                <w:noProof/>
                <w:webHidden/>
              </w:rPr>
            </w:r>
            <w:r w:rsidR="00BC2363">
              <w:rPr>
                <w:noProof/>
                <w:webHidden/>
              </w:rPr>
              <w:fldChar w:fldCharType="separate"/>
            </w:r>
            <w:r w:rsidR="0076380B">
              <w:rPr>
                <w:noProof/>
                <w:webHidden/>
              </w:rPr>
              <w:t>32</w:t>
            </w:r>
            <w:r w:rsidR="00BC2363">
              <w:rPr>
                <w:noProof/>
                <w:webHidden/>
              </w:rPr>
              <w:fldChar w:fldCharType="end"/>
            </w:r>
          </w:hyperlink>
        </w:p>
        <w:p w14:paraId="396870D2" w14:textId="429B0976" w:rsidR="00975F48" w:rsidRPr="00964826" w:rsidRDefault="00975F48" w:rsidP="00333715">
          <w:pPr>
            <w:pStyle w:val="Spistreci3"/>
          </w:pPr>
          <w:r w:rsidRPr="00964826">
            <w:rPr>
              <w:b/>
              <w:bCs/>
            </w:rPr>
            <w:fldChar w:fldCharType="end"/>
          </w:r>
        </w:p>
      </w:sdtContent>
    </w:sdt>
    <w:p w14:paraId="6028C6F2" w14:textId="657B21BC" w:rsidR="00AF75B2" w:rsidRPr="00964826" w:rsidRDefault="00AF75B2" w:rsidP="00D722C3">
      <w:pPr>
        <w:spacing w:line="240" w:lineRule="auto"/>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0" w:name="_Toc160024585"/>
      <w:r w:rsidRPr="00964826">
        <w:lastRenderedPageBreak/>
        <w:t>NAZWA ORAZ ADRES ZAMAWIAJĄCEGO, NUMER TELEFONU, ADRES POCZTY ELEKTRONICZNEJ ORAZ STRONY INTERNETOWEJ PROWADZONEGO POSTĘPOWANIA</w:t>
      </w:r>
      <w:bookmarkEnd w:id="0"/>
    </w:p>
    <w:p w14:paraId="5E3797BA" w14:textId="77777777" w:rsidR="00E42F00" w:rsidRPr="00964826" w:rsidRDefault="00E42F00" w:rsidP="00207AE9">
      <w:pPr>
        <w:spacing w:after="0"/>
        <w:ind w:left="284"/>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207AE9">
      <w:pPr>
        <w:tabs>
          <w:tab w:val="left" w:pos="3840"/>
        </w:tabs>
        <w:spacing w:before="120"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207AE9">
      <w:pPr>
        <w:pStyle w:val="Bezodstpw"/>
        <w:spacing w:line="259" w:lineRule="auto"/>
        <w:ind w:left="284"/>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207AE9">
      <w:pPr>
        <w:spacing w:after="0"/>
        <w:ind w:left="284"/>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01AE44D8" w:rsidR="00E8397E" w:rsidRPr="00E8397E" w:rsidRDefault="00E8397E" w:rsidP="00207AE9">
      <w:pPr>
        <w:spacing w:after="0"/>
        <w:ind w:left="284"/>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r w:rsidR="00034F91" w:rsidRPr="00034F91">
        <w:rPr>
          <w:rStyle w:val="Hipercze"/>
          <w:rFonts w:ascii="Times New Roman" w:hAnsi="Times New Roman" w:cs="Times New Roman"/>
          <w:bCs/>
          <w:color w:val="auto"/>
        </w:rPr>
        <w:t>https://platformazakupowa.pl/transakcja/1032817</w:t>
      </w:r>
      <w:r w:rsidR="00C132DC" w:rsidRPr="00C132DC">
        <w:rPr>
          <w:rStyle w:val="Hipercze"/>
          <w:rFonts w:ascii="Times New Roman" w:hAnsi="Times New Roman" w:cs="Times New Roman"/>
          <w:bCs/>
          <w:color w:val="auto"/>
        </w:rPr>
        <w:t>.</w:t>
      </w:r>
    </w:p>
    <w:p w14:paraId="325BEEC7" w14:textId="40302814" w:rsidR="00DC75B7" w:rsidRPr="00964826"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1" w:name="_Toc160024586"/>
      <w:r w:rsidRPr="00964826">
        <w:t xml:space="preserve">ADRES STRONY INTERNETOWEJ, NA KTÓREJ UDOSTĘPNIANE BĘDĄ ZMIANY </w:t>
      </w:r>
      <w:r w:rsidR="00AB4F6E">
        <w:t xml:space="preserve">  </w:t>
      </w:r>
      <w:r w:rsidRPr="00964826">
        <w:t>I WYJAŚNIENIA TREŚCI SWZ ORAZ INNE DOKUMENTY ZAMÓWIENIA BEZPOŚREDNIO ZWIĄZANE Z POSTĘPOWANIEM O</w:t>
      </w:r>
      <w:r w:rsidR="00DF4964" w:rsidRPr="00964826">
        <w:t> </w:t>
      </w:r>
      <w:r w:rsidRPr="00964826">
        <w:t>UDZIELENIE ZAMÓWIENIA</w:t>
      </w:r>
      <w:bookmarkEnd w:id="1"/>
    </w:p>
    <w:p w14:paraId="3A7C99F4" w14:textId="1849B46A" w:rsidR="00E46019" w:rsidRPr="00E46019" w:rsidRDefault="00E46019">
      <w:pPr>
        <w:pStyle w:val="Akapitzlist"/>
        <w:numPr>
          <w:ilvl w:val="0"/>
          <w:numId w:val="50"/>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bookmarkStart w:id="2" w:name="_Hlk161138986"/>
      <w:r w:rsidR="00034F91" w:rsidRPr="00034F91">
        <w:t>https://platformazakupowa.pl/transakcja/1032817</w:t>
      </w:r>
      <w:r w:rsidR="00C132DC">
        <w:t>.</w:t>
      </w:r>
      <w:bookmarkEnd w:id="2"/>
    </w:p>
    <w:p w14:paraId="592AF24B" w14:textId="32B9AAC1" w:rsidR="00E46019" w:rsidRPr="00E46019" w:rsidRDefault="00E46019">
      <w:pPr>
        <w:pStyle w:val="Akapitzlist"/>
        <w:numPr>
          <w:ilvl w:val="0"/>
          <w:numId w:val="50"/>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r w:rsidR="00034F91" w:rsidRPr="00034F91">
        <w:t>https://platformazakupowa.pl/transakcja/1032817</w:t>
      </w:r>
    </w:p>
    <w:p w14:paraId="5F9DFA1D" w14:textId="18A131CC" w:rsidR="00E46019" w:rsidRPr="00E46019" w:rsidRDefault="00E46019">
      <w:pPr>
        <w:pStyle w:val="Akapitzlist"/>
        <w:numPr>
          <w:ilvl w:val="0"/>
          <w:numId w:val="50"/>
        </w:numPr>
        <w:suppressAutoHyphens/>
        <w:spacing w:after="0"/>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OpenNexus pod adresem: </w:t>
      </w:r>
      <w:r w:rsidR="00034F91" w:rsidRPr="00034F91">
        <w:t>https://platformazakupowa.pl/transakcja/1032817</w:t>
      </w:r>
    </w:p>
    <w:p w14:paraId="64AEF2E3" w14:textId="77777777" w:rsidR="00DC75B7"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3" w:name="_Toc160024587"/>
      <w:r w:rsidRPr="00964826">
        <w:t>TRYB UDZIELENIA ZAMÓWIENIA</w:t>
      </w:r>
      <w:bookmarkEnd w:id="3"/>
    </w:p>
    <w:p w14:paraId="26A8E7C7" w14:textId="3FB640DA"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r w:rsidR="00764287">
        <w:rPr>
          <w:rFonts w:ascii="Times New Roman" w:hAnsi="Times New Roman" w:cs="Times New Roman"/>
          <w:sz w:val="24"/>
          <w:szCs w:val="24"/>
        </w:rPr>
        <w:t xml:space="preserve">t.j. </w:t>
      </w:r>
      <w:r w:rsidRPr="00964826">
        <w:rPr>
          <w:rFonts w:ascii="Times New Roman" w:hAnsi="Times New Roman" w:cs="Times New Roman"/>
          <w:sz w:val="24"/>
          <w:szCs w:val="24"/>
        </w:rPr>
        <w:t>Dz. U. z 20</w:t>
      </w:r>
      <w:r w:rsidR="009C4504">
        <w:rPr>
          <w:rFonts w:ascii="Times New Roman" w:hAnsi="Times New Roman" w:cs="Times New Roman"/>
          <w:sz w:val="24"/>
          <w:szCs w:val="24"/>
        </w:rPr>
        <w:t>2</w:t>
      </w:r>
      <w:r w:rsidR="00BA758F">
        <w:rPr>
          <w:rFonts w:ascii="Times New Roman" w:hAnsi="Times New Roman" w:cs="Times New Roman"/>
          <w:sz w:val="24"/>
          <w:szCs w:val="24"/>
        </w:rPr>
        <w:t>4</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r. poz. 1</w:t>
      </w:r>
      <w:r w:rsidR="00BA758F">
        <w:rPr>
          <w:rFonts w:ascii="Times New Roman" w:hAnsi="Times New Roman" w:cs="Times New Roman"/>
          <w:sz w:val="24"/>
          <w:szCs w:val="24"/>
        </w:rPr>
        <w:t>320</w:t>
      </w:r>
      <w:r w:rsidR="00686DB6" w:rsidRPr="00964826">
        <w:rPr>
          <w:rFonts w:ascii="Times New Roman" w:hAnsi="Times New Roman" w:cs="Times New Roman"/>
          <w:sz w:val="24"/>
          <w:szCs w:val="24"/>
        </w:rPr>
        <w:t xml:space="preserve"> ze zm.</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r w:rsidR="00A40910" w:rsidRPr="00964826">
        <w:rPr>
          <w:rFonts w:ascii="Times New Roman" w:hAnsi="Times New Roman" w:cs="Times New Roman"/>
          <w:sz w:val="24"/>
          <w:szCs w:val="24"/>
        </w:rPr>
        <w:t>PZP</w:t>
      </w:r>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08E260E2"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2FF32232" w14:textId="123D9B64"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w:t>
      </w:r>
      <w:r w:rsidR="00BA758F">
        <w:rPr>
          <w:rFonts w:ascii="Times New Roman" w:hAnsi="Times New Roman" w:cs="Times New Roman"/>
          <w:sz w:val="24"/>
          <w:szCs w:val="24"/>
        </w:rPr>
        <w:t>4</w:t>
      </w:r>
      <w:r w:rsidR="0039387D">
        <w:rPr>
          <w:rFonts w:ascii="Times New Roman" w:hAnsi="Times New Roman" w:cs="Times New Roman"/>
          <w:sz w:val="24"/>
          <w:szCs w:val="24"/>
        </w:rPr>
        <w:t xml:space="preserve">, </w:t>
      </w:r>
      <w:r w:rsidR="00B73EEE" w:rsidRPr="00964826">
        <w:rPr>
          <w:rFonts w:ascii="Times New Roman" w:hAnsi="Times New Roman" w:cs="Times New Roman"/>
          <w:sz w:val="24"/>
          <w:szCs w:val="24"/>
        </w:rPr>
        <w:t xml:space="preserve">poz. </w:t>
      </w:r>
      <w:r w:rsidR="0005512B" w:rsidRPr="00964826">
        <w:rPr>
          <w:rFonts w:ascii="Times New Roman" w:hAnsi="Times New Roman" w:cs="Times New Roman"/>
          <w:sz w:val="24"/>
          <w:szCs w:val="24"/>
        </w:rPr>
        <w:t>1</w:t>
      </w:r>
      <w:r w:rsidR="00BA758F">
        <w:rPr>
          <w:rFonts w:ascii="Times New Roman" w:hAnsi="Times New Roman" w:cs="Times New Roman"/>
          <w:sz w:val="24"/>
          <w:szCs w:val="24"/>
        </w:rPr>
        <w:t>061</w:t>
      </w:r>
      <w:r w:rsidRPr="00964826">
        <w:rPr>
          <w:rFonts w:ascii="Times New Roman" w:hAnsi="Times New Roman" w:cs="Times New Roman"/>
          <w:sz w:val="24"/>
          <w:szCs w:val="24"/>
        </w:rPr>
        <w:t>)</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 xml:space="preserve"> nie stanowią inaczej.</w:t>
      </w:r>
    </w:p>
    <w:p w14:paraId="10B50100" w14:textId="61F3903A" w:rsidR="00B73EEE"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19A2F9EA" w14:textId="209DC7AF" w:rsidR="00B85C25" w:rsidRPr="00964826" w:rsidRDefault="00DC75B7" w:rsidP="00207AE9">
      <w:pPr>
        <w:pStyle w:val="Akapitzlist"/>
        <w:numPr>
          <w:ilvl w:val="0"/>
          <w:numId w:val="12"/>
        </w:numPr>
        <w:spacing w:after="0"/>
        <w:ind w:left="284" w:hanging="284"/>
        <w:jc w:val="both"/>
        <w:rPr>
          <w:rFonts w:ascii="Times New Roman" w:hAnsi="Times New Roman" w:cs="Times New Roman"/>
          <w:sz w:val="24"/>
          <w:szCs w:val="24"/>
        </w:rPr>
      </w:pPr>
      <w:bookmarkStart w:id="4" w:name="_Hlk108613739"/>
      <w:bookmarkStart w:id="5" w:name="_Hlk108595710"/>
      <w:r w:rsidRPr="00964826">
        <w:rPr>
          <w:rFonts w:ascii="Times New Roman" w:hAnsi="Times New Roman" w:cs="Times New Roman"/>
          <w:sz w:val="24"/>
          <w:szCs w:val="24"/>
        </w:rPr>
        <w:t xml:space="preserve">Zamawiający przewiduje zastosowanie tzw. procedury odwróconej, o której mowa w art. 139 ust. 1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w:t>
      </w:r>
      <w:r w:rsidR="00087AE9">
        <w:rPr>
          <w:rFonts w:ascii="Times New Roman" w:hAnsi="Times New Roman" w:cs="Times New Roman"/>
          <w:sz w:val="24"/>
          <w:szCs w:val="24"/>
        </w:rPr>
        <w:t>5</w:t>
      </w:r>
      <w:r w:rsidR="006D4F13" w:rsidRPr="00964826">
        <w:rPr>
          <w:rFonts w:ascii="Times New Roman" w:hAnsi="Times New Roman" w:cs="Times New Roman"/>
          <w:sz w:val="24"/>
          <w:szCs w:val="24"/>
        </w:rPr>
        <w:t xml:space="preserve"> ustawy P</w:t>
      </w:r>
      <w:r w:rsidR="0039387D">
        <w:rPr>
          <w:rFonts w:ascii="Times New Roman" w:hAnsi="Times New Roman" w:cs="Times New Roman"/>
          <w:sz w:val="24"/>
          <w:szCs w:val="24"/>
        </w:rPr>
        <w:t>zp</w:t>
      </w:r>
      <w:r w:rsidR="006D4F13" w:rsidRPr="00964826">
        <w:rPr>
          <w:rFonts w:ascii="Times New Roman" w:hAnsi="Times New Roman" w:cs="Times New Roman"/>
          <w:sz w:val="24"/>
          <w:szCs w:val="24"/>
        </w:rPr>
        <w:t xml:space="preserve"> - </w:t>
      </w:r>
      <w:r w:rsidR="0039387D">
        <w:rPr>
          <w:rFonts w:ascii="Times New Roman" w:hAnsi="Times New Roman" w:cs="Times New Roman"/>
          <w:sz w:val="24"/>
          <w:szCs w:val="24"/>
        </w:rPr>
        <w:t>z</w:t>
      </w:r>
      <w:r w:rsidR="006D4F13" w:rsidRPr="00964826">
        <w:rPr>
          <w:rFonts w:ascii="Times New Roman" w:hAnsi="Times New Roman" w:cs="Times New Roman"/>
          <w:sz w:val="24"/>
          <w:szCs w:val="24"/>
        </w:rPr>
        <w:t xml:space="preserve">amawiający przewiduje możliwość żądania tego oświadczenia wyłącznie od </w:t>
      </w:r>
      <w:r w:rsidR="0039387D">
        <w:rPr>
          <w:rFonts w:ascii="Times New Roman" w:hAnsi="Times New Roman" w:cs="Times New Roman"/>
          <w:sz w:val="24"/>
          <w:szCs w:val="24"/>
        </w:rPr>
        <w:t>w</w:t>
      </w:r>
      <w:r w:rsidR="006D4F13" w:rsidRPr="00964826">
        <w:rPr>
          <w:rFonts w:ascii="Times New Roman" w:hAnsi="Times New Roman" w:cs="Times New Roman"/>
          <w:sz w:val="24"/>
          <w:szCs w:val="24"/>
        </w:rPr>
        <w:t>ykonawcy, którego oferta została najwyżej oceniona.</w:t>
      </w:r>
      <w:r w:rsidR="00466742" w:rsidRPr="00964826">
        <w:rPr>
          <w:rFonts w:ascii="Times New Roman" w:hAnsi="Times New Roman" w:cs="Times New Roman"/>
          <w:sz w:val="24"/>
          <w:szCs w:val="24"/>
        </w:rPr>
        <w:t xml:space="preserve"> Jednocześnie </w:t>
      </w:r>
      <w:r w:rsidR="0039387D">
        <w:rPr>
          <w:rFonts w:ascii="Times New Roman" w:hAnsi="Times New Roman" w:cs="Times New Roman"/>
          <w:sz w:val="24"/>
          <w:szCs w:val="24"/>
        </w:rPr>
        <w:t>z</w:t>
      </w:r>
      <w:r w:rsidR="00B85C25" w:rsidRPr="00964826">
        <w:rPr>
          <w:rFonts w:ascii="Times New Roman" w:hAnsi="Times New Roman" w:cs="Times New Roman"/>
          <w:sz w:val="24"/>
          <w:szCs w:val="24"/>
        </w:rPr>
        <w:t>amawiający</w:t>
      </w:r>
      <w:r w:rsidR="00466742" w:rsidRPr="00964826">
        <w:rPr>
          <w:rFonts w:ascii="Times New Roman" w:hAnsi="Times New Roman" w:cs="Times New Roman"/>
          <w:sz w:val="24"/>
          <w:szCs w:val="24"/>
        </w:rPr>
        <w:t xml:space="preserve"> informuje, że </w:t>
      </w:r>
      <w:r w:rsidR="0039387D">
        <w:rPr>
          <w:rFonts w:ascii="Times New Roman" w:hAnsi="Times New Roman" w:cs="Times New Roman"/>
          <w:sz w:val="24"/>
          <w:szCs w:val="24"/>
        </w:rPr>
        <w:t>w</w:t>
      </w:r>
      <w:r w:rsidR="00466742" w:rsidRPr="00964826">
        <w:rPr>
          <w:rFonts w:ascii="Times New Roman" w:hAnsi="Times New Roman" w:cs="Times New Roman"/>
          <w:sz w:val="24"/>
          <w:szCs w:val="24"/>
        </w:rPr>
        <w:t>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4"/>
    </w:p>
    <w:p w14:paraId="3A5FA3A8" w14:textId="082725A7" w:rsidR="00B85C25" w:rsidRPr="00964826" w:rsidRDefault="00B85C25">
      <w:pPr>
        <w:numPr>
          <w:ilvl w:val="0"/>
          <w:numId w:val="44"/>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oraz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art. 7 ust. 1 ustawy o szczególnych rozwiązaniach w zakresie przeciwdziałania wspieraniu agresji na Ukrainę oraz służących ochronie bezpieczeństwa narodowego składanego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na podstawie art. 125 ust. 1 ustawy P</w:t>
      </w:r>
      <w:r w:rsidR="0039387D">
        <w:rPr>
          <w:rFonts w:ascii="Times New Roman" w:hAnsi="Times New Roman" w:cs="Times New Roman"/>
          <w:sz w:val="24"/>
          <w:szCs w:val="24"/>
        </w:rPr>
        <w:t>zp</w:t>
      </w:r>
      <w:r w:rsidRPr="00964826">
        <w:rPr>
          <w:rFonts w:ascii="Times New Roman" w:hAnsi="Times New Roman" w:cs="Times New Roman"/>
          <w:sz w:val="24"/>
          <w:szCs w:val="24"/>
        </w:rPr>
        <w:t xml:space="preserve"> - </w:t>
      </w:r>
      <w:r w:rsidR="0039387D">
        <w:rPr>
          <w:rFonts w:ascii="Times New Roman" w:hAnsi="Times New Roman" w:cs="Times New Roman"/>
          <w:sz w:val="24"/>
          <w:szCs w:val="24"/>
        </w:rPr>
        <w:t>w</w:t>
      </w:r>
      <w:r w:rsidRPr="00964826">
        <w:rPr>
          <w:rFonts w:ascii="Times New Roman" w:hAnsi="Times New Roman" w:cs="Times New Roman"/>
          <w:sz w:val="24"/>
          <w:szCs w:val="24"/>
        </w:rPr>
        <w:t>ykonawca/</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ubiegającego się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 udzielenie zamówienia </w:t>
      </w:r>
      <w:r w:rsidR="006470D8" w:rsidRPr="004440BC">
        <w:rPr>
          <w:rFonts w:ascii="Times New Roman" w:hAnsi="Times New Roman" w:cs="Times New Roman"/>
          <w:i/>
          <w:iCs/>
          <w:sz w:val="24"/>
          <w:szCs w:val="24"/>
          <w:u w:val="single"/>
        </w:rPr>
        <w:t xml:space="preserve">- </w:t>
      </w:r>
      <w:r w:rsidRPr="004440BC">
        <w:rPr>
          <w:rFonts w:ascii="Times New Roman" w:hAnsi="Times New Roman" w:cs="Times New Roman"/>
          <w:i/>
          <w:iCs/>
          <w:sz w:val="24"/>
          <w:szCs w:val="24"/>
          <w:u w:val="single"/>
        </w:rPr>
        <w:t>Załącznik nr 5 do SWZ,</w:t>
      </w:r>
    </w:p>
    <w:p w14:paraId="02163CD3" w14:textId="5B38B165" w:rsidR="00B85C25" w:rsidRPr="00964826" w:rsidRDefault="00B85C25">
      <w:pPr>
        <w:numPr>
          <w:ilvl w:val="0"/>
          <w:numId w:val="44"/>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oraz art. 7 ust. 1 ustawy o szczególnych rozwiązaniach w zakresie przeciwdziałania wspieraniu agresji na Ukrainę oraz służących ochronie bezpieczeństwa narodowego składanego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125 ust. </w:t>
      </w:r>
      <w:r w:rsidR="0007249A">
        <w:rPr>
          <w:rFonts w:ascii="Times New Roman" w:hAnsi="Times New Roman" w:cs="Times New Roman"/>
          <w:sz w:val="24"/>
          <w:szCs w:val="24"/>
        </w:rPr>
        <w:t>5</w:t>
      </w:r>
      <w:r w:rsidRPr="00964826">
        <w:rPr>
          <w:rFonts w:ascii="Times New Roman" w:hAnsi="Times New Roman" w:cs="Times New Roman"/>
          <w:sz w:val="24"/>
          <w:szCs w:val="24"/>
        </w:rPr>
        <w:t xml:space="preserve"> ustawy PZP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009906E2" w:rsidRPr="0039387D">
        <w:rPr>
          <w:rFonts w:ascii="Times New Roman" w:hAnsi="Times New Roman" w:cs="Times New Roman"/>
          <w:b/>
          <w:bCs/>
          <w:sz w:val="24"/>
          <w:szCs w:val="24"/>
        </w:rPr>
        <w:t>-</w:t>
      </w:r>
      <w:r w:rsidR="009906E2" w:rsidRPr="009906E2">
        <w:rPr>
          <w:rFonts w:ascii="Times New Roman" w:hAnsi="Times New Roman" w:cs="Times New Roman"/>
          <w:b/>
          <w:bCs/>
          <w:sz w:val="24"/>
          <w:szCs w:val="24"/>
          <w:u w:val="single"/>
        </w:rPr>
        <w:t xml:space="preserve"> </w:t>
      </w:r>
      <w:r w:rsidRPr="004440BC">
        <w:rPr>
          <w:rFonts w:ascii="Times New Roman" w:hAnsi="Times New Roman" w:cs="Times New Roman"/>
          <w:i/>
          <w:iCs/>
          <w:sz w:val="24"/>
          <w:szCs w:val="24"/>
          <w:u w:val="single"/>
        </w:rPr>
        <w:t>Załącznik nr 6 SWZ.</w:t>
      </w:r>
    </w:p>
    <w:p w14:paraId="608CA6AD" w14:textId="06A67970" w:rsidR="001F40BD" w:rsidRPr="00A13CC1" w:rsidRDefault="00C8472D" w:rsidP="00207AE9">
      <w:pPr>
        <w:pStyle w:val="Akapitzlist"/>
        <w:numPr>
          <w:ilvl w:val="0"/>
          <w:numId w:val="12"/>
        </w:numPr>
        <w:ind w:left="284" w:hanging="284"/>
        <w:jc w:val="both"/>
        <w:rPr>
          <w:rFonts w:ascii="Times New Roman" w:hAnsi="Times New Roman" w:cs="Times New Roman"/>
          <w:sz w:val="24"/>
          <w:szCs w:val="24"/>
        </w:rPr>
      </w:pPr>
      <w:bookmarkStart w:id="6" w:name="_Hlk110255151"/>
      <w:bookmarkEnd w:id="5"/>
      <w:r w:rsidRPr="00964826">
        <w:rPr>
          <w:rFonts w:ascii="Times New Roman" w:hAnsi="Times New Roman" w:cs="Times New Roman"/>
          <w:sz w:val="24"/>
          <w:szCs w:val="24"/>
        </w:rPr>
        <w:t xml:space="preserve">Zamawiający </w:t>
      </w:r>
      <w:r w:rsidRPr="00A50775">
        <w:rPr>
          <w:rFonts w:ascii="Times New Roman" w:hAnsi="Times New Roman" w:cs="Times New Roman"/>
          <w:b/>
          <w:bCs/>
          <w:sz w:val="24"/>
          <w:szCs w:val="24"/>
        </w:rPr>
        <w:t>przewiduje możliwoś</w:t>
      </w:r>
      <w:r w:rsidR="00A50775">
        <w:rPr>
          <w:rFonts w:ascii="Times New Roman" w:hAnsi="Times New Roman" w:cs="Times New Roman"/>
          <w:b/>
          <w:bCs/>
          <w:sz w:val="24"/>
          <w:szCs w:val="24"/>
        </w:rPr>
        <w:t>ć</w:t>
      </w:r>
      <w:r w:rsidRPr="00A50775">
        <w:rPr>
          <w:rFonts w:ascii="Times New Roman" w:hAnsi="Times New Roman" w:cs="Times New Roman"/>
          <w:b/>
          <w:bCs/>
          <w:sz w:val="24"/>
          <w:szCs w:val="24"/>
        </w:rPr>
        <w:t xml:space="preserve"> udzielenia zamówień</w:t>
      </w:r>
      <w:r w:rsidR="007C7A85" w:rsidRPr="00A50775">
        <w:rPr>
          <w:rFonts w:ascii="Times New Roman" w:hAnsi="Times New Roman" w:cs="Times New Roman"/>
          <w:b/>
          <w:bCs/>
          <w:sz w:val="24"/>
          <w:szCs w:val="24"/>
        </w:rPr>
        <w:t>,</w:t>
      </w:r>
      <w:r w:rsidRPr="00A50775">
        <w:rPr>
          <w:rFonts w:ascii="Times New Roman" w:hAnsi="Times New Roman" w:cs="Times New Roman"/>
          <w:b/>
          <w:bCs/>
          <w:sz w:val="24"/>
          <w:szCs w:val="24"/>
        </w:rPr>
        <w:t xml:space="preserve"> o których mowa w art. 214 ust.1 pkt </w:t>
      </w:r>
      <w:r w:rsidR="0053237A" w:rsidRPr="00A50775">
        <w:rPr>
          <w:rFonts w:ascii="Times New Roman" w:hAnsi="Times New Roman" w:cs="Times New Roman"/>
          <w:b/>
          <w:bCs/>
          <w:sz w:val="24"/>
          <w:szCs w:val="24"/>
        </w:rPr>
        <w:t>7</w:t>
      </w:r>
      <w:r w:rsidRPr="00A50775">
        <w:rPr>
          <w:rFonts w:ascii="Times New Roman" w:hAnsi="Times New Roman" w:cs="Times New Roman"/>
          <w:b/>
          <w:bCs/>
          <w:sz w:val="24"/>
          <w:szCs w:val="24"/>
        </w:rPr>
        <w:t xml:space="preserve"> ustawy </w:t>
      </w:r>
      <w:r w:rsidR="00A40910" w:rsidRPr="00A50775">
        <w:rPr>
          <w:rFonts w:ascii="Times New Roman" w:hAnsi="Times New Roman" w:cs="Times New Roman"/>
          <w:b/>
          <w:bCs/>
          <w:sz w:val="24"/>
          <w:szCs w:val="24"/>
        </w:rPr>
        <w:t>P</w:t>
      </w:r>
      <w:r w:rsidR="0039387D">
        <w:rPr>
          <w:rFonts w:ascii="Times New Roman" w:hAnsi="Times New Roman" w:cs="Times New Roman"/>
          <w:b/>
          <w:bCs/>
          <w:sz w:val="24"/>
          <w:szCs w:val="24"/>
        </w:rPr>
        <w:t>zp</w:t>
      </w:r>
      <w:r w:rsidR="006D4F13" w:rsidRPr="00A50775">
        <w:rPr>
          <w:rFonts w:ascii="Times New Roman" w:hAnsi="Times New Roman" w:cs="Times New Roman"/>
          <w:b/>
          <w:bCs/>
          <w:sz w:val="24"/>
          <w:szCs w:val="24"/>
        </w:rPr>
        <w:t xml:space="preserve">, na kwotę nie większą niż </w:t>
      </w:r>
      <w:r w:rsidR="005D267E">
        <w:rPr>
          <w:rFonts w:ascii="Times New Roman" w:hAnsi="Times New Roman" w:cs="Times New Roman"/>
          <w:b/>
          <w:bCs/>
          <w:sz w:val="24"/>
          <w:szCs w:val="24"/>
        </w:rPr>
        <w:t>1</w:t>
      </w:r>
      <w:r w:rsidR="00417CE9" w:rsidRPr="005D7B30">
        <w:rPr>
          <w:rFonts w:ascii="Times New Roman" w:hAnsi="Times New Roman" w:cs="Times New Roman"/>
          <w:b/>
          <w:bCs/>
          <w:sz w:val="24"/>
          <w:szCs w:val="24"/>
        </w:rPr>
        <w:t>00.000,00</w:t>
      </w:r>
      <w:r w:rsidR="006D4F13" w:rsidRPr="005D7B30">
        <w:rPr>
          <w:rFonts w:ascii="Times New Roman" w:hAnsi="Times New Roman" w:cs="Times New Roman"/>
          <w:b/>
          <w:bCs/>
          <w:sz w:val="24"/>
          <w:szCs w:val="24"/>
        </w:rPr>
        <w:t xml:space="preserve"> zł </w:t>
      </w:r>
      <w:r w:rsidR="00A13CC1" w:rsidRPr="005D7B30">
        <w:rPr>
          <w:rFonts w:ascii="Times New Roman" w:hAnsi="Times New Roman" w:cs="Times New Roman"/>
          <w:b/>
          <w:bCs/>
          <w:sz w:val="24"/>
          <w:szCs w:val="24"/>
        </w:rPr>
        <w:t>ne</w:t>
      </w:r>
      <w:r w:rsidR="006D4F13" w:rsidRPr="005D7B30">
        <w:rPr>
          <w:rFonts w:ascii="Times New Roman" w:hAnsi="Times New Roman" w:cs="Times New Roman"/>
          <w:b/>
          <w:bCs/>
          <w:sz w:val="24"/>
          <w:szCs w:val="24"/>
        </w:rPr>
        <w:t>tto</w:t>
      </w:r>
      <w:r w:rsidR="006D4F13" w:rsidRPr="00A50775">
        <w:rPr>
          <w:rFonts w:ascii="Times New Roman" w:hAnsi="Times New Roman" w:cs="Times New Roman"/>
          <w:b/>
          <w:bCs/>
          <w:sz w:val="24"/>
          <w:szCs w:val="24"/>
        </w:rPr>
        <w:t>.</w:t>
      </w:r>
      <w:r w:rsidR="006D4F13" w:rsidRPr="001F40BD">
        <w:rPr>
          <w:rFonts w:ascii="Times New Roman" w:hAnsi="Times New Roman" w:cs="Times New Roman"/>
          <w:sz w:val="24"/>
          <w:szCs w:val="24"/>
        </w:rPr>
        <w:t xml:space="preserve"> Zamawiający udzieli takich zamówień w przypadku pojawienia się zapotrzebowania na usługi objęte przedmiotem zamówienia ponad bieżące zamówienie w okresie objętym umową.</w:t>
      </w:r>
      <w:r w:rsidR="001F40BD" w:rsidRPr="001F40BD">
        <w:rPr>
          <w:rFonts w:ascii="Times New Roman" w:hAnsi="Times New Roman" w:cs="Times New Roman"/>
          <w:sz w:val="24"/>
          <w:szCs w:val="24"/>
        </w:rPr>
        <w:t xml:space="preserve"> </w:t>
      </w:r>
      <w:r w:rsidR="001F40BD" w:rsidRPr="00A13CC1">
        <w:rPr>
          <w:rFonts w:ascii="Times New Roman" w:hAnsi="Times New Roman" w:cs="Times New Roman"/>
          <w:sz w:val="24"/>
          <w:szCs w:val="24"/>
        </w:rPr>
        <w:t xml:space="preserve">Zamówienie, o którym mowa w wyżej, może zostać udzielone: </w:t>
      </w:r>
    </w:p>
    <w:p w14:paraId="2B6D770D" w14:textId="77777777" w:rsidR="001F40BD" w:rsidRPr="00A13CC1" w:rsidRDefault="001F40BD">
      <w:pPr>
        <w:pStyle w:val="Akapitzlist"/>
        <w:numPr>
          <w:ilvl w:val="0"/>
          <w:numId w:val="49"/>
        </w:numPr>
        <w:ind w:left="567" w:hanging="283"/>
        <w:jc w:val="both"/>
        <w:rPr>
          <w:rFonts w:ascii="Times New Roman" w:hAnsi="Times New Roman" w:cs="Times New Roman"/>
          <w:sz w:val="24"/>
          <w:szCs w:val="24"/>
        </w:rPr>
      </w:pPr>
      <w:r w:rsidRPr="00A13CC1">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podobne zostanie udzielone po przeprowadzeniu negocjacji, których przedmiotem może być m.in. wysokość wynagrodzenia Wykonawcy, tytułem świadczenia usług, </w:t>
      </w:r>
    </w:p>
    <w:p w14:paraId="1A6EB93D" w14:textId="105A8676" w:rsidR="001F40BD" w:rsidRPr="00A13CC1" w:rsidRDefault="001F40BD">
      <w:pPr>
        <w:pStyle w:val="Akapitzlist"/>
        <w:numPr>
          <w:ilvl w:val="0"/>
          <w:numId w:val="49"/>
        </w:numPr>
        <w:ind w:left="567" w:hanging="283"/>
        <w:jc w:val="both"/>
        <w:rPr>
          <w:rFonts w:ascii="Times New Roman" w:hAnsi="Times New Roman" w:cs="Times New Roman"/>
          <w:sz w:val="24"/>
          <w:szCs w:val="24"/>
        </w:rPr>
      </w:pPr>
      <w:r w:rsidRPr="00A13CC1">
        <w:rPr>
          <w:rFonts w:ascii="Times New Roman" w:hAnsi="Times New Roman" w:cs="Times New Roman"/>
          <w:sz w:val="24"/>
          <w:szCs w:val="24"/>
        </w:rPr>
        <w:t>jednokrotnie lub kilkukrotnie</w:t>
      </w:r>
      <w:r w:rsidR="00A50775">
        <w:rPr>
          <w:rFonts w:ascii="Times New Roman" w:hAnsi="Times New Roman" w:cs="Times New Roman"/>
          <w:sz w:val="24"/>
          <w:szCs w:val="24"/>
        </w:rPr>
        <w:t>.</w:t>
      </w:r>
    </w:p>
    <w:bookmarkEnd w:id="6"/>
    <w:p w14:paraId="01C271CA" w14:textId="79D77774" w:rsidR="00C8472D" w:rsidRPr="00964826" w:rsidRDefault="00C8472D"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776CA0D" w14:textId="77777777" w:rsidR="00431FBB" w:rsidRPr="00964826" w:rsidRDefault="00BF652E"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Pr="00964826" w:rsidRDefault="00431FBB"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9D39FEA" w14:textId="24D9C1B7" w:rsidR="00431FBB" w:rsidRPr="00964826" w:rsidRDefault="00431FBB"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56260197"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dokumentów niezbędnych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do realizacji zamówienia dostępnych na miejscu u </w:t>
      </w:r>
      <w:r w:rsidR="0039387D">
        <w:rPr>
          <w:rFonts w:ascii="Times New Roman" w:hAnsi="Times New Roman" w:cs="Times New Roman"/>
          <w:sz w:val="24"/>
          <w:szCs w:val="24"/>
        </w:rPr>
        <w:t>z</w:t>
      </w:r>
      <w:r w:rsidRPr="00964826">
        <w:rPr>
          <w:rFonts w:ascii="Times New Roman" w:hAnsi="Times New Roman" w:cs="Times New Roman"/>
          <w:sz w:val="24"/>
          <w:szCs w:val="24"/>
        </w:rPr>
        <w:t>amawiającego.</w:t>
      </w:r>
    </w:p>
    <w:p w14:paraId="4EB48C7B" w14:textId="7FCB345C"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0A471A1C" w14:textId="1EEABBD4"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Rozliczenia między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amawiającym a </w:t>
      </w:r>
      <w:r w:rsidR="0039387D">
        <w:rPr>
          <w:rFonts w:ascii="Times New Roman" w:hAnsi="Times New Roman" w:cs="Times New Roman"/>
          <w:sz w:val="24"/>
          <w:szCs w:val="24"/>
        </w:rPr>
        <w:t>w</w:t>
      </w:r>
      <w:r w:rsidRPr="00964826">
        <w:rPr>
          <w:rFonts w:ascii="Times New Roman" w:hAnsi="Times New Roman" w:cs="Times New Roman"/>
          <w:sz w:val="24"/>
          <w:szCs w:val="24"/>
        </w:rPr>
        <w:t>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8F19CEA"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2100A485" w14:textId="3A58AD9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0FE98AE9"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przygotowaniem i złożeniem oferty ponosi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ykonawca składający ofertę. </w:t>
      </w:r>
      <w:r w:rsidR="0039387D">
        <w:rPr>
          <w:rFonts w:ascii="Times New Roman" w:hAnsi="Times New Roman" w:cs="Times New Roman"/>
          <w:sz w:val="24"/>
          <w:szCs w:val="24"/>
        </w:rPr>
        <w:t>z</w:t>
      </w:r>
      <w:r w:rsidRPr="00964826">
        <w:rPr>
          <w:rFonts w:ascii="Times New Roman" w:hAnsi="Times New Roman" w:cs="Times New Roman"/>
          <w:sz w:val="24"/>
          <w:szCs w:val="24"/>
        </w:rPr>
        <w:t>amawiający nie przewiduje zwrotu kosztów udziału w postępowaniu.</w:t>
      </w:r>
    </w:p>
    <w:p w14:paraId="4739E995" w14:textId="36E16796" w:rsidR="003A7EFA" w:rsidRPr="00964826" w:rsidRDefault="00292AE9" w:rsidP="0075278E">
      <w:pPr>
        <w:pStyle w:val="Akapitzlist"/>
        <w:numPr>
          <w:ilvl w:val="0"/>
          <w:numId w:val="12"/>
        </w:numPr>
        <w:spacing w:after="0"/>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zatrudnienia przez </w:t>
      </w:r>
      <w:r w:rsidR="00851B61">
        <w:rPr>
          <w:rFonts w:ascii="Times New Roman" w:hAnsi="Times New Roman" w:cs="Times New Roman"/>
          <w:sz w:val="24"/>
          <w:szCs w:val="24"/>
        </w:rPr>
        <w:t>W</w:t>
      </w:r>
      <w:r w:rsidRPr="00964826">
        <w:rPr>
          <w:rFonts w:ascii="Times New Roman" w:hAnsi="Times New Roman" w:cs="Times New Roman"/>
          <w:sz w:val="24"/>
          <w:szCs w:val="24"/>
        </w:rPr>
        <w:t xml:space="preserve">ykonawcę lub </w:t>
      </w:r>
      <w:r w:rsidR="00851B61">
        <w:rPr>
          <w:rFonts w:ascii="Times New Roman" w:hAnsi="Times New Roman" w:cs="Times New Roman"/>
          <w:sz w:val="24"/>
          <w:szCs w:val="24"/>
        </w:rPr>
        <w:t>P</w:t>
      </w:r>
      <w:r w:rsidRPr="00964826">
        <w:rPr>
          <w:rFonts w:ascii="Times New Roman" w:hAnsi="Times New Roman" w:cs="Times New Roman"/>
          <w:sz w:val="24"/>
          <w:szCs w:val="24"/>
        </w:rPr>
        <w:t xml:space="preserve">odwykonawcę na podstawie stosunku pracy osób wykonujących wskazane przez </w:t>
      </w:r>
      <w:r w:rsidR="00851B61">
        <w:rPr>
          <w:rFonts w:ascii="Times New Roman" w:hAnsi="Times New Roman" w:cs="Times New Roman"/>
          <w:sz w:val="24"/>
          <w:szCs w:val="24"/>
        </w:rPr>
        <w:t>Z</w:t>
      </w:r>
      <w:r w:rsidRPr="00964826">
        <w:rPr>
          <w:rFonts w:ascii="Times New Roman" w:hAnsi="Times New Roman" w:cs="Times New Roman"/>
          <w:sz w:val="24"/>
          <w:szCs w:val="24"/>
        </w:rPr>
        <w:t>amawiającego czynności w</w:t>
      </w:r>
      <w:r w:rsidR="00DE04A6" w:rsidRPr="00964826">
        <w:rPr>
          <w:rFonts w:ascii="Times New Roman" w:hAnsi="Times New Roman" w:cs="Times New Roman"/>
          <w:sz w:val="24"/>
          <w:szCs w:val="24"/>
        </w:rPr>
        <w:t> </w:t>
      </w:r>
      <w:r w:rsidRPr="00964826">
        <w:rPr>
          <w:rFonts w:ascii="Times New Roman" w:hAnsi="Times New Roman" w:cs="Times New Roman"/>
          <w:sz w:val="24"/>
          <w:szCs w:val="24"/>
        </w:rPr>
        <w:t>zakresie realizacji zamówienia (art. 95 ustawy P</w:t>
      </w:r>
      <w:r w:rsidR="0039387D">
        <w:rPr>
          <w:rFonts w:ascii="Times New Roman" w:hAnsi="Times New Roman" w:cs="Times New Roman"/>
          <w:sz w:val="24"/>
          <w:szCs w:val="24"/>
        </w:rPr>
        <w:t>zp</w:t>
      </w:r>
      <w:r w:rsidRPr="00964826">
        <w:rPr>
          <w:rFonts w:ascii="Times New Roman" w:hAnsi="Times New Roman" w:cs="Times New Roman"/>
          <w:sz w:val="24"/>
          <w:szCs w:val="24"/>
        </w:rPr>
        <w:t>), tj.:</w:t>
      </w:r>
    </w:p>
    <w:p w14:paraId="71C4ABF8" w14:textId="77777777" w:rsidR="00417CE9" w:rsidRPr="00417CE9" w:rsidRDefault="00417CE9">
      <w:pPr>
        <w:pStyle w:val="Akapitzlist"/>
        <w:numPr>
          <w:ilvl w:val="0"/>
          <w:numId w:val="75"/>
        </w:numPr>
        <w:suppressAutoHyphens/>
        <w:spacing w:after="0" w:line="240" w:lineRule="auto"/>
        <w:jc w:val="both"/>
        <w:rPr>
          <w:rFonts w:ascii="Times New Roman" w:hAnsi="Times New Roman" w:cs="Times New Roman"/>
          <w:sz w:val="24"/>
          <w:szCs w:val="24"/>
        </w:rPr>
      </w:pPr>
      <w:bookmarkStart w:id="7" w:name="_Hlk108604471"/>
      <w:r w:rsidRPr="00417CE9">
        <w:rPr>
          <w:rFonts w:ascii="Times New Roman" w:hAnsi="Times New Roman" w:cs="Times New Roman"/>
          <w:sz w:val="24"/>
          <w:szCs w:val="24"/>
        </w:rPr>
        <w:t>utrzymanie czystości,</w:t>
      </w:r>
    </w:p>
    <w:p w14:paraId="21064481" w14:textId="05765B78" w:rsidR="00417CE9" w:rsidRPr="00302116" w:rsidRDefault="00417CE9">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pielęgnacja nasadzeń wieloletnich typu krzewy, byliny oraz</w:t>
      </w:r>
      <w:r w:rsidR="006F1C4C">
        <w:rPr>
          <w:rFonts w:ascii="Times New Roman" w:hAnsi="Times New Roman" w:cs="Times New Roman"/>
          <w:sz w:val="24"/>
          <w:szCs w:val="24"/>
        </w:rPr>
        <w:t xml:space="preserve"> </w:t>
      </w:r>
      <w:r w:rsidR="006F1C4C" w:rsidRPr="00D71064">
        <w:rPr>
          <w:rFonts w:ascii="Times New Roman" w:hAnsi="Times New Roman" w:cs="Times New Roman"/>
          <w:sz w:val="24"/>
          <w:szCs w:val="24"/>
        </w:rPr>
        <w:t>roślin</w:t>
      </w:r>
      <w:r w:rsidR="00851B61" w:rsidRPr="00D71064">
        <w:rPr>
          <w:rFonts w:ascii="Times New Roman" w:hAnsi="Times New Roman" w:cs="Times New Roman"/>
          <w:sz w:val="24"/>
          <w:szCs w:val="24"/>
        </w:rPr>
        <w:t>y</w:t>
      </w:r>
      <w:r w:rsidR="006F1C4C" w:rsidRPr="00D71064">
        <w:rPr>
          <w:rFonts w:ascii="Times New Roman" w:hAnsi="Times New Roman" w:cs="Times New Roman"/>
          <w:sz w:val="24"/>
          <w:szCs w:val="24"/>
        </w:rPr>
        <w:t xml:space="preserve"> </w:t>
      </w:r>
      <w:r w:rsidR="00916843" w:rsidRPr="00302116">
        <w:rPr>
          <w:rFonts w:ascii="Times New Roman" w:hAnsi="Times New Roman" w:cs="Times New Roman"/>
          <w:sz w:val="24"/>
          <w:szCs w:val="24"/>
        </w:rPr>
        <w:t>rabatowe</w:t>
      </w:r>
      <w:r w:rsidR="00B45A9D" w:rsidRPr="00302116">
        <w:rPr>
          <w:rFonts w:ascii="Times New Roman" w:hAnsi="Times New Roman" w:cs="Times New Roman"/>
          <w:sz w:val="24"/>
          <w:szCs w:val="24"/>
        </w:rPr>
        <w:t xml:space="preserve"> kwitnące</w:t>
      </w:r>
      <w:r w:rsidR="006F1C4C" w:rsidRPr="00302116">
        <w:rPr>
          <w:rFonts w:ascii="Times New Roman" w:hAnsi="Times New Roman" w:cs="Times New Roman"/>
          <w:sz w:val="24"/>
          <w:szCs w:val="24"/>
        </w:rPr>
        <w:t xml:space="preserve"> jednoroczn</w:t>
      </w:r>
      <w:r w:rsidR="00851B61" w:rsidRPr="00302116">
        <w:rPr>
          <w:rFonts w:ascii="Times New Roman" w:hAnsi="Times New Roman" w:cs="Times New Roman"/>
          <w:sz w:val="24"/>
          <w:szCs w:val="24"/>
        </w:rPr>
        <w:t>e</w:t>
      </w:r>
      <w:r w:rsidRPr="00302116">
        <w:rPr>
          <w:rFonts w:ascii="Times New Roman" w:hAnsi="Times New Roman" w:cs="Times New Roman"/>
          <w:sz w:val="24"/>
          <w:szCs w:val="24"/>
        </w:rPr>
        <w:t>,</w:t>
      </w:r>
      <w:r w:rsidRPr="00302116">
        <w:rPr>
          <w:rFonts w:ascii="Times New Roman" w:eastAsia="Calibri" w:hAnsi="Times New Roman" w:cs="Times New Roman"/>
          <w:sz w:val="24"/>
          <w:szCs w:val="24"/>
        </w:rPr>
        <w:t xml:space="preserve"> </w:t>
      </w:r>
    </w:p>
    <w:p w14:paraId="087EC2A3" w14:textId="302A8540" w:rsidR="00417CE9" w:rsidRPr="00302116" w:rsidRDefault="00417CE9">
      <w:pPr>
        <w:numPr>
          <w:ilvl w:val="0"/>
          <w:numId w:val="76"/>
        </w:numPr>
        <w:suppressAutoHyphens/>
        <w:spacing w:after="0" w:line="240" w:lineRule="auto"/>
        <w:rPr>
          <w:rFonts w:ascii="Times New Roman" w:hAnsi="Times New Roman" w:cs="Times New Roman"/>
          <w:sz w:val="24"/>
          <w:szCs w:val="24"/>
        </w:rPr>
      </w:pPr>
      <w:r w:rsidRPr="00302116">
        <w:rPr>
          <w:rFonts w:ascii="Times New Roman" w:eastAsia="Calibri" w:hAnsi="Times New Roman" w:cs="Times New Roman"/>
          <w:sz w:val="24"/>
          <w:szCs w:val="24"/>
        </w:rPr>
        <w:t>sadzenie drzew, krzewów</w:t>
      </w:r>
      <w:r w:rsidR="00A93648" w:rsidRPr="00302116">
        <w:rPr>
          <w:rFonts w:ascii="Times New Roman" w:eastAsia="Calibri" w:hAnsi="Times New Roman" w:cs="Times New Roman"/>
          <w:sz w:val="24"/>
          <w:szCs w:val="24"/>
        </w:rPr>
        <w:t xml:space="preserve">, </w:t>
      </w:r>
      <w:r w:rsidRPr="00302116">
        <w:rPr>
          <w:rFonts w:ascii="Times New Roman" w:eastAsia="Calibri" w:hAnsi="Times New Roman" w:cs="Times New Roman"/>
          <w:sz w:val="24"/>
          <w:szCs w:val="24"/>
        </w:rPr>
        <w:t>bylin</w:t>
      </w:r>
      <w:r w:rsidR="00A93648" w:rsidRPr="00302116">
        <w:rPr>
          <w:rFonts w:ascii="Times New Roman" w:hAnsi="Times New Roman" w:cs="Times New Roman"/>
          <w:sz w:val="24"/>
          <w:szCs w:val="24"/>
        </w:rPr>
        <w:t xml:space="preserve"> i roślin rabatowych</w:t>
      </w:r>
      <w:r w:rsidR="00B45A9D" w:rsidRPr="00302116">
        <w:rPr>
          <w:rFonts w:ascii="Times New Roman" w:hAnsi="Times New Roman" w:cs="Times New Roman"/>
          <w:sz w:val="24"/>
          <w:szCs w:val="24"/>
        </w:rPr>
        <w:t xml:space="preserve"> kwitnących</w:t>
      </w:r>
      <w:r w:rsidR="00A93648" w:rsidRPr="00302116">
        <w:rPr>
          <w:rFonts w:ascii="Times New Roman" w:hAnsi="Times New Roman" w:cs="Times New Roman"/>
          <w:sz w:val="24"/>
          <w:szCs w:val="24"/>
        </w:rPr>
        <w:t xml:space="preserve"> jednorocznych,</w:t>
      </w:r>
    </w:p>
    <w:p w14:paraId="01FD9C6B" w14:textId="77777777" w:rsidR="00417CE9" w:rsidRPr="00417CE9" w:rsidRDefault="00417CE9">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koszenie i grabienie terenów zieleni,</w:t>
      </w:r>
    </w:p>
    <w:p w14:paraId="796666FF" w14:textId="77777777" w:rsidR="00417CE9" w:rsidRPr="00417CE9" w:rsidRDefault="00417CE9">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cięcia pielęgnacyjne drzew,</w:t>
      </w:r>
    </w:p>
    <w:p w14:paraId="0D9E095D" w14:textId="3CE85F59" w:rsidR="00A50775" w:rsidRPr="00417CE9" w:rsidRDefault="00417CE9">
      <w:pPr>
        <w:pStyle w:val="Akapitzlist"/>
        <w:numPr>
          <w:ilvl w:val="0"/>
          <w:numId w:val="75"/>
        </w:numPr>
        <w:tabs>
          <w:tab w:val="left" w:pos="851"/>
        </w:tabs>
        <w:suppressAutoHyphens/>
        <w:spacing w:after="0"/>
        <w:jc w:val="both"/>
        <w:rPr>
          <w:rFonts w:ascii="Times New Roman" w:hAnsi="Times New Roman" w:cs="Times New Roman"/>
          <w:sz w:val="24"/>
          <w:szCs w:val="24"/>
        </w:rPr>
      </w:pPr>
      <w:r w:rsidRPr="00417CE9">
        <w:rPr>
          <w:rFonts w:ascii="Times New Roman" w:hAnsi="Times New Roman" w:cs="Times New Roman"/>
          <w:sz w:val="24"/>
          <w:szCs w:val="24"/>
        </w:rPr>
        <w:t>nadzór oraz utrzymanie instalacji wodociągowej zasilającej studzienki</w:t>
      </w:r>
      <w:r w:rsidR="009C773D">
        <w:rPr>
          <w:rFonts w:ascii="Times New Roman" w:hAnsi="Times New Roman" w:cs="Times New Roman"/>
          <w:sz w:val="24"/>
          <w:szCs w:val="24"/>
        </w:rPr>
        <w:t xml:space="preserve"> do podlewania</w:t>
      </w:r>
      <w:r w:rsidRPr="00417CE9">
        <w:rPr>
          <w:rFonts w:ascii="Times New Roman" w:hAnsi="Times New Roman" w:cs="Times New Roman"/>
          <w:sz w:val="24"/>
          <w:szCs w:val="24"/>
        </w:rPr>
        <w:t xml:space="preserve"> roślinności oraz poid</w:t>
      </w:r>
      <w:r w:rsidR="00325599">
        <w:rPr>
          <w:rFonts w:ascii="Times New Roman" w:hAnsi="Times New Roman" w:cs="Times New Roman"/>
          <w:sz w:val="24"/>
          <w:szCs w:val="24"/>
        </w:rPr>
        <w:t>eł</w:t>
      </w:r>
      <w:r w:rsidRPr="00417CE9">
        <w:rPr>
          <w:rFonts w:ascii="Times New Roman" w:hAnsi="Times New Roman" w:cs="Times New Roman"/>
          <w:sz w:val="24"/>
          <w:szCs w:val="24"/>
        </w:rPr>
        <w:t xml:space="preserve">. </w:t>
      </w:r>
    </w:p>
    <w:p w14:paraId="082F7461" w14:textId="53006B42" w:rsidR="000B471C" w:rsidRPr="00E64F8A" w:rsidRDefault="000B471C" w:rsidP="00A22EFD">
      <w:pPr>
        <w:pStyle w:val="Akapitzlist"/>
        <w:numPr>
          <w:ilvl w:val="0"/>
          <w:numId w:val="12"/>
        </w:numPr>
        <w:tabs>
          <w:tab w:val="left" w:pos="284"/>
        </w:tabs>
        <w:spacing w:after="0"/>
        <w:ind w:left="284" w:hanging="426"/>
        <w:jc w:val="both"/>
        <w:rPr>
          <w:rFonts w:ascii="Times New Roman" w:hAnsi="Times New Roman" w:cs="Times New Roman"/>
          <w:sz w:val="24"/>
          <w:szCs w:val="24"/>
        </w:rPr>
      </w:pPr>
      <w:r w:rsidRPr="00E64F8A">
        <w:rPr>
          <w:rFonts w:ascii="Times New Roman" w:hAnsi="Times New Roman" w:cs="Times New Roman"/>
          <w:sz w:val="24"/>
          <w:szCs w:val="24"/>
        </w:rPr>
        <w:t>Wykonawca/</w:t>
      </w:r>
      <w:r w:rsidR="0039387D">
        <w:rPr>
          <w:rFonts w:ascii="Times New Roman" w:hAnsi="Times New Roman" w:cs="Times New Roman"/>
          <w:sz w:val="24"/>
          <w:szCs w:val="24"/>
        </w:rPr>
        <w:t>p</w:t>
      </w:r>
      <w:r w:rsidRPr="00E64F8A">
        <w:rPr>
          <w:rFonts w:ascii="Times New Roman" w:hAnsi="Times New Roman" w:cs="Times New Roman"/>
          <w:sz w:val="24"/>
          <w:szCs w:val="24"/>
        </w:rPr>
        <w:t xml:space="preserve">odwykonawca zobowiązuje się, że pracownicy wykonujący czynności w zakresie </w:t>
      </w:r>
      <w:r w:rsidR="00417CE9">
        <w:rPr>
          <w:rFonts w:ascii="Times New Roman" w:hAnsi="Times New Roman" w:cs="Times New Roman"/>
          <w:sz w:val="24"/>
          <w:szCs w:val="24"/>
        </w:rPr>
        <w:t xml:space="preserve">  </w:t>
      </w:r>
      <w:r w:rsidRPr="00E64F8A">
        <w:rPr>
          <w:rFonts w:ascii="Times New Roman" w:hAnsi="Times New Roman" w:cs="Times New Roman"/>
          <w:sz w:val="24"/>
          <w:szCs w:val="24"/>
        </w:rPr>
        <w:t>jak w ust. 18, będą zatrudnieni na umowę o pracę w rozumieniu przepisów ustawy</w:t>
      </w:r>
      <w:r w:rsidR="00A50775">
        <w:rPr>
          <w:rFonts w:ascii="Times New Roman" w:hAnsi="Times New Roman" w:cs="Times New Roman"/>
          <w:sz w:val="24"/>
          <w:szCs w:val="24"/>
        </w:rPr>
        <w:t xml:space="preserve"> </w:t>
      </w:r>
      <w:r w:rsidRPr="00E64F8A">
        <w:rPr>
          <w:rFonts w:ascii="Times New Roman" w:hAnsi="Times New Roman" w:cs="Times New Roman"/>
          <w:sz w:val="24"/>
          <w:szCs w:val="24"/>
        </w:rPr>
        <w:t xml:space="preserve">z dnia </w:t>
      </w:r>
      <w:r w:rsidR="00CC543E">
        <w:rPr>
          <w:rFonts w:ascii="Times New Roman" w:hAnsi="Times New Roman" w:cs="Times New Roman"/>
          <w:sz w:val="24"/>
          <w:szCs w:val="24"/>
        </w:rPr>
        <w:t xml:space="preserve">                            </w:t>
      </w:r>
      <w:r w:rsidRPr="00E64F8A">
        <w:rPr>
          <w:rFonts w:ascii="Times New Roman" w:hAnsi="Times New Roman" w:cs="Times New Roman"/>
          <w:sz w:val="24"/>
          <w:szCs w:val="24"/>
        </w:rPr>
        <w:t>26 czerwca</w:t>
      </w:r>
      <w:r w:rsidR="00DC0B9E">
        <w:rPr>
          <w:rFonts w:ascii="Times New Roman" w:hAnsi="Times New Roman" w:cs="Times New Roman"/>
          <w:sz w:val="24"/>
          <w:szCs w:val="24"/>
        </w:rPr>
        <w:t xml:space="preserve"> </w:t>
      </w:r>
      <w:r w:rsidRPr="00E64F8A">
        <w:rPr>
          <w:rFonts w:ascii="Times New Roman" w:hAnsi="Times New Roman" w:cs="Times New Roman"/>
          <w:sz w:val="24"/>
          <w:szCs w:val="24"/>
        </w:rPr>
        <w:t>1974 r. - Kodeks pracy (Dz. U. z 202</w:t>
      </w:r>
      <w:r w:rsidR="00A50775">
        <w:rPr>
          <w:rFonts w:ascii="Times New Roman" w:hAnsi="Times New Roman" w:cs="Times New Roman"/>
          <w:sz w:val="24"/>
          <w:szCs w:val="24"/>
        </w:rPr>
        <w:t xml:space="preserve">3 </w:t>
      </w:r>
      <w:r w:rsidRPr="00E64F8A">
        <w:rPr>
          <w:rFonts w:ascii="Times New Roman" w:hAnsi="Times New Roman" w:cs="Times New Roman"/>
          <w:sz w:val="24"/>
          <w:szCs w:val="24"/>
        </w:rPr>
        <w:t>r., poz. 1</w:t>
      </w:r>
      <w:r w:rsidR="00A50775">
        <w:rPr>
          <w:rFonts w:ascii="Times New Roman" w:hAnsi="Times New Roman" w:cs="Times New Roman"/>
          <w:sz w:val="24"/>
          <w:szCs w:val="24"/>
        </w:rPr>
        <w:t>465</w:t>
      </w:r>
      <w:r w:rsidRPr="00E64F8A">
        <w:rPr>
          <w:rFonts w:ascii="Times New Roman" w:hAnsi="Times New Roman" w:cs="Times New Roman"/>
          <w:sz w:val="24"/>
          <w:szCs w:val="24"/>
        </w:rPr>
        <w:t xml:space="preserve"> ze zm.), z uwzględnieniem minimalnego wynagrodzenia za pracę ustalonego na podstawie ustawy z dnia 10 października 2002 r. o minimalnym wynagrodzeniu za pracę (Dz. U. z 2020 r. poz. 2207) przez cały okres realizacji przedmiotu umowy.</w:t>
      </w:r>
    </w:p>
    <w:p w14:paraId="1F906A15" w14:textId="7EE6DEAB"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przed podpisaniem umowy przedstawi Zamawiającemu oświadczenie Wykonawcy lub Podwykonawcy o zatrudnieniu na podstawie umowy o pracę pracowników wykonujących czynności wskazane w ust. 18 - zgodnie ze wzorem stanowiącym </w:t>
      </w:r>
      <w:r w:rsidRPr="004440BC">
        <w:rPr>
          <w:rFonts w:ascii="Times New Roman" w:hAnsi="Times New Roman" w:cs="Times New Roman"/>
          <w:i/>
          <w:iCs/>
          <w:sz w:val="24"/>
          <w:szCs w:val="24"/>
          <w:u w:val="single"/>
        </w:rPr>
        <w:t xml:space="preserve">Załącznik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p>
    <w:p w14:paraId="02426DFE" w14:textId="6BACA8A8"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umowę o pracę, wskazane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r w:rsidRPr="009906E2">
        <w:rPr>
          <w:rFonts w:ascii="Times New Roman" w:hAnsi="Times New Roman" w:cs="Times New Roman"/>
          <w:sz w:val="24"/>
          <w:szCs w:val="24"/>
        </w:rPr>
        <w:t xml:space="preserve"> </w:t>
      </w:r>
      <w:r w:rsidRPr="00E64F8A">
        <w:rPr>
          <w:rFonts w:ascii="Times New Roman" w:hAnsi="Times New Roman" w:cs="Times New Roman"/>
          <w:sz w:val="24"/>
          <w:szCs w:val="24"/>
        </w:rPr>
        <w:t xml:space="preserve">W przypadku konieczności rozwiązania umowy o pracę z osobą, o której mowa w ust. 18, Wykonawca zawrze umowę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o pracę z inną osobą wykonującą te same czynności. O zmianie Wykonawca niezwłocznie powiadomi Zamawiającego w formie pisemnej.</w:t>
      </w:r>
    </w:p>
    <w:p w14:paraId="49824BE4" w14:textId="77777777"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77777777" w:rsidR="000B471C" w:rsidRPr="00E64F8A" w:rsidRDefault="000B471C" w:rsidP="00A22EFD">
      <w:pPr>
        <w:pStyle w:val="Akapitzlist"/>
        <w:numPr>
          <w:ilvl w:val="0"/>
          <w:numId w:val="60"/>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306253A" w14:textId="46759CE5" w:rsidR="000B471C" w:rsidRPr="00E64F8A" w:rsidRDefault="000B471C" w:rsidP="00A22EFD">
      <w:pPr>
        <w:pStyle w:val="Akapitzlist"/>
        <w:numPr>
          <w:ilvl w:val="0"/>
          <w:numId w:val="60"/>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Wykonawcę dokumentów potwierdzających opłacenie składek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do ubezpieczeń, w terminie wskazanym przez Zamawiającego, nie dłuższym niż 7 dni roboczych,</w:t>
      </w:r>
    </w:p>
    <w:p w14:paraId="2DCF0607" w14:textId="78604869" w:rsidR="000B471C" w:rsidRPr="00E64F8A" w:rsidRDefault="000B471C" w:rsidP="00A22EFD">
      <w:pPr>
        <w:pStyle w:val="Akapitzlist"/>
        <w:numPr>
          <w:ilvl w:val="0"/>
          <w:numId w:val="60"/>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p>
    <w:p w14:paraId="7A26F9DB" w14:textId="72532C79"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w:t>
      </w:r>
      <w:r w:rsidR="001F44CC">
        <w:rPr>
          <w:rFonts w:ascii="Times New Roman" w:hAnsi="Times New Roman" w:cs="Times New Roman"/>
          <w:sz w:val="24"/>
          <w:szCs w:val="24"/>
        </w:rPr>
        <w:t>powyżej</w:t>
      </w:r>
      <w:r w:rsidRPr="00E64F8A">
        <w:rPr>
          <w:rFonts w:ascii="Times New Roman" w:hAnsi="Times New Roman" w:cs="Times New Roman"/>
          <w:sz w:val="24"/>
          <w:szCs w:val="24"/>
        </w:rPr>
        <w:t xml:space="preserve"> będzie traktowane jako niewypełnienie obowiązku zatrudnienia pracowników na podstawie umowy o pracę oraz będzie skutkować naliczeniem kar umownych w wysokości określonej </w:t>
      </w:r>
      <w:r w:rsidRPr="009906E2">
        <w:rPr>
          <w:rFonts w:ascii="Times New Roman" w:hAnsi="Times New Roman" w:cs="Times New Roman"/>
          <w:sz w:val="24"/>
          <w:szCs w:val="24"/>
        </w:rPr>
        <w:t xml:space="preserve">w </w:t>
      </w:r>
      <w:bookmarkStart w:id="8" w:name="_Hlk108613982"/>
      <w:r w:rsidRPr="009906E2">
        <w:rPr>
          <w:rFonts w:ascii="Times New Roman" w:hAnsi="Times New Roman" w:cs="Times New Roman"/>
          <w:sz w:val="24"/>
          <w:szCs w:val="24"/>
        </w:rPr>
        <w:t>§1</w:t>
      </w:r>
      <w:r w:rsidR="0018110A">
        <w:rPr>
          <w:rFonts w:ascii="Times New Roman" w:hAnsi="Times New Roman" w:cs="Times New Roman"/>
          <w:sz w:val="24"/>
          <w:szCs w:val="24"/>
        </w:rPr>
        <w:t>0</w:t>
      </w:r>
      <w:r w:rsidRPr="009906E2">
        <w:rPr>
          <w:rFonts w:ascii="Times New Roman" w:hAnsi="Times New Roman" w:cs="Times New Roman"/>
          <w:sz w:val="24"/>
          <w:szCs w:val="24"/>
        </w:rPr>
        <w:t xml:space="preserve"> ust. 1</w:t>
      </w:r>
      <w:bookmarkEnd w:id="8"/>
      <w:r w:rsidR="00552903">
        <w:rPr>
          <w:rFonts w:ascii="Times New Roman" w:hAnsi="Times New Roman" w:cs="Times New Roman"/>
          <w:sz w:val="24"/>
          <w:szCs w:val="24"/>
        </w:rPr>
        <w:t xml:space="preserve">2 </w:t>
      </w:r>
      <w:r w:rsidRPr="009906E2">
        <w:rPr>
          <w:rFonts w:ascii="Times New Roman" w:hAnsi="Times New Roman" w:cs="Times New Roman"/>
          <w:sz w:val="24"/>
          <w:szCs w:val="24"/>
        </w:rPr>
        <w:t xml:space="preserve">umowy, </w:t>
      </w:r>
      <w:r w:rsidRPr="00E64F8A">
        <w:rPr>
          <w:rFonts w:ascii="Times New Roman" w:hAnsi="Times New Roman" w:cs="Times New Roman"/>
          <w:sz w:val="24"/>
          <w:szCs w:val="24"/>
        </w:rPr>
        <w:t>a także zawiadomieniem Państwowej Inspekcji Pracy o podejrzeniu zastąpienia umowy o pracę z osobami wykonującymi pracę na warunkach określonych w art. 22 §1 ustawy Kodeks Pracy, umową cywilnoprawną.</w:t>
      </w:r>
    </w:p>
    <w:p w14:paraId="444C330E"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7"/>
    <w:p w14:paraId="3A4F7A86"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PZP.</w:t>
      </w:r>
    </w:p>
    <w:p w14:paraId="161C49BD" w14:textId="4FEBE56C" w:rsidR="000B471C"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t>
      </w:r>
      <w:r w:rsidR="001F44CC">
        <w:rPr>
          <w:rFonts w:ascii="Times New Roman" w:hAnsi="Times New Roman" w:cs="Times New Roman"/>
          <w:sz w:val="24"/>
          <w:szCs w:val="24"/>
        </w:rPr>
        <w:t xml:space="preserve">nie </w:t>
      </w:r>
      <w:r w:rsidRPr="00E64F8A">
        <w:rPr>
          <w:rFonts w:ascii="Times New Roman" w:hAnsi="Times New Roman" w:cs="Times New Roman"/>
          <w:sz w:val="24"/>
          <w:szCs w:val="24"/>
        </w:rPr>
        <w:t xml:space="preserve">przewiduje udzielenia zamówienia w ramach prawa opcji, o którym mowa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w art. 441 ust. 1 ustawy PZP.</w:t>
      </w:r>
    </w:p>
    <w:p w14:paraId="7CA70FC5" w14:textId="53F8F4C2"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dostosowania się do wymagań wynikających z przepisów ustawy z dnia 11.01.2018 r. o elektromobilności i paliwach alternatywnych </w:t>
      </w:r>
      <w:r w:rsidR="00C94267" w:rsidRPr="00C94267">
        <w:rPr>
          <w:rFonts w:ascii="Times New Roman" w:eastAsia="Calibri" w:hAnsi="Times New Roman" w:cs="Times New Roman"/>
          <w:bCs/>
          <w:sz w:val="24"/>
          <w:szCs w:val="24"/>
        </w:rPr>
        <w:t>(Dz. U. z 202</w:t>
      </w:r>
      <w:r w:rsidR="00087AE9">
        <w:rPr>
          <w:rFonts w:ascii="Times New Roman" w:eastAsia="Calibri" w:hAnsi="Times New Roman" w:cs="Times New Roman"/>
          <w:bCs/>
          <w:sz w:val="24"/>
          <w:szCs w:val="24"/>
        </w:rPr>
        <w:t>4</w:t>
      </w:r>
      <w:r w:rsidR="00C94267" w:rsidRPr="00C94267">
        <w:rPr>
          <w:rFonts w:ascii="Times New Roman" w:eastAsia="Calibri" w:hAnsi="Times New Roman" w:cs="Times New Roman"/>
          <w:bCs/>
          <w:sz w:val="24"/>
          <w:szCs w:val="24"/>
        </w:rPr>
        <w:t xml:space="preserve"> r. poz. </w:t>
      </w:r>
      <w:r w:rsidR="00087AE9">
        <w:rPr>
          <w:rFonts w:ascii="Times New Roman" w:eastAsia="Calibri" w:hAnsi="Times New Roman" w:cs="Times New Roman"/>
          <w:bCs/>
          <w:sz w:val="24"/>
          <w:szCs w:val="24"/>
        </w:rPr>
        <w:t>1289</w:t>
      </w:r>
      <w:r w:rsidR="00C94267" w:rsidRPr="00C94267">
        <w:rPr>
          <w:rFonts w:ascii="Times New Roman" w:eastAsia="Calibri" w:hAnsi="Times New Roman" w:cs="Times New Roman"/>
          <w:bCs/>
          <w:sz w:val="24"/>
          <w:szCs w:val="24"/>
        </w:rPr>
        <w:t xml:space="preserve"> ze zm.) </w:t>
      </w:r>
      <w:r w:rsidRPr="00C94267">
        <w:rPr>
          <w:rFonts w:ascii="Times New Roman" w:hAnsi="Times New Roman" w:cs="Times New Roman"/>
          <w:sz w:val="24"/>
          <w:szCs w:val="24"/>
        </w:rPr>
        <w:t>- dalej e.p.a., poprzez zapewnienie udziału pojazdów elektrycznych</w:t>
      </w:r>
      <w:r>
        <w:rPr>
          <w:rFonts w:ascii="Times New Roman" w:hAnsi="Times New Roman" w:cs="Times New Roman"/>
          <w:sz w:val="24"/>
          <w:szCs w:val="24"/>
        </w:rPr>
        <w:t xml:space="preserve"> lub pojazdów napędzanych gazem ziemnym we flocie pojazdów samochodowych używanych przy wykonywaniu tego zadania na poziomie co najmniej 10%, zgodnie z art. 68 ust. 3 e.p.a.</w:t>
      </w:r>
    </w:p>
    <w:p w14:paraId="3014EE81" w14:textId="11C782F4"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sidRPr="002656E8">
        <w:rPr>
          <w:rFonts w:ascii="Times New Roman" w:hAnsi="Times New Roman" w:cs="Times New Roman"/>
          <w:i/>
          <w:iCs/>
          <w:sz w:val="24"/>
          <w:szCs w:val="24"/>
        </w:rPr>
        <w:t>Załączniku nr 3 do U</w:t>
      </w:r>
      <w:r w:rsidR="004440BC">
        <w:rPr>
          <w:rFonts w:ascii="Times New Roman" w:hAnsi="Times New Roman" w:cs="Times New Roman"/>
          <w:i/>
          <w:iCs/>
          <w:sz w:val="24"/>
          <w:szCs w:val="24"/>
        </w:rPr>
        <w:t>MOWY</w:t>
      </w:r>
      <w:r w:rsidRPr="002656E8">
        <w:rPr>
          <w:rFonts w:ascii="Times New Roman" w:hAnsi="Times New Roman" w:cs="Times New Roman"/>
          <w:sz w:val="24"/>
          <w:szCs w:val="24"/>
        </w:rPr>
        <w:t>.</w:t>
      </w:r>
    </w:p>
    <w:p w14:paraId="2E0EA11B" w14:textId="5683724D"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28, Wykonawca oblicza udział pojazdów elektrycznych lub pojazdów napędzanych gazem ziemnym we flocie pojazdów samochodowych używanych przy wykonywaniu tego zadania.</w:t>
      </w:r>
    </w:p>
    <w:p w14:paraId="02476546"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27 oblicza się, stosując zasadę, zgodnie z którą wielkość tego udziału poniżej 0,5 zaokrągla się w dół, a wielkość tego udziału 0,5 i powyżej zaokrągla się w górę.</w:t>
      </w:r>
    </w:p>
    <w:p w14:paraId="0804E774"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3F300963"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149D9698" w14:textId="0BC4E98A" w:rsidR="00FC69F1" w:rsidRPr="00E64F8A" w:rsidRDefault="00FC69F1" w:rsidP="00FE3982">
      <w:pPr>
        <w:pStyle w:val="Akapitzlist"/>
        <w:numPr>
          <w:ilvl w:val="0"/>
          <w:numId w:val="12"/>
        </w:numPr>
        <w:ind w:left="284" w:hanging="426"/>
        <w:jc w:val="both"/>
        <w:rPr>
          <w:rFonts w:ascii="Times New Roman" w:hAnsi="Times New Roman" w:cs="Times New Roman"/>
          <w:sz w:val="24"/>
          <w:szCs w:val="24"/>
        </w:rPr>
      </w:pPr>
      <w:r>
        <w:rPr>
          <w:rFonts w:ascii="Times New Roman" w:hAnsi="Times New Roman" w:cs="Times New Roman"/>
          <w:sz w:val="24"/>
          <w:szCs w:val="24"/>
        </w:rPr>
        <w:t>Wykonawca zobowiązany jest aktualizować wykaz, o którym mowa w ust. 28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p w14:paraId="05B0B6D6" w14:textId="02414663" w:rsidR="00BB03D9" w:rsidRDefault="00DC75B7"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9" w:name="_Toc160024588"/>
      <w:r w:rsidRPr="00964826">
        <w:t>OPIS PRZEDMIOTU ZAMÓWIENIA</w:t>
      </w:r>
      <w:bookmarkEnd w:id="9"/>
    </w:p>
    <w:p w14:paraId="5A8A5A3E" w14:textId="7710BDA7" w:rsidR="00C371B6" w:rsidRPr="00BA0F0D" w:rsidRDefault="00C371B6">
      <w:pPr>
        <w:pStyle w:val="Akapitzlist"/>
        <w:numPr>
          <w:ilvl w:val="0"/>
          <w:numId w:val="77"/>
        </w:numPr>
        <w:suppressAutoHyphens/>
        <w:ind w:left="426" w:hanging="295"/>
        <w:jc w:val="both"/>
        <w:rPr>
          <w:rFonts w:ascii="Times New Roman" w:hAnsi="Times New Roman" w:cs="Times New Roman"/>
          <w:sz w:val="24"/>
          <w:szCs w:val="24"/>
        </w:rPr>
      </w:pPr>
      <w:r w:rsidRPr="00BA0F0D">
        <w:rPr>
          <w:rFonts w:ascii="Times New Roman" w:hAnsi="Times New Roman" w:cs="Times New Roman"/>
          <w:bCs/>
          <w:sz w:val="24"/>
          <w:szCs w:val="24"/>
        </w:rPr>
        <w:t xml:space="preserve">Przedmiotem zamówienia jest świadczenie usług </w:t>
      </w:r>
      <w:r w:rsidRPr="00BA0F0D">
        <w:rPr>
          <w:rFonts w:ascii="Times New Roman" w:hAnsi="Times New Roman" w:cs="Times New Roman"/>
          <w:sz w:val="24"/>
          <w:szCs w:val="24"/>
        </w:rPr>
        <w:t xml:space="preserve">polegających na utrzymaniu i pielęgnacji  terenów parków miejskich i utrzymanie chodników do nich przylegających, w tym m. in: </w:t>
      </w:r>
    </w:p>
    <w:p w14:paraId="08B4F157" w14:textId="77777777" w:rsidR="00C371B6" w:rsidRPr="00BA0F0D" w:rsidRDefault="00C371B6">
      <w:pPr>
        <w:numPr>
          <w:ilvl w:val="0"/>
          <w:numId w:val="76"/>
        </w:numPr>
        <w:suppressAutoHyphens/>
        <w:spacing w:after="0" w:line="240" w:lineRule="auto"/>
        <w:ind w:left="754" w:hanging="357"/>
        <w:jc w:val="both"/>
        <w:rPr>
          <w:rFonts w:ascii="Times New Roman" w:hAnsi="Times New Roman" w:cs="Times New Roman"/>
          <w:sz w:val="24"/>
          <w:szCs w:val="24"/>
        </w:rPr>
      </w:pPr>
      <w:r w:rsidRPr="00BA0F0D">
        <w:rPr>
          <w:rFonts w:ascii="Times New Roman" w:hAnsi="Times New Roman" w:cs="Times New Roman"/>
          <w:sz w:val="24"/>
          <w:szCs w:val="24"/>
        </w:rPr>
        <w:t xml:space="preserve">sprzątanie powierzonych terenów zieleni, utrzymanie czystości chodników i alejek  </w:t>
      </w:r>
    </w:p>
    <w:p w14:paraId="209B50E7" w14:textId="77777777" w:rsidR="00C371B6" w:rsidRPr="00BA0F0D" w:rsidRDefault="00C371B6" w:rsidP="00C371B6">
      <w:pPr>
        <w:suppressAutoHyphens/>
        <w:spacing w:after="0"/>
        <w:ind w:left="397"/>
        <w:jc w:val="both"/>
        <w:rPr>
          <w:rFonts w:ascii="Times New Roman" w:hAnsi="Times New Roman" w:cs="Times New Roman"/>
          <w:sz w:val="24"/>
          <w:szCs w:val="24"/>
        </w:rPr>
      </w:pPr>
      <w:r w:rsidRPr="00BA0F0D">
        <w:rPr>
          <w:rFonts w:ascii="Times New Roman" w:hAnsi="Times New Roman" w:cs="Times New Roman"/>
          <w:sz w:val="24"/>
          <w:szCs w:val="24"/>
        </w:rPr>
        <w:t xml:space="preserve">      położonych w obrębie terenów zieleni i wywóz odpadów,</w:t>
      </w:r>
    </w:p>
    <w:p w14:paraId="017B6D89" w14:textId="77777777" w:rsidR="00C371B6" w:rsidRPr="00BA0F0D" w:rsidRDefault="00C371B6">
      <w:pPr>
        <w:numPr>
          <w:ilvl w:val="0"/>
          <w:numId w:val="76"/>
        </w:numPr>
        <w:suppressAutoHyphens/>
        <w:spacing w:after="0" w:line="240" w:lineRule="auto"/>
        <w:ind w:left="754" w:hanging="357"/>
        <w:rPr>
          <w:rFonts w:ascii="Times New Roman" w:hAnsi="Times New Roman" w:cs="Times New Roman"/>
          <w:sz w:val="24"/>
          <w:szCs w:val="24"/>
        </w:rPr>
      </w:pPr>
      <w:r w:rsidRPr="00BA0F0D">
        <w:rPr>
          <w:rFonts w:ascii="Times New Roman" w:hAnsi="Times New Roman" w:cs="Times New Roman"/>
          <w:sz w:val="24"/>
          <w:szCs w:val="24"/>
        </w:rPr>
        <w:t>koszenie trawy z wywozem pokosu oraz bez wywozu pokosu,</w:t>
      </w:r>
    </w:p>
    <w:p w14:paraId="7725DC69"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usuwanie liści,  </w:t>
      </w:r>
    </w:p>
    <w:p w14:paraId="02859878"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prace pielęgnacyjne w obrębie zadrzewienia takie jak cięcia sanitarno-korekcyjne,  </w:t>
      </w:r>
    </w:p>
    <w:p w14:paraId="5A36D709" w14:textId="77777777" w:rsidR="00C371B6" w:rsidRPr="00BA0F0D" w:rsidRDefault="00C371B6">
      <w:pPr>
        <w:pStyle w:val="Akapitzlist"/>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usuwanie posuszu, podkrzesanie koron, usuwanie drzew, usuwanie wiatrołomów,</w:t>
      </w:r>
    </w:p>
    <w:p w14:paraId="04E44AE5"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cięcie krzewów ozdobnych, ich pielęgnacja, cięcia formujące żywopłoty,</w:t>
      </w:r>
    </w:p>
    <w:p w14:paraId="4519D668" w14:textId="7381F2D3" w:rsidR="00C371B6" w:rsidRPr="0026626E"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plewienie nasadzeń krzewów, bylin </w:t>
      </w:r>
      <w:r w:rsidRPr="00D71064">
        <w:rPr>
          <w:rFonts w:ascii="Times New Roman" w:hAnsi="Times New Roman" w:cs="Times New Roman"/>
          <w:sz w:val="24"/>
          <w:szCs w:val="24"/>
        </w:rPr>
        <w:t xml:space="preserve">i </w:t>
      </w:r>
      <w:r w:rsidR="003E3EDA" w:rsidRPr="00D71064">
        <w:rPr>
          <w:rFonts w:ascii="Times New Roman" w:hAnsi="Times New Roman" w:cs="Times New Roman"/>
          <w:sz w:val="24"/>
          <w:szCs w:val="24"/>
        </w:rPr>
        <w:t xml:space="preserve">roślin </w:t>
      </w:r>
      <w:r w:rsidR="00916843" w:rsidRPr="00D71064">
        <w:rPr>
          <w:rFonts w:ascii="Times New Roman" w:hAnsi="Times New Roman" w:cs="Times New Roman"/>
          <w:sz w:val="24"/>
          <w:szCs w:val="24"/>
        </w:rPr>
        <w:t>rabatowych</w:t>
      </w:r>
      <w:r w:rsidR="003E3EDA" w:rsidRPr="00D71064">
        <w:rPr>
          <w:rFonts w:ascii="Times New Roman" w:hAnsi="Times New Roman" w:cs="Times New Roman"/>
          <w:sz w:val="24"/>
          <w:szCs w:val="24"/>
        </w:rPr>
        <w:t xml:space="preserve"> </w:t>
      </w:r>
      <w:r w:rsidR="00530CBC" w:rsidRPr="0026626E">
        <w:rPr>
          <w:rFonts w:ascii="Times New Roman" w:hAnsi="Times New Roman" w:cs="Times New Roman"/>
          <w:sz w:val="24"/>
          <w:szCs w:val="24"/>
        </w:rPr>
        <w:t xml:space="preserve">kwitnących </w:t>
      </w:r>
      <w:r w:rsidR="003E3EDA" w:rsidRPr="0026626E">
        <w:rPr>
          <w:rFonts w:ascii="Times New Roman" w:hAnsi="Times New Roman" w:cs="Times New Roman"/>
          <w:sz w:val="24"/>
          <w:szCs w:val="24"/>
        </w:rPr>
        <w:t>jednorocznych,</w:t>
      </w:r>
    </w:p>
    <w:p w14:paraId="4FEAC4F8" w14:textId="7B3A5860" w:rsidR="00A93648" w:rsidRPr="00D71064" w:rsidRDefault="00A93648">
      <w:pPr>
        <w:numPr>
          <w:ilvl w:val="0"/>
          <w:numId w:val="76"/>
        </w:numPr>
        <w:suppressAutoHyphens/>
        <w:spacing w:after="0" w:line="240" w:lineRule="auto"/>
        <w:rPr>
          <w:rFonts w:ascii="Times New Roman" w:hAnsi="Times New Roman" w:cs="Times New Roman"/>
          <w:sz w:val="24"/>
          <w:szCs w:val="24"/>
        </w:rPr>
      </w:pPr>
      <w:r w:rsidRPr="0026626E">
        <w:rPr>
          <w:rFonts w:ascii="Times New Roman" w:eastAsia="Calibri" w:hAnsi="Times New Roman" w:cs="Times New Roman"/>
          <w:sz w:val="24"/>
          <w:szCs w:val="24"/>
        </w:rPr>
        <w:t>sadzenie drzew, krzewów, bylin</w:t>
      </w:r>
      <w:r w:rsidRPr="0026626E">
        <w:rPr>
          <w:rFonts w:ascii="Times New Roman" w:hAnsi="Times New Roman" w:cs="Times New Roman"/>
          <w:sz w:val="24"/>
          <w:szCs w:val="24"/>
        </w:rPr>
        <w:t xml:space="preserve"> i roślin rabatowych</w:t>
      </w:r>
      <w:r w:rsidR="00530CBC" w:rsidRPr="0026626E">
        <w:rPr>
          <w:rFonts w:ascii="Times New Roman" w:hAnsi="Times New Roman" w:cs="Times New Roman"/>
          <w:sz w:val="24"/>
          <w:szCs w:val="24"/>
        </w:rPr>
        <w:t xml:space="preserve"> kwitnących</w:t>
      </w:r>
      <w:r w:rsidRPr="0026626E">
        <w:rPr>
          <w:rFonts w:ascii="Times New Roman" w:hAnsi="Times New Roman" w:cs="Times New Roman"/>
          <w:sz w:val="24"/>
          <w:szCs w:val="24"/>
        </w:rPr>
        <w:t xml:space="preserve"> jedno</w:t>
      </w:r>
      <w:r w:rsidRPr="00D71064">
        <w:rPr>
          <w:rFonts w:ascii="Times New Roman" w:hAnsi="Times New Roman" w:cs="Times New Roman"/>
          <w:sz w:val="24"/>
          <w:szCs w:val="24"/>
        </w:rPr>
        <w:t>rocznych,</w:t>
      </w:r>
    </w:p>
    <w:p w14:paraId="2D5C25DD"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 xml:space="preserve">zapobieganie i zwalczanie chorób i szkodników roślin, </w:t>
      </w:r>
    </w:p>
    <w:p w14:paraId="432558F1" w14:textId="77777777" w:rsidR="00C371B6" w:rsidRPr="00BA0F0D" w:rsidRDefault="00C371B6">
      <w:pPr>
        <w:numPr>
          <w:ilvl w:val="0"/>
          <w:numId w:val="76"/>
        </w:numPr>
        <w:suppressAutoHyphens/>
        <w:spacing w:after="0" w:line="240" w:lineRule="auto"/>
        <w:rPr>
          <w:rFonts w:ascii="Times New Roman" w:hAnsi="Times New Roman" w:cs="Times New Roman"/>
          <w:sz w:val="24"/>
          <w:szCs w:val="24"/>
        </w:rPr>
      </w:pPr>
      <w:r w:rsidRPr="00BA0F0D">
        <w:rPr>
          <w:rFonts w:ascii="Times New Roman" w:hAnsi="Times New Roman" w:cs="Times New Roman"/>
          <w:sz w:val="24"/>
          <w:szCs w:val="24"/>
        </w:rPr>
        <w:t>uzupełnianie nawierzchni psiego wybiegu,</w:t>
      </w:r>
    </w:p>
    <w:p w14:paraId="30475E9E" w14:textId="1AF53409" w:rsidR="00C371B6" w:rsidRPr="00794058" w:rsidRDefault="00C371B6">
      <w:pPr>
        <w:numPr>
          <w:ilvl w:val="0"/>
          <w:numId w:val="76"/>
        </w:numPr>
        <w:suppressAutoHyphens/>
        <w:spacing w:after="0" w:line="240" w:lineRule="auto"/>
        <w:jc w:val="both"/>
        <w:rPr>
          <w:rFonts w:ascii="Times New Roman" w:hAnsi="Times New Roman" w:cs="Times New Roman"/>
          <w:sz w:val="24"/>
          <w:szCs w:val="24"/>
        </w:rPr>
      </w:pPr>
      <w:r w:rsidRPr="00794058">
        <w:rPr>
          <w:rFonts w:ascii="Times New Roman" w:hAnsi="Times New Roman" w:cs="Times New Roman"/>
          <w:sz w:val="24"/>
          <w:szCs w:val="24"/>
        </w:rPr>
        <w:t>utrzymanie czystości  fontann</w:t>
      </w:r>
      <w:r w:rsidR="003744C0">
        <w:rPr>
          <w:rFonts w:ascii="Times New Roman" w:hAnsi="Times New Roman" w:cs="Times New Roman"/>
          <w:sz w:val="24"/>
          <w:szCs w:val="24"/>
        </w:rPr>
        <w:t xml:space="preserve"> zlokalizowanych w parkach</w:t>
      </w:r>
      <w:r w:rsidRPr="00794058">
        <w:rPr>
          <w:rFonts w:ascii="Times New Roman" w:hAnsi="Times New Roman" w:cs="Times New Roman"/>
          <w:sz w:val="24"/>
          <w:szCs w:val="24"/>
        </w:rPr>
        <w:t xml:space="preserve"> poza sezonem ich funkcjonowania,</w:t>
      </w:r>
    </w:p>
    <w:p w14:paraId="3D059D6E" w14:textId="0A312C84" w:rsidR="00C371B6" w:rsidRPr="00794058" w:rsidRDefault="00C371B6">
      <w:pPr>
        <w:numPr>
          <w:ilvl w:val="0"/>
          <w:numId w:val="76"/>
        </w:numPr>
        <w:suppressAutoHyphens/>
        <w:spacing w:after="0" w:line="240" w:lineRule="auto"/>
        <w:rPr>
          <w:rFonts w:ascii="Times New Roman" w:hAnsi="Times New Roman" w:cs="Times New Roman"/>
          <w:sz w:val="24"/>
          <w:szCs w:val="24"/>
        </w:rPr>
      </w:pPr>
      <w:r w:rsidRPr="00794058">
        <w:rPr>
          <w:rFonts w:ascii="Times New Roman" w:hAnsi="Times New Roman"/>
          <w:sz w:val="24"/>
          <w:szCs w:val="24"/>
        </w:rPr>
        <w:t xml:space="preserve">pielęgnacja zieleni wokół altany i fontanny </w:t>
      </w:r>
      <w:r w:rsidR="003744C0">
        <w:rPr>
          <w:rFonts w:ascii="Times New Roman" w:hAnsi="Times New Roman"/>
          <w:sz w:val="24"/>
          <w:szCs w:val="24"/>
        </w:rPr>
        <w:t>oraz na altanie w  Parku Młodzieżowym</w:t>
      </w:r>
      <w:r w:rsidRPr="00794058">
        <w:rPr>
          <w:rFonts w:ascii="Times New Roman" w:hAnsi="Times New Roman" w:cs="Times New Roman"/>
          <w:sz w:val="24"/>
          <w:szCs w:val="24"/>
        </w:rPr>
        <w:t>,</w:t>
      </w:r>
    </w:p>
    <w:p w14:paraId="1B754A1F" w14:textId="77777777" w:rsidR="00C371B6" w:rsidRPr="00794058" w:rsidRDefault="00C371B6">
      <w:pPr>
        <w:numPr>
          <w:ilvl w:val="0"/>
          <w:numId w:val="76"/>
        </w:numPr>
        <w:suppressAutoHyphens/>
        <w:spacing w:after="0" w:line="240" w:lineRule="auto"/>
        <w:rPr>
          <w:rFonts w:ascii="Times New Roman" w:hAnsi="Times New Roman" w:cs="Times New Roman"/>
          <w:sz w:val="24"/>
          <w:szCs w:val="24"/>
        </w:rPr>
      </w:pPr>
      <w:r w:rsidRPr="00794058">
        <w:rPr>
          <w:rFonts w:ascii="Times New Roman" w:hAnsi="Times New Roman" w:cs="Times New Roman"/>
          <w:sz w:val="24"/>
          <w:szCs w:val="24"/>
        </w:rPr>
        <w:t>utrzymanie czystości i porządku obiektu altany w Parku Młodzieżowym,</w:t>
      </w:r>
    </w:p>
    <w:p w14:paraId="64022B02" w14:textId="10AC7232" w:rsidR="00C371B6" w:rsidRPr="00794058" w:rsidRDefault="00C371B6">
      <w:pPr>
        <w:pStyle w:val="Akapitzlist"/>
        <w:numPr>
          <w:ilvl w:val="0"/>
          <w:numId w:val="76"/>
        </w:numPr>
        <w:suppressAutoHyphens/>
        <w:spacing w:after="0" w:line="240" w:lineRule="auto"/>
        <w:jc w:val="both"/>
        <w:rPr>
          <w:rFonts w:ascii="Times New Roman" w:hAnsi="Times New Roman" w:cs="Times New Roman"/>
          <w:sz w:val="24"/>
          <w:szCs w:val="24"/>
        </w:rPr>
      </w:pPr>
      <w:r w:rsidRPr="00794058">
        <w:rPr>
          <w:rFonts w:ascii="Times New Roman" w:hAnsi="Times New Roman" w:cs="Times New Roman"/>
          <w:sz w:val="24"/>
          <w:szCs w:val="24"/>
        </w:rPr>
        <w:t xml:space="preserve">nadzór </w:t>
      </w:r>
      <w:r w:rsidR="00FB53DA">
        <w:rPr>
          <w:rFonts w:ascii="Times New Roman" w:hAnsi="Times New Roman" w:cs="Times New Roman"/>
          <w:sz w:val="24"/>
          <w:szCs w:val="24"/>
        </w:rPr>
        <w:t xml:space="preserve">oraz </w:t>
      </w:r>
      <w:r w:rsidRPr="00794058">
        <w:rPr>
          <w:rFonts w:ascii="Times New Roman" w:hAnsi="Times New Roman" w:cs="Times New Roman"/>
          <w:sz w:val="24"/>
          <w:szCs w:val="24"/>
        </w:rPr>
        <w:t>utrzymanie instalacji wodociągowej zasilającej studzienki</w:t>
      </w:r>
      <w:r w:rsidR="003A7398">
        <w:rPr>
          <w:rFonts w:ascii="Times New Roman" w:hAnsi="Times New Roman" w:cs="Times New Roman"/>
          <w:sz w:val="24"/>
          <w:szCs w:val="24"/>
        </w:rPr>
        <w:t xml:space="preserve"> do podlewania</w:t>
      </w:r>
      <w:r w:rsidRPr="00794058">
        <w:rPr>
          <w:rFonts w:ascii="Times New Roman" w:hAnsi="Times New Roman" w:cs="Times New Roman"/>
          <w:sz w:val="24"/>
          <w:szCs w:val="24"/>
        </w:rPr>
        <w:t xml:space="preserve"> roślinności oraz poid</w:t>
      </w:r>
      <w:r w:rsidR="009B40F5">
        <w:rPr>
          <w:rFonts w:ascii="Times New Roman" w:hAnsi="Times New Roman" w:cs="Times New Roman"/>
          <w:sz w:val="24"/>
          <w:szCs w:val="24"/>
        </w:rPr>
        <w:t>eł</w:t>
      </w:r>
      <w:r w:rsidRPr="00794058">
        <w:rPr>
          <w:rFonts w:ascii="Times New Roman" w:hAnsi="Times New Roman" w:cs="Times New Roman"/>
          <w:sz w:val="24"/>
          <w:szCs w:val="24"/>
        </w:rPr>
        <w:t xml:space="preserve">. </w:t>
      </w:r>
    </w:p>
    <w:p w14:paraId="4238C5B7" w14:textId="77777777" w:rsidR="00C371B6" w:rsidRPr="00AA10F6" w:rsidRDefault="00C371B6" w:rsidP="00C371B6">
      <w:pPr>
        <w:suppressAutoHyphens/>
        <w:spacing w:after="0" w:line="240" w:lineRule="auto"/>
        <w:ind w:left="720"/>
        <w:rPr>
          <w:rFonts w:ascii="Times New Roman" w:hAnsi="Times New Roman" w:cs="Times New Roman"/>
          <w:sz w:val="24"/>
          <w:szCs w:val="24"/>
        </w:rPr>
      </w:pPr>
    </w:p>
    <w:p w14:paraId="1705DD17" w14:textId="3DE1F023" w:rsidR="00C371B6" w:rsidRPr="00BA0F0D" w:rsidRDefault="00C371B6">
      <w:pPr>
        <w:pStyle w:val="Akapitzlist"/>
        <w:numPr>
          <w:ilvl w:val="0"/>
          <w:numId w:val="77"/>
        </w:numPr>
        <w:autoSpaceDE w:val="0"/>
        <w:autoSpaceDN w:val="0"/>
        <w:adjustRightInd w:val="0"/>
        <w:spacing w:after="0" w:line="240" w:lineRule="auto"/>
        <w:ind w:left="426" w:hanging="284"/>
        <w:jc w:val="both"/>
        <w:rPr>
          <w:rFonts w:ascii="Times New Roman" w:eastAsia="Calibri" w:hAnsi="Times New Roman" w:cs="Times New Roman"/>
          <w:kern w:val="3"/>
          <w:sz w:val="24"/>
          <w:szCs w:val="24"/>
        </w:rPr>
      </w:pPr>
      <w:r w:rsidRPr="00BA0F0D">
        <w:rPr>
          <w:rFonts w:ascii="Times New Roman" w:eastAsia="Calibri" w:hAnsi="Times New Roman" w:cs="Times New Roman"/>
          <w:kern w:val="3"/>
          <w:sz w:val="24"/>
          <w:szCs w:val="24"/>
        </w:rPr>
        <w:t xml:space="preserve">Szczegółowy opis przedmiotu zamówienia wraz z wykazem terenów zawarty jest   </w:t>
      </w:r>
      <w:r>
        <w:rPr>
          <w:rFonts w:ascii="Times New Roman" w:eastAsia="Calibri" w:hAnsi="Times New Roman" w:cs="Times New Roman"/>
          <w:kern w:val="3"/>
          <w:sz w:val="24"/>
          <w:szCs w:val="24"/>
        </w:rPr>
        <w:t xml:space="preserve">                    </w:t>
      </w:r>
      <w:r w:rsidRPr="00BA0F0D">
        <w:rPr>
          <w:rFonts w:ascii="Times New Roman" w:eastAsia="Calibri" w:hAnsi="Times New Roman" w:cs="Times New Roman"/>
          <w:kern w:val="3"/>
          <w:sz w:val="24"/>
          <w:szCs w:val="24"/>
        </w:rPr>
        <w:t xml:space="preserve">                   w </w:t>
      </w:r>
      <w:r w:rsidRPr="00BA0F0D">
        <w:rPr>
          <w:rFonts w:ascii="Times New Roman" w:eastAsia="Calibri" w:hAnsi="Times New Roman" w:cs="Times New Roman"/>
          <w:i/>
          <w:iCs/>
          <w:kern w:val="3"/>
          <w:sz w:val="24"/>
          <w:szCs w:val="24"/>
        </w:rPr>
        <w:t xml:space="preserve">(Załączniku nr </w:t>
      </w:r>
      <w:r w:rsidR="001A1E69">
        <w:rPr>
          <w:rFonts w:ascii="Times New Roman" w:eastAsia="Calibri" w:hAnsi="Times New Roman" w:cs="Times New Roman"/>
          <w:i/>
          <w:iCs/>
          <w:kern w:val="3"/>
          <w:sz w:val="24"/>
          <w:szCs w:val="24"/>
        </w:rPr>
        <w:t>11</w:t>
      </w:r>
      <w:r w:rsidRPr="00BA0F0D">
        <w:rPr>
          <w:rFonts w:ascii="Times New Roman" w:eastAsia="Calibri" w:hAnsi="Times New Roman" w:cs="Times New Roman"/>
          <w:i/>
          <w:iCs/>
          <w:kern w:val="3"/>
          <w:sz w:val="24"/>
          <w:szCs w:val="24"/>
        </w:rPr>
        <w:t xml:space="preserve"> do SWZ).</w:t>
      </w:r>
    </w:p>
    <w:p w14:paraId="56FF8C80" w14:textId="77777777" w:rsidR="00C371B6" w:rsidRPr="00BA0F0D" w:rsidRDefault="00C371B6">
      <w:pPr>
        <w:pStyle w:val="pkt"/>
        <w:numPr>
          <w:ilvl w:val="0"/>
          <w:numId w:val="77"/>
        </w:numPr>
        <w:spacing w:before="0" w:after="0" w:line="360" w:lineRule="auto"/>
        <w:ind w:left="426" w:hanging="284"/>
        <w:rPr>
          <w:sz w:val="24"/>
          <w:szCs w:val="24"/>
        </w:rPr>
      </w:pPr>
      <w:r w:rsidRPr="00BA0F0D">
        <w:rPr>
          <w:sz w:val="24"/>
          <w:szCs w:val="24"/>
        </w:rPr>
        <w:t xml:space="preserve">Słownik Zamówień CPV: </w:t>
      </w:r>
    </w:p>
    <w:p w14:paraId="24BDFFD7" w14:textId="77777777" w:rsidR="00C371B6" w:rsidRPr="00BA0F0D" w:rsidRDefault="00C371B6">
      <w:pPr>
        <w:pStyle w:val="Akapitzlist1"/>
        <w:numPr>
          <w:ilvl w:val="0"/>
          <w:numId w:val="78"/>
        </w:numPr>
        <w:jc w:val="both"/>
        <w:rPr>
          <w:rFonts w:eastAsia="MS Mincho"/>
          <w:sz w:val="24"/>
          <w:szCs w:val="24"/>
        </w:rPr>
      </w:pPr>
      <w:r w:rsidRPr="00BA0F0D">
        <w:rPr>
          <w:rFonts w:eastAsia="MS Mincho"/>
          <w:b/>
          <w:bCs/>
          <w:sz w:val="24"/>
          <w:szCs w:val="24"/>
        </w:rPr>
        <w:t xml:space="preserve">77310000-6 </w:t>
      </w:r>
      <w:r w:rsidRPr="00AC5ECE">
        <w:rPr>
          <w:rFonts w:eastAsia="MS Mincho"/>
          <w:sz w:val="24"/>
          <w:szCs w:val="24"/>
        </w:rPr>
        <w:t>-</w:t>
      </w:r>
      <w:r w:rsidRPr="00BA0F0D">
        <w:rPr>
          <w:rFonts w:eastAsia="MS Mincho"/>
          <w:sz w:val="24"/>
          <w:szCs w:val="24"/>
        </w:rPr>
        <w:t xml:space="preserve">  usługi sadzenia roślin oraz utrzymania terenów zielonych,</w:t>
      </w:r>
    </w:p>
    <w:p w14:paraId="280C9FD1" w14:textId="77777777" w:rsidR="00C371B6" w:rsidRPr="00BA0F0D" w:rsidRDefault="00C371B6">
      <w:pPr>
        <w:pStyle w:val="Akapitzlist"/>
        <w:numPr>
          <w:ilvl w:val="0"/>
          <w:numId w:val="78"/>
        </w:numPr>
        <w:tabs>
          <w:tab w:val="num" w:pos="360"/>
        </w:tabs>
        <w:jc w:val="both"/>
        <w:rPr>
          <w:rFonts w:ascii="Times New Roman" w:hAnsi="Times New Roman" w:cs="Times New Roman"/>
          <w:sz w:val="24"/>
          <w:szCs w:val="24"/>
        </w:rPr>
      </w:pPr>
      <w:r w:rsidRPr="00BA0F0D">
        <w:rPr>
          <w:rFonts w:ascii="Times New Roman" w:hAnsi="Times New Roman" w:cs="Times New Roman"/>
          <w:b/>
          <w:bCs/>
          <w:sz w:val="24"/>
          <w:szCs w:val="24"/>
        </w:rPr>
        <w:t>77314100-5</w:t>
      </w:r>
      <w:r>
        <w:rPr>
          <w:rFonts w:ascii="Times New Roman" w:hAnsi="Times New Roman" w:cs="Times New Roman"/>
          <w:b/>
          <w:bCs/>
          <w:sz w:val="24"/>
          <w:szCs w:val="24"/>
        </w:rPr>
        <w:t xml:space="preserve"> </w:t>
      </w:r>
      <w:r w:rsidRPr="00AC5ECE">
        <w:rPr>
          <w:rFonts w:ascii="Times New Roman" w:hAnsi="Times New Roman" w:cs="Times New Roman"/>
          <w:sz w:val="24"/>
          <w:szCs w:val="24"/>
        </w:rPr>
        <w:t>-</w:t>
      </w:r>
      <w:r>
        <w:rPr>
          <w:rFonts w:ascii="Times New Roman" w:hAnsi="Times New Roman" w:cs="Times New Roman"/>
          <w:b/>
          <w:bCs/>
          <w:sz w:val="24"/>
          <w:szCs w:val="24"/>
        </w:rPr>
        <w:t xml:space="preserve"> </w:t>
      </w:r>
      <w:r w:rsidRPr="00BA0F0D">
        <w:rPr>
          <w:rFonts w:ascii="Times New Roman" w:hAnsi="Times New Roman" w:cs="Times New Roman"/>
          <w:sz w:val="24"/>
          <w:szCs w:val="24"/>
        </w:rPr>
        <w:t xml:space="preserve"> usługi w zakresie trawników,</w:t>
      </w:r>
    </w:p>
    <w:p w14:paraId="075BDE0F" w14:textId="77777777" w:rsidR="00C371B6" w:rsidRPr="00BA0F0D" w:rsidRDefault="00C371B6">
      <w:pPr>
        <w:pStyle w:val="Akapitzlist"/>
        <w:numPr>
          <w:ilvl w:val="0"/>
          <w:numId w:val="78"/>
        </w:numPr>
        <w:tabs>
          <w:tab w:val="left" w:pos="851"/>
        </w:tabs>
        <w:jc w:val="both"/>
        <w:rPr>
          <w:rFonts w:ascii="Times New Roman" w:hAnsi="Times New Roman" w:cs="Times New Roman"/>
          <w:sz w:val="24"/>
          <w:szCs w:val="24"/>
        </w:rPr>
      </w:pPr>
      <w:r w:rsidRPr="00BA0F0D">
        <w:rPr>
          <w:rFonts w:ascii="Times New Roman" w:hAnsi="Times New Roman" w:cs="Times New Roman"/>
          <w:b/>
          <w:bCs/>
          <w:sz w:val="24"/>
          <w:szCs w:val="24"/>
        </w:rPr>
        <w:t>77211400-6</w:t>
      </w:r>
      <w:r w:rsidRPr="00BA0F0D">
        <w:rPr>
          <w:rFonts w:ascii="Times New Roman" w:hAnsi="Times New Roman" w:cs="Times New Roman"/>
          <w:sz w:val="24"/>
          <w:szCs w:val="24"/>
        </w:rPr>
        <w:t xml:space="preserve"> -  usługi wycinania drzew,</w:t>
      </w:r>
    </w:p>
    <w:p w14:paraId="6A62A3B6" w14:textId="77777777" w:rsidR="00C371B6" w:rsidRPr="00BA0F0D" w:rsidRDefault="00C371B6">
      <w:pPr>
        <w:pStyle w:val="Akapitzlist"/>
        <w:numPr>
          <w:ilvl w:val="0"/>
          <w:numId w:val="78"/>
        </w:numPr>
        <w:jc w:val="both"/>
        <w:rPr>
          <w:rFonts w:ascii="Times New Roman" w:hAnsi="Times New Roman" w:cs="Times New Roman"/>
          <w:bCs/>
          <w:sz w:val="24"/>
          <w:szCs w:val="24"/>
        </w:rPr>
      </w:pPr>
      <w:r w:rsidRPr="00BA0F0D">
        <w:rPr>
          <w:rFonts w:ascii="Times New Roman" w:hAnsi="Times New Roman" w:cs="Times New Roman"/>
          <w:b/>
          <w:sz w:val="24"/>
          <w:szCs w:val="24"/>
        </w:rPr>
        <w:t>77211500-7</w:t>
      </w:r>
      <w:r w:rsidRPr="00BA0F0D">
        <w:rPr>
          <w:rFonts w:ascii="Times New Roman" w:hAnsi="Times New Roman" w:cs="Times New Roman"/>
          <w:bCs/>
          <w:sz w:val="24"/>
          <w:szCs w:val="24"/>
        </w:rPr>
        <w:t xml:space="preserve"> -  usługi pielęgnacji drzew,</w:t>
      </w:r>
    </w:p>
    <w:p w14:paraId="652F7B25" w14:textId="77777777" w:rsidR="00C371B6" w:rsidRPr="00BA0F0D" w:rsidRDefault="00C371B6">
      <w:pPr>
        <w:pStyle w:val="Akapitzlist"/>
        <w:numPr>
          <w:ilvl w:val="0"/>
          <w:numId w:val="78"/>
        </w:numPr>
        <w:spacing w:after="0"/>
        <w:ind w:left="714" w:hanging="357"/>
        <w:jc w:val="both"/>
        <w:rPr>
          <w:rFonts w:ascii="Times New Roman" w:hAnsi="Times New Roman" w:cs="Times New Roman"/>
          <w:sz w:val="24"/>
          <w:szCs w:val="24"/>
        </w:rPr>
      </w:pPr>
      <w:r w:rsidRPr="00BA0F0D">
        <w:rPr>
          <w:rFonts w:ascii="Times New Roman" w:hAnsi="Times New Roman" w:cs="Times New Roman"/>
          <w:b/>
          <w:bCs/>
          <w:sz w:val="24"/>
          <w:szCs w:val="24"/>
        </w:rPr>
        <w:t>77312100-1</w:t>
      </w:r>
      <w:r w:rsidRPr="00BA0F0D">
        <w:rPr>
          <w:rFonts w:ascii="Times New Roman" w:hAnsi="Times New Roman" w:cs="Times New Roman"/>
          <w:sz w:val="24"/>
          <w:szCs w:val="24"/>
        </w:rPr>
        <w:t xml:space="preserve">  - usługi odchwaszczania,</w:t>
      </w:r>
    </w:p>
    <w:p w14:paraId="73D77D6D" w14:textId="30127996" w:rsidR="00C371B6" w:rsidRPr="009356DD" w:rsidRDefault="00C371B6">
      <w:pPr>
        <w:pStyle w:val="Nagwek1"/>
        <w:numPr>
          <w:ilvl w:val="0"/>
          <w:numId w:val="79"/>
        </w:numPr>
        <w:spacing w:before="0"/>
        <w:ind w:left="284" w:firstLine="141"/>
        <w:jc w:val="both"/>
        <w:rPr>
          <w:rFonts w:ascii="Times New Roman" w:eastAsia="MS Mincho" w:hAnsi="Times New Roman" w:cs="Times New Roman"/>
          <w:b w:val="0"/>
          <w:color w:val="auto"/>
          <w:sz w:val="24"/>
          <w:szCs w:val="24"/>
        </w:rPr>
      </w:pPr>
      <w:r w:rsidRPr="00BA0F0D">
        <w:rPr>
          <w:rFonts w:ascii="Times New Roman" w:eastAsia="MS Mincho" w:hAnsi="Times New Roman" w:cs="Times New Roman"/>
          <w:bCs w:val="0"/>
          <w:color w:val="auto"/>
          <w:sz w:val="24"/>
          <w:szCs w:val="24"/>
        </w:rPr>
        <w:t>77313000-7</w:t>
      </w:r>
      <w:r w:rsidRPr="00BA0F0D">
        <w:rPr>
          <w:rFonts w:ascii="Times New Roman" w:eastAsia="MS Mincho" w:hAnsi="Times New Roman" w:cs="Times New Roman"/>
          <w:b w:val="0"/>
          <w:color w:val="auto"/>
          <w:sz w:val="24"/>
          <w:szCs w:val="24"/>
        </w:rPr>
        <w:t xml:space="preserve"> -  usługi utrzymania parków</w:t>
      </w:r>
      <w:r>
        <w:rPr>
          <w:rFonts w:ascii="Times New Roman" w:eastAsia="MS Mincho" w:hAnsi="Times New Roman" w:cs="Times New Roman"/>
          <w:b w:val="0"/>
          <w:color w:val="auto"/>
          <w:sz w:val="24"/>
          <w:szCs w:val="24"/>
        </w:rPr>
        <w:t>,</w:t>
      </w:r>
    </w:p>
    <w:p w14:paraId="2CF3A853" w14:textId="5B368797" w:rsidR="00C371B6" w:rsidRDefault="00C371B6" w:rsidP="00C371B6">
      <w:pPr>
        <w:spacing w:after="0"/>
        <w:ind w:left="2126" w:hanging="1701"/>
        <w:rPr>
          <w:rFonts w:ascii="Times New Roman" w:hAnsi="Times New Roman" w:cs="Times New Roman"/>
          <w:sz w:val="24"/>
          <w:szCs w:val="24"/>
          <w:shd w:val="clear" w:color="auto" w:fill="FFFFFF"/>
        </w:rPr>
      </w:pPr>
      <w:r w:rsidRPr="002F5DB1">
        <w:rPr>
          <w:rFonts w:ascii="Times New Roman" w:hAnsi="Times New Roman" w:cs="Times New Roman"/>
          <w:sz w:val="24"/>
          <w:szCs w:val="24"/>
        </w:rPr>
        <w:t>-</w:t>
      </w:r>
      <w:r w:rsidRPr="00794058">
        <w:rPr>
          <w:rFonts w:ascii="Times New Roman" w:hAnsi="Times New Roman" w:cs="Times New Roman"/>
          <w:sz w:val="24"/>
          <w:szCs w:val="24"/>
        </w:rPr>
        <w:t xml:space="preserve">    </w:t>
      </w:r>
      <w:r w:rsidRPr="00794058">
        <w:rPr>
          <w:rFonts w:ascii="Times New Roman" w:hAnsi="Times New Roman" w:cs="Times New Roman"/>
          <w:b/>
          <w:bCs/>
          <w:sz w:val="24"/>
          <w:szCs w:val="24"/>
        </w:rPr>
        <w:t>50800000-3</w:t>
      </w:r>
      <w:r w:rsidRPr="00794058">
        <w:rPr>
          <w:rFonts w:ascii="Times New Roman" w:hAnsi="Times New Roman" w:cs="Times New Roman"/>
          <w:sz w:val="24"/>
          <w:szCs w:val="24"/>
        </w:rPr>
        <w:t xml:space="preserve"> </w:t>
      </w:r>
      <w:r w:rsidRPr="00794058">
        <w:rPr>
          <w:rFonts w:ascii="Times New Roman" w:hAnsi="Times New Roman" w:cs="Times New Roman"/>
          <w:b/>
          <w:bCs/>
          <w:sz w:val="24"/>
          <w:szCs w:val="24"/>
        </w:rPr>
        <w:t xml:space="preserve">- </w:t>
      </w:r>
      <w:r w:rsidR="003C6866">
        <w:rPr>
          <w:rFonts w:ascii="Times New Roman" w:hAnsi="Times New Roman" w:cs="Times New Roman"/>
          <w:b/>
          <w:bCs/>
          <w:sz w:val="24"/>
          <w:szCs w:val="24"/>
        </w:rPr>
        <w:t xml:space="preserve"> </w:t>
      </w:r>
      <w:r w:rsidRPr="00794058">
        <w:rPr>
          <w:rFonts w:ascii="Times New Roman" w:hAnsi="Times New Roman" w:cs="Times New Roman"/>
          <w:sz w:val="24"/>
          <w:szCs w:val="24"/>
          <w:shd w:val="clear" w:color="auto" w:fill="FFFFFF"/>
        </w:rPr>
        <w:t>różne usługi w zakresie napraw i konserwacji</w:t>
      </w:r>
      <w:r w:rsidR="003C6866">
        <w:rPr>
          <w:rFonts w:ascii="Times New Roman" w:hAnsi="Times New Roman" w:cs="Times New Roman"/>
          <w:sz w:val="24"/>
          <w:szCs w:val="24"/>
          <w:shd w:val="clear" w:color="auto" w:fill="FFFFFF"/>
        </w:rPr>
        <w:t>,</w:t>
      </w:r>
    </w:p>
    <w:p w14:paraId="739B3DDE" w14:textId="41CA16EF" w:rsidR="003C6866" w:rsidRPr="00794058" w:rsidRDefault="003C6866" w:rsidP="00F13707">
      <w:pPr>
        <w:spacing w:after="0" w:line="240" w:lineRule="auto"/>
        <w:ind w:left="425"/>
        <w:rPr>
          <w:rFonts w:ascii="Times New Roman" w:hAnsi="Times New Roman" w:cs="Times New Roman"/>
          <w:sz w:val="24"/>
          <w:szCs w:val="24"/>
        </w:rPr>
      </w:pPr>
      <w:r w:rsidRPr="002F5DB1">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Pr="003C6866">
          <w:rPr>
            <w:rStyle w:val="Hipercze"/>
            <w:rFonts w:ascii="Times New Roman" w:hAnsi="Times New Roman" w:cs="Times New Roman"/>
            <w:b/>
            <w:bCs/>
            <w:color w:val="auto"/>
            <w:sz w:val="24"/>
            <w:szCs w:val="24"/>
            <w:u w:val="none"/>
          </w:rPr>
          <w:t>45332000-3</w:t>
        </w:r>
      </w:hyperlink>
      <w:r w:rsidRPr="003C6866">
        <w:t xml:space="preserve"> </w:t>
      </w:r>
      <w:r>
        <w:t xml:space="preserve">-   </w:t>
      </w:r>
      <w:r>
        <w:rPr>
          <w:rFonts w:ascii="Times New Roman" w:hAnsi="Times New Roman" w:cs="Times New Roman"/>
          <w:sz w:val="24"/>
          <w:szCs w:val="24"/>
        </w:rPr>
        <w:t>r</w:t>
      </w:r>
      <w:r w:rsidRPr="003C6866">
        <w:rPr>
          <w:rFonts w:ascii="Times New Roman" w:hAnsi="Times New Roman" w:cs="Times New Roman"/>
          <w:sz w:val="24"/>
          <w:szCs w:val="24"/>
        </w:rPr>
        <w:t>oboty instalacyjne wodne i kanalizacyjne</w:t>
      </w:r>
      <w:r>
        <w:rPr>
          <w:rFonts w:ascii="Times New Roman" w:hAnsi="Times New Roman" w:cs="Times New Roman"/>
          <w:sz w:val="24"/>
          <w:szCs w:val="24"/>
        </w:rPr>
        <w:t>.</w:t>
      </w:r>
    </w:p>
    <w:p w14:paraId="36D5975C" w14:textId="2DCEDF45" w:rsidR="00645A59" w:rsidRPr="00F13707" w:rsidRDefault="00645A59">
      <w:pPr>
        <w:pStyle w:val="Akapitzlist"/>
        <w:numPr>
          <w:ilvl w:val="0"/>
          <w:numId w:val="77"/>
        </w:numPr>
        <w:spacing w:after="0"/>
        <w:ind w:left="426" w:hanging="284"/>
        <w:jc w:val="both"/>
        <w:rPr>
          <w:rFonts w:ascii="Times New Roman" w:hAnsi="Times New Roman" w:cs="Times New Roman"/>
          <w:sz w:val="24"/>
          <w:szCs w:val="24"/>
        </w:rPr>
      </w:pPr>
      <w:r w:rsidRPr="00F13707">
        <w:rPr>
          <w:rFonts w:ascii="Times New Roman" w:hAnsi="Times New Roman" w:cs="Times New Roman"/>
          <w:sz w:val="24"/>
          <w:szCs w:val="24"/>
        </w:rPr>
        <w:t xml:space="preserve">Zamawiający nie zastrzega obowiązku osobistego wykonania przez </w:t>
      </w:r>
      <w:r w:rsidR="00F13707">
        <w:rPr>
          <w:rFonts w:ascii="Times New Roman" w:hAnsi="Times New Roman" w:cs="Times New Roman"/>
          <w:sz w:val="24"/>
          <w:szCs w:val="24"/>
        </w:rPr>
        <w:t>W</w:t>
      </w:r>
      <w:r w:rsidRPr="00F13707">
        <w:rPr>
          <w:rFonts w:ascii="Times New Roman" w:hAnsi="Times New Roman" w:cs="Times New Roman"/>
          <w:sz w:val="24"/>
          <w:szCs w:val="24"/>
        </w:rPr>
        <w:t>ykonawcę kluczowych części usługi.</w:t>
      </w:r>
    </w:p>
    <w:p w14:paraId="4ECA5E5C" w14:textId="77777777" w:rsidR="00F13707" w:rsidRDefault="00F13707">
      <w:pPr>
        <w:pStyle w:val="Akapitzlist"/>
        <w:numPr>
          <w:ilvl w:val="0"/>
          <w:numId w:val="77"/>
        </w:numPr>
        <w:tabs>
          <w:tab w:val="left" w:pos="426"/>
        </w:tabs>
        <w:spacing w:after="0" w:line="240" w:lineRule="auto"/>
        <w:ind w:left="426" w:hanging="284"/>
        <w:jc w:val="both"/>
        <w:rPr>
          <w:rFonts w:ascii="Times New Roman" w:hAnsi="Times New Roman" w:cs="Times New Roman"/>
          <w:sz w:val="24"/>
          <w:szCs w:val="24"/>
        </w:rPr>
      </w:pPr>
      <w:r w:rsidRPr="00F13707">
        <w:rPr>
          <w:rFonts w:ascii="Times New Roman" w:hAnsi="Times New Roman" w:cs="Times New Roman"/>
          <w:sz w:val="24"/>
          <w:szCs w:val="24"/>
        </w:rPr>
        <w:t>Zamawiający wymaga udzielenia przez Wykonawcę gwarancji na okres</w:t>
      </w:r>
      <w:r>
        <w:rPr>
          <w:rFonts w:ascii="Times New Roman" w:hAnsi="Times New Roman" w:cs="Times New Roman"/>
          <w:sz w:val="24"/>
          <w:szCs w:val="24"/>
        </w:rPr>
        <w:t>:</w:t>
      </w:r>
    </w:p>
    <w:p w14:paraId="621A2F43" w14:textId="5E11E7B4" w:rsidR="00F13707" w:rsidRPr="0026626E" w:rsidRDefault="00F13707">
      <w:pPr>
        <w:pStyle w:val="Akapitzlist"/>
        <w:widowControl w:val="0"/>
        <w:numPr>
          <w:ilvl w:val="0"/>
          <w:numId w:val="125"/>
        </w:numPr>
        <w:tabs>
          <w:tab w:val="left" w:pos="-26484"/>
          <w:tab w:val="left" w:pos="-11827"/>
          <w:tab w:val="left" w:pos="5112"/>
          <w:tab w:val="left" w:pos="10650"/>
        </w:tabs>
        <w:suppressAutoHyphens/>
        <w:spacing w:after="0" w:line="264" w:lineRule="auto"/>
        <w:ind w:left="1418" w:hanging="425"/>
        <w:jc w:val="both"/>
        <w:rPr>
          <w:rFonts w:ascii="Times New Roman" w:hAnsi="Times New Roman" w:cs="Times New Roman"/>
          <w:sz w:val="24"/>
          <w:szCs w:val="24"/>
        </w:rPr>
      </w:pPr>
      <w:r w:rsidRPr="00280DCC">
        <w:rPr>
          <w:rFonts w:ascii="Times New Roman" w:hAnsi="Times New Roman" w:cs="Times New Roman"/>
          <w:b/>
          <w:bCs/>
          <w:color w:val="FF0000"/>
          <w:sz w:val="24"/>
          <w:szCs w:val="24"/>
        </w:rPr>
        <w:t xml:space="preserve"> </w:t>
      </w:r>
      <w:r w:rsidRPr="00D71064">
        <w:rPr>
          <w:rFonts w:ascii="Times New Roman" w:hAnsi="Times New Roman" w:cs="Times New Roman"/>
          <w:b/>
          <w:bCs/>
          <w:sz w:val="24"/>
          <w:szCs w:val="24"/>
        </w:rPr>
        <w:t>3 miesięcy</w:t>
      </w:r>
      <w:r w:rsidRPr="00D71064">
        <w:rPr>
          <w:rFonts w:ascii="Times New Roman" w:hAnsi="Times New Roman" w:cs="Times New Roman"/>
          <w:sz w:val="24"/>
          <w:szCs w:val="24"/>
        </w:rPr>
        <w:t xml:space="preserve"> na posadzone rośliny </w:t>
      </w:r>
      <w:r w:rsidR="00916843" w:rsidRPr="0026626E">
        <w:rPr>
          <w:rFonts w:ascii="Times New Roman" w:hAnsi="Times New Roman" w:cs="Times New Roman"/>
          <w:sz w:val="24"/>
          <w:szCs w:val="24"/>
        </w:rPr>
        <w:t>rabatowe</w:t>
      </w:r>
      <w:r w:rsidR="000D204D" w:rsidRPr="0026626E">
        <w:rPr>
          <w:rFonts w:ascii="Times New Roman" w:hAnsi="Times New Roman" w:cs="Times New Roman"/>
          <w:sz w:val="24"/>
          <w:szCs w:val="24"/>
        </w:rPr>
        <w:t xml:space="preserve"> kwitnące</w:t>
      </w:r>
      <w:r w:rsidRPr="0026626E">
        <w:rPr>
          <w:rFonts w:ascii="Times New Roman" w:hAnsi="Times New Roman" w:cs="Times New Roman"/>
          <w:sz w:val="24"/>
          <w:szCs w:val="24"/>
        </w:rPr>
        <w:t xml:space="preserve"> jednoroczne,</w:t>
      </w:r>
    </w:p>
    <w:p w14:paraId="2194106F" w14:textId="070D9477" w:rsidR="00F13707" w:rsidRPr="0026626E" w:rsidRDefault="00F13707">
      <w:pPr>
        <w:pStyle w:val="Akapitzlist"/>
        <w:numPr>
          <w:ilvl w:val="0"/>
          <w:numId w:val="93"/>
        </w:numPr>
        <w:spacing w:after="0" w:line="240" w:lineRule="auto"/>
        <w:ind w:left="1418" w:right="57" w:hanging="447"/>
        <w:jc w:val="both"/>
        <w:rPr>
          <w:rFonts w:ascii="Times New Roman" w:eastAsia="MS Mincho" w:hAnsi="Times New Roman" w:cs="Times New Roman"/>
          <w:sz w:val="24"/>
          <w:szCs w:val="24"/>
        </w:rPr>
      </w:pPr>
      <w:r w:rsidRPr="0026626E">
        <w:rPr>
          <w:rFonts w:ascii="Times New Roman" w:eastAsia="MS Mincho" w:hAnsi="Times New Roman" w:cs="Times New Roman"/>
          <w:b/>
          <w:bCs/>
          <w:sz w:val="24"/>
          <w:szCs w:val="24"/>
        </w:rPr>
        <w:t xml:space="preserve"> 12 miesięcy</w:t>
      </w:r>
      <w:r w:rsidRPr="0026626E">
        <w:rPr>
          <w:rFonts w:ascii="Times New Roman" w:eastAsia="MS Mincho" w:hAnsi="Times New Roman" w:cs="Times New Roman"/>
          <w:sz w:val="24"/>
          <w:szCs w:val="24"/>
        </w:rPr>
        <w:t xml:space="preserve"> na  posadzone byliny,</w:t>
      </w:r>
    </w:p>
    <w:p w14:paraId="140BFD1E" w14:textId="3304826E" w:rsidR="00253068" w:rsidRPr="00D71064" w:rsidRDefault="00F13707">
      <w:pPr>
        <w:pStyle w:val="Akapitzlist"/>
        <w:numPr>
          <w:ilvl w:val="0"/>
          <w:numId w:val="93"/>
        </w:numPr>
        <w:spacing w:after="0" w:line="240" w:lineRule="auto"/>
        <w:ind w:right="57" w:hanging="447"/>
        <w:jc w:val="both"/>
        <w:rPr>
          <w:rFonts w:ascii="Times New Roman" w:eastAsia="MS Mincho" w:hAnsi="Times New Roman" w:cs="Times New Roman"/>
          <w:sz w:val="24"/>
          <w:szCs w:val="24"/>
        </w:rPr>
      </w:pPr>
      <w:r w:rsidRPr="00D71064">
        <w:rPr>
          <w:rFonts w:ascii="Times New Roman" w:eastAsia="MS Mincho" w:hAnsi="Times New Roman" w:cs="Times New Roman"/>
          <w:b/>
          <w:bCs/>
          <w:sz w:val="24"/>
          <w:szCs w:val="24"/>
        </w:rPr>
        <w:t xml:space="preserve"> 36 miesięcy</w:t>
      </w:r>
      <w:r w:rsidRPr="00D71064">
        <w:rPr>
          <w:rFonts w:ascii="Times New Roman" w:eastAsia="MS Mincho" w:hAnsi="Times New Roman" w:cs="Times New Roman"/>
          <w:sz w:val="24"/>
          <w:szCs w:val="24"/>
        </w:rPr>
        <w:t xml:space="preserve"> na  posadzone drzewa i krzewy.</w:t>
      </w:r>
    </w:p>
    <w:p w14:paraId="057E7755" w14:textId="26100EFE" w:rsidR="00253068" w:rsidRPr="00D71064" w:rsidRDefault="00253068">
      <w:pPr>
        <w:pStyle w:val="Akapitzlist"/>
        <w:numPr>
          <w:ilvl w:val="0"/>
          <w:numId w:val="77"/>
        </w:numPr>
        <w:ind w:left="426" w:hanging="284"/>
        <w:jc w:val="both"/>
        <w:rPr>
          <w:rFonts w:ascii="Times New Roman" w:hAnsi="Times New Roman" w:cs="Times New Roman"/>
          <w:sz w:val="24"/>
          <w:szCs w:val="24"/>
        </w:rPr>
      </w:pPr>
      <w:r w:rsidRPr="00D71064">
        <w:rPr>
          <w:rFonts w:ascii="Times New Roman" w:hAnsi="Times New Roman" w:cs="Times New Roman"/>
          <w:sz w:val="24"/>
          <w:szCs w:val="24"/>
        </w:rPr>
        <w:t>W trakcie gwarancji Wykonawca jest zobowiązany do podlewania posadzonych drzew,                           krzewów, bylin i roślin rabatowych jednorocznych z częstotliwością podlewania w zależności od panujących warunków atmosferycznych, zapewniając wilgotnoś</w:t>
      </w:r>
      <w:r w:rsidR="00DF014C" w:rsidRPr="00D71064">
        <w:rPr>
          <w:rFonts w:ascii="Times New Roman" w:hAnsi="Times New Roman" w:cs="Times New Roman"/>
          <w:sz w:val="24"/>
          <w:szCs w:val="24"/>
        </w:rPr>
        <w:t>ć</w:t>
      </w:r>
      <w:r w:rsidRPr="00D71064">
        <w:rPr>
          <w:rFonts w:ascii="Times New Roman" w:hAnsi="Times New Roman" w:cs="Times New Roman"/>
          <w:sz w:val="24"/>
          <w:szCs w:val="24"/>
        </w:rPr>
        <w:t xml:space="preserve"> i zapobiegając przesuszaniu.</w:t>
      </w:r>
    </w:p>
    <w:p w14:paraId="5FB4982C" w14:textId="74764958" w:rsidR="00253068" w:rsidRPr="00D71064" w:rsidRDefault="00253068">
      <w:pPr>
        <w:pStyle w:val="Akapitzlist"/>
        <w:numPr>
          <w:ilvl w:val="0"/>
          <w:numId w:val="77"/>
        </w:numPr>
        <w:tabs>
          <w:tab w:val="left" w:pos="142"/>
          <w:tab w:val="left" w:pos="426"/>
        </w:tabs>
        <w:spacing w:after="0" w:line="240" w:lineRule="auto"/>
        <w:ind w:left="426" w:hanging="284"/>
        <w:jc w:val="both"/>
        <w:rPr>
          <w:rFonts w:ascii="Times New Roman" w:hAnsi="Times New Roman" w:cs="Times New Roman"/>
          <w:sz w:val="24"/>
          <w:szCs w:val="24"/>
        </w:rPr>
      </w:pPr>
      <w:r w:rsidRPr="00D71064">
        <w:rPr>
          <w:rFonts w:ascii="Times New Roman" w:hAnsi="Times New Roman" w:cs="Times New Roman"/>
          <w:sz w:val="24"/>
          <w:szCs w:val="24"/>
        </w:rPr>
        <w:t xml:space="preserve">W przypadku stwierdzenia w trakcie oceny stanu posadzonych roślin,  braku   zachowania  żywotności, Wykonawca jest zobowiązany do ich ponownego posadzenia w terminie uzgodnionym z Zamawiającym. </w:t>
      </w:r>
    </w:p>
    <w:p w14:paraId="1131849A" w14:textId="79E6D620" w:rsidR="00F13707" w:rsidRPr="00D71064" w:rsidRDefault="00253068">
      <w:pPr>
        <w:pStyle w:val="Akapitzlist"/>
        <w:numPr>
          <w:ilvl w:val="0"/>
          <w:numId w:val="77"/>
        </w:numPr>
        <w:tabs>
          <w:tab w:val="left" w:pos="426"/>
        </w:tabs>
        <w:spacing w:after="0" w:line="240" w:lineRule="auto"/>
        <w:ind w:left="426" w:hanging="284"/>
        <w:jc w:val="both"/>
        <w:rPr>
          <w:rFonts w:ascii="Times New Roman" w:hAnsi="Times New Roman" w:cs="Times New Roman"/>
          <w:sz w:val="24"/>
          <w:szCs w:val="24"/>
        </w:rPr>
      </w:pPr>
      <w:r w:rsidRPr="00D71064">
        <w:rPr>
          <w:rFonts w:ascii="Times New Roman" w:hAnsi="Times New Roman" w:cs="Times New Roman"/>
          <w:sz w:val="24"/>
          <w:szCs w:val="24"/>
        </w:rPr>
        <w:t>Gwarancja nie obejmuje utraty żywotności rośliny spowodowanej aktami wandalizmu lub uszkodzeniami mechanicznymi spowodowanymi przez pojazdy mechaniczne.</w:t>
      </w:r>
    </w:p>
    <w:p w14:paraId="118583D0" w14:textId="407D14EF" w:rsidR="007125D2" w:rsidRPr="00964826" w:rsidRDefault="007125D2"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10" w:name="_Toc160024589"/>
      <w:bookmarkStart w:id="11" w:name="_Toc62038470"/>
      <w:r w:rsidRPr="00964826">
        <w:t>INFORMACJA O PRZEDMIOTOWYCH ŚRODKACH DOWODOWYCH</w:t>
      </w:r>
      <w:bookmarkEnd w:id="10"/>
    </w:p>
    <w:p w14:paraId="3D1613AC" w14:textId="6E588436" w:rsidR="007125D2" w:rsidRPr="00964826" w:rsidRDefault="007125D2" w:rsidP="00D722C3">
      <w:pPr>
        <w:tabs>
          <w:tab w:val="left" w:pos="851"/>
        </w:tabs>
        <w:spacing w:after="0" w:line="240" w:lineRule="auto"/>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8DD291C" w:rsidR="0018146A"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bookmarkStart w:id="12" w:name="_Toc160024590"/>
      <w:r w:rsidRPr="00964826">
        <w:t>TERMIN WYKONANIA ZAMÓWIENIA</w:t>
      </w:r>
      <w:bookmarkEnd w:id="12"/>
      <w:r w:rsidR="00CE335A">
        <w:t xml:space="preserve"> </w:t>
      </w:r>
    </w:p>
    <w:p w14:paraId="238EAC75" w14:textId="1D07EB80" w:rsidR="00120C16" w:rsidRPr="009608EE" w:rsidRDefault="009608EE" w:rsidP="009608EE">
      <w:pPr>
        <w:tabs>
          <w:tab w:val="left" w:pos="426"/>
        </w:tabs>
        <w:spacing w:after="0" w:line="264" w:lineRule="auto"/>
        <w:jc w:val="both"/>
        <w:rPr>
          <w:rFonts w:ascii="Times New Roman" w:eastAsia="MS Mincho" w:hAnsi="Times New Roman" w:cs="Times New Roman"/>
          <w:b/>
          <w:sz w:val="24"/>
          <w:szCs w:val="24"/>
        </w:rPr>
      </w:pPr>
      <w:bookmarkStart w:id="13" w:name="_Toc160024591"/>
      <w:bookmarkEnd w:id="11"/>
      <w:r>
        <w:rPr>
          <w:rFonts w:ascii="Times New Roman" w:eastAsia="MS Mincho" w:hAnsi="Times New Roman" w:cs="Times New Roman"/>
          <w:sz w:val="24"/>
          <w:szCs w:val="24"/>
        </w:rPr>
        <w:t xml:space="preserve"> </w:t>
      </w:r>
      <w:r w:rsidR="00120C16" w:rsidRPr="009608EE">
        <w:rPr>
          <w:rFonts w:ascii="Times New Roman" w:eastAsia="MS Mincho" w:hAnsi="Times New Roman" w:cs="Times New Roman"/>
          <w:sz w:val="24"/>
          <w:szCs w:val="24"/>
        </w:rPr>
        <w:t xml:space="preserve">Termin wykonania zamówienia: </w:t>
      </w:r>
      <w:r w:rsidR="00DC0B9E" w:rsidRPr="009608EE">
        <w:rPr>
          <w:rFonts w:ascii="Times New Roman" w:eastAsia="MS Mincho" w:hAnsi="Times New Roman" w:cs="Times New Roman"/>
          <w:b/>
          <w:sz w:val="24"/>
          <w:szCs w:val="24"/>
        </w:rPr>
        <w:t>12</w:t>
      </w:r>
      <w:r w:rsidR="00120C16" w:rsidRPr="009608EE">
        <w:rPr>
          <w:rFonts w:ascii="Times New Roman" w:eastAsia="MS Mincho" w:hAnsi="Times New Roman" w:cs="Times New Roman"/>
          <w:b/>
          <w:sz w:val="24"/>
          <w:szCs w:val="24"/>
        </w:rPr>
        <w:t xml:space="preserve"> miesi</w:t>
      </w:r>
      <w:r w:rsidR="00DC0B9E" w:rsidRPr="009608EE">
        <w:rPr>
          <w:rFonts w:ascii="Times New Roman" w:eastAsia="MS Mincho" w:hAnsi="Times New Roman" w:cs="Times New Roman"/>
          <w:b/>
          <w:sz w:val="24"/>
          <w:szCs w:val="24"/>
        </w:rPr>
        <w:t>ęcy</w:t>
      </w:r>
      <w:r w:rsidR="00087AE9">
        <w:rPr>
          <w:rFonts w:ascii="Times New Roman" w:eastAsia="MS Mincho" w:hAnsi="Times New Roman" w:cs="Times New Roman"/>
          <w:b/>
          <w:sz w:val="24"/>
          <w:szCs w:val="24"/>
        </w:rPr>
        <w:t xml:space="preserve"> - </w:t>
      </w:r>
      <w:r w:rsidRPr="009608EE">
        <w:rPr>
          <w:rFonts w:ascii="Times New Roman" w:eastAsia="MS Mincho" w:hAnsi="Times New Roman" w:cs="Times New Roman"/>
          <w:b/>
          <w:sz w:val="24"/>
          <w:szCs w:val="24"/>
        </w:rPr>
        <w:t>od dnia podpisania umowy</w:t>
      </w:r>
      <w:r w:rsidR="00120C16" w:rsidRPr="009608EE">
        <w:rPr>
          <w:rFonts w:ascii="Times New Roman" w:eastAsia="MS Mincho" w:hAnsi="Times New Roman" w:cs="Times New Roman"/>
          <w:b/>
          <w:sz w:val="24"/>
          <w:szCs w:val="24"/>
        </w:rPr>
        <w:t>.</w:t>
      </w:r>
      <w:r w:rsidR="00120C16" w:rsidRPr="009608EE">
        <w:rPr>
          <w:rFonts w:ascii="Times New Roman" w:eastAsia="MS Mincho" w:hAnsi="Times New Roman" w:cs="Times New Roman"/>
          <w:sz w:val="24"/>
          <w:szCs w:val="24"/>
        </w:rPr>
        <w:t xml:space="preserve"> </w:t>
      </w:r>
    </w:p>
    <w:p w14:paraId="1C232744" w14:textId="59B90119" w:rsidR="004A15AF" w:rsidRPr="00964826" w:rsidRDefault="004A15AF"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r w:rsidRPr="00964826">
        <w:t>PODSTAWY WYKLUCZENIA</w:t>
      </w:r>
      <w:r w:rsidR="00665CEB" w:rsidRPr="00964826">
        <w:t xml:space="preserve"> Z POSTĘPOWANIA</w:t>
      </w:r>
      <w:bookmarkEnd w:id="13"/>
    </w:p>
    <w:p w14:paraId="0BA62C41" w14:textId="578FFF88"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 postępowania o udzielenie zamówienia wyklucza się </w:t>
      </w:r>
      <w:r w:rsidR="00DC3874">
        <w:rPr>
          <w:rFonts w:ascii="Times New Roman" w:hAnsi="Times New Roman" w:cs="Times New Roman"/>
          <w:sz w:val="24"/>
          <w:szCs w:val="24"/>
        </w:rPr>
        <w:t>w</w:t>
      </w:r>
      <w:r w:rsidRPr="00964826">
        <w:rPr>
          <w:rFonts w:ascii="Times New Roman" w:hAnsi="Times New Roman" w:cs="Times New Roman"/>
          <w:sz w:val="24"/>
          <w:szCs w:val="24"/>
        </w:rPr>
        <w:t>ykonawcę:</w:t>
      </w:r>
    </w:p>
    <w:p w14:paraId="00FC773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77820BA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25 czerwca 2010 r. o sporcie </w:t>
      </w:r>
      <w:bookmarkStart w:id="14" w:name="_Hlk137027251"/>
      <w:r w:rsidRPr="00964826">
        <w:rPr>
          <w:rFonts w:ascii="Times New Roman" w:hAnsi="Times New Roman" w:cs="Times New Roman"/>
          <w:sz w:val="24"/>
          <w:szCs w:val="24"/>
        </w:rPr>
        <w:t>(Dz. U. z 202</w:t>
      </w:r>
      <w:r w:rsidR="00DC3874">
        <w:rPr>
          <w:rFonts w:ascii="Times New Roman" w:hAnsi="Times New Roman" w:cs="Times New Roman"/>
          <w:sz w:val="24"/>
          <w:szCs w:val="24"/>
        </w:rPr>
        <w:t xml:space="preserve">3, </w:t>
      </w:r>
      <w:r w:rsidRPr="00964826">
        <w:rPr>
          <w:rFonts w:ascii="Times New Roman" w:hAnsi="Times New Roman" w:cs="Times New Roman"/>
          <w:sz w:val="24"/>
          <w:szCs w:val="24"/>
        </w:rPr>
        <w:t xml:space="preserve">poz. </w:t>
      </w:r>
      <w:r w:rsidR="00DC3874">
        <w:rPr>
          <w:rFonts w:ascii="Times New Roman" w:hAnsi="Times New Roman" w:cs="Times New Roman"/>
          <w:sz w:val="24"/>
          <w:szCs w:val="24"/>
        </w:rPr>
        <w:t>2048</w:t>
      </w:r>
      <w:r w:rsidR="001B6E1F">
        <w:rPr>
          <w:rFonts w:ascii="Times New Roman" w:hAnsi="Times New Roman" w:cs="Times New Roman"/>
          <w:sz w:val="24"/>
          <w:szCs w:val="24"/>
        </w:rPr>
        <w:t xml:space="preserve">) </w:t>
      </w:r>
      <w:bookmarkEnd w:id="14"/>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15"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 poz. 826</w:t>
      </w:r>
      <w:r w:rsidRPr="00964826">
        <w:rPr>
          <w:rFonts w:ascii="Times New Roman" w:hAnsi="Times New Roman" w:cs="Times New Roman"/>
          <w:sz w:val="24"/>
          <w:szCs w:val="24"/>
        </w:rPr>
        <w:t>),</w:t>
      </w:r>
      <w:bookmarkEnd w:id="15"/>
    </w:p>
    <w:p w14:paraId="5539DE73"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302F5D76" w14:textId="3F3E96FB"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16"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F86E22">
        <w:rPr>
          <w:rFonts w:ascii="Times New Roman" w:hAnsi="Times New Roman" w:cs="Times New Roman"/>
          <w:sz w:val="24"/>
          <w:szCs w:val="24"/>
        </w:rPr>
        <w:t xml:space="preserve">1, </w:t>
      </w:r>
      <w:r w:rsidRPr="00964826">
        <w:rPr>
          <w:rFonts w:ascii="Times New Roman" w:hAnsi="Times New Roman" w:cs="Times New Roman"/>
          <w:sz w:val="24"/>
          <w:szCs w:val="24"/>
        </w:rPr>
        <w:t xml:space="preserve">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16"/>
    </w:p>
    <w:p w14:paraId="242148F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46975C05"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skutkach powierzania wykonywania pracy cudzoziemcom przebywającym wbrew przepisom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na terytorium Rzeczypospolitej Polskiej</w:t>
      </w:r>
    </w:p>
    <w:p w14:paraId="662CEFC7" w14:textId="77777777" w:rsidR="004A15AF" w:rsidRPr="00964826" w:rsidRDefault="004A15AF" w:rsidP="00F71EE3">
      <w:pPr>
        <w:spacing w:after="0"/>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1E0FDF4C"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lub 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40FADDC8"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zaleganiu z uiszczeniem podatków, opłat lub składek na ubezpieczenie społeczne lub zdrowotne,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340440DA" w14:textId="1EBB807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 xml:space="preserve">ykonawca zawarł z innymi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ykonawcami porozumienie mające na celu zakłócenie konkurencji,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16 lutego 2007 r. o ochronie konkurencji i konsumentów, złożyli odrębne oferty, oferty częściowe lub wnioski o dopuszczenie do udziału w postępowaniu, chyba że wykażą, że przygotowali te oferty lub wnioski niezależnie od siebie;</w:t>
      </w:r>
    </w:p>
    <w:p w14:paraId="2238B441" w14:textId="68BF913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ochronie konkurencji i konsumentów, chyba że spowodowane tym zakłócenie konkurencji może być wyeliminowane w inny sposób niż przez wykluczenie wykonawcy z udziału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w postępowaniu o udzielenie zamówienia.</w:t>
      </w:r>
    </w:p>
    <w:p w14:paraId="7467D8E8" w14:textId="62FED494"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ykonawcy z postępowania na podstawie art. 109 ustawy </w:t>
      </w:r>
      <w:r w:rsidR="00A40910" w:rsidRPr="00964826">
        <w:rPr>
          <w:rFonts w:ascii="Times New Roman" w:hAnsi="Times New Roman" w:cs="Times New Roman"/>
          <w:sz w:val="24"/>
          <w:szCs w:val="24"/>
        </w:rPr>
        <w:t>P</w:t>
      </w:r>
      <w:r w:rsidR="00F86E22">
        <w:rPr>
          <w:rFonts w:ascii="Times New Roman" w:hAnsi="Times New Roman" w:cs="Times New Roman"/>
          <w:sz w:val="24"/>
          <w:szCs w:val="24"/>
        </w:rPr>
        <w:t>zp</w:t>
      </w:r>
      <w:r w:rsidR="004D2D3B" w:rsidRPr="00964826">
        <w:rPr>
          <w:rFonts w:ascii="Times New Roman" w:hAnsi="Times New Roman" w:cs="Times New Roman"/>
          <w:sz w:val="24"/>
          <w:szCs w:val="24"/>
        </w:rPr>
        <w:t>:</w:t>
      </w:r>
    </w:p>
    <w:p w14:paraId="4EF93E6E" w14:textId="344BF64A"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odsetkami lub grzywnami lub zawarł wiążące porozumienie w sprawie spłaty tych należności;</w:t>
      </w:r>
    </w:p>
    <w:p w14:paraId="4ADCEF6E" w14:textId="7777777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1F1AA1E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lub komandytowo-akcyjnej lub prokurenta prawomocnie skazano za przestępstwo lub ukarano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za wykroczenie, o którym mowa w pkt 2 lit. a lub b;</w:t>
      </w:r>
    </w:p>
    <w:p w14:paraId="683C775A" w14:textId="6D3CD206" w:rsidR="004A15AF" w:rsidRPr="00693AAB"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7CEDE202" w:rsidR="00693AAB" w:rsidRPr="0042061E" w:rsidRDefault="00693AAB" w:rsidP="00F71EE3">
      <w:pPr>
        <w:numPr>
          <w:ilvl w:val="0"/>
          <w:numId w:val="13"/>
        </w:numPr>
        <w:spacing w:after="0"/>
        <w:ind w:left="284" w:hanging="284"/>
        <w:jc w:val="both"/>
        <w:rPr>
          <w:rFonts w:ascii="Times New Roman" w:hAnsi="Times New Roman" w:cs="Times New Roman"/>
          <w:sz w:val="24"/>
          <w:szCs w:val="24"/>
        </w:rPr>
      </w:pPr>
      <w:bookmarkStart w:id="17" w:name="_Hlk110252890"/>
      <w:r w:rsidRPr="0042061E">
        <w:rPr>
          <w:rFonts w:ascii="Times New Roman" w:hAnsi="Times New Roman" w:cs="Times New Roman"/>
          <w:sz w:val="24"/>
          <w:szCs w:val="24"/>
        </w:rPr>
        <w:t xml:space="preserve">Ponadto </w:t>
      </w:r>
      <w:r w:rsidR="00F86E22">
        <w:rPr>
          <w:rFonts w:ascii="Times New Roman" w:hAnsi="Times New Roman" w:cs="Times New Roman"/>
          <w:sz w:val="24"/>
          <w:szCs w:val="24"/>
        </w:rPr>
        <w:t>z</w:t>
      </w:r>
      <w:r w:rsidRPr="0042061E">
        <w:rPr>
          <w:rFonts w:ascii="Times New Roman" w:hAnsi="Times New Roman" w:cs="Times New Roman"/>
          <w:sz w:val="24"/>
          <w:szCs w:val="24"/>
        </w:rPr>
        <w:t xml:space="preserve">amawiający na podstawie </w:t>
      </w:r>
      <w:r w:rsidRPr="0042061E">
        <w:rPr>
          <w:rFonts w:ascii="Times New Roman" w:hAnsi="Times New Roman" w:cs="Times New Roman"/>
          <w:b/>
          <w:bCs/>
          <w:sz w:val="24"/>
          <w:szCs w:val="24"/>
        </w:rPr>
        <w:t xml:space="preserve">art. 7 ust. 1 ustawy z dnia 13 kwietnia 2022 r. </w:t>
      </w:r>
      <w:r w:rsidR="00AB4F6E">
        <w:rPr>
          <w:rFonts w:ascii="Times New Roman" w:hAnsi="Times New Roman" w:cs="Times New Roman"/>
          <w:b/>
          <w:bCs/>
          <w:sz w:val="24"/>
          <w:szCs w:val="24"/>
        </w:rPr>
        <w:t xml:space="preserve">                                       </w:t>
      </w:r>
      <w:r w:rsidRPr="0042061E">
        <w:rPr>
          <w:rFonts w:ascii="Times New Roman" w:hAnsi="Times New Roman" w:cs="Times New Roman"/>
          <w:b/>
          <w:bCs/>
          <w:sz w:val="24"/>
          <w:szCs w:val="24"/>
        </w:rPr>
        <w:t xml:space="preserve">o szczególnych rozwiązaniach w zakresie przeciwdziałania wspieraniu agresji na Ukrainę oraz służących ochronie bezpieczeństwa narodowego </w:t>
      </w:r>
      <w:bookmarkStart w:id="18" w:name="_Hlk137027310"/>
      <w:r w:rsidRPr="0042061E">
        <w:rPr>
          <w:rFonts w:ascii="Times New Roman" w:hAnsi="Times New Roman" w:cs="Times New Roman"/>
          <w:b/>
          <w:bCs/>
          <w:sz w:val="24"/>
          <w:szCs w:val="24"/>
        </w:rPr>
        <w:t>(Dz.U.</w:t>
      </w:r>
      <w:r w:rsidR="00F86E22">
        <w:rPr>
          <w:rFonts w:ascii="Times New Roman" w:hAnsi="Times New Roman" w:cs="Times New Roman"/>
          <w:b/>
          <w:bCs/>
          <w:sz w:val="24"/>
          <w:szCs w:val="24"/>
        </w:rPr>
        <w:t xml:space="preserve"> z </w:t>
      </w:r>
      <w:r w:rsidRPr="0042061E">
        <w:rPr>
          <w:rFonts w:ascii="Times New Roman" w:hAnsi="Times New Roman" w:cs="Times New Roman"/>
          <w:b/>
          <w:bCs/>
          <w:sz w:val="24"/>
          <w:szCs w:val="24"/>
        </w:rPr>
        <w:t>202</w:t>
      </w:r>
      <w:r w:rsidR="0049638F">
        <w:rPr>
          <w:rFonts w:ascii="Times New Roman" w:hAnsi="Times New Roman" w:cs="Times New Roman"/>
          <w:b/>
          <w:bCs/>
          <w:sz w:val="24"/>
          <w:szCs w:val="24"/>
        </w:rPr>
        <w:t>4</w:t>
      </w:r>
      <w:r w:rsidR="00F86E22">
        <w:rPr>
          <w:rFonts w:ascii="Times New Roman" w:hAnsi="Times New Roman" w:cs="Times New Roman"/>
          <w:b/>
          <w:bCs/>
          <w:sz w:val="24"/>
          <w:szCs w:val="24"/>
        </w:rPr>
        <w:t xml:space="preserve">, poz. </w:t>
      </w:r>
      <w:r w:rsidR="0049638F">
        <w:rPr>
          <w:rFonts w:ascii="Times New Roman" w:hAnsi="Times New Roman" w:cs="Times New Roman"/>
          <w:b/>
          <w:bCs/>
          <w:sz w:val="24"/>
          <w:szCs w:val="24"/>
        </w:rPr>
        <w:t>507</w:t>
      </w:r>
      <w:r w:rsidRPr="0042061E">
        <w:rPr>
          <w:rFonts w:ascii="Times New Roman" w:hAnsi="Times New Roman" w:cs="Times New Roman"/>
          <w:b/>
          <w:bCs/>
          <w:sz w:val="24"/>
          <w:szCs w:val="24"/>
        </w:rPr>
        <w:t>)</w:t>
      </w:r>
      <w:r w:rsidRPr="0042061E">
        <w:rPr>
          <w:rFonts w:ascii="Times New Roman" w:hAnsi="Times New Roman" w:cs="Times New Roman"/>
          <w:sz w:val="24"/>
          <w:szCs w:val="24"/>
        </w:rPr>
        <w:t xml:space="preserve"> </w:t>
      </w:r>
      <w:bookmarkEnd w:id="18"/>
      <w:r w:rsidRPr="0042061E">
        <w:rPr>
          <w:rFonts w:ascii="Times New Roman" w:hAnsi="Times New Roman" w:cs="Times New Roman"/>
          <w:sz w:val="24"/>
          <w:szCs w:val="24"/>
        </w:rPr>
        <w:t>(zwaną dalej „specustawą”) wykluczy również z postępowania o udzielenie zamówienia:</w:t>
      </w:r>
    </w:p>
    <w:p w14:paraId="062651D4" w14:textId="34D2113E" w:rsidR="00693AAB" w:rsidRPr="0042061E" w:rsidRDefault="00693AAB">
      <w:pPr>
        <w:pStyle w:val="Tekstdymka"/>
        <w:numPr>
          <w:ilvl w:val="2"/>
          <w:numId w:val="48"/>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„rozporządzenie 765/2006”) i rozporządzeniu Rady (UE) nr 269/2014 z dnia 17 marca 2014 r. w sprawie środków ograniczających w odniesieniu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do działań podważających integralność terytorialną, suwerenność i niezależność Ukrainy lub im zagrażających (Dz. Urz. UE L 78 z 17.03.2014, str. 6, z późn. zm.) (dalej „rozporządzenie 269/2014”) albo wpisanego na listę na podstawie decyzji w sprawie wpisu na listę rozstrzygającej o zastosowaniu środka, o którym mowa w art. 1 pkt 3 specustawy;</w:t>
      </w:r>
    </w:p>
    <w:p w14:paraId="6DBCF2EE" w14:textId="067B8612" w:rsidR="00693AAB" w:rsidRDefault="00693AAB">
      <w:pPr>
        <w:pStyle w:val="Tekstdymka"/>
        <w:numPr>
          <w:ilvl w:val="2"/>
          <w:numId w:val="48"/>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00F86E22">
        <w:rPr>
          <w:rFonts w:ascii="Times New Roman" w:hAnsi="Times New Roman" w:cs="Times New Roman"/>
          <w:sz w:val="24"/>
          <w:szCs w:val="24"/>
        </w:rPr>
        <w:t>,</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1124</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5A4A6782" w:rsidR="00B44258" w:rsidRPr="0042061E" w:rsidRDefault="00693AAB">
      <w:pPr>
        <w:pStyle w:val="Tekstdymka"/>
        <w:numPr>
          <w:ilvl w:val="2"/>
          <w:numId w:val="48"/>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którego jednostką dominującą w rozumieniu art. 3 ust. 1 pkt 37 ustawy z dnia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29 września 1994 r. o rachunkowości (Dz. U. z 202</w:t>
      </w:r>
      <w:r w:rsidR="000F720C">
        <w:rPr>
          <w:rFonts w:ascii="Times New Roman" w:hAnsi="Times New Roman" w:cs="Times New Roman"/>
          <w:sz w:val="24"/>
          <w:szCs w:val="24"/>
        </w:rPr>
        <w:t>3</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120</w:t>
      </w:r>
      <w:r w:rsidRPr="0042061E">
        <w:rPr>
          <w:rFonts w:ascii="Times New Roman" w:hAnsi="Times New Roman" w:cs="Times New Roman"/>
          <w:sz w:val="24"/>
          <w:szCs w:val="24"/>
        </w:rPr>
        <w:t xml:space="preserve">) jest podmiot wymieniony </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17"/>
    <w:p w14:paraId="256A451A" w14:textId="704F01E9" w:rsidR="00665CEB" w:rsidRPr="00964826" w:rsidRDefault="00665CEB"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może zostać wykluczony przez </w:t>
      </w:r>
      <w:r w:rsidR="00F86E22">
        <w:rPr>
          <w:rFonts w:ascii="Times New Roman" w:hAnsi="Times New Roman" w:cs="Times New Roman"/>
          <w:sz w:val="24"/>
          <w:szCs w:val="24"/>
        </w:rPr>
        <w:t>z</w:t>
      </w:r>
      <w:r w:rsidRPr="00964826">
        <w:rPr>
          <w:rFonts w:ascii="Times New Roman" w:hAnsi="Times New Roman" w:cs="Times New Roman"/>
          <w:sz w:val="24"/>
          <w:szCs w:val="24"/>
        </w:rPr>
        <w:t xml:space="preserve">amawiającego na każdym etapie postępowania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o udzielenie zamówienia.</w:t>
      </w:r>
    </w:p>
    <w:p w14:paraId="275B6C3A" w14:textId="6471F90C" w:rsidR="00986ED2" w:rsidRPr="00964826" w:rsidRDefault="00187DAD" w:rsidP="00D0179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567"/>
      </w:pPr>
      <w:bookmarkStart w:id="19" w:name="_Toc160024592"/>
      <w:r>
        <w:t>IN</w:t>
      </w:r>
      <w:r w:rsidR="00851B61">
        <w:t>F</w:t>
      </w:r>
      <w:r>
        <w:t>ORMACJA O WARUNKACH UDZ</w:t>
      </w:r>
      <w:r w:rsidR="003C19B5">
        <w:t>IA</w:t>
      </w:r>
      <w:r>
        <w:t xml:space="preserve">ŁU W POSTĘPOWANIU O UDZIELENIE </w:t>
      </w:r>
      <w:r w:rsidR="00D0179F">
        <w:t xml:space="preserve">  </w:t>
      </w:r>
      <w:r>
        <w:t>ZAMÓWIENIA</w:t>
      </w:r>
      <w:bookmarkEnd w:id="19"/>
    </w:p>
    <w:p w14:paraId="5103D090" w14:textId="2499BEBE" w:rsidR="00083F79" w:rsidRPr="00805A02" w:rsidRDefault="00083F79">
      <w:pPr>
        <w:pStyle w:val="Akapitzlist"/>
        <w:numPr>
          <w:ilvl w:val="0"/>
          <w:numId w:val="80"/>
        </w:numPr>
        <w:autoSpaceDE w:val="0"/>
        <w:autoSpaceDN w:val="0"/>
        <w:adjustRightInd w:val="0"/>
        <w:spacing w:after="0"/>
        <w:ind w:left="284" w:hanging="284"/>
        <w:jc w:val="both"/>
        <w:rPr>
          <w:rFonts w:ascii="Times New Roman" w:hAnsi="Times New Roman" w:cs="Times New Roman"/>
          <w:b/>
          <w:bCs/>
          <w:sz w:val="24"/>
          <w:szCs w:val="24"/>
        </w:rPr>
      </w:pPr>
      <w:bookmarkStart w:id="20" w:name="_Toc160024593"/>
      <w:r w:rsidRPr="00805A02">
        <w:rPr>
          <w:rFonts w:ascii="Times New Roman" w:hAnsi="Times New Roman" w:cs="Times New Roman"/>
          <w:sz w:val="24"/>
          <w:szCs w:val="24"/>
        </w:rPr>
        <w:t>O udzielenie zamówienia mogą ubiegać się Wykonawcy, którzy nie podlegają wykluczeniu oraz spełniają określone przez Zamawiającego warunki udziału   w postępowaniu.</w:t>
      </w:r>
    </w:p>
    <w:p w14:paraId="1A650DD0" w14:textId="77777777" w:rsidR="00083F79" w:rsidRPr="00805A02" w:rsidRDefault="00083F79">
      <w:pPr>
        <w:pStyle w:val="pkt"/>
        <w:numPr>
          <w:ilvl w:val="0"/>
          <w:numId w:val="80"/>
        </w:numPr>
        <w:spacing w:before="0" w:after="0" w:line="276" w:lineRule="auto"/>
        <w:ind w:left="284" w:hanging="284"/>
        <w:rPr>
          <w:sz w:val="24"/>
          <w:szCs w:val="24"/>
        </w:rPr>
      </w:pPr>
      <w:bookmarkStart w:id="21" w:name="bookmark3"/>
      <w:r w:rsidRPr="00805A02">
        <w:rPr>
          <w:sz w:val="24"/>
          <w:szCs w:val="24"/>
        </w:rPr>
        <w:t>O udzielenie zamówienia mogą ubiegać się Wykonawcy, którzy spełniają warunki dotyczące:</w:t>
      </w:r>
      <w:bookmarkEnd w:id="21"/>
    </w:p>
    <w:p w14:paraId="31CFB4D0" w14:textId="77777777" w:rsidR="00083F79" w:rsidRPr="00805A02" w:rsidRDefault="00083F79" w:rsidP="002001C0">
      <w:pPr>
        <w:pStyle w:val="Teksttreci0"/>
        <w:shd w:val="clear" w:color="auto" w:fill="auto"/>
        <w:spacing w:line="276" w:lineRule="auto"/>
        <w:ind w:left="-1134" w:right="20" w:firstLine="1418"/>
        <w:jc w:val="both"/>
        <w:rPr>
          <w:rFonts w:ascii="Times New Roman" w:hAnsi="Times New Roman" w:cs="Times New Roman"/>
          <w:sz w:val="24"/>
          <w:szCs w:val="24"/>
        </w:rPr>
      </w:pPr>
      <w:r w:rsidRPr="00805A02">
        <w:rPr>
          <w:rFonts w:ascii="Times New Roman" w:hAnsi="Times New Roman" w:cs="Times New Roman"/>
          <w:w w:val="91"/>
          <w:sz w:val="24"/>
          <w:szCs w:val="24"/>
        </w:rPr>
        <w:t xml:space="preserve">1)     </w:t>
      </w:r>
      <w:r w:rsidRPr="00805A02">
        <w:rPr>
          <w:rFonts w:ascii="Times New Roman" w:hAnsi="Times New Roman" w:cs="Times New Roman"/>
          <w:sz w:val="24"/>
          <w:szCs w:val="24"/>
        </w:rPr>
        <w:t>zdolności do występowania w obrocie gospodarczym:</w:t>
      </w:r>
    </w:p>
    <w:p w14:paraId="085857A6" w14:textId="587B42B8" w:rsidR="00083F79" w:rsidRPr="00805A02" w:rsidRDefault="002001C0" w:rsidP="002001C0">
      <w:pPr>
        <w:pStyle w:val="Teksttreci0"/>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83F79" w:rsidRPr="00805A02">
        <w:rPr>
          <w:rFonts w:ascii="Times New Roman" w:hAnsi="Times New Roman" w:cs="Times New Roman"/>
          <w:sz w:val="24"/>
          <w:szCs w:val="24"/>
        </w:rPr>
        <w:t>Zamawiający nie stawia warunku w powyższym zakresie.</w:t>
      </w:r>
    </w:p>
    <w:p w14:paraId="402724BE" w14:textId="77777777" w:rsidR="00083F79" w:rsidRPr="00805A02" w:rsidRDefault="00083F79" w:rsidP="002001C0">
      <w:pPr>
        <w:pStyle w:val="Teksttreci0"/>
        <w:shd w:val="clear" w:color="auto" w:fill="auto"/>
        <w:spacing w:line="276" w:lineRule="auto"/>
        <w:ind w:left="709" w:right="20" w:hanging="425"/>
        <w:jc w:val="both"/>
        <w:rPr>
          <w:rFonts w:ascii="Times New Roman" w:hAnsi="Times New Roman" w:cs="Times New Roman"/>
          <w:sz w:val="24"/>
          <w:szCs w:val="24"/>
        </w:rPr>
      </w:pPr>
      <w:r w:rsidRPr="00805A02">
        <w:rPr>
          <w:rFonts w:ascii="Times New Roman" w:hAnsi="Times New Roman" w:cs="Times New Roman"/>
          <w:w w:val="91"/>
          <w:sz w:val="24"/>
          <w:szCs w:val="24"/>
        </w:rPr>
        <w:t>2)</w:t>
      </w:r>
      <w:r w:rsidRPr="00805A02">
        <w:rPr>
          <w:rFonts w:ascii="Times New Roman" w:hAnsi="Times New Roman" w:cs="Times New Roman"/>
          <w:w w:val="91"/>
          <w:sz w:val="24"/>
          <w:szCs w:val="24"/>
        </w:rPr>
        <w:tab/>
      </w:r>
      <w:r w:rsidRPr="00805A02">
        <w:rPr>
          <w:rFonts w:ascii="Times New Roman" w:hAnsi="Times New Roman" w:cs="Times New Roman"/>
          <w:sz w:val="24"/>
          <w:szCs w:val="24"/>
        </w:rPr>
        <w:t>uprawnień do prowadzenia określonej działalności gospodarczej lub zawodowej,                                     o ile wynika to z odrębnych przepisów:</w:t>
      </w:r>
    </w:p>
    <w:p w14:paraId="38B951A9" w14:textId="77777777" w:rsidR="00083F79" w:rsidRPr="00805A02" w:rsidRDefault="00083F79" w:rsidP="002001C0">
      <w:pPr>
        <w:pStyle w:val="Teksttreci0"/>
        <w:shd w:val="clear" w:color="auto" w:fill="auto"/>
        <w:spacing w:line="276" w:lineRule="auto"/>
        <w:ind w:left="852" w:right="20" w:hanging="426"/>
        <w:jc w:val="both"/>
        <w:rPr>
          <w:rFonts w:ascii="Times New Roman" w:hAnsi="Times New Roman" w:cs="Times New Roman"/>
          <w:sz w:val="24"/>
          <w:szCs w:val="24"/>
        </w:rPr>
      </w:pPr>
      <w:r w:rsidRPr="00805A02">
        <w:rPr>
          <w:rFonts w:ascii="Times New Roman" w:hAnsi="Times New Roman" w:cs="Times New Roman"/>
          <w:sz w:val="24"/>
          <w:szCs w:val="24"/>
        </w:rPr>
        <w:t xml:space="preserve">     Zamawiający nie stawia warunku w powyższym zakresie.</w:t>
      </w:r>
    </w:p>
    <w:p w14:paraId="387E828F" w14:textId="77777777" w:rsidR="00083F79" w:rsidRPr="00805A02" w:rsidRDefault="00083F79" w:rsidP="002001C0">
      <w:pPr>
        <w:pStyle w:val="Teksttreci0"/>
        <w:shd w:val="clear" w:color="auto" w:fill="auto"/>
        <w:spacing w:line="276" w:lineRule="auto"/>
        <w:ind w:left="709" w:right="20" w:hanging="425"/>
        <w:jc w:val="both"/>
        <w:rPr>
          <w:rFonts w:ascii="Times New Roman" w:hAnsi="Times New Roman" w:cs="Times New Roman"/>
          <w:sz w:val="24"/>
          <w:szCs w:val="24"/>
        </w:rPr>
      </w:pPr>
      <w:r w:rsidRPr="00805A02">
        <w:rPr>
          <w:rFonts w:ascii="Times New Roman" w:hAnsi="Times New Roman" w:cs="Times New Roman"/>
          <w:w w:val="91"/>
          <w:sz w:val="24"/>
          <w:szCs w:val="24"/>
        </w:rPr>
        <w:t>3)</w:t>
      </w:r>
      <w:r w:rsidRPr="00805A02">
        <w:rPr>
          <w:rFonts w:ascii="Times New Roman" w:hAnsi="Times New Roman" w:cs="Times New Roman"/>
          <w:w w:val="91"/>
          <w:sz w:val="24"/>
          <w:szCs w:val="24"/>
        </w:rPr>
        <w:tab/>
        <w:t xml:space="preserve"> </w:t>
      </w:r>
      <w:r w:rsidRPr="00805A02">
        <w:rPr>
          <w:rFonts w:ascii="Times New Roman" w:hAnsi="Times New Roman" w:cs="Times New Roman"/>
          <w:sz w:val="24"/>
          <w:szCs w:val="24"/>
        </w:rPr>
        <w:t>sytuacji ekonomicznej lub finansowej - Wykonawca spełni warunek jeżeli   wykaże, że:</w:t>
      </w:r>
    </w:p>
    <w:p w14:paraId="68636A55" w14:textId="77777777" w:rsidR="00083F79" w:rsidRPr="00805A02" w:rsidRDefault="00083F79">
      <w:pPr>
        <w:pStyle w:val="Akapitzlist"/>
        <w:numPr>
          <w:ilvl w:val="0"/>
          <w:numId w:val="83"/>
        </w:numPr>
        <w:tabs>
          <w:tab w:val="left" w:pos="851"/>
        </w:tabs>
        <w:spacing w:after="0"/>
        <w:ind w:left="1134" w:hanging="425"/>
        <w:jc w:val="both"/>
        <w:rPr>
          <w:rFonts w:ascii="Times New Roman" w:hAnsi="Times New Roman" w:cs="Times New Roman"/>
          <w:sz w:val="24"/>
          <w:szCs w:val="24"/>
        </w:rPr>
      </w:pPr>
      <w:r w:rsidRPr="00805A02">
        <w:rPr>
          <w:rFonts w:ascii="Times New Roman" w:eastAsia="MS Mincho" w:hAnsi="Times New Roman" w:cs="Times New Roman"/>
          <w:sz w:val="24"/>
          <w:szCs w:val="24"/>
        </w:rPr>
        <w:t>posiada ubezpieczenie od odpowiedzialności cywilnej w zakresie prowadzonej działalności   związanej z przedmiotem zamówienia na kwotę gwarancyjną nie mniejszą niż 1 000 000,00 zł (słownie: jeden milion złotych),</w:t>
      </w:r>
    </w:p>
    <w:p w14:paraId="48F33C89" w14:textId="405FB287" w:rsidR="00083F79" w:rsidRPr="00805A02" w:rsidRDefault="00083F79" w:rsidP="007E1D2C">
      <w:pPr>
        <w:spacing w:after="0" w:line="276" w:lineRule="auto"/>
        <w:ind w:left="1134" w:hanging="425"/>
        <w:jc w:val="both"/>
        <w:rPr>
          <w:rFonts w:ascii="Times New Roman" w:eastAsia="MS Mincho" w:hAnsi="Times New Roman" w:cs="Times New Roman"/>
          <w:sz w:val="24"/>
          <w:szCs w:val="24"/>
        </w:rPr>
      </w:pPr>
      <w:r w:rsidRPr="00805A02">
        <w:rPr>
          <w:rFonts w:ascii="Times New Roman" w:eastAsia="MS Mincho" w:hAnsi="Times New Roman" w:cs="Times New Roman"/>
          <w:sz w:val="24"/>
          <w:szCs w:val="24"/>
        </w:rPr>
        <w:t xml:space="preserve">b)   posiada środki finansowe lub zdolność kredytową w wysokości </w:t>
      </w:r>
      <w:r w:rsidR="00342C85">
        <w:rPr>
          <w:rFonts w:ascii="Times New Roman" w:eastAsia="MS Mincho" w:hAnsi="Times New Roman" w:cs="Times New Roman"/>
          <w:sz w:val="24"/>
          <w:szCs w:val="24"/>
        </w:rPr>
        <w:t>2</w:t>
      </w:r>
      <w:r>
        <w:rPr>
          <w:rFonts w:ascii="Times New Roman" w:eastAsia="MS Mincho" w:hAnsi="Times New Roman" w:cs="Times New Roman"/>
          <w:sz w:val="24"/>
          <w:szCs w:val="24"/>
        </w:rPr>
        <w:t>00</w:t>
      </w:r>
      <w:r w:rsidRPr="00805A02">
        <w:rPr>
          <w:rFonts w:ascii="Times New Roman" w:eastAsia="MS Mincho" w:hAnsi="Times New Roman" w:cs="Times New Roman"/>
          <w:sz w:val="24"/>
          <w:szCs w:val="24"/>
        </w:rPr>
        <w:t xml:space="preserve"> 000,00  zł (słownie:   </w:t>
      </w:r>
      <w:r w:rsidR="00342C85">
        <w:rPr>
          <w:rFonts w:ascii="Times New Roman" w:eastAsia="MS Mincho" w:hAnsi="Times New Roman" w:cs="Times New Roman"/>
          <w:sz w:val="24"/>
          <w:szCs w:val="24"/>
        </w:rPr>
        <w:t xml:space="preserve">dwieście </w:t>
      </w:r>
      <w:r w:rsidRPr="00805A02">
        <w:rPr>
          <w:rFonts w:ascii="Times New Roman" w:eastAsia="MS Mincho" w:hAnsi="Times New Roman" w:cs="Times New Roman"/>
          <w:sz w:val="24"/>
          <w:szCs w:val="24"/>
        </w:rPr>
        <w:t>tysięcy złotych),</w:t>
      </w:r>
    </w:p>
    <w:p w14:paraId="36661EB3" w14:textId="77777777" w:rsidR="00083F79" w:rsidRPr="00805A02" w:rsidRDefault="00083F79" w:rsidP="007E1D2C">
      <w:pPr>
        <w:pStyle w:val="Teksttreci0"/>
        <w:shd w:val="clear" w:color="auto" w:fill="auto"/>
        <w:spacing w:line="276" w:lineRule="auto"/>
        <w:ind w:left="1134" w:right="23" w:hanging="850"/>
        <w:jc w:val="both"/>
        <w:rPr>
          <w:rFonts w:ascii="Times New Roman" w:hAnsi="Times New Roman" w:cs="Times New Roman"/>
          <w:sz w:val="24"/>
          <w:szCs w:val="24"/>
        </w:rPr>
      </w:pPr>
      <w:r w:rsidRPr="00805A02">
        <w:rPr>
          <w:rFonts w:ascii="Times New Roman" w:hAnsi="Times New Roman" w:cs="Times New Roman"/>
          <w:sz w:val="24"/>
          <w:szCs w:val="24"/>
        </w:rPr>
        <w:t>4)    zdolności technicznej lub zawodowej - Wykonawca spełni warunek, jeżeli wykaże że:</w:t>
      </w:r>
    </w:p>
    <w:p w14:paraId="7B7C7225" w14:textId="1D8F1CFA" w:rsidR="00D0736D" w:rsidRDefault="00D0736D" w:rsidP="00D0736D">
      <w:pPr>
        <w:pStyle w:val="Akapitzlist"/>
        <w:numPr>
          <w:ilvl w:val="0"/>
          <w:numId w:val="82"/>
        </w:numPr>
        <w:spacing w:after="0" w:line="276" w:lineRule="auto"/>
        <w:ind w:left="1134" w:hanging="425"/>
        <w:jc w:val="both"/>
        <w:rPr>
          <w:rFonts w:ascii="Times New Roman" w:eastAsia="MS Mincho" w:hAnsi="Times New Roman" w:cs="Times New Roman"/>
          <w:sz w:val="24"/>
          <w:szCs w:val="24"/>
        </w:rPr>
      </w:pPr>
      <w:r w:rsidRPr="00912C33">
        <w:rPr>
          <w:rFonts w:ascii="Times New Roman" w:hAnsi="Times New Roman" w:cs="Times New Roman"/>
          <w:sz w:val="24"/>
          <w:szCs w:val="24"/>
        </w:rPr>
        <w:t xml:space="preserve">w okresie ostatnich 3 lat przed upływem terminu składania ofert, a jeżeli okres prowadzenia działalności jest krótszy - w tym okresie, wykonał </w:t>
      </w:r>
      <w:r w:rsidR="00574FEB">
        <w:rPr>
          <w:rFonts w:ascii="Times New Roman" w:hAnsi="Times New Roman" w:cs="Times New Roman"/>
          <w:sz w:val="24"/>
          <w:szCs w:val="24"/>
        </w:rPr>
        <w:t xml:space="preserve"> lub wykonuje </w:t>
      </w:r>
      <w:r w:rsidRPr="00912C33">
        <w:rPr>
          <w:rFonts w:ascii="Times New Roman" w:hAnsi="Times New Roman" w:cs="Times New Roman"/>
          <w:sz w:val="24"/>
          <w:szCs w:val="24"/>
        </w:rPr>
        <w:t xml:space="preserve">należycie co najmniej dwie </w:t>
      </w:r>
      <w:r w:rsidRPr="00912C33">
        <w:rPr>
          <w:rFonts w:ascii="Times New Roman" w:eastAsia="MS Mincho" w:hAnsi="Times New Roman" w:cs="Times New Roman"/>
          <w:sz w:val="24"/>
          <w:szCs w:val="24"/>
        </w:rPr>
        <w:t>usługi/umowy polegające na utrzymaniu terenów zieleni (rozumianych zgodnie z ustawą o ochronie przyrody)</w:t>
      </w:r>
      <w:r>
        <w:rPr>
          <w:rStyle w:val="Odwoanieprzypisudolnego"/>
          <w:rFonts w:ascii="Times New Roman" w:eastAsia="MS Mincho" w:hAnsi="Times New Roman"/>
          <w:szCs w:val="24"/>
        </w:rPr>
        <w:footnoteReference w:id="1"/>
      </w:r>
      <w:r w:rsidRPr="00912C33">
        <w:rPr>
          <w:rFonts w:ascii="Times New Roman" w:eastAsia="MS Mincho" w:hAnsi="Times New Roman" w:cs="Times New Roman"/>
          <w:sz w:val="24"/>
          <w:szCs w:val="24"/>
        </w:rPr>
        <w:t xml:space="preserve"> znajdujących się w obszarze ochrony konserwatorskiej,  na kwotę co najmniej 1 500 000,00 zł brutto łącznie, w tym jedną usługą na kwotę min. 500 000.00</w:t>
      </w:r>
      <w:r>
        <w:rPr>
          <w:rFonts w:ascii="Times New Roman" w:eastAsia="MS Mincho" w:hAnsi="Times New Roman" w:cs="Times New Roman"/>
          <w:sz w:val="24"/>
          <w:szCs w:val="24"/>
        </w:rPr>
        <w:t xml:space="preserve"> </w:t>
      </w:r>
      <w:r w:rsidRPr="00912C33">
        <w:rPr>
          <w:rFonts w:ascii="Times New Roman" w:eastAsia="MS Mincho" w:hAnsi="Times New Roman" w:cs="Times New Roman"/>
          <w:sz w:val="24"/>
          <w:szCs w:val="24"/>
        </w:rPr>
        <w:t>zł  brutto</w:t>
      </w:r>
      <w:r>
        <w:rPr>
          <w:rFonts w:ascii="Times New Roman" w:eastAsia="MS Mincho" w:hAnsi="Times New Roman" w:cs="Times New Roman"/>
          <w:sz w:val="24"/>
          <w:szCs w:val="24"/>
        </w:rPr>
        <w:t>,</w:t>
      </w:r>
    </w:p>
    <w:p w14:paraId="5662381D" w14:textId="340C821A" w:rsidR="00083F79" w:rsidRPr="00805A02" w:rsidRDefault="00D03A4E" w:rsidP="00266BA6">
      <w:pPr>
        <w:pStyle w:val="Teksttreci0"/>
        <w:shd w:val="clear" w:color="auto" w:fill="auto"/>
        <w:spacing w:line="276" w:lineRule="auto"/>
        <w:ind w:left="1134" w:right="20" w:hanging="425"/>
        <w:jc w:val="both"/>
        <w:rPr>
          <w:rFonts w:ascii="Times New Roman" w:hAnsi="Times New Roman" w:cs="Times New Roman"/>
          <w:bCs/>
          <w:sz w:val="24"/>
          <w:szCs w:val="24"/>
        </w:rPr>
      </w:pPr>
      <w:r>
        <w:rPr>
          <w:rFonts w:ascii="Times New Roman" w:hAnsi="Times New Roman" w:cs="Times New Roman"/>
          <w:bCs/>
          <w:sz w:val="24"/>
          <w:szCs w:val="24"/>
        </w:rPr>
        <w:t>b</w:t>
      </w:r>
      <w:r w:rsidR="00083F79" w:rsidRPr="00805A02">
        <w:rPr>
          <w:rFonts w:ascii="Times New Roman" w:hAnsi="Times New Roman" w:cs="Times New Roman"/>
          <w:bCs/>
          <w:sz w:val="24"/>
          <w:szCs w:val="24"/>
        </w:rPr>
        <w:t>)</w:t>
      </w:r>
      <w:r w:rsidR="00083F79" w:rsidRPr="00805A02">
        <w:rPr>
          <w:rFonts w:ascii="Times New Roman" w:hAnsi="Times New Roman" w:cs="Times New Roman"/>
          <w:bCs/>
          <w:sz w:val="24"/>
          <w:szCs w:val="24"/>
        </w:rPr>
        <w:tab/>
        <w:t>dysponuje lub będzie dysponował podczas realizacji zamówienia następującymi   osobami spełniającymi poniższe wymagania:</w:t>
      </w:r>
    </w:p>
    <w:p w14:paraId="110FA74D" w14:textId="77777777" w:rsidR="00083F79" w:rsidRPr="00977611" w:rsidRDefault="00083F79" w:rsidP="00083F79">
      <w:pPr>
        <w:pStyle w:val="Teksttreci0"/>
        <w:shd w:val="clear" w:color="auto" w:fill="auto"/>
        <w:spacing w:line="276" w:lineRule="auto"/>
        <w:ind w:left="1418" w:right="20" w:hanging="284"/>
        <w:jc w:val="both"/>
        <w:rPr>
          <w:rFonts w:ascii="Times New Roman" w:hAnsi="Times New Roman" w:cs="Times New Roman"/>
          <w:bCs/>
          <w:sz w:val="24"/>
          <w:szCs w:val="24"/>
        </w:rPr>
      </w:pPr>
    </w:p>
    <w:p w14:paraId="2091E4A1" w14:textId="4CC040D3" w:rsidR="00083F79" w:rsidRPr="00805A02" w:rsidRDefault="00083F79">
      <w:pPr>
        <w:pStyle w:val="Akapitzlist"/>
        <w:numPr>
          <w:ilvl w:val="0"/>
          <w:numId w:val="84"/>
        </w:numPr>
        <w:tabs>
          <w:tab w:val="left" w:pos="851"/>
        </w:tabs>
        <w:spacing w:line="276" w:lineRule="auto"/>
        <w:jc w:val="both"/>
        <w:outlineLvl w:val="2"/>
        <w:rPr>
          <w:rFonts w:ascii="Times New Roman" w:hAnsi="Times New Roman" w:cs="Times New Roman"/>
          <w:sz w:val="24"/>
          <w:szCs w:val="24"/>
        </w:rPr>
      </w:pPr>
      <w:r w:rsidRPr="00977611">
        <w:rPr>
          <w:rFonts w:ascii="Times New Roman" w:eastAsia="MS Mincho" w:hAnsi="Times New Roman" w:cs="Times New Roman"/>
          <w:b/>
          <w:sz w:val="24"/>
          <w:szCs w:val="24"/>
        </w:rPr>
        <w:t xml:space="preserve">co najmniej </w:t>
      </w:r>
      <w:r w:rsidR="00977611" w:rsidRPr="00977611">
        <w:rPr>
          <w:rFonts w:ascii="Times New Roman" w:eastAsia="MS Mincho" w:hAnsi="Times New Roman" w:cs="Times New Roman"/>
          <w:b/>
          <w:sz w:val="24"/>
          <w:szCs w:val="24"/>
        </w:rPr>
        <w:t>1</w:t>
      </w:r>
      <w:r w:rsidRPr="00977611">
        <w:rPr>
          <w:rFonts w:ascii="Times New Roman" w:eastAsia="MS Mincho" w:hAnsi="Times New Roman" w:cs="Times New Roman"/>
          <w:b/>
          <w:sz w:val="24"/>
          <w:szCs w:val="24"/>
        </w:rPr>
        <w:t xml:space="preserve"> osobą</w:t>
      </w:r>
      <w:r w:rsidRPr="00977611">
        <w:rPr>
          <w:rFonts w:ascii="Times New Roman" w:eastAsia="MS Mincho" w:hAnsi="Times New Roman" w:cs="Times New Roman"/>
          <w:bCs/>
          <w:sz w:val="24"/>
          <w:szCs w:val="24"/>
        </w:rPr>
        <w:t xml:space="preserve"> </w:t>
      </w:r>
      <w:r w:rsidRPr="00424892">
        <w:rPr>
          <w:rFonts w:ascii="Times New Roman" w:eastAsia="MS Mincho" w:hAnsi="Times New Roman" w:cs="Times New Roman"/>
          <w:b/>
          <w:sz w:val="24"/>
          <w:szCs w:val="24"/>
        </w:rPr>
        <w:t xml:space="preserve">pełniącą funkcję koordynatora usługi </w:t>
      </w:r>
      <w:r w:rsidRPr="00805A02">
        <w:rPr>
          <w:rFonts w:ascii="Times New Roman" w:eastAsia="MS Mincho" w:hAnsi="Times New Roman" w:cs="Times New Roman"/>
          <w:bCs/>
          <w:sz w:val="24"/>
          <w:szCs w:val="24"/>
        </w:rPr>
        <w:t xml:space="preserve">(tj. osoba odpowiedzialna za </w:t>
      </w:r>
      <w:r w:rsidRPr="00805A02">
        <w:rPr>
          <w:rFonts w:ascii="Times New Roman" w:hAnsi="Times New Roman" w:cs="Times New Roman"/>
          <w:sz w:val="24"/>
          <w:szCs w:val="24"/>
        </w:rPr>
        <w:t xml:space="preserve">organizację, nadzór oraz zapewnienie wysokiej jakości świadczonych usług), </w:t>
      </w:r>
      <w:r w:rsidRPr="00805A02">
        <w:rPr>
          <w:rFonts w:ascii="Times New Roman" w:hAnsi="Times New Roman" w:cs="Times New Roman"/>
          <w:sz w:val="24"/>
          <w:szCs w:val="24"/>
          <w:lang w:eastAsia="pl-PL"/>
        </w:rPr>
        <w:t xml:space="preserve">która posiada wykształcenie wyższe na kierunku architektura krajobrazu lub leśnictwo lub ogrodnictwo oraz co najmniej 3 letnie doświadczenie zawodowe, na stanowisku związanym z organizacją i nadzorem świadczenia usług związanych z utrzymaniem zieleni  w parkach na </w:t>
      </w:r>
      <w:r w:rsidR="007A0C40">
        <w:rPr>
          <w:rFonts w:ascii="Times New Roman" w:hAnsi="Times New Roman" w:cs="Times New Roman"/>
          <w:sz w:val="24"/>
          <w:szCs w:val="24"/>
          <w:lang w:eastAsia="pl-PL"/>
        </w:rPr>
        <w:t>powierzchni</w:t>
      </w:r>
      <w:r w:rsidRPr="00805A02">
        <w:rPr>
          <w:rFonts w:ascii="Times New Roman" w:hAnsi="Times New Roman" w:cs="Times New Roman"/>
          <w:sz w:val="24"/>
          <w:szCs w:val="24"/>
          <w:lang w:eastAsia="pl-PL"/>
        </w:rPr>
        <w:t xml:space="preserve"> nie mniejs</w:t>
      </w:r>
      <w:r w:rsidR="007A0C40">
        <w:rPr>
          <w:rFonts w:ascii="Times New Roman" w:hAnsi="Times New Roman" w:cs="Times New Roman"/>
          <w:sz w:val="24"/>
          <w:szCs w:val="24"/>
          <w:lang w:eastAsia="pl-PL"/>
        </w:rPr>
        <w:t>zej</w:t>
      </w:r>
      <w:r w:rsidRPr="00805A02">
        <w:rPr>
          <w:rFonts w:ascii="Times New Roman" w:hAnsi="Times New Roman" w:cs="Times New Roman"/>
          <w:sz w:val="24"/>
          <w:szCs w:val="24"/>
          <w:lang w:eastAsia="pl-PL"/>
        </w:rPr>
        <w:t xml:space="preserve"> niż 50 ha</w:t>
      </w:r>
      <w:r>
        <w:rPr>
          <w:rFonts w:ascii="Times New Roman" w:hAnsi="Times New Roman" w:cs="Times New Roman"/>
          <w:sz w:val="24"/>
          <w:szCs w:val="24"/>
          <w:lang w:eastAsia="pl-PL"/>
        </w:rPr>
        <w:t xml:space="preserve"> łącznie</w:t>
      </w:r>
      <w:r w:rsidRPr="00805A02">
        <w:rPr>
          <w:rFonts w:ascii="Times New Roman" w:hAnsi="Times New Roman" w:cs="Times New Roman"/>
          <w:sz w:val="24"/>
          <w:szCs w:val="24"/>
          <w:lang w:eastAsia="pl-PL"/>
        </w:rPr>
        <w:t xml:space="preserve"> </w:t>
      </w:r>
      <w:r w:rsidR="007A0C40">
        <w:rPr>
          <w:rFonts w:ascii="Times New Roman" w:hAnsi="Times New Roman" w:cs="Times New Roman"/>
          <w:sz w:val="24"/>
          <w:szCs w:val="24"/>
          <w:lang w:eastAsia="pl-PL"/>
        </w:rPr>
        <w:t>w ciągu każdego roku</w:t>
      </w:r>
      <w:r w:rsidRPr="00805A02">
        <w:rPr>
          <w:rFonts w:ascii="Times New Roman" w:hAnsi="Times New Roman" w:cs="Times New Roman"/>
          <w:sz w:val="24"/>
          <w:szCs w:val="24"/>
          <w:lang w:eastAsia="pl-PL"/>
        </w:rPr>
        <w:t>,</w:t>
      </w:r>
    </w:p>
    <w:p w14:paraId="55C6DDBE" w14:textId="05457912" w:rsidR="00083F79" w:rsidRPr="00882ECE" w:rsidRDefault="00083F79" w:rsidP="00882ECE">
      <w:pPr>
        <w:pStyle w:val="Akapitzlist"/>
        <w:numPr>
          <w:ilvl w:val="0"/>
          <w:numId w:val="84"/>
        </w:numPr>
        <w:tabs>
          <w:tab w:val="left" w:pos="851"/>
        </w:tabs>
        <w:spacing w:line="276" w:lineRule="auto"/>
        <w:jc w:val="both"/>
        <w:outlineLvl w:val="2"/>
        <w:rPr>
          <w:rFonts w:ascii="Times New Roman" w:hAnsi="Times New Roman" w:cs="Times New Roman"/>
          <w:sz w:val="24"/>
          <w:szCs w:val="24"/>
        </w:rPr>
      </w:pPr>
      <w:r w:rsidRPr="00977611">
        <w:rPr>
          <w:rFonts w:ascii="Times New Roman" w:hAnsi="Times New Roman" w:cs="Times New Roman"/>
          <w:b/>
          <w:bCs/>
          <w:sz w:val="24"/>
          <w:szCs w:val="24"/>
          <w:lang w:eastAsia="pl-PL"/>
        </w:rPr>
        <w:t>co najmniej 1 osobą</w:t>
      </w:r>
      <w:r w:rsidR="00CD2700">
        <w:rPr>
          <w:rFonts w:ascii="Times New Roman" w:hAnsi="Times New Roman" w:cs="Times New Roman"/>
          <w:b/>
          <w:bCs/>
          <w:color w:val="FF0000"/>
          <w:sz w:val="24"/>
          <w:szCs w:val="24"/>
          <w:lang w:eastAsia="pl-PL"/>
        </w:rPr>
        <w:t xml:space="preserve"> </w:t>
      </w:r>
      <w:r w:rsidRPr="00805A02">
        <w:rPr>
          <w:rFonts w:ascii="Times New Roman" w:hAnsi="Times New Roman" w:cs="Times New Roman"/>
          <w:sz w:val="24"/>
          <w:szCs w:val="24"/>
          <w:lang w:eastAsia="pl-PL"/>
        </w:rPr>
        <w:t xml:space="preserve">odpowiedzialną za organizację, nadzór oraz zapewnienie wysokiej jakości świadczonych usług posiadającą co najmniej wykształcenie średnie oraz min. </w:t>
      </w:r>
      <w:r w:rsidR="00CD2700" w:rsidRPr="00084BF6">
        <w:rPr>
          <w:rFonts w:ascii="Times New Roman" w:hAnsi="Times New Roman" w:cs="Times New Roman"/>
          <w:sz w:val="24"/>
          <w:szCs w:val="24"/>
          <w:lang w:eastAsia="pl-PL"/>
        </w:rPr>
        <w:t>3</w:t>
      </w:r>
      <w:r w:rsidRPr="00084BF6">
        <w:rPr>
          <w:rFonts w:ascii="Times New Roman" w:hAnsi="Times New Roman" w:cs="Times New Roman"/>
          <w:sz w:val="24"/>
          <w:szCs w:val="24"/>
          <w:lang w:eastAsia="pl-PL"/>
        </w:rPr>
        <w:t xml:space="preserve">  </w:t>
      </w:r>
      <w:r w:rsidRPr="00805A02">
        <w:rPr>
          <w:rFonts w:ascii="Times New Roman" w:hAnsi="Times New Roman" w:cs="Times New Roman"/>
          <w:sz w:val="24"/>
          <w:szCs w:val="24"/>
          <w:lang w:eastAsia="pl-PL"/>
        </w:rPr>
        <w:t xml:space="preserve">letnie doświadczenie zawodowe  na stanowisku związanym z organizacją   i nadzorem świadczenia usług związanych z utrzymaniem zieleni </w:t>
      </w:r>
      <w:r w:rsidR="00882ECE" w:rsidRPr="00805A02">
        <w:rPr>
          <w:rFonts w:ascii="Times New Roman" w:hAnsi="Times New Roman" w:cs="Times New Roman"/>
          <w:sz w:val="24"/>
          <w:szCs w:val="24"/>
          <w:lang w:eastAsia="pl-PL"/>
        </w:rPr>
        <w:t xml:space="preserve"> na </w:t>
      </w:r>
      <w:r w:rsidR="00882ECE">
        <w:rPr>
          <w:rFonts w:ascii="Times New Roman" w:hAnsi="Times New Roman" w:cs="Times New Roman"/>
          <w:sz w:val="24"/>
          <w:szCs w:val="24"/>
          <w:lang w:eastAsia="pl-PL"/>
        </w:rPr>
        <w:t>powierzchni</w:t>
      </w:r>
      <w:r w:rsidR="00882ECE" w:rsidRPr="00805A02">
        <w:rPr>
          <w:rFonts w:ascii="Times New Roman" w:hAnsi="Times New Roman" w:cs="Times New Roman"/>
          <w:sz w:val="24"/>
          <w:szCs w:val="24"/>
          <w:lang w:eastAsia="pl-PL"/>
        </w:rPr>
        <w:t xml:space="preserve"> nie mniejs</w:t>
      </w:r>
      <w:r w:rsidR="00882ECE">
        <w:rPr>
          <w:rFonts w:ascii="Times New Roman" w:hAnsi="Times New Roman" w:cs="Times New Roman"/>
          <w:sz w:val="24"/>
          <w:szCs w:val="24"/>
          <w:lang w:eastAsia="pl-PL"/>
        </w:rPr>
        <w:t>zej</w:t>
      </w:r>
      <w:r w:rsidR="00882ECE" w:rsidRPr="00805A02">
        <w:rPr>
          <w:rFonts w:ascii="Times New Roman" w:hAnsi="Times New Roman" w:cs="Times New Roman"/>
          <w:sz w:val="24"/>
          <w:szCs w:val="24"/>
          <w:lang w:eastAsia="pl-PL"/>
        </w:rPr>
        <w:t xml:space="preserve"> niż 50 ha</w:t>
      </w:r>
      <w:r w:rsidR="00882ECE">
        <w:rPr>
          <w:rFonts w:ascii="Times New Roman" w:hAnsi="Times New Roman" w:cs="Times New Roman"/>
          <w:sz w:val="24"/>
          <w:szCs w:val="24"/>
          <w:lang w:eastAsia="pl-PL"/>
        </w:rPr>
        <w:t xml:space="preserve"> łącznie</w:t>
      </w:r>
      <w:r w:rsidR="00882ECE" w:rsidRPr="00805A02">
        <w:rPr>
          <w:rFonts w:ascii="Times New Roman" w:hAnsi="Times New Roman" w:cs="Times New Roman"/>
          <w:sz w:val="24"/>
          <w:szCs w:val="24"/>
          <w:lang w:eastAsia="pl-PL"/>
        </w:rPr>
        <w:t xml:space="preserve"> </w:t>
      </w:r>
      <w:r w:rsidR="00882ECE">
        <w:rPr>
          <w:rFonts w:ascii="Times New Roman" w:hAnsi="Times New Roman" w:cs="Times New Roman"/>
          <w:sz w:val="24"/>
          <w:szCs w:val="24"/>
          <w:lang w:eastAsia="pl-PL"/>
        </w:rPr>
        <w:t xml:space="preserve">                 w ciągu każdego roku</w:t>
      </w:r>
      <w:r w:rsidR="00882ECE" w:rsidRPr="00805A02">
        <w:rPr>
          <w:rFonts w:ascii="Times New Roman" w:hAnsi="Times New Roman" w:cs="Times New Roman"/>
          <w:sz w:val="24"/>
          <w:szCs w:val="24"/>
          <w:lang w:eastAsia="pl-PL"/>
        </w:rPr>
        <w:t>,</w:t>
      </w:r>
    </w:p>
    <w:p w14:paraId="445F4347" w14:textId="77777777" w:rsidR="00977611" w:rsidRDefault="00977611" w:rsidP="001F4115">
      <w:pPr>
        <w:spacing w:after="0" w:line="276" w:lineRule="auto"/>
        <w:ind w:left="1134" w:hanging="284"/>
        <w:jc w:val="both"/>
        <w:outlineLvl w:val="2"/>
        <w:rPr>
          <w:rFonts w:ascii="Times New Roman" w:hAnsi="Times New Roman" w:cs="Times New Roman"/>
          <w:sz w:val="24"/>
          <w:szCs w:val="24"/>
        </w:rPr>
      </w:pPr>
    </w:p>
    <w:p w14:paraId="5D55345D" w14:textId="7E04FCF7" w:rsidR="00083F79" w:rsidRPr="00805A02" w:rsidRDefault="00A379AA" w:rsidP="00D03A4E">
      <w:pPr>
        <w:spacing w:after="0" w:line="276" w:lineRule="auto"/>
        <w:ind w:left="1134" w:hanging="425"/>
        <w:jc w:val="both"/>
        <w:outlineLvl w:val="2"/>
        <w:rPr>
          <w:rFonts w:ascii="Times New Roman" w:hAnsi="Times New Roman" w:cs="Times New Roman"/>
          <w:b/>
          <w:bCs/>
          <w:sz w:val="24"/>
          <w:szCs w:val="24"/>
        </w:rPr>
      </w:pPr>
      <w:r>
        <w:rPr>
          <w:rFonts w:ascii="Times New Roman" w:eastAsia="MS Mincho" w:hAnsi="Times New Roman" w:cs="Times New Roman"/>
          <w:bCs/>
          <w:sz w:val="24"/>
          <w:szCs w:val="24"/>
        </w:rPr>
        <w:t>c</w:t>
      </w:r>
      <w:r w:rsidR="00083F79" w:rsidRPr="00805A02">
        <w:rPr>
          <w:rFonts w:ascii="Times New Roman" w:eastAsia="MS Mincho" w:hAnsi="Times New Roman" w:cs="Times New Roman"/>
          <w:bCs/>
          <w:sz w:val="24"/>
          <w:szCs w:val="24"/>
        </w:rPr>
        <w:t>)</w:t>
      </w:r>
      <w:r w:rsidR="00083F79" w:rsidRPr="00805A02">
        <w:rPr>
          <w:rFonts w:ascii="Times New Roman" w:hAnsi="Times New Roman" w:cs="Times New Roman"/>
          <w:bCs/>
          <w:sz w:val="24"/>
          <w:szCs w:val="24"/>
        </w:rPr>
        <w:t xml:space="preserve"> dysponuje lub będzie dysponował podczas realizacji zamówienia co najmniej </w:t>
      </w:r>
      <w:r w:rsidR="001F4115">
        <w:rPr>
          <w:rFonts w:ascii="Times New Roman" w:hAnsi="Times New Roman" w:cs="Times New Roman"/>
          <w:bCs/>
          <w:sz w:val="24"/>
          <w:szCs w:val="24"/>
        </w:rPr>
        <w:t xml:space="preserve"> </w:t>
      </w:r>
      <w:r w:rsidR="00083F79" w:rsidRPr="00805A02">
        <w:rPr>
          <w:rFonts w:ascii="Times New Roman" w:hAnsi="Times New Roman" w:cs="Times New Roman"/>
          <w:bCs/>
          <w:sz w:val="24"/>
          <w:szCs w:val="24"/>
        </w:rPr>
        <w:t>następującym   potencjałem technicznym spełniającym poniższe wymagania:</w:t>
      </w:r>
    </w:p>
    <w:p w14:paraId="28C6B019" w14:textId="78B69309" w:rsidR="00083F79" w:rsidRPr="00805A02" w:rsidRDefault="001F4115" w:rsidP="001F4115">
      <w:pPr>
        <w:spacing w:after="0" w:line="276" w:lineRule="auto"/>
        <w:ind w:left="1418" w:hanging="709"/>
        <w:jc w:val="both"/>
        <w:outlineLvl w:val="2"/>
        <w:rPr>
          <w:rFonts w:ascii="Times New Roman" w:hAnsi="Times New Roman" w:cs="Times New Roman"/>
          <w:sz w:val="24"/>
          <w:szCs w:val="24"/>
        </w:rPr>
      </w:pPr>
      <w:r>
        <w:rPr>
          <w:rFonts w:ascii="Times New Roman" w:eastAsia="MS Mincho" w:hAnsi="Times New Roman" w:cs="Times New Roman"/>
          <w:b/>
          <w:sz w:val="24"/>
          <w:szCs w:val="24"/>
        </w:rPr>
        <w:t xml:space="preserve">       </w:t>
      </w:r>
      <w:r w:rsidR="00083F79" w:rsidRPr="00805A02">
        <w:rPr>
          <w:rFonts w:ascii="Times New Roman" w:eastAsia="MS Mincho" w:hAnsi="Times New Roman" w:cs="Times New Roman"/>
          <w:b/>
          <w:sz w:val="24"/>
          <w:szCs w:val="24"/>
        </w:rPr>
        <w:t xml:space="preserve">- </w:t>
      </w:r>
      <w:r w:rsidR="00083F79" w:rsidRPr="00805A02">
        <w:rPr>
          <w:rFonts w:ascii="Times New Roman" w:hAnsi="Times New Roman" w:cs="Times New Roman"/>
          <w:b/>
          <w:bCs/>
          <w:sz w:val="24"/>
          <w:szCs w:val="24"/>
        </w:rPr>
        <w:t xml:space="preserve"> </w:t>
      </w:r>
      <w:r w:rsidR="00031C1F">
        <w:rPr>
          <w:rFonts w:ascii="Times New Roman" w:hAnsi="Times New Roman" w:cs="Times New Roman"/>
          <w:b/>
          <w:bCs/>
          <w:sz w:val="24"/>
          <w:szCs w:val="24"/>
        </w:rPr>
        <w:t xml:space="preserve"> </w:t>
      </w:r>
      <w:r w:rsidR="00083F79" w:rsidRPr="00805A02">
        <w:rPr>
          <w:rFonts w:ascii="Times New Roman" w:hAnsi="Times New Roman" w:cs="Times New Roman"/>
          <w:sz w:val="24"/>
          <w:szCs w:val="24"/>
        </w:rPr>
        <w:t xml:space="preserve">bazą sprzętowo-warsztatową zlokalizowaną na  terenie  Gminy Miasto  Świdnica lub </w:t>
      </w:r>
      <w:r>
        <w:rPr>
          <w:rFonts w:ascii="Times New Roman" w:hAnsi="Times New Roman" w:cs="Times New Roman"/>
          <w:sz w:val="24"/>
          <w:szCs w:val="24"/>
        </w:rPr>
        <w:t xml:space="preserve"> </w:t>
      </w:r>
      <w:r w:rsidR="00083F79" w:rsidRPr="00805A02">
        <w:rPr>
          <w:rFonts w:ascii="Times New Roman" w:hAnsi="Times New Roman" w:cs="Times New Roman"/>
          <w:sz w:val="24"/>
          <w:szCs w:val="24"/>
        </w:rPr>
        <w:t>Gminy Świdnica,</w:t>
      </w:r>
    </w:p>
    <w:p w14:paraId="695E8087" w14:textId="3D006656" w:rsidR="00083F79" w:rsidRPr="00805A02" w:rsidRDefault="00083F79" w:rsidP="001F4115">
      <w:pPr>
        <w:spacing w:after="0" w:line="276" w:lineRule="auto"/>
        <w:ind w:left="1418" w:hanging="284"/>
        <w:jc w:val="both"/>
        <w:outlineLvl w:val="2"/>
        <w:rPr>
          <w:rFonts w:ascii="Times New Roman" w:hAnsi="Times New Roman" w:cs="Times New Roman"/>
          <w:bCs/>
          <w:sz w:val="24"/>
          <w:szCs w:val="24"/>
        </w:rPr>
      </w:pPr>
      <w:r w:rsidRPr="00805A02">
        <w:rPr>
          <w:rFonts w:ascii="Times New Roman" w:eastAsia="MS Mincho" w:hAnsi="Times New Roman" w:cs="Times New Roman"/>
          <w:b/>
          <w:sz w:val="24"/>
          <w:szCs w:val="24"/>
        </w:rPr>
        <w:t>-</w:t>
      </w:r>
      <w:r w:rsidRPr="00805A02">
        <w:rPr>
          <w:rFonts w:ascii="Times New Roman" w:hAnsi="Times New Roman" w:cs="Times New Roman"/>
          <w:b/>
          <w:bCs/>
          <w:sz w:val="24"/>
          <w:szCs w:val="24"/>
        </w:rPr>
        <w:t xml:space="preserve"> </w:t>
      </w:r>
      <w:r w:rsidR="001F4115">
        <w:rPr>
          <w:rFonts w:ascii="Times New Roman" w:hAnsi="Times New Roman" w:cs="Times New Roman"/>
          <w:b/>
          <w:bCs/>
          <w:sz w:val="24"/>
          <w:szCs w:val="24"/>
        </w:rPr>
        <w:t xml:space="preserve"> </w:t>
      </w:r>
      <w:r w:rsidRPr="00805A02">
        <w:rPr>
          <w:rFonts w:ascii="Times New Roman" w:hAnsi="Times New Roman" w:cs="Times New Roman"/>
          <w:bCs/>
          <w:sz w:val="24"/>
          <w:szCs w:val="24"/>
        </w:rPr>
        <w:t>pojazdem</w:t>
      </w:r>
      <w:r>
        <w:rPr>
          <w:rFonts w:ascii="Times New Roman" w:hAnsi="Times New Roman" w:cs="Times New Roman"/>
          <w:bCs/>
          <w:sz w:val="24"/>
          <w:szCs w:val="24"/>
        </w:rPr>
        <w:t xml:space="preserve"> </w:t>
      </w:r>
      <w:r w:rsidRPr="00805A02">
        <w:rPr>
          <w:rFonts w:ascii="Times New Roman" w:hAnsi="Times New Roman" w:cs="Times New Roman"/>
          <w:bCs/>
          <w:sz w:val="24"/>
          <w:szCs w:val="24"/>
        </w:rPr>
        <w:t xml:space="preserve">elektrycznym czterokołowym do zamiatania chodników i </w:t>
      </w:r>
      <w:r w:rsidR="001F4115">
        <w:rPr>
          <w:rFonts w:ascii="Times New Roman" w:hAnsi="Times New Roman" w:cs="Times New Roman"/>
          <w:bCs/>
          <w:sz w:val="24"/>
          <w:szCs w:val="24"/>
        </w:rPr>
        <w:t xml:space="preserve"> </w:t>
      </w:r>
      <w:r w:rsidRPr="00805A02">
        <w:rPr>
          <w:rFonts w:ascii="Times New Roman" w:hAnsi="Times New Roman" w:cs="Times New Roman"/>
          <w:bCs/>
          <w:sz w:val="24"/>
          <w:szCs w:val="24"/>
        </w:rPr>
        <w:t xml:space="preserve">utwardzonych </w:t>
      </w:r>
      <w:r w:rsidR="001F4115">
        <w:rPr>
          <w:rFonts w:ascii="Times New Roman" w:hAnsi="Times New Roman" w:cs="Times New Roman"/>
          <w:bCs/>
          <w:sz w:val="24"/>
          <w:szCs w:val="24"/>
        </w:rPr>
        <w:t xml:space="preserve"> </w:t>
      </w:r>
      <w:r w:rsidRPr="00805A02">
        <w:rPr>
          <w:rFonts w:ascii="Times New Roman" w:hAnsi="Times New Roman" w:cs="Times New Roman"/>
          <w:bCs/>
          <w:sz w:val="24"/>
          <w:szCs w:val="24"/>
        </w:rPr>
        <w:t>alejek o rozstawie osi max. 1,5m, wadze własnej do 2000 kg i minimalnej szerokości zamiatania 120 cm,</w:t>
      </w:r>
    </w:p>
    <w:p w14:paraId="6975A5E3" w14:textId="1C34B8AC" w:rsidR="00083F79" w:rsidRPr="00805A02" w:rsidRDefault="00083F79" w:rsidP="001F4115">
      <w:pPr>
        <w:spacing w:after="0" w:line="276" w:lineRule="auto"/>
        <w:ind w:left="1418" w:hanging="284"/>
        <w:jc w:val="both"/>
        <w:outlineLvl w:val="2"/>
        <w:rPr>
          <w:rFonts w:ascii="Times New Roman" w:hAnsi="Times New Roman" w:cs="Times New Roman"/>
          <w:bCs/>
          <w:sz w:val="24"/>
          <w:szCs w:val="24"/>
        </w:rPr>
      </w:pPr>
      <w:r w:rsidRPr="00805A02">
        <w:rPr>
          <w:rFonts w:ascii="Times New Roman" w:eastAsia="MS Mincho" w:hAnsi="Times New Roman" w:cs="Times New Roman"/>
          <w:b/>
          <w:sz w:val="24"/>
          <w:szCs w:val="24"/>
        </w:rPr>
        <w:t>-</w:t>
      </w:r>
      <w:r w:rsidRPr="00805A02">
        <w:rPr>
          <w:rFonts w:ascii="Times New Roman" w:hAnsi="Times New Roman" w:cs="Times New Roman"/>
          <w:b/>
          <w:bCs/>
          <w:sz w:val="24"/>
          <w:szCs w:val="24"/>
        </w:rPr>
        <w:t xml:space="preserve"> </w:t>
      </w:r>
      <w:r w:rsidR="001F4115">
        <w:rPr>
          <w:rFonts w:ascii="Times New Roman" w:hAnsi="Times New Roman" w:cs="Times New Roman"/>
          <w:b/>
          <w:bCs/>
          <w:sz w:val="24"/>
          <w:szCs w:val="24"/>
        </w:rPr>
        <w:t xml:space="preserve">  </w:t>
      </w:r>
      <w:r w:rsidRPr="00805A02">
        <w:rPr>
          <w:rFonts w:ascii="Times New Roman" w:hAnsi="Times New Roman" w:cs="Times New Roman"/>
          <w:bCs/>
          <w:sz w:val="24"/>
          <w:szCs w:val="24"/>
        </w:rPr>
        <w:t>pojazdem elektrycznym czterokołowym (np. typu  melex) do obsługi bieżącej terenów parków,</w:t>
      </w:r>
    </w:p>
    <w:p w14:paraId="6169F66A" w14:textId="77777777" w:rsidR="00083F79" w:rsidRDefault="00083F79" w:rsidP="00873398">
      <w:pPr>
        <w:spacing w:after="0" w:line="276" w:lineRule="auto"/>
        <w:ind w:left="1418" w:hanging="284"/>
        <w:jc w:val="both"/>
        <w:outlineLvl w:val="2"/>
        <w:rPr>
          <w:rFonts w:ascii="Times New Roman" w:hAnsi="Times New Roman" w:cs="Times New Roman"/>
          <w:bCs/>
          <w:sz w:val="24"/>
          <w:szCs w:val="24"/>
        </w:rPr>
      </w:pPr>
      <w:r w:rsidRPr="00805A02">
        <w:rPr>
          <w:rFonts w:ascii="Times New Roman" w:eastAsia="MS Mincho" w:hAnsi="Times New Roman" w:cs="Times New Roman"/>
          <w:b/>
          <w:sz w:val="24"/>
          <w:szCs w:val="24"/>
        </w:rPr>
        <w:t>-</w:t>
      </w:r>
      <w:r w:rsidRPr="00805A02">
        <w:rPr>
          <w:rFonts w:ascii="Times New Roman" w:hAnsi="Times New Roman" w:cs="Times New Roman"/>
          <w:b/>
          <w:bCs/>
          <w:sz w:val="24"/>
          <w:szCs w:val="24"/>
        </w:rPr>
        <w:t xml:space="preserve">    </w:t>
      </w:r>
      <w:r w:rsidRPr="00805A02">
        <w:rPr>
          <w:rFonts w:ascii="Times New Roman" w:hAnsi="Times New Roman" w:cs="Times New Roman"/>
          <w:bCs/>
          <w:sz w:val="24"/>
          <w:szCs w:val="24"/>
        </w:rPr>
        <w:t>pojazdem elektrycznym  dwukołowym (np. skuter, rower) do obsługi bieżącej terenów parków.</w:t>
      </w:r>
    </w:p>
    <w:p w14:paraId="391F3180" w14:textId="77777777" w:rsidR="00083F79" w:rsidRDefault="00083F79" w:rsidP="001F4115">
      <w:pPr>
        <w:spacing w:after="0" w:line="276" w:lineRule="auto"/>
        <w:ind w:left="1701" w:hanging="567"/>
        <w:jc w:val="both"/>
        <w:outlineLvl w:val="2"/>
        <w:rPr>
          <w:rFonts w:ascii="Times New Roman" w:hAnsi="Times New Roman" w:cs="Times New Roman"/>
          <w:bCs/>
          <w:sz w:val="24"/>
          <w:szCs w:val="24"/>
        </w:rPr>
      </w:pPr>
      <w:r>
        <w:rPr>
          <w:rFonts w:ascii="Times New Roman" w:hAnsi="Times New Roman" w:cs="Times New Roman"/>
          <w:bCs/>
          <w:sz w:val="24"/>
          <w:szCs w:val="24"/>
        </w:rPr>
        <w:t>-   minimum dwiema sztukami dmuchaw elektrycznych.</w:t>
      </w:r>
    </w:p>
    <w:p w14:paraId="1ED61625" w14:textId="211920C5" w:rsidR="00083F79" w:rsidRPr="00954E0A" w:rsidRDefault="00083F79" w:rsidP="00103110">
      <w:pPr>
        <w:spacing w:line="276" w:lineRule="auto"/>
        <w:jc w:val="both"/>
        <w:rPr>
          <w:rFonts w:ascii="Times New Roman" w:hAnsi="Times New Roman" w:cs="Times New Roman"/>
          <w:bCs/>
          <w:color w:val="FF0000"/>
          <w:sz w:val="24"/>
          <w:szCs w:val="24"/>
        </w:rPr>
      </w:pPr>
    </w:p>
    <w:p w14:paraId="26BDD521" w14:textId="54D2AC2C" w:rsidR="0044053C" w:rsidRPr="00964826" w:rsidRDefault="00C747CB"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r w:rsidRPr="00964826">
        <w:t>WYKAZ</w:t>
      </w:r>
      <w:r w:rsidR="00DC75B7" w:rsidRPr="00964826">
        <w:t xml:space="preserve"> PODMIOTOWYCH ŚRODK</w:t>
      </w:r>
      <w:r w:rsidRPr="00964826">
        <w:t>ÓW</w:t>
      </w:r>
      <w:r w:rsidR="00DC75B7" w:rsidRPr="00964826">
        <w:t xml:space="preserve"> DOWODOWYCH</w:t>
      </w:r>
      <w:bookmarkEnd w:id="20"/>
    </w:p>
    <w:p w14:paraId="3E224696" w14:textId="77777777" w:rsidR="0007514D" w:rsidRPr="00862611" w:rsidRDefault="0007514D" w:rsidP="00F71EE3">
      <w:pPr>
        <w:pStyle w:val="Akapitzlist"/>
        <w:numPr>
          <w:ilvl w:val="1"/>
          <w:numId w:val="18"/>
        </w:numPr>
        <w:autoSpaceDE w:val="0"/>
        <w:autoSpaceDN w:val="0"/>
        <w:adjustRightInd w:val="0"/>
        <w:spacing w:before="120" w:after="0"/>
        <w:ind w:left="284" w:hanging="284"/>
        <w:jc w:val="both"/>
        <w:rPr>
          <w:rFonts w:ascii="Times New Roman" w:eastAsia="Times New Roman" w:hAnsi="Times New Roman" w:cs="Times New Roman"/>
          <w:sz w:val="24"/>
          <w:szCs w:val="24"/>
          <w:lang w:eastAsia="pl-PL"/>
        </w:rPr>
      </w:pPr>
      <w:bookmarkStart w:id="22" w:name="_Hlk108599093"/>
      <w:r w:rsidRPr="0086261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43FACA59" w14:textId="7B7840B3" w:rsidR="0007514D" w:rsidRPr="003C5CE7" w:rsidRDefault="0007514D">
      <w:pPr>
        <w:widowControl w:val="0"/>
        <w:numPr>
          <w:ilvl w:val="1"/>
          <w:numId w:val="30"/>
        </w:numPr>
        <w:shd w:val="clear" w:color="auto" w:fill="FFFFFF"/>
        <w:autoSpaceDE w:val="0"/>
        <w:autoSpaceDN w:val="0"/>
        <w:adjustRightInd w:val="0"/>
        <w:spacing w:after="0"/>
        <w:ind w:left="709" w:hanging="425"/>
        <w:jc w:val="both"/>
        <w:rPr>
          <w:rFonts w:ascii="Times New Roman" w:eastAsia="Times New Roman" w:hAnsi="Times New Roman" w:cs="Times New Roman"/>
          <w:sz w:val="24"/>
          <w:szCs w:val="24"/>
          <w:lang w:eastAsia="pl-PL"/>
        </w:rPr>
      </w:pPr>
      <w:r w:rsidRPr="00862611">
        <w:rPr>
          <w:rFonts w:ascii="Times New Roman" w:hAnsi="Times New Roman" w:cs="Times New Roman"/>
          <w:bCs/>
          <w:sz w:val="24"/>
          <w:szCs w:val="24"/>
        </w:rPr>
        <w:t>oświadczenia Wykonawcy o aktualności informacji zawartych w oświadczeniu, o którym mowa w art. 125 ust. 1 ustawy P</w:t>
      </w:r>
      <w:r w:rsidR="00F86E22">
        <w:rPr>
          <w:rFonts w:ascii="Times New Roman" w:hAnsi="Times New Roman" w:cs="Times New Roman"/>
          <w:bCs/>
          <w:sz w:val="24"/>
          <w:szCs w:val="24"/>
        </w:rPr>
        <w:t>zp</w:t>
      </w:r>
      <w:r w:rsidRPr="00862611">
        <w:rPr>
          <w:rFonts w:ascii="Times New Roman" w:hAnsi="Times New Roman" w:cs="Times New Roman"/>
          <w:bCs/>
          <w:sz w:val="24"/>
          <w:szCs w:val="24"/>
        </w:rPr>
        <w:t xml:space="preserve">, w zakresie podstaw wykluczenia z postępowania wskazanych przez Zamawiającego </w:t>
      </w:r>
      <w:r w:rsidRPr="001B73E6">
        <w:rPr>
          <w:rFonts w:ascii="Times New Roman" w:hAnsi="Times New Roman" w:cs="Times New Roman"/>
          <w:bCs/>
          <w:i/>
          <w:iCs/>
          <w:sz w:val="24"/>
          <w:szCs w:val="24"/>
        </w:rPr>
        <w:t>-</w:t>
      </w:r>
      <w:r w:rsidRPr="001B73E6">
        <w:rPr>
          <w:rFonts w:ascii="Times New Roman" w:hAnsi="Times New Roman" w:cs="Times New Roman"/>
          <w:bCs/>
          <w:i/>
          <w:iCs/>
          <w:sz w:val="24"/>
          <w:szCs w:val="24"/>
          <w:u w:val="single"/>
        </w:rPr>
        <w:t xml:space="preserve"> Załącznik nr 4 do SWZ,</w:t>
      </w:r>
      <w:r w:rsidRPr="009906E2">
        <w:rPr>
          <w:rFonts w:ascii="Times New Roman" w:hAnsi="Times New Roman" w:cs="Times New Roman"/>
          <w:bCs/>
          <w:sz w:val="24"/>
          <w:szCs w:val="24"/>
        </w:rPr>
        <w:t xml:space="preserve"> </w:t>
      </w:r>
    </w:p>
    <w:p w14:paraId="07319AB7" w14:textId="510D4172"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właściwego naczelnika urzędu skarbowego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podatków i opłat, w zakresie art. 109 ust. 1 pkt 1 ustawy, wystawionego nie wcześniej niż 3 miesiące przed jego złożeniem, a w przypadku zalegania </w:t>
      </w:r>
      <w:r w:rsidR="009906E2">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dokonał płatności należnych podatków lub opłat wraz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z </w:t>
      </w:r>
      <w:r w:rsidRPr="00862611">
        <w:rPr>
          <w:rFonts w:ascii="Times New Roman" w:hAnsi="Times New Roman" w:cs="Times New Roman"/>
          <w:bCs/>
          <w:sz w:val="24"/>
          <w:szCs w:val="24"/>
        </w:rPr>
        <w:t>odsetkami lub grzywnami lub zawarł wiążące porozumienie w sprawie spłat tych należności,</w:t>
      </w:r>
    </w:p>
    <w:p w14:paraId="150924EA" w14:textId="5592A038"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składek na ubezpieczenia społeczne i zdrowotne, w zakresie art. 109 ust. 1 pkt 1 ustawy, wystawionego nie wcześniej niż 3 miesiące przed jego złożeniem,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AD9F4F5"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1" w:anchor="/document/18903829?unitId=art(108)ust(1)pkt(1)&amp;cm=DOCUMENT" w:tgtFrame="_blank" w:history="1">
        <w:r w:rsidRPr="00862611">
          <w:rPr>
            <w:rStyle w:val="Hipercze"/>
            <w:rFonts w:ascii="Times New Roman" w:hAnsi="Times New Roman" w:cs="Times New Roman"/>
            <w:bCs/>
            <w:color w:val="auto"/>
            <w:sz w:val="24"/>
            <w:szCs w:val="24"/>
            <w:u w:val="none"/>
          </w:rPr>
          <w:t>art. 108 ust. 1 pkt 1</w:t>
        </w:r>
      </w:hyperlink>
      <w:r w:rsidRPr="00862611">
        <w:rPr>
          <w:rFonts w:ascii="Times New Roman" w:hAnsi="Times New Roman" w:cs="Times New Roman"/>
          <w:bCs/>
          <w:sz w:val="24"/>
          <w:szCs w:val="24"/>
        </w:rPr>
        <w:t xml:space="preserve"> i </w:t>
      </w:r>
      <w:hyperlink r:id="rId12" w:anchor="/document/18903829?unitId=art(108)ust(1)pkt(2)&amp;cm=DOCUMENT" w:tgtFrame="_blank" w:history="1">
        <w:r w:rsidRPr="00862611">
          <w:rPr>
            <w:rStyle w:val="Hipercze"/>
            <w:rFonts w:ascii="Times New Roman" w:hAnsi="Times New Roman" w:cs="Times New Roman"/>
            <w:bCs/>
            <w:color w:val="auto"/>
            <w:sz w:val="24"/>
            <w:szCs w:val="24"/>
            <w:u w:val="none"/>
          </w:rPr>
          <w:t>2</w:t>
        </w:r>
      </w:hyperlink>
      <w:r w:rsidRPr="00862611">
        <w:rPr>
          <w:rFonts w:ascii="Times New Roman" w:hAnsi="Times New Roman" w:cs="Times New Roman"/>
          <w:bCs/>
          <w:sz w:val="24"/>
          <w:szCs w:val="24"/>
        </w:rPr>
        <w:t xml:space="preserve"> ustawy </w:t>
      </w:r>
      <w:r>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dnia 11 września 2019 r. - Prawo zamówień publicznych, sporządzonej nie wcześniej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niż 6 miesięcy przed jej złożeniem,</w:t>
      </w:r>
    </w:p>
    <w:p w14:paraId="36972D9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3" w:anchor="/document/18903829?unitId=art(108)ust(1)pkt(4)&amp;cm=DOCUMENT" w:tgtFrame="_blank" w:history="1">
        <w:r w:rsidRPr="00862611">
          <w:rPr>
            <w:rStyle w:val="Hipercze"/>
            <w:rFonts w:ascii="Times New Roman" w:hAnsi="Times New Roman" w:cs="Times New Roman"/>
            <w:bCs/>
            <w:color w:val="auto"/>
            <w:sz w:val="24"/>
            <w:szCs w:val="24"/>
            <w:u w:val="none"/>
          </w:rPr>
          <w:t>art. 108 ust. 1 pkt 4</w:t>
        </w:r>
      </w:hyperlink>
      <w:r w:rsidRPr="00862611">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60BC40AF"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4" w:anchor="/document/18903829?unitId=art(109)ust(1)pkt(2)lit(a)&amp;cm=DOCUMENT" w:tgtFrame="_blank" w:history="1">
        <w:r w:rsidRPr="00862611">
          <w:rPr>
            <w:rStyle w:val="Hipercze"/>
            <w:rFonts w:ascii="Times New Roman" w:hAnsi="Times New Roman" w:cs="Times New Roman"/>
            <w:bCs/>
            <w:color w:val="auto"/>
            <w:sz w:val="24"/>
            <w:szCs w:val="24"/>
            <w:u w:val="none"/>
          </w:rPr>
          <w:t>art. 109 ust. 1 pkt 2 lit. a</w:t>
        </w:r>
      </w:hyperlink>
      <w:r w:rsidRPr="00862611">
        <w:rPr>
          <w:rFonts w:ascii="Times New Roman" w:hAnsi="Times New Roman" w:cs="Times New Roman"/>
          <w:bCs/>
          <w:sz w:val="24"/>
          <w:szCs w:val="24"/>
        </w:rPr>
        <w:t xml:space="preserve"> ustawy, sporządzonej nie wcześniej niż 6 miesięcy przed jej złożeniem,</w:t>
      </w:r>
    </w:p>
    <w:p w14:paraId="310A631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5" w:anchor="/document/18903829?unitId=art(109)ust(1)pkt(2)lit(b)&amp;cm=DOCUMENT" w:tgtFrame="_blank" w:history="1">
        <w:r w:rsidRPr="00862611">
          <w:rPr>
            <w:rStyle w:val="Hipercze"/>
            <w:rFonts w:ascii="Times New Roman" w:hAnsi="Times New Roman" w:cs="Times New Roman"/>
            <w:bCs/>
            <w:color w:val="auto"/>
            <w:sz w:val="24"/>
            <w:szCs w:val="24"/>
            <w:u w:val="none"/>
          </w:rPr>
          <w:t>art. 109 ust. 1 pkt 2 lit. b</w:t>
        </w:r>
      </w:hyperlink>
      <w:r w:rsidRPr="00862611">
        <w:rPr>
          <w:rFonts w:ascii="Times New Roman" w:hAnsi="Times New Roman" w:cs="Times New Roman"/>
          <w:bCs/>
          <w:sz w:val="24"/>
          <w:szCs w:val="24"/>
        </w:rPr>
        <w:t xml:space="preserve"> ustawy, dotyczącej ukarania za wykroczenie, za które wymierzono karę aresztu, sporządzonej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nie wcześniej niż 6 miesięcy przed jej złożeniem,</w:t>
      </w:r>
    </w:p>
    <w:p w14:paraId="7687A026"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6" w:anchor="/document/18903829?unitId=art(109)ust(1)pkt(3)&amp;cm=DOCUMENT" w:tgtFrame="_blank" w:history="1">
        <w:r w:rsidRPr="00862611">
          <w:rPr>
            <w:rStyle w:val="Hipercze"/>
            <w:rFonts w:ascii="Times New Roman" w:hAnsi="Times New Roman" w:cs="Times New Roman"/>
            <w:bCs/>
            <w:color w:val="auto"/>
            <w:sz w:val="24"/>
            <w:szCs w:val="24"/>
            <w:u w:val="none"/>
          </w:rPr>
          <w:t>art. 109 ust. 1 pkt 3</w:t>
        </w:r>
      </w:hyperlink>
      <w:r w:rsidRPr="00862611">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4C17C040"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372733" w14:textId="6A7E1463"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poza granicami Rzeczypospolitej Polskiej, zamiast:</w:t>
      </w:r>
    </w:p>
    <w:p w14:paraId="4CE7A219" w14:textId="05626469"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informacji z Krajowego Rejestru Karnego, o której mowa w ust. 1 pkt 4-8 - składa informację z odpowiedniego rejestru, takiego jak rejestr sądowy, albo, w przypadku braku takiego rejestru, inny równoważny dokument wydany przez właściwy organ sądowy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administracyjny kraju, w którym Wykonawca ma siedzibę lub miejsce zamieszkania</w:t>
      </w:r>
      <w:r w:rsidR="00A64E68">
        <w:rPr>
          <w:rFonts w:ascii="Times New Roman" w:eastAsia="Times New Roman" w:hAnsi="Times New Roman" w:cs="Times New Roman"/>
          <w:sz w:val="24"/>
          <w:szCs w:val="24"/>
          <w:lang w:eastAsia="pl-PL"/>
        </w:rPr>
        <w:t xml:space="preserve"> lub miejsce zamieszkania ma osoba, której dotyczy informacja albo dokument, </w:t>
      </w:r>
      <w:r w:rsidRPr="00862611">
        <w:rPr>
          <w:rFonts w:ascii="Times New Roman" w:eastAsia="Times New Roman" w:hAnsi="Times New Roman" w:cs="Times New Roman"/>
          <w:sz w:val="24"/>
          <w:szCs w:val="24"/>
          <w:lang w:eastAsia="pl-PL"/>
        </w:rPr>
        <w:t xml:space="preserve">w zakresie, </w:t>
      </w:r>
      <w:r w:rsidR="00A64E68">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o którym mowa w ust. 1 pkt 4-8,</w:t>
      </w:r>
    </w:p>
    <w:p w14:paraId="6D42795D" w14:textId="341770E6"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potwierdzające odpowiednio, że:</w:t>
      </w:r>
    </w:p>
    <w:p w14:paraId="2A36CE49" w14:textId="77777777"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naruszył obowiązków dotyczących płatności podatków, opłat lub składek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ubezpieczenie społeczne lub zdrowotne,</w:t>
      </w:r>
    </w:p>
    <w:p w14:paraId="139496C5" w14:textId="641F0221"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nie jest zawieszona ani nie znajduje się on w innej tego rodzaju sytuacji wynikającej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z podobnej procedury przewidzianej w przepisach miejsca wszczęcia tej procedury.</w:t>
      </w:r>
    </w:p>
    <w:p w14:paraId="4668CBA6" w14:textId="08715C0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Dokument, o którym mowa w ust. 2 pkt 1, powinien być wystawiony nie wcześniej </w:t>
      </w:r>
      <w:r>
        <w:rPr>
          <w:rFonts w:ascii="Times New Roman" w:eastAsia="Times New Roman" w:hAnsi="Times New Roman" w:cs="Times New Roman"/>
          <w:sz w:val="24"/>
          <w:szCs w:val="24"/>
          <w:lang w:eastAsia="pl-PL"/>
        </w:rPr>
        <w:t xml:space="preserve">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6 miesięcy przed jego złożeniem. Dokumenty, o których mowa w ust. 2 pkt 2, powinny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 być wystawione nie wcześniej niż 3 miesiące przed ich złożeniem.</w:t>
      </w:r>
    </w:p>
    <w:p w14:paraId="3D596F1B" w14:textId="22145DD8"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Jeżeli w kraju, w którym Wykonawca ma siedzibę lub miejsce zamieszkania</w:t>
      </w:r>
      <w:r w:rsidR="00455367">
        <w:rPr>
          <w:rFonts w:ascii="Times New Roman" w:eastAsia="Times New Roman" w:hAnsi="Times New Roman" w:cs="Times New Roman"/>
          <w:sz w:val="24"/>
          <w:szCs w:val="24"/>
          <w:lang w:eastAsia="pl-PL"/>
        </w:rPr>
        <w:t xml:space="preserve"> lub miejsce zamieszkania ma osoba, której dokument dotyczy,</w:t>
      </w:r>
      <w:r w:rsidRPr="00862611">
        <w:rPr>
          <w:rFonts w:ascii="Times New Roman" w:eastAsia="Times New Roman" w:hAnsi="Times New Roman" w:cs="Times New Roman"/>
          <w:sz w:val="24"/>
          <w:szCs w:val="24"/>
          <w:lang w:eastAsia="pl-PL"/>
        </w:rPr>
        <w:t xml:space="preserve"> nie wydaje się dokumentów, o których mowa w ust. 2, lub gdy dokumenty te nie odnoszą się do wszystkich przypadków, o których mowa w art. 108 ust. 1 pkt 1, 2 i 4, art. 109 ust. 1 pkt 1, 2 lit. a i b oraz pkt 3 ustawy P</w:t>
      </w:r>
      <w:r w:rsidR="00F86E22">
        <w:rPr>
          <w:rFonts w:ascii="Times New Roman" w:eastAsia="Times New Roman" w:hAnsi="Times New Roman" w:cs="Times New Roman"/>
          <w:sz w:val="24"/>
          <w:szCs w:val="24"/>
          <w:lang w:eastAsia="pl-PL"/>
        </w:rPr>
        <w:t>zp</w:t>
      </w:r>
      <w:r w:rsidRPr="0086261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ma siedzibę lub miejsce zamieszkania </w:t>
      </w:r>
      <w:r w:rsidR="00455367">
        <w:rPr>
          <w:rFonts w:ascii="Times New Roman" w:eastAsia="Times New Roman" w:hAnsi="Times New Roman" w:cs="Times New Roman"/>
          <w:sz w:val="24"/>
          <w:szCs w:val="24"/>
          <w:lang w:eastAsia="pl-PL"/>
        </w:rPr>
        <w:t xml:space="preserve">lub miejsce zamieszkania ma osoba, której dokument ma dotyczyć, </w:t>
      </w:r>
      <w:r w:rsidRPr="00862611">
        <w:rPr>
          <w:rFonts w:ascii="Times New Roman" w:eastAsia="Times New Roman" w:hAnsi="Times New Roman" w:cs="Times New Roman"/>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455367">
        <w:rPr>
          <w:rFonts w:ascii="Times New Roman" w:eastAsia="Times New Roman" w:hAnsi="Times New Roman" w:cs="Times New Roman"/>
          <w:sz w:val="24"/>
          <w:szCs w:val="24"/>
          <w:lang w:eastAsia="pl-PL"/>
        </w:rPr>
        <w:t xml:space="preserve"> lub miejsce zamieszkania osoby, której dokument miał dotyczyć</w:t>
      </w:r>
      <w:r w:rsidRPr="00862611">
        <w:rPr>
          <w:rFonts w:ascii="Times New Roman" w:eastAsia="Times New Roman" w:hAnsi="Times New Roman" w:cs="Times New Roman"/>
          <w:sz w:val="24"/>
          <w:szCs w:val="24"/>
          <w:lang w:eastAsia="pl-PL"/>
        </w:rPr>
        <w:t>. Przepis ust. 3 stosuje się.</w:t>
      </w:r>
    </w:p>
    <w:p w14:paraId="2B082372" w14:textId="7777777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72448E93" w14:textId="591E0330" w:rsidR="0007514D" w:rsidRPr="00C77FC7" w:rsidRDefault="0007514D">
      <w:pPr>
        <w:numPr>
          <w:ilvl w:val="0"/>
          <w:numId w:val="61"/>
        </w:numPr>
        <w:tabs>
          <w:tab w:val="left" w:pos="1418"/>
        </w:tabs>
        <w:spacing w:after="0"/>
        <w:ind w:left="567" w:hanging="283"/>
        <w:jc w:val="both"/>
        <w:rPr>
          <w:rFonts w:ascii="Times New Roman" w:hAnsi="Times New Roman"/>
          <w:sz w:val="24"/>
          <w:szCs w:val="24"/>
          <w:lang w:eastAsia="pl-PL"/>
        </w:rPr>
      </w:pPr>
      <w:r w:rsidRPr="00CE335A">
        <w:rPr>
          <w:rFonts w:ascii="Times New Roman" w:hAnsi="Times New Roman"/>
          <w:sz w:val="24"/>
          <w:szCs w:val="24"/>
          <w:u w:val="single"/>
          <w:lang w:eastAsia="pl-PL"/>
        </w:rPr>
        <w:t>informacji banku</w:t>
      </w:r>
      <w:r w:rsidRPr="00C77FC7">
        <w:rPr>
          <w:rFonts w:ascii="Times New Roman" w:hAnsi="Times New Roman"/>
          <w:sz w:val="24"/>
          <w:szCs w:val="24"/>
          <w:lang w:eastAsia="pl-PL"/>
        </w:rPr>
        <w:t xml:space="preserve"> lub spółdzielczej kasy oszczędnościowo-kredytowej potwierdzającej wysokość posiadanych środków finansowych lub zdolność kredytową </w:t>
      </w:r>
      <w:r w:rsidR="00F86E22">
        <w:rPr>
          <w:rFonts w:ascii="Times New Roman" w:hAnsi="Times New Roman"/>
          <w:sz w:val="24"/>
          <w:szCs w:val="24"/>
          <w:lang w:eastAsia="pl-PL"/>
        </w:rPr>
        <w:t>w</w:t>
      </w:r>
      <w:r w:rsidRPr="00C77FC7">
        <w:rPr>
          <w:rFonts w:ascii="Times New Roman" w:hAnsi="Times New Roman"/>
          <w:sz w:val="24"/>
          <w:szCs w:val="24"/>
          <w:lang w:eastAsia="pl-PL"/>
        </w:rPr>
        <w:t xml:space="preserve">ykonawcy, w okresie nie wcześniejszym niż </w:t>
      </w:r>
      <w:r w:rsidRPr="00C77FC7">
        <w:rPr>
          <w:rFonts w:ascii="Times New Roman" w:eastAsia="Times New Roman" w:hAnsi="Times New Roman" w:cs="Times New Roman"/>
          <w:sz w:val="24"/>
          <w:szCs w:val="24"/>
          <w:lang w:eastAsia="pl-PL"/>
        </w:rPr>
        <w:t>3 miesiące przed jej złożeniem,</w:t>
      </w:r>
    </w:p>
    <w:p w14:paraId="4B1E8627" w14:textId="50551E2B" w:rsidR="0007514D" w:rsidRDefault="0007514D">
      <w:pPr>
        <w:numPr>
          <w:ilvl w:val="0"/>
          <w:numId w:val="61"/>
        </w:numPr>
        <w:tabs>
          <w:tab w:val="left" w:pos="1418"/>
        </w:tabs>
        <w:spacing w:after="0"/>
        <w:ind w:left="567" w:hanging="283"/>
        <w:jc w:val="both"/>
        <w:rPr>
          <w:rFonts w:ascii="Times New Roman" w:hAnsi="Times New Roman"/>
          <w:sz w:val="24"/>
          <w:szCs w:val="24"/>
          <w:lang w:eastAsia="pl-PL"/>
        </w:rPr>
      </w:pPr>
      <w:r w:rsidRPr="00B86334">
        <w:rPr>
          <w:rFonts w:ascii="Times New Roman" w:hAnsi="Times New Roman"/>
          <w:sz w:val="24"/>
          <w:szCs w:val="24"/>
          <w:lang w:eastAsia="pl-PL"/>
        </w:rPr>
        <w:t xml:space="preserve">dokumentów potwierdzających, że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ykonawca jest </w:t>
      </w:r>
      <w:r w:rsidRPr="00CE335A">
        <w:rPr>
          <w:rFonts w:ascii="Times New Roman" w:hAnsi="Times New Roman"/>
          <w:sz w:val="24"/>
          <w:szCs w:val="24"/>
          <w:u w:val="single"/>
          <w:lang w:eastAsia="pl-PL"/>
        </w:rPr>
        <w:t xml:space="preserve">ubezpieczony od odpowiedzialności cywilnej </w:t>
      </w:r>
      <w:r w:rsidRPr="00B86334">
        <w:rPr>
          <w:rFonts w:ascii="Times New Roman" w:hAnsi="Times New Roman"/>
          <w:sz w:val="24"/>
          <w:szCs w:val="24"/>
          <w:lang w:eastAsia="pl-PL"/>
        </w:rPr>
        <w:t xml:space="preserve">w zakresie prowadzonej działalności związanej z przedmiotem zamówienia </w:t>
      </w:r>
      <w:r>
        <w:rPr>
          <w:rFonts w:ascii="Times New Roman" w:hAnsi="Times New Roman"/>
          <w:sz w:val="24"/>
          <w:szCs w:val="24"/>
          <w:lang w:eastAsia="pl-PL"/>
        </w:rPr>
        <w:t xml:space="preserve">                   </w:t>
      </w:r>
      <w:r w:rsidR="0082510A">
        <w:rPr>
          <w:rFonts w:ascii="Times New Roman" w:hAnsi="Times New Roman"/>
          <w:sz w:val="24"/>
          <w:szCs w:val="24"/>
          <w:lang w:eastAsia="pl-PL"/>
        </w:rPr>
        <w:t xml:space="preserve">ze wskazaniem </w:t>
      </w:r>
      <w:r w:rsidRPr="00B86334">
        <w:rPr>
          <w:rFonts w:ascii="Times New Roman" w:hAnsi="Times New Roman"/>
          <w:sz w:val="24"/>
          <w:szCs w:val="24"/>
          <w:lang w:eastAsia="pl-PL"/>
        </w:rPr>
        <w:t>sum gwarancyjn</w:t>
      </w:r>
      <w:r w:rsidR="0082510A">
        <w:rPr>
          <w:rFonts w:ascii="Times New Roman" w:hAnsi="Times New Roman"/>
          <w:sz w:val="24"/>
          <w:szCs w:val="24"/>
          <w:lang w:eastAsia="pl-PL"/>
        </w:rPr>
        <w:t>ej tego ubezpieczenia</w:t>
      </w:r>
      <w:r w:rsidRPr="00B86334">
        <w:rPr>
          <w:rFonts w:ascii="Times New Roman" w:hAnsi="Times New Roman"/>
          <w:sz w:val="24"/>
          <w:szCs w:val="24"/>
          <w:lang w:eastAsia="pl-PL"/>
        </w:rPr>
        <w:t xml:space="preserve"> określoną przez </w:t>
      </w:r>
      <w:r w:rsidR="00F86E22">
        <w:rPr>
          <w:rFonts w:ascii="Times New Roman" w:hAnsi="Times New Roman"/>
          <w:sz w:val="24"/>
          <w:szCs w:val="24"/>
          <w:lang w:eastAsia="pl-PL"/>
        </w:rPr>
        <w:t>z</w:t>
      </w:r>
      <w:r w:rsidRPr="00B86334">
        <w:rPr>
          <w:rFonts w:ascii="Times New Roman" w:hAnsi="Times New Roman"/>
          <w:sz w:val="24"/>
          <w:szCs w:val="24"/>
          <w:lang w:eastAsia="pl-PL"/>
        </w:rPr>
        <w:t>amawiającego,</w:t>
      </w:r>
    </w:p>
    <w:p w14:paraId="6D0D5D9B" w14:textId="18B65F21"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t>
      </w:r>
      <w:r>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 xml:space="preserve">w takim zakresie, by zapewniała ochronę ubezpieczeniową w dniu wyznaczonym przez </w:t>
      </w:r>
      <w:r w:rsidR="00F86E22">
        <w:rPr>
          <w:rFonts w:ascii="Times New Roman" w:eastAsia="Times New Roman" w:hAnsi="Times New Roman" w:cs="Times New Roman"/>
          <w:sz w:val="24"/>
          <w:szCs w:val="24"/>
          <w:lang w:eastAsia="pl-PL"/>
        </w:rPr>
        <w:t>z</w:t>
      </w:r>
      <w:r w:rsidRPr="00C77FC7">
        <w:rPr>
          <w:rFonts w:ascii="Times New Roman" w:eastAsia="Times New Roman" w:hAnsi="Times New Roman" w:cs="Times New Roman"/>
          <w:sz w:val="24"/>
          <w:szCs w:val="24"/>
          <w:lang w:eastAsia="pl-PL"/>
        </w:rPr>
        <w:t xml:space="preserve">amawiającego </w:t>
      </w:r>
      <w:r w:rsidR="00AB4F6E">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na składanie ofert.</w:t>
      </w:r>
    </w:p>
    <w:p w14:paraId="34CD028A" w14:textId="77777777"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7E72C18" w14:textId="00CC7C75"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Jeżeli z uzasadnionej przyczyny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nie może złożyć wymaganych przez Zamawiającego podmiotowych środków dowodowych,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ykonawca składa inne podmiotowe środki dowodowe, które w wystarczający sposób potwierdzają spełnianie opisanego przez Zamawiającego warunku udziału w postępowaniu dotyczącego sytuacji ekonomicznej lub finansowej.</w:t>
      </w:r>
    </w:p>
    <w:p w14:paraId="36E7907D" w14:textId="40DB1A44" w:rsidR="005D022A" w:rsidRPr="005D022A" w:rsidRDefault="0007514D">
      <w:pPr>
        <w:pStyle w:val="Akapitzlist"/>
        <w:numPr>
          <w:ilvl w:val="0"/>
          <w:numId w:val="61"/>
        </w:numPr>
        <w:autoSpaceDE w:val="0"/>
        <w:autoSpaceDN w:val="0"/>
        <w:adjustRightInd w:val="0"/>
        <w:spacing w:after="0" w:line="264" w:lineRule="auto"/>
        <w:ind w:left="567" w:hanging="283"/>
        <w:jc w:val="both"/>
        <w:rPr>
          <w:rFonts w:ascii="Times New Roman" w:eastAsia="Times New Roman" w:hAnsi="Times New Roman" w:cs="Times New Roman"/>
          <w:sz w:val="24"/>
          <w:szCs w:val="24"/>
          <w:lang w:eastAsia="pl-PL"/>
        </w:rPr>
      </w:pPr>
      <w:r w:rsidRPr="005D022A">
        <w:rPr>
          <w:rFonts w:ascii="Times New Roman" w:hAnsi="Times New Roman"/>
          <w:sz w:val="24"/>
          <w:szCs w:val="24"/>
          <w:u w:val="single"/>
          <w:lang w:eastAsia="pl-PL"/>
        </w:rPr>
        <w:t>wykazu usług</w:t>
      </w:r>
      <w:r w:rsidRPr="005D022A">
        <w:rPr>
          <w:rFonts w:ascii="Times New Roman" w:hAnsi="Times New Roman"/>
          <w:sz w:val="24"/>
          <w:szCs w:val="24"/>
          <w:lang w:eastAsia="pl-PL"/>
        </w:rPr>
        <w:t xml:space="preserve"> </w:t>
      </w:r>
      <w:r w:rsidR="005D022A" w:rsidRPr="005D022A">
        <w:rPr>
          <w:rFonts w:ascii="Times New Roman" w:eastAsia="Times New Roman" w:hAnsi="Times New Roman" w:cs="Times New Roman"/>
          <w:bCs/>
          <w:sz w:val="24"/>
          <w:szCs w:val="24"/>
          <w:lang w:eastAsia="ar-SA"/>
        </w:rPr>
        <w:t>wykaz usług wykonanych,</w:t>
      </w:r>
      <w:r w:rsidR="005D022A" w:rsidRPr="005D022A">
        <w:rPr>
          <w:rFonts w:ascii="Times New Roman" w:eastAsia="Times New Roman" w:hAnsi="Times New Roman" w:cs="Times New Roman"/>
          <w:sz w:val="24"/>
          <w:szCs w:val="24"/>
          <w:lang w:eastAsia="ar-SA"/>
        </w:rPr>
        <w:t xml:space="preserve"> </w:t>
      </w:r>
      <w:r w:rsidR="005D022A" w:rsidRPr="005D022A">
        <w:rPr>
          <w:rFonts w:ascii="Times New Roman" w:eastAsia="Times New Roman" w:hAnsi="Times New Roman" w:cs="Times New Roman"/>
          <w:bCs/>
          <w:sz w:val="24"/>
          <w:szCs w:val="24"/>
          <w:lang w:eastAsia="ar-SA"/>
        </w:rPr>
        <w:t>a w przypadku świadczeń powtarzających się lub ciągłych również wykonywanych, w okresie ostatnich 3 lat, a jeżeli okres prowadzenia działalności jest krótszy – w tym okresie (</w:t>
      </w:r>
      <w:r w:rsidR="005D022A" w:rsidRPr="005D022A">
        <w:rPr>
          <w:rFonts w:ascii="Times New Roman" w:eastAsia="Times New Roman" w:hAnsi="Times New Roman" w:cs="Times New Roman"/>
          <w:bCs/>
          <w:iCs/>
          <w:sz w:val="24"/>
          <w:szCs w:val="24"/>
          <w:lang w:eastAsia="ar-SA"/>
        </w:rPr>
        <w:t xml:space="preserve">wg </w:t>
      </w:r>
      <w:r w:rsidR="005D022A" w:rsidRPr="005D022A">
        <w:rPr>
          <w:rFonts w:ascii="Times New Roman" w:eastAsia="Times New Roman" w:hAnsi="Times New Roman" w:cs="Times New Roman"/>
          <w:i/>
          <w:sz w:val="24"/>
          <w:szCs w:val="24"/>
          <w:lang w:eastAsia="ar-SA"/>
        </w:rPr>
        <w:t>Załącznika nr 4</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do</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SWZ</w:t>
      </w:r>
      <w:r w:rsidR="005D022A" w:rsidRPr="005D022A">
        <w:rPr>
          <w:rFonts w:ascii="Times New Roman" w:eastAsia="Times New Roman" w:hAnsi="Times New Roman" w:cs="Times New Roman"/>
          <w:iCs/>
          <w:sz w:val="24"/>
          <w:szCs w:val="24"/>
          <w:lang w:eastAsia="ar-SA"/>
        </w:rPr>
        <w:t>), wraz z podaniem ich wartości, przedmiotu, dat wykonania i podmiotów,</w:t>
      </w:r>
      <w:r w:rsidR="005D022A" w:rsidRPr="005D022A">
        <w:rPr>
          <w:rFonts w:ascii="Times New Roman" w:eastAsia="Times New Roman" w:hAnsi="Times New Roman" w:cs="Times New Roman"/>
          <w:bCs/>
          <w:sz w:val="24"/>
          <w:szCs w:val="24"/>
          <w:lang w:eastAsia="ar-SA"/>
        </w:rPr>
        <w:t xml:space="preserve">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a</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 xml:space="preserve">w przypadku świadczeń powtarzających się lub ciągłych są wykonywane, a jeżeli Wykonawca z przyczyn niezależnych od niego nie jest w stanie uzyskać tych </w:t>
      </w:r>
      <w:r w:rsidR="005D022A" w:rsidRPr="005D022A">
        <w:rPr>
          <w:rFonts w:ascii="Times New Roman" w:eastAsia="Times New Roman" w:hAnsi="Times New Roman" w:cs="Times New Roman"/>
          <w:sz w:val="24"/>
          <w:szCs w:val="24"/>
          <w:lang w:eastAsia="pl-PL"/>
        </w:rPr>
        <w:t>dokumentów – oświadczenie Wykonawcy; w przypadku świadczeń powtarzających się lub ciągłych nadal wykonywanych referencje bądź inne dokumenty potwierdzające ich należyte wykonywanie powinny być wystawione  w okresie ostatnich 3 miesięcy,</w:t>
      </w:r>
    </w:p>
    <w:p w14:paraId="2423F33B" w14:textId="12396AC4" w:rsidR="005D022A" w:rsidRPr="001A1E69" w:rsidRDefault="005D022A">
      <w:pPr>
        <w:numPr>
          <w:ilvl w:val="0"/>
          <w:numId w:val="61"/>
        </w:numPr>
        <w:tabs>
          <w:tab w:val="left" w:pos="1418"/>
        </w:tabs>
        <w:spacing w:after="0"/>
        <w:ind w:left="567" w:hanging="283"/>
        <w:jc w:val="both"/>
        <w:rPr>
          <w:rFonts w:ascii="Times New Roman" w:hAnsi="Times New Roman"/>
          <w:sz w:val="24"/>
          <w:szCs w:val="24"/>
          <w:lang w:eastAsia="pl-PL"/>
        </w:rPr>
      </w:pPr>
      <w:r w:rsidRPr="005D022A">
        <w:rPr>
          <w:rFonts w:ascii="Times New Roman" w:eastAsia="Times New Roman" w:hAnsi="Times New Roman" w:cs="Times New Roman"/>
          <w:bCs/>
          <w:sz w:val="24"/>
          <w:szCs w:val="24"/>
          <w:u w:val="single"/>
          <w:lang w:eastAsia="ar-SA"/>
        </w:rPr>
        <w:t>wykaz osób,</w:t>
      </w:r>
      <w:r w:rsidRPr="005D022A">
        <w:rPr>
          <w:rFonts w:ascii="Times New Roman" w:eastAsia="Times New Roman" w:hAnsi="Times New Roman" w:cs="Times New Roman"/>
          <w:sz w:val="24"/>
          <w:szCs w:val="24"/>
          <w:lang w:eastAsia="ar-SA"/>
        </w:rPr>
        <w:t xml:space="preserve"> skierowanych przez Wykonawcę do realizacji zamówienia publicznego,  </w:t>
      </w:r>
      <w:r>
        <w:rPr>
          <w:rFonts w:ascii="Times New Roman" w:eastAsia="Times New Roman" w:hAnsi="Times New Roman" w:cs="Times New Roman"/>
          <w:sz w:val="24"/>
          <w:szCs w:val="24"/>
          <w:lang w:eastAsia="ar-SA"/>
        </w:rPr>
        <w:t xml:space="preserve">                         </w:t>
      </w:r>
      <w:r w:rsidRPr="005D022A">
        <w:rPr>
          <w:rFonts w:ascii="Times New Roman" w:eastAsia="Times New Roman" w:hAnsi="Times New Roman" w:cs="Times New Roman"/>
          <w:sz w:val="24"/>
          <w:szCs w:val="24"/>
          <w:lang w:eastAsia="ar-SA"/>
        </w:rPr>
        <w:t>w szczególności odpowiedzialnych za świadczenie usług, wraz z informacjami na temat ich kwalifikacji zawodowych i doświadczenia niezbędnych do wykonania zamówienia publicznego, a także zakresu wykonywanych przez nie czynności oraz informacją o podstawie do dysponowania tymi osobami, - (</w:t>
      </w:r>
      <w:r w:rsidRPr="005D022A">
        <w:rPr>
          <w:rFonts w:ascii="Times New Roman" w:eastAsia="Times New Roman" w:hAnsi="Times New Roman" w:cs="Times New Roman"/>
          <w:i/>
          <w:sz w:val="24"/>
          <w:szCs w:val="24"/>
          <w:lang w:eastAsia="ar-SA"/>
        </w:rPr>
        <w:t>Załącznik  nr 3 do SWZ),</w:t>
      </w:r>
      <w:r w:rsidRPr="005D022A">
        <w:rPr>
          <w:rFonts w:ascii="Times New Roman" w:eastAsia="Times New Roman" w:hAnsi="Times New Roman" w:cs="Times New Roman"/>
          <w:iCs/>
          <w:sz w:val="24"/>
          <w:szCs w:val="24"/>
          <w:lang w:eastAsia="ar-SA"/>
        </w:rPr>
        <w:t xml:space="preserve"> </w:t>
      </w:r>
    </w:p>
    <w:p w14:paraId="2A7070C7" w14:textId="2B912604" w:rsidR="001A1E69" w:rsidRPr="00DA1367" w:rsidRDefault="001A1E69" w:rsidP="001A1E69">
      <w:pPr>
        <w:pStyle w:val="Akapitzlist"/>
        <w:numPr>
          <w:ilvl w:val="0"/>
          <w:numId w:val="61"/>
        </w:numPr>
        <w:autoSpaceDE w:val="0"/>
        <w:autoSpaceDN w:val="0"/>
        <w:adjustRightInd w:val="0"/>
        <w:spacing w:after="0" w:line="264" w:lineRule="auto"/>
        <w:ind w:left="567" w:hanging="283"/>
        <w:jc w:val="both"/>
        <w:rPr>
          <w:rFonts w:ascii="Times New Roman" w:eastAsia="Times New Roman" w:hAnsi="Times New Roman" w:cs="Times New Roman"/>
          <w:iCs/>
          <w:sz w:val="24"/>
          <w:szCs w:val="24"/>
          <w:lang w:eastAsia="ar-SA"/>
        </w:rPr>
      </w:pPr>
      <w:r w:rsidRPr="001A1E69">
        <w:rPr>
          <w:rFonts w:ascii="Times New Roman" w:hAnsi="Times New Roman" w:cs="Times New Roman"/>
          <w:sz w:val="24"/>
          <w:szCs w:val="24"/>
          <w:u w:val="single"/>
        </w:rPr>
        <w:t>wykaz narzędzi</w:t>
      </w:r>
      <w:r w:rsidRPr="00DA1367">
        <w:rPr>
          <w:rFonts w:ascii="Times New Roman" w:hAnsi="Times New Roman" w:cs="Times New Roman"/>
          <w:sz w:val="24"/>
          <w:szCs w:val="24"/>
        </w:rPr>
        <w:t xml:space="preserve">, wyposażenia zakładu lub urządzeń technicznych dostępnych wykonawcy w celu wykonania zamówienia publicznego wraz z informacją o podstawie do dysponowania tymi zasobami, </w:t>
      </w:r>
      <w:r w:rsidRPr="00DA1367">
        <w:rPr>
          <w:rFonts w:ascii="Times New Roman" w:hAnsi="Times New Roman" w:cs="Times New Roman"/>
          <w:i/>
          <w:iCs/>
          <w:sz w:val="24"/>
          <w:szCs w:val="24"/>
        </w:rPr>
        <w:t>- (</w:t>
      </w:r>
      <w:r w:rsidRPr="00DA1367">
        <w:rPr>
          <w:rFonts w:ascii="Times New Roman" w:eastAsia="Times New Roman" w:hAnsi="Times New Roman" w:cs="Times New Roman"/>
          <w:i/>
          <w:iCs/>
          <w:sz w:val="24"/>
          <w:szCs w:val="24"/>
          <w:lang w:eastAsia="ar-SA"/>
        </w:rPr>
        <w:t xml:space="preserve">Załącznik  nr </w:t>
      </w:r>
      <w:r>
        <w:rPr>
          <w:rFonts w:ascii="Times New Roman" w:eastAsia="Times New Roman" w:hAnsi="Times New Roman" w:cs="Times New Roman"/>
          <w:i/>
          <w:iCs/>
          <w:sz w:val="24"/>
          <w:szCs w:val="24"/>
          <w:lang w:eastAsia="ar-SA"/>
        </w:rPr>
        <w:t>9</w:t>
      </w:r>
      <w:r w:rsidRPr="00DA1367">
        <w:rPr>
          <w:rFonts w:ascii="Times New Roman" w:eastAsia="Times New Roman" w:hAnsi="Times New Roman" w:cs="Times New Roman"/>
          <w:i/>
          <w:iCs/>
          <w:sz w:val="24"/>
          <w:szCs w:val="24"/>
          <w:lang w:eastAsia="ar-SA"/>
        </w:rPr>
        <w:t xml:space="preserve"> do SWZ).</w:t>
      </w:r>
    </w:p>
    <w:p w14:paraId="11CAC190" w14:textId="77777777" w:rsidR="001A1E69" w:rsidRPr="005D022A" w:rsidRDefault="001A1E69" w:rsidP="001A1E69">
      <w:pPr>
        <w:tabs>
          <w:tab w:val="left" w:pos="1418"/>
        </w:tabs>
        <w:spacing w:after="0"/>
        <w:ind w:left="567"/>
        <w:jc w:val="both"/>
        <w:rPr>
          <w:rFonts w:ascii="Times New Roman" w:hAnsi="Times New Roman"/>
          <w:sz w:val="24"/>
          <w:szCs w:val="24"/>
          <w:lang w:eastAsia="pl-PL"/>
        </w:rPr>
      </w:pPr>
    </w:p>
    <w:p w14:paraId="255F4147" w14:textId="53747062" w:rsidR="0014448E" w:rsidRDefault="0007514D"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przed wyborem najkorzystniejszej oferty wezwie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ykonawcę, którego oferta została najwyżej oceniona, do złożenia w wyznaczonym terminie, nie krótszym niż 10 dni, aktualnych na dzień złożenia podmiotowych środków dowodowych, o których mowa w ust. 1-5.</w:t>
      </w:r>
    </w:p>
    <w:p w14:paraId="238111B3" w14:textId="3FA86C88"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Jeżeli z uzasadnionej przyczyny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nie może złożyć wymaganych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amawiającego podmiotowych środków dowodowych, o których mowa w pkt. 1 i 2,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składa inne podmiotowe środki dowodowe, które w wystarczający sposób potwierdzają spełnienie opisanego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amawiającego warunku udziału  w postępowaniu lub kryterium selekcji dotyczącego sytuacji ekonomicznej lub finansowej.</w:t>
      </w:r>
    </w:p>
    <w:p w14:paraId="17B39D2E" w14:textId="433716E6"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W zakresie nieuregulowanym ustawą P</w:t>
      </w:r>
      <w:r w:rsidR="00F86E22">
        <w:rPr>
          <w:rFonts w:ascii="Times New Roman" w:eastAsia="Calibri" w:hAnsi="Times New Roman" w:cs="Times New Roman"/>
          <w:sz w:val="24"/>
          <w:szCs w:val="24"/>
        </w:rPr>
        <w:t>zp</w:t>
      </w:r>
      <w:r w:rsidRPr="0014448E">
        <w:rPr>
          <w:rFonts w:ascii="Times New Roman" w:eastAsia="Calibri" w:hAnsi="Times New Roman" w:cs="Times New Roman"/>
          <w:sz w:val="24"/>
          <w:szCs w:val="24"/>
        </w:rPr>
        <w:t xml:space="preserve"> lub niniejszą SWZ do oświadczeń i dokumentów składanych przez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amawiający od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ykonawcy oraz rozporządzenia Prezesa Rady Ministrów z dnia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 xml:space="preserve">23 grudnia 2020 r. w sprawie sposobu sporządzania i przekazywania informacji oraz wymagań technicznych dla dokumentów elektronicznych oraz środków komunikacji elektronicznej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w postępowaniu o udzielenie zamówienia publicznego lub konkursie.</w:t>
      </w:r>
    </w:p>
    <w:p w14:paraId="6E8093D7" w14:textId="25727CAB"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F86E22">
        <w:rPr>
          <w:rFonts w:ascii="Times New Roman" w:eastAsia="Times New Roman" w:hAnsi="Times New Roman" w:cs="Times New Roman"/>
          <w:sz w:val="24"/>
          <w:szCs w:val="24"/>
          <w:lang w:eastAsia="pl-PL"/>
        </w:rPr>
        <w:t>z</w:t>
      </w:r>
      <w:r w:rsidRPr="00862611">
        <w:rPr>
          <w:rFonts w:ascii="Times New Roman" w:eastAsia="Times New Roman" w:hAnsi="Times New Roman" w:cs="Times New Roman"/>
          <w:sz w:val="24"/>
          <w:szCs w:val="24"/>
          <w:lang w:eastAsia="pl-PL"/>
        </w:rPr>
        <w:t xml:space="preserve">amawiający może w każdym czasie wezwać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Wykonawców do złożenia wszystkich lub niektórych podmiotowych środków dowodowych aktualnych na dzień ich złożenia.</w:t>
      </w:r>
    </w:p>
    <w:p w14:paraId="55B49C76" w14:textId="0D378C5D" w:rsidR="0007514D" w:rsidRDefault="0007514D" w:rsidP="0014448E">
      <w:pPr>
        <w:pStyle w:val="Akapitzlist"/>
        <w:numPr>
          <w:ilvl w:val="1"/>
          <w:numId w:val="18"/>
        </w:numPr>
        <w:tabs>
          <w:tab w:val="left" w:pos="426"/>
        </w:tabs>
        <w:autoSpaceDE w:val="0"/>
        <w:autoSpaceDN w:val="0"/>
        <w:adjustRightInd w:val="0"/>
        <w:spacing w:after="12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22393">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wskazał w jednolitym dokumencie dane umożliwiające dostęp do tych środków.</w:t>
      </w:r>
    </w:p>
    <w:p w14:paraId="2639A57E" w14:textId="14F4AC9C"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425"/>
      </w:pPr>
      <w:bookmarkStart w:id="23" w:name="_Toc160024594"/>
      <w:r w:rsidRPr="00964826">
        <w:t>POLEGANIE NA ZASOBACH INNYCH PODMIOTÓW</w:t>
      </w:r>
      <w:bookmarkEnd w:id="23"/>
    </w:p>
    <w:p w14:paraId="0C8EA918" w14:textId="77D90790"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polegać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3D8A8F0C" w:rsidR="003533D5"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 odniesieniu do warunków dotyczących doświadczenia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mogą polegać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xml:space="preserve">,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do realizacji których te zdolności są wymagane.</w:t>
      </w:r>
    </w:p>
    <w:p w14:paraId="0F3FF1BD" w14:textId="3C0C6EE3" w:rsidR="004269B5" w:rsidRPr="009E1C8F" w:rsidRDefault="004269B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E1C8F">
        <w:rPr>
          <w:rFonts w:ascii="Times New Roman" w:eastAsia="Times New Roman" w:hAnsi="Times New Roman" w:cs="Times New Roman"/>
          <w:sz w:val="24"/>
          <w:szCs w:val="24"/>
          <w:lang w:eastAsia="pl-PL"/>
        </w:rPr>
        <w:t xml:space="preserve">W przypadku warunku </w:t>
      </w:r>
      <w:r w:rsidR="00F71242" w:rsidRPr="009E1C8F">
        <w:rPr>
          <w:rFonts w:ascii="Times New Roman" w:eastAsia="Times New Roman" w:hAnsi="Times New Roman" w:cs="Times New Roman"/>
          <w:sz w:val="24"/>
          <w:szCs w:val="24"/>
          <w:lang w:eastAsia="pl-PL"/>
        </w:rPr>
        <w:t xml:space="preserve">o którym mowa w Rozdz. VIII ust. 2, pkt. 4, lit. a SWZ tj. </w:t>
      </w:r>
      <w:r w:rsidR="00E65385" w:rsidRPr="009E1C8F">
        <w:rPr>
          <w:rFonts w:ascii="Times New Roman" w:eastAsia="Times New Roman" w:hAnsi="Times New Roman" w:cs="Times New Roman"/>
          <w:sz w:val="24"/>
          <w:szCs w:val="24"/>
          <w:lang w:eastAsia="pl-PL"/>
        </w:rPr>
        <w:t xml:space="preserve">warunek wiedzy i doświadczenia, Wykonawca który nie ma wymaganego doświadczenia (nie ma wymaganych dwóch usług) </w:t>
      </w:r>
      <w:r w:rsidR="00BC3D31" w:rsidRPr="009E1C8F">
        <w:rPr>
          <w:rFonts w:ascii="Times New Roman" w:eastAsia="Times New Roman" w:hAnsi="Times New Roman" w:cs="Times New Roman"/>
          <w:sz w:val="24"/>
          <w:szCs w:val="24"/>
          <w:lang w:eastAsia="pl-PL"/>
        </w:rPr>
        <w:t xml:space="preserve">może </w:t>
      </w:r>
      <w:r w:rsidR="00E65385" w:rsidRPr="009E1C8F">
        <w:rPr>
          <w:rFonts w:ascii="Times New Roman" w:eastAsia="Times New Roman" w:hAnsi="Times New Roman" w:cs="Times New Roman"/>
          <w:sz w:val="24"/>
          <w:szCs w:val="24"/>
          <w:lang w:eastAsia="pl-PL"/>
        </w:rPr>
        <w:t>polega</w:t>
      </w:r>
      <w:r w:rsidR="00BC3D31" w:rsidRPr="009E1C8F">
        <w:rPr>
          <w:rFonts w:ascii="Times New Roman" w:eastAsia="Times New Roman" w:hAnsi="Times New Roman" w:cs="Times New Roman"/>
          <w:sz w:val="24"/>
          <w:szCs w:val="24"/>
          <w:lang w:eastAsia="pl-PL"/>
        </w:rPr>
        <w:t>ć</w:t>
      </w:r>
      <w:r w:rsidR="00E65385" w:rsidRPr="009E1C8F">
        <w:rPr>
          <w:rFonts w:ascii="Times New Roman" w:eastAsia="Times New Roman" w:hAnsi="Times New Roman" w:cs="Times New Roman"/>
          <w:sz w:val="24"/>
          <w:szCs w:val="24"/>
          <w:lang w:eastAsia="pl-PL"/>
        </w:rPr>
        <w:t xml:space="preserve"> na zasobach innego podmiotu - podmiot ten musi wykazać zrealizowanie 2 wymaganych usług.</w:t>
      </w:r>
    </w:p>
    <w:p w14:paraId="227F8C49" w14:textId="5E7B68B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 xml:space="preserve">zobowiązanie podmiotu udostępniającego zasoby do oddania mu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do dyspozycji niezbędnych zasobów na potrzeby realizacji danego zamówienia </w:t>
      </w:r>
      <w:r w:rsidRPr="009008EB">
        <w:rPr>
          <w:rFonts w:ascii="Times New Roman" w:eastAsia="Times New Roman" w:hAnsi="Times New Roman" w:cs="Times New Roman"/>
          <w:i/>
          <w:iCs/>
          <w:sz w:val="24"/>
          <w:szCs w:val="24"/>
          <w:lang w:eastAsia="pl-PL"/>
        </w:rPr>
        <w:t>(</w:t>
      </w:r>
      <w:r w:rsidRPr="009008EB">
        <w:rPr>
          <w:rFonts w:ascii="Times New Roman" w:eastAsia="Times New Roman" w:hAnsi="Times New Roman" w:cs="Times New Roman"/>
          <w:i/>
          <w:iCs/>
          <w:sz w:val="24"/>
          <w:szCs w:val="24"/>
          <w:u w:val="single"/>
          <w:lang w:eastAsia="pl-PL"/>
        </w:rPr>
        <w:t xml:space="preserve">Załącznik nr </w:t>
      </w:r>
      <w:r w:rsidR="003A58D0" w:rsidRPr="009008EB">
        <w:rPr>
          <w:rFonts w:ascii="Times New Roman" w:eastAsia="Times New Roman" w:hAnsi="Times New Roman" w:cs="Times New Roman"/>
          <w:i/>
          <w:iCs/>
          <w:sz w:val="24"/>
          <w:szCs w:val="24"/>
          <w:u w:val="single"/>
          <w:lang w:eastAsia="pl-PL"/>
        </w:rPr>
        <w:t>3</w:t>
      </w:r>
      <w:r w:rsidRPr="009008EB">
        <w:rPr>
          <w:rFonts w:ascii="Times New Roman" w:eastAsia="Times New Roman" w:hAnsi="Times New Roman" w:cs="Times New Roman"/>
          <w:i/>
          <w:iCs/>
          <w:sz w:val="24"/>
          <w:szCs w:val="24"/>
          <w:u w:val="single"/>
          <w:lang w:eastAsia="pl-PL"/>
        </w:rPr>
        <w:t xml:space="preserve"> do SWZ</w:t>
      </w:r>
      <w:r w:rsidRPr="009008EB">
        <w:rPr>
          <w:rFonts w:ascii="Times New Roman" w:eastAsia="Times New Roman" w:hAnsi="Times New Roman" w:cs="Times New Roman"/>
          <w:i/>
          <w:iCs/>
          <w:sz w:val="24"/>
          <w:szCs w:val="24"/>
          <w:lang w:eastAsia="pl-PL"/>
        </w:rPr>
        <w:t>)</w:t>
      </w:r>
      <w:r w:rsidRPr="009906E2">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lub inny podmiotowy środek dowodowy potwierdzający, że Wykonawca realizując zamówienie będzie dysponował niezbędnymi zasobami tych podmiotów.</w:t>
      </w:r>
    </w:p>
    <w:p w14:paraId="12358924" w14:textId="6C2E36C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Zobowiązanie podmiotu udostępniającego zasoby, o którym mowa w ust. 3, potwierdza, że stosunek łączący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2ADADB88" w14:textId="161891B6"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zakres dostępnych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zasobów podmiotu udostępniającego zasoby,</w:t>
      </w:r>
    </w:p>
    <w:p w14:paraId="2924C5C0" w14:textId="14BEF255"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sposób i okres udostępnienia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02C32C52" w14:textId="0A070CD0"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czy i w jakim zakresie podmiot udostępniający zasoby, na zdolnościach którego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1320943A" w14:textId="77FE2F6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przez podmioty udostępniające zasoby zdolności zawodowe lub ich sytuacja finansowa lub ekonomiczna, pozwalają na wykazanie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w:t>
      </w:r>
    </w:p>
    <w:p w14:paraId="3340BCAF" w14:textId="453BFC3C"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ykonawcą, który polega na jego sytuacji finansowej lub ekonomicznej, za szkodę poniesioną przez </w:t>
      </w:r>
      <w:r w:rsidR="00F22393">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6E693769" w14:textId="66682111"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warunków udziału w postępowaniu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Zamawiający żąda, aby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 terminie określonym przez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zastąpił ten podmiot innym podmiotem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27FF9C29" w:rsidR="00DA63A3"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nie może, po upływie terminu składania ofert, powoływać się na zdolności lub sytuację podmiotów udostępniających zasoby, jeżeli na etapie składania ofert nie polegał on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danym zakresie na zdolnościach lub sytuacji podmiotów udostępniających zasoby.</w:t>
      </w:r>
    </w:p>
    <w:p w14:paraId="156A368A" w14:textId="1467664B" w:rsidR="007708C5" w:rsidRPr="000272FA"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 xml:space="preserve">przedstawia </w:t>
      </w:r>
      <w:r w:rsidR="007708C5" w:rsidRPr="000272FA">
        <w:rPr>
          <w:rFonts w:ascii="Times New Roman" w:hAnsi="Times New Roman" w:cs="Times New Roman"/>
          <w:sz w:val="24"/>
          <w:szCs w:val="24"/>
          <w:u w:val="single"/>
        </w:rPr>
        <w:t xml:space="preserve">na wezwanie </w:t>
      </w:r>
      <w:r w:rsidR="00F22393">
        <w:rPr>
          <w:rFonts w:ascii="Times New Roman" w:hAnsi="Times New Roman" w:cs="Times New Roman"/>
          <w:sz w:val="24"/>
          <w:szCs w:val="24"/>
          <w:u w:val="single"/>
        </w:rPr>
        <w:t>z</w:t>
      </w:r>
      <w:r w:rsidR="007708C5" w:rsidRPr="000272FA">
        <w:rPr>
          <w:rFonts w:ascii="Times New Roman" w:hAnsi="Times New Roman" w:cs="Times New Roman"/>
          <w:sz w:val="24"/>
          <w:szCs w:val="24"/>
          <w:u w:val="single"/>
        </w:rPr>
        <w:t>amawiającego</w:t>
      </w:r>
      <w:r w:rsidR="007708C5" w:rsidRPr="000272FA">
        <w:rPr>
          <w:rFonts w:ascii="Times New Roman" w:hAnsi="Times New Roman" w:cs="Times New Roman"/>
          <w:sz w:val="24"/>
          <w:szCs w:val="24"/>
        </w:rPr>
        <w:t xml:space="preserve">, </w:t>
      </w:r>
      <w:r w:rsidRPr="000272FA">
        <w:rPr>
          <w:rFonts w:ascii="Times New Roman" w:hAnsi="Times New Roman" w:cs="Times New Roman"/>
          <w:sz w:val="24"/>
          <w:szCs w:val="24"/>
        </w:rPr>
        <w:t>oświadczenie</w:t>
      </w:r>
      <w:r w:rsidR="00B70291" w:rsidRPr="000272FA">
        <w:rPr>
          <w:rFonts w:ascii="Times New Roman" w:hAnsi="Times New Roman" w:cs="Times New Roman"/>
          <w:sz w:val="24"/>
          <w:szCs w:val="24"/>
        </w:rPr>
        <w:t xml:space="preserve"> podmiotu udostępniającego zasoby</w:t>
      </w:r>
      <w:r w:rsidRPr="000272FA">
        <w:rPr>
          <w:rFonts w:ascii="Times New Roman" w:hAnsi="Times New Roman" w:cs="Times New Roman"/>
          <w:sz w:val="24"/>
          <w:szCs w:val="24"/>
        </w:rPr>
        <w:t xml:space="preserve">, </w:t>
      </w:r>
      <w:r w:rsidR="00B70291" w:rsidRPr="000272FA">
        <w:rPr>
          <w:rFonts w:ascii="Times New Roman" w:hAnsi="Times New Roman" w:cs="Times New Roman"/>
          <w:sz w:val="24"/>
          <w:szCs w:val="24"/>
        </w:rPr>
        <w:t>składane na formularzu JEDZ</w:t>
      </w:r>
      <w:r w:rsidRPr="000272FA">
        <w:rPr>
          <w:rFonts w:ascii="Times New Roman" w:hAnsi="Times New Roman" w:cs="Times New Roman"/>
          <w:sz w:val="24"/>
          <w:szCs w:val="24"/>
        </w:rPr>
        <w:t xml:space="preserve">, potwierdzające brak podstaw wykluczenia tego podmiotu oraz spełnianie warunków udziału w postępowaniu w zakresie, w jakim </w:t>
      </w:r>
      <w:r w:rsidR="00F22393">
        <w:rPr>
          <w:rFonts w:ascii="Times New Roman" w:hAnsi="Times New Roman" w:cs="Times New Roman"/>
          <w:sz w:val="24"/>
          <w:szCs w:val="24"/>
        </w:rPr>
        <w:t>w</w:t>
      </w:r>
      <w:r w:rsidRPr="000272FA">
        <w:rPr>
          <w:rFonts w:ascii="Times New Roman" w:hAnsi="Times New Roman" w:cs="Times New Roman"/>
          <w:sz w:val="24"/>
          <w:szCs w:val="24"/>
        </w:rPr>
        <w:t>ykonawca powołuje się na jego zasoby</w:t>
      </w:r>
      <w:r w:rsidR="007708C5" w:rsidRPr="000272FA">
        <w:rPr>
          <w:rFonts w:ascii="Times New Roman" w:hAnsi="Times New Roman" w:cs="Times New Roman"/>
          <w:sz w:val="24"/>
          <w:szCs w:val="24"/>
        </w:rPr>
        <w:t>.</w:t>
      </w:r>
    </w:p>
    <w:p w14:paraId="3481ACC1" w14:textId="69042033" w:rsidR="00DA63A3" w:rsidRPr="000272FA" w:rsidRDefault="007708C5" w:rsidP="00761C3A">
      <w:pPr>
        <w:numPr>
          <w:ilvl w:val="6"/>
          <w:numId w:val="4"/>
        </w:numPr>
        <w:spacing w:after="0"/>
        <w:ind w:left="284" w:hanging="426"/>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składa wraz z ofertą</w:t>
      </w:r>
      <w:r w:rsidRPr="000272FA">
        <w:rPr>
          <w:rFonts w:ascii="Times New Roman" w:hAnsi="Times New Roman" w:cs="Times New Roman"/>
          <w:sz w:val="24"/>
          <w:szCs w:val="24"/>
        </w:rPr>
        <w:t>,</w:t>
      </w:r>
      <w:r w:rsidR="00DA63A3" w:rsidRPr="000272FA">
        <w:rPr>
          <w:rFonts w:ascii="Times New Roman" w:hAnsi="Times New Roman" w:cs="Times New Roman"/>
          <w:sz w:val="24"/>
          <w:szCs w:val="24"/>
        </w:rPr>
        <w:t xml:space="preserve"> oświadczeni</w:t>
      </w:r>
      <w:r w:rsidR="00FA532C" w:rsidRPr="000272FA">
        <w:rPr>
          <w:rFonts w:ascii="Times New Roman" w:hAnsi="Times New Roman" w:cs="Times New Roman"/>
          <w:sz w:val="24"/>
          <w:szCs w:val="24"/>
        </w:rPr>
        <w:t>e</w:t>
      </w:r>
      <w:r w:rsidR="00DA63A3" w:rsidRPr="000272FA">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F22393">
        <w:rPr>
          <w:rFonts w:ascii="Times New Roman" w:hAnsi="Times New Roman" w:cs="Times New Roman"/>
          <w:sz w:val="24"/>
          <w:szCs w:val="24"/>
        </w:rPr>
        <w:t>zp</w:t>
      </w:r>
      <w:r w:rsidR="00DA63A3" w:rsidRPr="000272FA">
        <w:rPr>
          <w:rFonts w:ascii="Times New Roman" w:hAnsi="Times New Roman" w:cs="Times New Roman"/>
          <w:sz w:val="24"/>
          <w:szCs w:val="24"/>
        </w:rPr>
        <w:t xml:space="preserve"> </w:t>
      </w:r>
      <w:r w:rsidR="00FA532C" w:rsidRPr="001B73E6">
        <w:rPr>
          <w:rFonts w:ascii="Times New Roman" w:hAnsi="Times New Roman" w:cs="Times New Roman"/>
          <w:i/>
          <w:iCs/>
          <w:sz w:val="24"/>
          <w:szCs w:val="24"/>
          <w:u w:val="single"/>
        </w:rPr>
        <w:t>(</w:t>
      </w:r>
      <w:r w:rsidR="00DA63A3" w:rsidRPr="001B73E6">
        <w:rPr>
          <w:rFonts w:ascii="Times New Roman" w:hAnsi="Times New Roman" w:cs="Times New Roman"/>
          <w:i/>
          <w:iCs/>
          <w:sz w:val="24"/>
          <w:szCs w:val="24"/>
          <w:u w:val="single"/>
        </w:rPr>
        <w:t xml:space="preserve">Załącznik nr </w:t>
      </w:r>
      <w:r w:rsidR="009906E2" w:rsidRPr="001B73E6">
        <w:rPr>
          <w:rFonts w:ascii="Times New Roman" w:hAnsi="Times New Roman" w:cs="Times New Roman"/>
          <w:i/>
          <w:iCs/>
          <w:sz w:val="24"/>
          <w:szCs w:val="24"/>
          <w:u w:val="single"/>
        </w:rPr>
        <w:t>5</w:t>
      </w:r>
      <w:r w:rsidR="00DA63A3" w:rsidRPr="001B73E6">
        <w:rPr>
          <w:rFonts w:ascii="Times New Roman" w:hAnsi="Times New Roman" w:cs="Times New Roman"/>
          <w:i/>
          <w:iCs/>
          <w:sz w:val="24"/>
          <w:szCs w:val="24"/>
          <w:u w:val="single"/>
        </w:rPr>
        <w:t xml:space="preserve"> do SWZ</w:t>
      </w:r>
      <w:r w:rsidR="00FA532C" w:rsidRPr="001B73E6">
        <w:rPr>
          <w:rFonts w:ascii="Times New Roman" w:hAnsi="Times New Roman" w:cs="Times New Roman"/>
          <w:i/>
          <w:iCs/>
          <w:sz w:val="24"/>
          <w:szCs w:val="24"/>
          <w:u w:val="single"/>
        </w:rPr>
        <w:t>)</w:t>
      </w:r>
      <w:r w:rsidRPr="001B73E6">
        <w:rPr>
          <w:rFonts w:ascii="Times New Roman" w:hAnsi="Times New Roman" w:cs="Times New Roman"/>
          <w:i/>
          <w:iCs/>
          <w:sz w:val="24"/>
          <w:szCs w:val="24"/>
          <w:u w:val="single"/>
        </w:rPr>
        <w:t>.</w:t>
      </w:r>
    </w:p>
    <w:p w14:paraId="5420124C" w14:textId="459CE993" w:rsidR="00726F72" w:rsidRPr="00964826" w:rsidRDefault="003533D5" w:rsidP="00761C3A">
      <w:pPr>
        <w:numPr>
          <w:ilvl w:val="6"/>
          <w:numId w:val="4"/>
        </w:numPr>
        <w:spacing w:after="0"/>
        <w:ind w:left="284"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050DC9" w:rsidRPr="00964826">
        <w:rPr>
          <w:rFonts w:ascii="Times New Roman" w:hAnsi="Times New Roman" w:cs="Times New Roman"/>
          <w:sz w:val="24"/>
          <w:szCs w:val="24"/>
        </w:rPr>
        <w:t>, o których mowa w ust. 9</w:t>
      </w:r>
      <w:r w:rsidR="007708C5" w:rsidRPr="00964826">
        <w:rPr>
          <w:rFonts w:ascii="Times New Roman" w:hAnsi="Times New Roman" w:cs="Times New Roman"/>
          <w:sz w:val="24"/>
          <w:szCs w:val="24"/>
        </w:rPr>
        <w:t xml:space="preserve"> i 10</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r w:rsidRPr="00964826">
        <w:rPr>
          <w:rFonts w:ascii="Times New Roman" w:hAnsi="Times New Roman" w:cs="Times New Roman"/>
          <w:sz w:val="24"/>
          <w:szCs w:val="24"/>
        </w:rPr>
        <w:t>.</w:t>
      </w:r>
    </w:p>
    <w:p w14:paraId="4131A2B9" w14:textId="2AF42770" w:rsidR="00726F72" w:rsidRPr="00964826" w:rsidRDefault="003533D5" w:rsidP="00761C3A">
      <w:pPr>
        <w:numPr>
          <w:ilvl w:val="6"/>
          <w:numId w:val="4"/>
        </w:numPr>
        <w:spacing w:after="0"/>
        <w:ind w:left="284"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 zakresie „części IV Kryteria kwalifikacji” JEDZ podmiot udostępniający zasoby przedstawia oświadczenie w zakresie zdolności udostępnianych </w:t>
      </w:r>
      <w:r w:rsidR="00F22393">
        <w:rPr>
          <w:rFonts w:ascii="Times New Roman" w:hAnsi="Times New Roman" w:cs="Times New Roman"/>
          <w:sz w:val="24"/>
          <w:szCs w:val="24"/>
        </w:rPr>
        <w:t>w</w:t>
      </w:r>
      <w:r w:rsidRPr="00964826">
        <w:rPr>
          <w:rFonts w:ascii="Times New Roman" w:hAnsi="Times New Roman" w:cs="Times New Roman"/>
          <w:sz w:val="24"/>
          <w:szCs w:val="24"/>
        </w:rPr>
        <w:t>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1FB08060" w:rsidR="00726F72" w:rsidRPr="00964826" w:rsidRDefault="003533D5" w:rsidP="00761C3A">
      <w:pPr>
        <w:numPr>
          <w:ilvl w:val="6"/>
          <w:numId w:val="4"/>
        </w:numPr>
        <w:spacing w:after="0"/>
        <w:ind w:left="284"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który polega na zdolnościach lub sytuacji podmiotów udostępniających zasoby na zasadach określonych w art. 118 ustawy </w:t>
      </w:r>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r w:rsidRPr="00964826">
        <w:rPr>
          <w:rFonts w:ascii="Times New Roman" w:hAnsi="Times New Roman" w:cs="Times New Roman"/>
          <w:sz w:val="24"/>
          <w:szCs w:val="24"/>
        </w:rPr>
        <w:t xml:space="preserve">, zobowiązany jest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 xml:space="preserve">do przedstawienia w odniesieniu do tych podmiotów podmiotowych środków dowodowych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o których m</w:t>
      </w:r>
      <w:r w:rsidR="00726F72" w:rsidRPr="00964826">
        <w:rPr>
          <w:rFonts w:ascii="Times New Roman" w:hAnsi="Times New Roman" w:cs="Times New Roman"/>
          <w:sz w:val="24"/>
          <w:szCs w:val="24"/>
        </w:rPr>
        <w:t>owa w Rozdz.</w:t>
      </w:r>
      <w:r w:rsidRPr="00964826">
        <w:rPr>
          <w:rFonts w:ascii="Times New Roman" w:hAnsi="Times New Roman" w:cs="Times New Roman"/>
          <w:sz w:val="24"/>
          <w:szCs w:val="24"/>
        </w:rPr>
        <w:t xml:space="preserve"> </w:t>
      </w:r>
      <w:r w:rsidR="007708C5" w:rsidRPr="00964826">
        <w:rPr>
          <w:rFonts w:ascii="Times New Roman" w:hAnsi="Times New Roman" w:cs="Times New Roman"/>
          <w:sz w:val="24"/>
          <w:szCs w:val="24"/>
        </w:rPr>
        <w:t>XI</w:t>
      </w:r>
      <w:r w:rsidRPr="00964826">
        <w:rPr>
          <w:rFonts w:ascii="Times New Roman" w:hAnsi="Times New Roman" w:cs="Times New Roman"/>
          <w:sz w:val="24"/>
          <w:szCs w:val="24"/>
        </w:rPr>
        <w:t xml:space="preserve"> ust. 1</w:t>
      </w:r>
      <w:r w:rsidR="007708C5" w:rsidRPr="00964826">
        <w:rPr>
          <w:rFonts w:ascii="Times New Roman" w:hAnsi="Times New Roman" w:cs="Times New Roman"/>
          <w:sz w:val="24"/>
          <w:szCs w:val="24"/>
        </w:rPr>
        <w:t xml:space="preserve">-4 </w:t>
      </w:r>
      <w:r w:rsidRPr="00964826">
        <w:rPr>
          <w:rFonts w:ascii="Times New Roman" w:hAnsi="Times New Roman" w:cs="Times New Roman"/>
          <w:sz w:val="24"/>
          <w:szCs w:val="24"/>
        </w:rPr>
        <w:t>potwierdzających, że nie zachodzą wobec tych podmiotów podstawy do wykluczenia z postępowania.</w:t>
      </w:r>
    </w:p>
    <w:p w14:paraId="59D71BD0" w14:textId="77777777"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24" w:name="_Toc160024595"/>
      <w:bookmarkEnd w:id="22"/>
      <w:r w:rsidRPr="00964826">
        <w:t>PODWYKONAWSTWO</w:t>
      </w:r>
      <w:bookmarkEnd w:id="24"/>
    </w:p>
    <w:p w14:paraId="4032AD25" w14:textId="2ABF870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ykonawcę kluczowych części </w:t>
      </w:r>
      <w:r w:rsidR="008362C6">
        <w:rPr>
          <w:rFonts w:ascii="Times New Roman" w:hAnsi="Times New Roman" w:cs="Times New Roman"/>
          <w:sz w:val="24"/>
          <w:szCs w:val="24"/>
        </w:rPr>
        <w:t>usługi</w:t>
      </w:r>
      <w:r w:rsidRPr="00964826">
        <w:rPr>
          <w:rFonts w:ascii="Times New Roman" w:hAnsi="Times New Roman" w:cs="Times New Roman"/>
          <w:sz w:val="24"/>
          <w:szCs w:val="24"/>
        </w:rPr>
        <w:t>.</w:t>
      </w:r>
    </w:p>
    <w:p w14:paraId="75CDC6D9" w14:textId="59E943F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 xml:space="preserve">oraz podał (o ile są mu wiadome na tym etapie) nazwy (firmy) tych podwykonawców </w:t>
      </w:r>
      <w:r w:rsidRPr="00384B65">
        <w:rPr>
          <w:rFonts w:ascii="Times New Roman" w:hAnsi="Times New Roman" w:cs="Times New Roman"/>
          <w:i/>
          <w:iCs/>
          <w:sz w:val="24"/>
          <w:szCs w:val="24"/>
          <w:u w:val="single"/>
        </w:rPr>
        <w:t xml:space="preserve">(Załącznik nr </w:t>
      </w:r>
      <w:r w:rsidR="00214EA0" w:rsidRPr="00384B65">
        <w:rPr>
          <w:rFonts w:ascii="Times New Roman" w:hAnsi="Times New Roman" w:cs="Times New Roman"/>
          <w:i/>
          <w:iCs/>
          <w:sz w:val="24"/>
          <w:szCs w:val="24"/>
          <w:u w:val="single"/>
        </w:rPr>
        <w:t>2</w:t>
      </w:r>
      <w:r w:rsidRPr="00384B65">
        <w:rPr>
          <w:rFonts w:ascii="Times New Roman" w:hAnsi="Times New Roman" w:cs="Times New Roman"/>
          <w:i/>
          <w:iCs/>
          <w:sz w:val="24"/>
          <w:szCs w:val="24"/>
          <w:u w:val="single"/>
        </w:rPr>
        <w:t xml:space="preserve"> do SWZ).</w:t>
      </w:r>
    </w:p>
    <w:p w14:paraId="26BB2E4D" w14:textId="60FB3333" w:rsidR="003533D5" w:rsidRPr="00964826" w:rsidRDefault="003533D5" w:rsidP="00F71EE3">
      <w:pPr>
        <w:pStyle w:val="Akapitzlist"/>
        <w:numPr>
          <w:ilvl w:val="0"/>
          <w:numId w:val="3"/>
        </w:numPr>
        <w:spacing w:after="0"/>
        <w:ind w:left="284"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 xml:space="preserve">Powierzenie wykonania części zamówienia podwykonawcom nie zwalnia </w:t>
      </w:r>
      <w:r w:rsidR="00F22393">
        <w:rPr>
          <w:rFonts w:ascii="Times New Roman" w:hAnsi="Times New Roman" w:cs="Times New Roman"/>
          <w:sz w:val="24"/>
          <w:szCs w:val="24"/>
        </w:rPr>
        <w:t>w</w:t>
      </w:r>
      <w:r w:rsidRPr="00964826">
        <w:rPr>
          <w:rFonts w:ascii="Times New Roman" w:hAnsi="Times New Roman" w:cs="Times New Roman"/>
          <w:sz w:val="24"/>
          <w:szCs w:val="24"/>
        </w:rPr>
        <w:t>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720F1655" w:rsidR="003533D5" w:rsidRPr="00964826" w:rsidRDefault="003533D5"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25" w:name="_Toc160024596"/>
      <w:bookmarkStart w:id="26" w:name="_Hlk108599257"/>
      <w:r w:rsidRPr="00964826">
        <w:t xml:space="preserve">INFORMACJA DLA WYKONAWCÓW WSPÓLNIE UBIEGAJĄCYCH SIĘ </w:t>
      </w:r>
      <w:r w:rsidR="00AB4F6E">
        <w:t xml:space="preserve">                          </w:t>
      </w:r>
      <w:r w:rsidRPr="00964826">
        <w:t>O UDZIELENIE ZAMÓWIENIA (SPÓŁKI CYWILNE/ KONSORCJA)</w:t>
      </w:r>
      <w:bookmarkEnd w:id="25"/>
    </w:p>
    <w:p w14:paraId="66A3D047" w14:textId="26C32F0D" w:rsidR="002B5FE9"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Wykonawcy mogą wspólnie ubiegać się o udzielenie zamówienia. W takim przypadku </w:t>
      </w:r>
      <w:r w:rsidR="00F22393">
        <w:rPr>
          <w:rFonts w:ascii="Times New Roman" w:hAnsi="Times New Roman" w:cs="Times New Roman"/>
          <w:sz w:val="24"/>
          <w:szCs w:val="24"/>
        </w:rPr>
        <w:t>w</w:t>
      </w:r>
      <w:r w:rsidRPr="00964826">
        <w:rPr>
          <w:rFonts w:ascii="Times New Roman" w:hAnsi="Times New Roman" w:cs="Times New Roman"/>
          <w:sz w:val="24"/>
          <w:szCs w:val="24"/>
        </w:rPr>
        <w:t>ykonawcy ustanawiają pełnomocnika do reprezentowania ich w postępowaniu albo do reprezentowania i zawarcia umowy w sprawie zamówienia publicznego. Pełnomocnictwo winno być załączone do oferty.</w:t>
      </w:r>
    </w:p>
    <w:p w14:paraId="23A6541E" w14:textId="0367CE48" w:rsidR="006E542E"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w:t>
      </w:r>
      <w:r w:rsidR="00F22393">
        <w:rPr>
          <w:rFonts w:ascii="Times New Roman" w:hAnsi="Times New Roman" w:cs="Times New Roman"/>
          <w:bCs/>
          <w:sz w:val="24"/>
          <w:szCs w:val="24"/>
        </w:rPr>
        <w:t>z</w:t>
      </w:r>
      <w:r w:rsidR="006E542E" w:rsidRPr="00964826">
        <w:rPr>
          <w:rFonts w:ascii="Times New Roman" w:hAnsi="Times New Roman" w:cs="Times New Roman"/>
          <w:bCs/>
          <w:sz w:val="24"/>
          <w:szCs w:val="24"/>
        </w:rPr>
        <w:t xml:space="preserve">amawiającego, </w:t>
      </w:r>
      <w:bookmarkStart w:id="27" w:name="_Hlk108001427"/>
      <w:r w:rsidR="006E542E" w:rsidRPr="00964826">
        <w:rPr>
          <w:rFonts w:ascii="Times New Roman" w:hAnsi="Times New Roman" w:cs="Times New Roman"/>
          <w:bCs/>
          <w:sz w:val="24"/>
          <w:szCs w:val="24"/>
        </w:rPr>
        <w:t xml:space="preserve">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składających ofertę wspólną.</w:t>
      </w:r>
      <w:bookmarkEnd w:id="27"/>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wykazuje spełnianie warunków udziału w postępowaniu.</w:t>
      </w:r>
    </w:p>
    <w:p w14:paraId="49B0AE88" w14:textId="7BFA15A0" w:rsidR="00FA532C" w:rsidRPr="00964826" w:rsidRDefault="006E542E"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w:t>
      </w:r>
      <w:r w:rsidR="00FA532C" w:rsidRPr="00964826">
        <w:rPr>
          <w:rFonts w:ascii="Times New Roman" w:hAnsi="Times New Roman" w:cs="Times New Roman"/>
          <w:bCs/>
          <w:iCs/>
          <w:sz w:val="24"/>
          <w:szCs w:val="24"/>
        </w:rPr>
        <w:t xml:space="preserve">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F22393">
        <w:rPr>
          <w:rFonts w:ascii="Times New Roman" w:hAnsi="Times New Roman" w:cs="Times New Roman"/>
          <w:bCs/>
          <w:iCs/>
          <w:sz w:val="24"/>
          <w:szCs w:val="24"/>
        </w:rPr>
        <w:t>zp</w:t>
      </w:r>
      <w:r w:rsidR="00FA532C" w:rsidRPr="00964826">
        <w:rPr>
          <w:rFonts w:ascii="Times New Roman" w:hAnsi="Times New Roman" w:cs="Times New Roman"/>
          <w:bCs/>
          <w:iCs/>
          <w:sz w:val="24"/>
          <w:szCs w:val="24"/>
        </w:rPr>
        <w:t xml:space="preserve"> </w:t>
      </w:r>
      <w:r w:rsidR="00FA532C" w:rsidRPr="001B73E6">
        <w:rPr>
          <w:rFonts w:ascii="Times New Roman" w:hAnsi="Times New Roman" w:cs="Times New Roman"/>
          <w:bCs/>
          <w:i/>
          <w:iCs/>
          <w:sz w:val="24"/>
          <w:szCs w:val="24"/>
          <w:u w:val="single"/>
        </w:rPr>
        <w:t xml:space="preserve">(Załącznik nr </w:t>
      </w:r>
      <w:r w:rsidRPr="001B73E6">
        <w:rPr>
          <w:rFonts w:ascii="Times New Roman" w:hAnsi="Times New Roman" w:cs="Times New Roman"/>
          <w:bCs/>
          <w:i/>
          <w:iCs/>
          <w:sz w:val="24"/>
          <w:szCs w:val="24"/>
          <w:u w:val="single"/>
        </w:rPr>
        <w:t>5</w:t>
      </w:r>
      <w:r w:rsidR="00FA532C" w:rsidRPr="001B73E6">
        <w:rPr>
          <w:rFonts w:ascii="Times New Roman" w:hAnsi="Times New Roman" w:cs="Times New Roman"/>
          <w:bCs/>
          <w:i/>
          <w:iCs/>
          <w:sz w:val="24"/>
          <w:szCs w:val="24"/>
          <w:u w:val="single"/>
        </w:rPr>
        <w:t xml:space="preserve"> do SWZ)</w:t>
      </w:r>
      <w:r w:rsidRPr="009906E2">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składa wraz z ofertą każdy z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p>
    <w:p w14:paraId="4BAE5C73" w14:textId="22B63BDF" w:rsidR="005034AF" w:rsidRPr="00964826" w:rsidRDefault="005034AF"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Rozdz. </w:t>
      </w:r>
      <w:r w:rsidR="00485024">
        <w:rPr>
          <w:rFonts w:ascii="Times New Roman" w:hAnsi="Times New Roman" w:cs="Times New Roman"/>
          <w:sz w:val="24"/>
          <w:szCs w:val="24"/>
        </w:rPr>
        <w:t>I</w:t>
      </w:r>
      <w:r w:rsidRPr="00964826">
        <w:rPr>
          <w:rFonts w:ascii="Times New Roman" w:hAnsi="Times New Roman" w:cs="Times New Roman"/>
          <w:sz w:val="24"/>
          <w:szCs w:val="24"/>
        </w:rPr>
        <w:t xml:space="preserve">X ust. 4, </w:t>
      </w:r>
      <w:r w:rsidR="00F22393">
        <w:rPr>
          <w:rFonts w:ascii="Times New Roman" w:hAnsi="Times New Roman" w:cs="Times New Roman"/>
          <w:sz w:val="24"/>
          <w:szCs w:val="24"/>
        </w:rPr>
        <w:t>w</w:t>
      </w:r>
      <w:r w:rsidRPr="00964826">
        <w:rPr>
          <w:rFonts w:ascii="Times New Roman" w:hAnsi="Times New Roman" w:cs="Times New Roman"/>
          <w:sz w:val="24"/>
          <w:szCs w:val="24"/>
        </w:rPr>
        <w:t>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na podstawie art. 117 ust. 4 ustawy P</w:t>
      </w:r>
      <w:r w:rsidR="00F22393">
        <w:rPr>
          <w:rFonts w:ascii="Times New Roman" w:hAnsi="Times New Roman" w:cs="Times New Roman"/>
          <w:sz w:val="24"/>
          <w:szCs w:val="24"/>
        </w:rPr>
        <w:t>zp</w:t>
      </w:r>
      <w:r w:rsidR="00A11ED4"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t>
      </w:r>
      <w:r w:rsidR="00F22393">
        <w:rPr>
          <w:rFonts w:ascii="Times New Roman" w:hAnsi="Times New Roman" w:cs="Times New Roman"/>
          <w:sz w:val="24"/>
          <w:szCs w:val="24"/>
        </w:rPr>
        <w:t>w</w:t>
      </w:r>
      <w:r w:rsidRPr="00964826">
        <w:rPr>
          <w:rFonts w:ascii="Times New Roman" w:hAnsi="Times New Roman" w:cs="Times New Roman"/>
          <w:sz w:val="24"/>
          <w:szCs w:val="24"/>
        </w:rPr>
        <w:t>ykonawcy.</w:t>
      </w:r>
    </w:p>
    <w:p w14:paraId="10238485" w14:textId="2584B817" w:rsidR="003533D5" w:rsidRPr="00964826" w:rsidRDefault="002B5FE9"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o których mowa w ust. 2</w:t>
      </w:r>
      <w:r w:rsidR="0048690E" w:rsidRPr="00964826">
        <w:rPr>
          <w:rFonts w:ascii="Times New Roman" w:hAnsi="Times New Roman" w:cs="Times New Roman"/>
          <w:bCs/>
          <w:sz w:val="24"/>
          <w:szCs w:val="24"/>
        </w:rPr>
        <w:t xml:space="preserve"> </w:t>
      </w:r>
      <w:r w:rsidR="00D9559D" w:rsidRPr="00964826">
        <w:rPr>
          <w:rFonts w:ascii="Times New Roman" w:hAnsi="Times New Roman" w:cs="Times New Roman"/>
          <w:bCs/>
          <w:sz w:val="24"/>
          <w:szCs w:val="24"/>
        </w:rPr>
        <w:t xml:space="preserve">i </w:t>
      </w:r>
      <w:r w:rsidR="0048690E" w:rsidRPr="00964826">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19E5D077"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sidR="00F22393">
        <w:rPr>
          <w:rFonts w:ascii="Times New Roman" w:hAnsi="Times New Roman" w:cs="Times New Roman"/>
          <w:sz w:val="24"/>
          <w:szCs w:val="24"/>
        </w:rPr>
        <w:t>w</w:t>
      </w:r>
      <w:r w:rsidRPr="00964826">
        <w:rPr>
          <w:rFonts w:ascii="Times New Roman" w:hAnsi="Times New Roman" w:cs="Times New Roman"/>
          <w:sz w:val="24"/>
          <w:szCs w:val="24"/>
        </w:rPr>
        <w:t>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złożyć aktualne na dzień złożenia podmiotowe środki dowodowe,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BB26D3">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przy czym:</w:t>
      </w:r>
    </w:p>
    <w:p w14:paraId="2DE382B0" w14:textId="7B053EBF"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5 składa odpowiednio </w:t>
      </w:r>
      <w:r w:rsidR="00F22393">
        <w:rPr>
          <w:rFonts w:ascii="Times New Roman" w:hAnsi="Times New Roman" w:cs="Times New Roman"/>
          <w:sz w:val="24"/>
          <w:szCs w:val="24"/>
        </w:rPr>
        <w:t>w</w:t>
      </w:r>
      <w:r w:rsidRPr="00964826">
        <w:rPr>
          <w:rFonts w:ascii="Times New Roman" w:hAnsi="Times New Roman" w:cs="Times New Roman"/>
          <w:sz w:val="24"/>
          <w:szCs w:val="24"/>
        </w:rPr>
        <w:t>ykonawca/</w:t>
      </w:r>
      <w:r w:rsidR="00F22393">
        <w:rPr>
          <w:rFonts w:ascii="Times New Roman" w:hAnsi="Times New Roman" w:cs="Times New Roman"/>
          <w:sz w:val="24"/>
          <w:szCs w:val="24"/>
        </w:rPr>
        <w:t>w</w:t>
      </w:r>
      <w:r w:rsidRPr="00964826">
        <w:rPr>
          <w:rFonts w:ascii="Times New Roman" w:hAnsi="Times New Roman" w:cs="Times New Roman"/>
          <w:sz w:val="24"/>
          <w:szCs w:val="24"/>
        </w:rPr>
        <w:t>ykonawcy, który/którzy wykazuje/ą spełnianie warunk</w:t>
      </w:r>
      <w:r w:rsidR="000D389C" w:rsidRPr="00964826">
        <w:rPr>
          <w:rFonts w:ascii="Times New Roman" w:hAnsi="Times New Roman" w:cs="Times New Roman"/>
          <w:sz w:val="24"/>
          <w:szCs w:val="24"/>
        </w:rPr>
        <w:t xml:space="preserve">ów udziału </w:t>
      </w:r>
      <w:r w:rsidR="00AB4F6E">
        <w:rPr>
          <w:rFonts w:ascii="Times New Roman" w:hAnsi="Times New Roman" w:cs="Times New Roman"/>
          <w:sz w:val="24"/>
          <w:szCs w:val="24"/>
        </w:rPr>
        <w:t xml:space="preserve">                                     </w:t>
      </w:r>
      <w:r w:rsidR="000D389C" w:rsidRPr="00964826">
        <w:rPr>
          <w:rFonts w:ascii="Times New Roman" w:hAnsi="Times New Roman" w:cs="Times New Roman"/>
          <w:sz w:val="24"/>
          <w:szCs w:val="24"/>
        </w:rPr>
        <w:t>w postępowaniu,</w:t>
      </w:r>
      <w:r w:rsidR="00AB4F6E">
        <w:rPr>
          <w:rFonts w:ascii="Times New Roman" w:hAnsi="Times New Roman" w:cs="Times New Roman"/>
          <w:sz w:val="24"/>
          <w:szCs w:val="24"/>
        </w:rPr>
        <w:t xml:space="preserve">  </w:t>
      </w:r>
    </w:p>
    <w:p w14:paraId="0C1961DF" w14:textId="38F6A12A"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składa każdy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nich.</w:t>
      </w:r>
    </w:p>
    <w:p w14:paraId="44CC69E0" w14:textId="5C3EE05E"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w:t>
      </w:r>
      <w:r w:rsidR="00F22393">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 udzielenie zamówienia:</w:t>
      </w:r>
    </w:p>
    <w:p w14:paraId="71068340" w14:textId="4EA0F409" w:rsidR="003533D5" w:rsidRPr="00964826" w:rsidRDefault="003533D5">
      <w:pPr>
        <w:pStyle w:val="Akapitzlist"/>
        <w:numPr>
          <w:ilvl w:val="0"/>
          <w:numId w:val="19"/>
        </w:numPr>
        <w:spacing w:after="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Zamawiający, zgodnie z art. 59 ustawy </w:t>
      </w:r>
      <w:r w:rsidR="00A40910" w:rsidRPr="00964826">
        <w:rPr>
          <w:rFonts w:ascii="Times New Roman" w:hAnsi="Times New Roman" w:cs="Times New Roman"/>
          <w:bCs/>
          <w:sz w:val="24"/>
          <w:szCs w:val="24"/>
        </w:rPr>
        <w:t>P</w:t>
      </w:r>
      <w:r w:rsidR="00F22393">
        <w:rPr>
          <w:rFonts w:ascii="Times New Roman" w:hAnsi="Times New Roman" w:cs="Times New Roman"/>
          <w:bCs/>
          <w:sz w:val="24"/>
          <w:szCs w:val="24"/>
        </w:rPr>
        <w:t>zp</w:t>
      </w:r>
      <w:r w:rsidRPr="00964826">
        <w:rPr>
          <w:rFonts w:ascii="Times New Roman" w:hAnsi="Times New Roman" w:cs="Times New Roman"/>
          <w:bCs/>
          <w:sz w:val="24"/>
          <w:szCs w:val="24"/>
        </w:rPr>
        <w:t xml:space="preserve">, żąda kopii umowy regulującej współpracę tych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przed zawarciem umowy,</w:t>
      </w:r>
    </w:p>
    <w:p w14:paraId="3D5307CE" w14:textId="3B9D4668" w:rsidR="00954E0A" w:rsidRPr="00B11D8B" w:rsidRDefault="003533D5" w:rsidP="00954E0A">
      <w:pPr>
        <w:pStyle w:val="Akapitzlist"/>
        <w:numPr>
          <w:ilvl w:val="0"/>
          <w:numId w:val="19"/>
        </w:numPr>
        <w:spacing w:after="12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62DDAD75" w14:textId="38BA1225" w:rsidR="00F15E47" w:rsidRPr="009E1C8F" w:rsidRDefault="00954E0A" w:rsidP="00B11D8B">
      <w:pPr>
        <w:pStyle w:val="Akapitzlist"/>
        <w:numPr>
          <w:ilvl w:val="0"/>
          <w:numId w:val="1"/>
        </w:numPr>
        <w:spacing w:line="276" w:lineRule="auto"/>
        <w:ind w:left="284" w:hanging="284"/>
        <w:jc w:val="both"/>
        <w:rPr>
          <w:rFonts w:ascii="Times New Roman" w:hAnsi="Times New Roman" w:cs="Times New Roman"/>
          <w:bCs/>
          <w:sz w:val="24"/>
          <w:szCs w:val="24"/>
        </w:rPr>
      </w:pPr>
      <w:r w:rsidRPr="009E1C8F">
        <w:rPr>
          <w:rFonts w:ascii="Times New Roman" w:eastAsia="MS Mincho" w:hAnsi="Times New Roman" w:cs="Times New Roman"/>
          <w:bCs/>
          <w:sz w:val="24"/>
          <w:szCs w:val="24"/>
        </w:rPr>
        <w:t xml:space="preserve">W przypadku Wykonawców wspólnie ubiegających się o udzielenie zamówienia </w:t>
      </w:r>
      <w:r w:rsidRPr="009E1C8F">
        <w:rPr>
          <w:rFonts w:ascii="Times New Roman" w:hAnsi="Times New Roman" w:cs="Times New Roman"/>
          <w:bCs/>
          <w:sz w:val="24"/>
          <w:szCs w:val="24"/>
        </w:rPr>
        <w:t xml:space="preserve">warunek, </w:t>
      </w:r>
      <w:r w:rsidR="00401CBD" w:rsidRPr="009E1C8F">
        <w:rPr>
          <w:rFonts w:ascii="Times New Roman" w:hAnsi="Times New Roman" w:cs="Times New Roman"/>
          <w:bCs/>
          <w:sz w:val="24"/>
          <w:szCs w:val="24"/>
        </w:rPr>
        <w:t xml:space="preserve">                       </w:t>
      </w:r>
      <w:r w:rsidRPr="009E1C8F">
        <w:rPr>
          <w:rFonts w:ascii="Times New Roman" w:hAnsi="Times New Roman" w:cs="Times New Roman"/>
          <w:bCs/>
          <w:sz w:val="24"/>
          <w:szCs w:val="24"/>
        </w:rPr>
        <w:t>o którym mowa w</w:t>
      </w:r>
      <w:r w:rsidR="00F15E47" w:rsidRPr="009E1C8F">
        <w:rPr>
          <w:rFonts w:ascii="Times New Roman" w:hAnsi="Times New Roman" w:cs="Times New Roman"/>
          <w:bCs/>
          <w:sz w:val="24"/>
          <w:szCs w:val="24"/>
        </w:rPr>
        <w:t>:</w:t>
      </w:r>
    </w:p>
    <w:p w14:paraId="025C93FD" w14:textId="58D897E0" w:rsidR="00954E0A" w:rsidRPr="009E1C8F" w:rsidRDefault="00152337" w:rsidP="00401CBD">
      <w:pPr>
        <w:pStyle w:val="Akapitzlist"/>
        <w:numPr>
          <w:ilvl w:val="0"/>
          <w:numId w:val="133"/>
        </w:numPr>
        <w:spacing w:line="276" w:lineRule="auto"/>
        <w:jc w:val="both"/>
        <w:rPr>
          <w:rFonts w:ascii="Times New Roman" w:hAnsi="Times New Roman" w:cs="Times New Roman"/>
          <w:bCs/>
          <w:sz w:val="24"/>
          <w:szCs w:val="24"/>
        </w:rPr>
      </w:pPr>
      <w:r w:rsidRPr="009E1C8F">
        <w:rPr>
          <w:rFonts w:ascii="Times New Roman" w:eastAsia="MS Mincho" w:hAnsi="Times New Roman" w:cs="Times New Roman"/>
          <w:bCs/>
          <w:sz w:val="24"/>
          <w:szCs w:val="24"/>
        </w:rPr>
        <w:t xml:space="preserve">Rozdz. VIII </w:t>
      </w:r>
      <w:r w:rsidR="00954E0A" w:rsidRPr="009E1C8F">
        <w:rPr>
          <w:rFonts w:ascii="Times New Roman" w:eastAsia="MS Mincho" w:hAnsi="Times New Roman" w:cs="Times New Roman"/>
          <w:bCs/>
          <w:sz w:val="24"/>
          <w:szCs w:val="24"/>
        </w:rPr>
        <w:t xml:space="preserve">ust. 2, pkt. 4, lit. a </w:t>
      </w:r>
      <w:r w:rsidR="00954E0A" w:rsidRPr="009E1C8F">
        <w:rPr>
          <w:rFonts w:ascii="Times New Roman" w:hAnsi="Times New Roman" w:cs="Times New Roman"/>
          <w:bCs/>
          <w:sz w:val="24"/>
          <w:szCs w:val="24"/>
        </w:rPr>
        <w:t>SWZ tj. warunek wiedzy  i doświadczenia nie podlega sumowaniu – oznacza to, że albo Wykonawca składający ofertę wykaże się wykonaniem co najmniej dwóch wymaganych usług albo jeden z uczestników konsorcjum  wykaże się realizacją co najmniej dwóch wymaganych usług</w:t>
      </w:r>
      <w:r w:rsidR="00401CBD" w:rsidRPr="009E1C8F">
        <w:rPr>
          <w:rFonts w:ascii="Times New Roman" w:hAnsi="Times New Roman" w:cs="Times New Roman"/>
          <w:bCs/>
          <w:sz w:val="24"/>
          <w:szCs w:val="24"/>
        </w:rPr>
        <w:t>,</w:t>
      </w:r>
    </w:p>
    <w:p w14:paraId="4BD2023A" w14:textId="3EC2D8C9" w:rsidR="00401CBD" w:rsidRPr="009E1C8F" w:rsidRDefault="00401CBD" w:rsidP="00401CBD">
      <w:pPr>
        <w:pStyle w:val="Akapitzlist"/>
        <w:numPr>
          <w:ilvl w:val="0"/>
          <w:numId w:val="133"/>
        </w:numPr>
        <w:spacing w:line="276" w:lineRule="auto"/>
        <w:jc w:val="both"/>
        <w:rPr>
          <w:rFonts w:ascii="Times New Roman" w:hAnsi="Times New Roman" w:cs="Times New Roman"/>
          <w:bCs/>
          <w:sz w:val="24"/>
          <w:szCs w:val="24"/>
        </w:rPr>
      </w:pPr>
      <w:r w:rsidRPr="009E1C8F">
        <w:rPr>
          <w:rFonts w:ascii="Times New Roman" w:hAnsi="Times New Roman" w:cs="Times New Roman"/>
          <w:bCs/>
          <w:sz w:val="24"/>
          <w:szCs w:val="24"/>
        </w:rPr>
        <w:t>warunek wiedzy i doświadczenia nie będzie spełniony jeżeli wszyscy uczestnicy konsorcjum w sumie wykażą zrealizowanie dwóch wymaganych usług, ale żaden z nich nie wykonał wymaganych dwóch usług,</w:t>
      </w:r>
    </w:p>
    <w:p w14:paraId="001336AB" w14:textId="7C24E48E" w:rsidR="00137A83" w:rsidRPr="009E1C8F" w:rsidRDefault="00137A83" w:rsidP="00401CBD">
      <w:pPr>
        <w:pStyle w:val="Akapitzlist"/>
        <w:numPr>
          <w:ilvl w:val="0"/>
          <w:numId w:val="133"/>
        </w:numPr>
        <w:suppressAutoHyphens/>
        <w:spacing w:after="0" w:line="276" w:lineRule="auto"/>
        <w:contextualSpacing w:val="0"/>
        <w:jc w:val="both"/>
        <w:rPr>
          <w:rFonts w:ascii="Times New Roman" w:hAnsi="Times New Roman" w:cs="Times New Roman"/>
          <w:bCs/>
          <w:sz w:val="24"/>
          <w:szCs w:val="24"/>
        </w:rPr>
      </w:pPr>
      <w:r w:rsidRPr="009E1C8F">
        <w:rPr>
          <w:rFonts w:ascii="Times New Roman" w:hAnsi="Times New Roman" w:cs="Times New Roman"/>
          <w:bCs/>
          <w:sz w:val="24"/>
          <w:szCs w:val="24"/>
        </w:rPr>
        <w:t>warunek wiedzy i doświadczenia nie będzie spełniony jeżeli wszyscy uczestnicy konsorcjum w sumie wykażą zrealizowanie dwóch wymaganych usług, ale żaden z nich nie wykonał wymaganych dwóch usług,</w:t>
      </w:r>
    </w:p>
    <w:p w14:paraId="665D343E" w14:textId="77777777" w:rsidR="00137A83" w:rsidRPr="009E1C8F" w:rsidRDefault="00137A83" w:rsidP="00137A83">
      <w:pPr>
        <w:pStyle w:val="Akapitzlist"/>
        <w:numPr>
          <w:ilvl w:val="0"/>
          <w:numId w:val="133"/>
        </w:numPr>
        <w:suppressAutoHyphens/>
        <w:spacing w:after="0" w:line="276" w:lineRule="auto"/>
        <w:contextualSpacing w:val="0"/>
        <w:jc w:val="both"/>
        <w:rPr>
          <w:rFonts w:ascii="Times New Roman" w:hAnsi="Times New Roman" w:cs="Times New Roman"/>
          <w:bCs/>
          <w:sz w:val="24"/>
          <w:szCs w:val="24"/>
        </w:rPr>
      </w:pPr>
      <w:r w:rsidRPr="009E1C8F">
        <w:rPr>
          <w:rFonts w:ascii="Times New Roman" w:hAnsi="Times New Roman" w:cs="Times New Roman"/>
          <w:bCs/>
          <w:sz w:val="24"/>
          <w:szCs w:val="24"/>
        </w:rPr>
        <w:t>w odniesieniu do warunków dotyczących wykształcenia, kwalifikacji zawodowych lub doświadczenia Wykonawcy wspólnie ubiegający się o udzielenie zamówienia mogą polegać na zdolnościach tych z Wykonawców, którzy wykonują usługi , do realizacji których te zdolności są wymagane.</w:t>
      </w:r>
    </w:p>
    <w:p w14:paraId="5D19138C" w14:textId="284F6FE5" w:rsidR="00401CBD" w:rsidRPr="009E1C8F" w:rsidRDefault="00137A83" w:rsidP="009E1C8F">
      <w:pPr>
        <w:pStyle w:val="Akapitzlist"/>
        <w:numPr>
          <w:ilvl w:val="0"/>
          <w:numId w:val="1"/>
        </w:numPr>
        <w:spacing w:line="276" w:lineRule="auto"/>
        <w:ind w:left="426" w:hanging="284"/>
        <w:jc w:val="both"/>
        <w:rPr>
          <w:rFonts w:ascii="Times New Roman" w:hAnsi="Times New Roman" w:cs="Times New Roman"/>
          <w:bCs/>
          <w:sz w:val="24"/>
          <w:szCs w:val="24"/>
        </w:rPr>
      </w:pPr>
      <w:r w:rsidRPr="009E1C8F">
        <w:rPr>
          <w:rFonts w:ascii="Times New Roman" w:hAnsi="Times New Roman" w:cs="Times New Roman"/>
          <w:bCs/>
          <w:sz w:val="24"/>
          <w:szCs w:val="24"/>
        </w:rPr>
        <w:t xml:space="preserve">W przypadku, o którym mowa </w:t>
      </w:r>
      <w:r w:rsidR="00F25DFC" w:rsidRPr="009E1C8F">
        <w:rPr>
          <w:rFonts w:ascii="Times New Roman" w:hAnsi="Times New Roman" w:cs="Times New Roman"/>
          <w:bCs/>
          <w:sz w:val="24"/>
          <w:szCs w:val="24"/>
        </w:rPr>
        <w:t xml:space="preserve">w ust. 8 </w:t>
      </w:r>
      <w:r w:rsidRPr="009E1C8F">
        <w:rPr>
          <w:rFonts w:ascii="Times New Roman" w:hAnsi="Times New Roman" w:cs="Times New Roman"/>
          <w:bCs/>
          <w:sz w:val="24"/>
          <w:szCs w:val="24"/>
        </w:rPr>
        <w:t xml:space="preserve">powyżej, Wykonawcy wspólnie ubiegający się                                  </w:t>
      </w:r>
      <w:r w:rsidR="00746E96" w:rsidRPr="009E1C8F">
        <w:rPr>
          <w:rFonts w:ascii="Times New Roman" w:hAnsi="Times New Roman" w:cs="Times New Roman"/>
          <w:bCs/>
          <w:sz w:val="24"/>
          <w:szCs w:val="24"/>
        </w:rPr>
        <w:t xml:space="preserve"> </w:t>
      </w:r>
      <w:r w:rsidRPr="009E1C8F">
        <w:rPr>
          <w:rFonts w:ascii="Times New Roman" w:hAnsi="Times New Roman" w:cs="Times New Roman"/>
          <w:bCs/>
          <w:sz w:val="24"/>
          <w:szCs w:val="24"/>
        </w:rPr>
        <w:t>o udzielenie zamówienia dołączają do oferty oświadczenie, z którego wynika, które usługi wykonują poszczególni Wykonawcy.</w:t>
      </w:r>
    </w:p>
    <w:p w14:paraId="206650B2" w14:textId="19D3FCCD" w:rsidR="003F18B0" w:rsidRPr="00964826" w:rsidRDefault="003F18B0"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28" w:name="_Toc160024597"/>
      <w:bookmarkStart w:id="29" w:name="_Hlk107817756"/>
      <w:bookmarkEnd w:id="26"/>
      <w:r w:rsidRPr="00964826">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28"/>
    </w:p>
    <w:bookmarkEnd w:id="29"/>
    <w:p w14:paraId="6EB9BC67" w14:textId="77777777"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58012A98"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amawiającym a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ykonawcami odbywa się przy użyciu środków komunikacji elektronicznej zgodnie z art. 61 ustawy P</w:t>
      </w:r>
      <w:r w:rsidR="00F22393">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 za pośrednictwem elektronicznej Platformy zakupowej OpenNexus (dalej „Platforma”) pod adresem platformazakupowa.pl, która spełnia wymagania opisane w art. 64 ustawy P</w:t>
      </w:r>
      <w:r w:rsidR="00F22393">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w:t>
      </w:r>
    </w:p>
    <w:p w14:paraId="00DB7134" w14:textId="6896A55C" w:rsidR="00132989" w:rsidRPr="00DA27A6" w:rsidRDefault="00132989">
      <w:pPr>
        <w:pStyle w:val="Akapitzlist"/>
        <w:numPr>
          <w:ilvl w:val="0"/>
          <w:numId w:val="51"/>
        </w:numPr>
        <w:spacing w:after="0"/>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 xml:space="preserve">W celu skrócenia czasu udzielenia odpowiedzi na pytania komunikacja między </w:t>
      </w:r>
      <w:r w:rsidR="00F22393">
        <w:rPr>
          <w:rFonts w:ascii="Times New Roman" w:eastAsia="Calibri" w:hAnsi="Times New Roman" w:cs="Times New Roman"/>
          <w:sz w:val="24"/>
          <w:szCs w:val="24"/>
          <w:lang w:eastAsia="pl-PL"/>
        </w:rPr>
        <w:t>z</w:t>
      </w:r>
      <w:r w:rsidRPr="00DA27A6">
        <w:rPr>
          <w:rFonts w:ascii="Times New Roman" w:eastAsia="Calibri" w:hAnsi="Times New Roman" w:cs="Times New Roman"/>
          <w:sz w:val="24"/>
          <w:szCs w:val="24"/>
          <w:lang w:eastAsia="pl-PL"/>
        </w:rPr>
        <w:t xml:space="preserve">amawiającym </w:t>
      </w:r>
      <w:r w:rsidR="00AB4F6E">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a </w:t>
      </w:r>
      <w:r w:rsidR="00F22393">
        <w:rPr>
          <w:rFonts w:ascii="Times New Roman" w:eastAsia="Calibri" w:hAnsi="Times New Roman" w:cs="Times New Roman"/>
          <w:sz w:val="24"/>
          <w:szCs w:val="24"/>
          <w:lang w:eastAsia="pl-PL"/>
        </w:rPr>
        <w:t>w</w:t>
      </w:r>
      <w:r w:rsidRPr="00DA27A6">
        <w:rPr>
          <w:rFonts w:ascii="Times New Roman" w:eastAsia="Calibri" w:hAnsi="Times New Roman" w:cs="Times New Roman"/>
          <w:sz w:val="24"/>
          <w:szCs w:val="24"/>
          <w:lang w:eastAsia="pl-PL"/>
        </w:rPr>
        <w:t>ykonawcami w zakresie:</w:t>
      </w:r>
    </w:p>
    <w:p w14:paraId="7D9296FA" w14:textId="73CE106A"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amawiającemu pytań do treści SWZ,</w:t>
      </w:r>
    </w:p>
    <w:p w14:paraId="7BB6F2C6" w14:textId="3C9BE423"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podmiotowych środków dowodowych,</w:t>
      </w:r>
    </w:p>
    <w:p w14:paraId="348C8859" w14:textId="6B04697D"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złożenia/poprawienia/uzupełnienia oświadczenia, o którym mowa w art. 125 ust. 1, podmiotowych środków dowodowych, innych dokumentów lub oświadczeń składanych w postępowaniu,</w:t>
      </w:r>
    </w:p>
    <w:p w14:paraId="0E577FE6" w14:textId="45E24CD3"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4DD24B8F" w14:textId="3A7C04F4"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przedmiotowych środków dowodowych,</w:t>
      </w:r>
    </w:p>
    <w:p w14:paraId="17A97ED9" w14:textId="2FA0D547"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przesłania odpowiedzi na inne wezwania Zamawiającego wynikające z ustawy P</w:t>
      </w:r>
      <w:r w:rsidR="00F22393">
        <w:rPr>
          <w:rFonts w:ascii="Times New Roman" w:eastAsia="Calibri" w:hAnsi="Times New Roman" w:cs="Times New Roman"/>
          <w:sz w:val="24"/>
          <w:szCs w:val="24"/>
          <w:highlight w:val="white"/>
          <w:lang w:eastAsia="pl-PL"/>
        </w:rPr>
        <w:t>zp</w:t>
      </w:r>
      <w:r w:rsidRPr="00DA27A6">
        <w:rPr>
          <w:rFonts w:ascii="Times New Roman" w:eastAsia="Calibri" w:hAnsi="Times New Roman" w:cs="Times New Roman"/>
          <w:sz w:val="24"/>
          <w:szCs w:val="24"/>
          <w:highlight w:val="white"/>
          <w:lang w:eastAsia="pl-PL"/>
        </w:rPr>
        <w:t>,</w:t>
      </w:r>
    </w:p>
    <w:p w14:paraId="5C7412C3" w14:textId="77F855BE"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wniosków, informacji, oświadczeń </w:t>
      </w:r>
      <w:r w:rsidR="00F22393">
        <w:rPr>
          <w:rFonts w:ascii="Times New Roman" w:eastAsia="Calibri" w:hAnsi="Times New Roman" w:cs="Times New Roman"/>
          <w:sz w:val="24"/>
          <w:szCs w:val="24"/>
          <w:highlight w:val="white"/>
          <w:lang w:eastAsia="pl-PL"/>
        </w:rPr>
        <w:t>w</w:t>
      </w:r>
      <w:r w:rsidRPr="00DA27A6">
        <w:rPr>
          <w:rFonts w:ascii="Times New Roman" w:eastAsia="Calibri" w:hAnsi="Times New Roman" w:cs="Times New Roman"/>
          <w:sz w:val="24"/>
          <w:szCs w:val="24"/>
          <w:highlight w:val="white"/>
          <w:lang w:eastAsia="pl-PL"/>
        </w:rPr>
        <w:t>ykonawcy,</w:t>
      </w:r>
    </w:p>
    <w:p w14:paraId="6C00AB10" w14:textId="77777777" w:rsidR="00132989" w:rsidRPr="00DA27A6" w:rsidRDefault="00132989">
      <w:pPr>
        <w:numPr>
          <w:ilvl w:val="0"/>
          <w:numId w:val="74"/>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30"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30"/>
      <w:r w:rsidRPr="00DA27A6">
        <w:rPr>
          <w:rFonts w:ascii="Times New Roman" w:eastAsia="Calibri" w:hAnsi="Times New Roman" w:cs="Times New Roman"/>
          <w:sz w:val="24"/>
          <w:szCs w:val="24"/>
          <w:lang w:eastAsia="pl-PL"/>
        </w:rPr>
        <w:t xml:space="preserve"> i formularza „Wyślij wiadomość do zamawiającego”.</w:t>
      </w:r>
    </w:p>
    <w:p w14:paraId="70AF780D" w14:textId="0CFE54C2" w:rsidR="00132989" w:rsidRPr="00DA27A6"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w:t>
      </w:r>
      <w:r w:rsidR="00F22393">
        <w:rPr>
          <w:rFonts w:ascii="Times New Roman" w:eastAsia="Times New Roman" w:hAnsi="Times New Roman" w:cs="Times New Roman"/>
          <w:bCs/>
          <w:sz w:val="24"/>
          <w:szCs w:val="24"/>
        </w:rPr>
        <w:t>,</w:t>
      </w:r>
      <w:r w:rsidRPr="00DA27A6">
        <w:rPr>
          <w:rFonts w:ascii="Times New Roman" w:eastAsia="Times New Roman" w:hAnsi="Times New Roman" w:cs="Times New Roman"/>
          <w:bCs/>
          <w:sz w:val="24"/>
          <w:szCs w:val="24"/>
        </w:rPr>
        <w:t xml:space="preserve"> po których pojawi się komunikat, że wiadomość została wysłana do zamawiającego.</w:t>
      </w:r>
    </w:p>
    <w:p w14:paraId="169D72A7" w14:textId="465985A8" w:rsidR="00132989" w:rsidRPr="00DA27A6"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Zamawiający będzie przekazywał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ykonawcom informacje za pośrednictwem platformazakupowa.pl. Informacje dotyczące odpowiedzi na pytania, zmiany specyfikacji, zmiany terminu składania i otwarcia ofert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 będzie zamieszczał na platformie w sekcji „Komunikaty”. Korespondencja, której zgodnie z obowiązującymi przepisami adresatem jest konkretny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 będzie przekazywana za pośrednictwem platformazakupowa.pl </w:t>
      </w:r>
      <w:r w:rsidR="00AB4F6E">
        <w:rPr>
          <w:rFonts w:ascii="Times New Roman" w:eastAsia="Times New Roman" w:hAnsi="Times New Roman" w:cs="Times New Roman"/>
          <w:bCs/>
          <w:sz w:val="24"/>
          <w:szCs w:val="24"/>
        </w:rPr>
        <w:t xml:space="preserve">                              </w:t>
      </w:r>
      <w:r w:rsidRPr="00DA27A6">
        <w:rPr>
          <w:rFonts w:ascii="Times New Roman" w:eastAsia="Times New Roman" w:hAnsi="Times New Roman" w:cs="Times New Roman"/>
          <w:bCs/>
          <w:sz w:val="24"/>
          <w:szCs w:val="24"/>
        </w:rPr>
        <w:t xml:space="preserve">do konkretnego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ykonawcy.</w:t>
      </w:r>
    </w:p>
    <w:p w14:paraId="314421BF" w14:textId="431E9221" w:rsidR="00132989" w:rsidRPr="00DA27A6"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Wykonawca jako podmiot profesjonalny ma obowiązek sprawdzania komunikatów i wiadomości bezpośrednio na platformazakupowa.pl przesłanych przez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amawiającego, gdyż system powiadomień może ulec awarii lub powiadomienie może trafić do folderu SPAM.</w:t>
      </w:r>
    </w:p>
    <w:p w14:paraId="1DCF7541" w14:textId="675659D8"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31" w:name="_Hlk135293958"/>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o udzielenie zamówienia publicznego lub konkursie</w:t>
      </w:r>
      <w:bookmarkEnd w:id="31"/>
      <w:r w:rsidRPr="0041589C">
        <w:rPr>
          <w:rFonts w:ascii="Times New Roman" w:eastAsia="Times New Roman" w:hAnsi="Times New Roman" w:cs="Times New Roman"/>
          <w:bCs/>
          <w:sz w:val="24"/>
          <w:szCs w:val="24"/>
        </w:rPr>
        <w:t xml:space="preserve"> (Dz. U. z 2020</w:t>
      </w:r>
      <w:r w:rsidR="00F22393">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poz. 2452), określa niezbędne wymagania sprzętowo - aplikacyjne umożliwiające pracę na </w:t>
      </w:r>
      <w:hyperlink r:id="rId17">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stały dostęp do sieci Internet o gwarantowanej przepustowości nie mniejszej niż 512 kb/s,</w:t>
      </w:r>
    </w:p>
    <w:p w14:paraId="25B3D1D6"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pPr>
        <w:pStyle w:val="Akapitzlist"/>
        <w:numPr>
          <w:ilvl w:val="0"/>
          <w:numId w:val="52"/>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zainstalowany program Adobe Acrobat Reader lub inny obsługujący format plików .pdf,</w:t>
      </w:r>
    </w:p>
    <w:p w14:paraId="093EB1B9" w14:textId="77777777" w:rsidR="00132989" w:rsidRPr="0041589C"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pPr>
        <w:pStyle w:val="Akapitzlist"/>
        <w:numPr>
          <w:ilvl w:val="0"/>
          <w:numId w:val="51"/>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(hh:mm:ss) generowany według czasu lokalnego serwera synchronizowanego z zegarem Głównego Urzędu Miar.</w:t>
      </w:r>
    </w:p>
    <w:p w14:paraId="11966DD4" w14:textId="77777777" w:rsidR="00132989" w:rsidRPr="0041589C"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pPr>
        <w:pStyle w:val="Akapitzlist"/>
        <w:numPr>
          <w:ilvl w:val="0"/>
          <w:numId w:val="53"/>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18">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19">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pPr>
        <w:pStyle w:val="Akapitzlist"/>
        <w:numPr>
          <w:ilvl w:val="0"/>
          <w:numId w:val="53"/>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0">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3E9CC941" w:rsidR="00132989" w:rsidRPr="0041589C"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z Instrukcją korzystania z platformazakupowa.pl, w szczególności za sytuację, gdy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zapozna się z treścią oferty przed upływem terminu składania ofert (np. złożenie oferty w zakładce „Wyślij wiadomość do zamawiającego”).Taka oferta zostanie uznana przez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amawiającego za ofertę handlową i nie będzie brana pod uwagę w przedmiotowym postępowaniu ponieważ nie został spełniony obowiązek narzucony w art. 221 ustawy P</w:t>
      </w:r>
      <w:r w:rsidR="00F22393">
        <w:rPr>
          <w:rFonts w:ascii="Times New Roman" w:eastAsia="Times New Roman" w:hAnsi="Times New Roman" w:cs="Times New Roman"/>
          <w:bCs/>
          <w:sz w:val="24"/>
          <w:szCs w:val="24"/>
        </w:rPr>
        <w:t>zp</w:t>
      </w:r>
      <w:r w:rsidRPr="0041589C">
        <w:rPr>
          <w:rFonts w:ascii="Times New Roman" w:eastAsia="Times New Roman" w:hAnsi="Times New Roman" w:cs="Times New Roman"/>
          <w:bCs/>
          <w:sz w:val="24"/>
          <w:szCs w:val="24"/>
        </w:rPr>
        <w:t>.</w:t>
      </w:r>
    </w:p>
    <w:p w14:paraId="1988EED8" w14:textId="03EC2C30"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18BB5179" w:rsidR="00132989" w:rsidRPr="0041589C"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Formaty plików wykorzystywanych przez wykonawców powinny być zgodne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w postaci elektronicznej oraz minimalnych wymagań dla systemów teleinformatycznych.</w:t>
      </w:r>
    </w:p>
    <w:p w14:paraId="61A27CD5" w14:textId="77777777" w:rsidR="00132989" w:rsidRPr="0041589C"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.doc .xls .jpg (.jpeg) ze szczególnym wskazaniem na .pdf.</w:t>
      </w:r>
    </w:p>
    <w:p w14:paraId="319BF2B6" w14:textId="2B6FF482" w:rsidR="00132989"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W celu ewentualnej kompresji danych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rekomenduje wykorzystanie jednego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z formatów:</w:t>
      </w:r>
    </w:p>
    <w:p w14:paraId="46BB0935" w14:textId="77777777" w:rsidR="00132989" w:rsidRDefault="00132989">
      <w:pPr>
        <w:pStyle w:val="Akapitzlist"/>
        <w:numPr>
          <w:ilvl w:val="0"/>
          <w:numId w:val="54"/>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105D0EF9" w14:textId="77777777" w:rsidR="00132989" w:rsidRPr="00267CF1" w:rsidRDefault="00132989">
      <w:pPr>
        <w:pStyle w:val="Akapitzlist"/>
        <w:numPr>
          <w:ilvl w:val="0"/>
          <w:numId w:val="54"/>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0EE09908"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95B7BC1"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Pliki w innych formatach niż PDF zaleca się opatrzyć zewnętrznym podpisem XAdES. Wykonawca powinien pamiętać, aby plik z podpisem przekazywać łącznie z dokumentem podpisywanym.</w:t>
      </w:r>
    </w:p>
    <w:p w14:paraId="25A78FA1" w14:textId="0BB9C96D"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z odpowiednim wyprzedzeniem przetestował możliwość prawidłowego wykorzystania wybranej metody podpisania plików oferty.</w:t>
      </w:r>
    </w:p>
    <w:p w14:paraId="283DD846" w14:textId="1B0D36DE"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Zaleca się, aby komunikacja z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 xml:space="preserve">ykonawcami odbywała się tylko na Platformie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za pośrednictwem formularza „Wyślij wiadomość do zamawiającego”, nie za pośrednictwem adresu email.</w:t>
      </w:r>
    </w:p>
    <w:p w14:paraId="679EC587"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447543"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43D2EB36" w14:textId="77777777"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4E80A434" w:rsidR="00132989" w:rsidRPr="00267CF1" w:rsidRDefault="00132989" w:rsidP="008D6AC0">
      <w:pPr>
        <w:pStyle w:val="Akapitzlist"/>
        <w:numPr>
          <w:ilvl w:val="0"/>
          <w:numId w:val="51"/>
        </w:numPr>
        <w:ind w:left="284"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nie wprowadzać jakichkolwiek zmian w plikach po podpisaniu ich podpisem kwalifikowanym. Może to skutkować naruszeniem integralności plików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co równoważne będzie z koniecznością odrzucenia oferty w postępowaniu.</w:t>
      </w:r>
    </w:p>
    <w:p w14:paraId="1AD4DA3D"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2" w:name="_Toc160024598"/>
      <w:r w:rsidRPr="00964826">
        <w:t>UDZIELANIE WYJAŚNIEŃ TREŚCI SWZ</w:t>
      </w:r>
      <w:bookmarkEnd w:id="32"/>
    </w:p>
    <w:p w14:paraId="19BAA62B" w14:textId="1A27A961" w:rsidR="00D96B10" w:rsidRPr="00964826" w:rsidRDefault="003F18B0" w:rsidP="00207AE9">
      <w:pPr>
        <w:pStyle w:val="Bezodstpw"/>
        <w:numPr>
          <w:ilvl w:val="6"/>
          <w:numId w:val="2"/>
        </w:numPr>
        <w:spacing w:line="259" w:lineRule="auto"/>
        <w:ind w:left="284" w:hanging="284"/>
        <w:jc w:val="both"/>
      </w:pPr>
      <w:r w:rsidRPr="00964826">
        <w:t xml:space="preserve">Wykonawca może zwrócić się do </w:t>
      </w:r>
      <w:r w:rsidR="00F22393">
        <w:t>z</w:t>
      </w:r>
      <w:r w:rsidRPr="00964826">
        <w:t xml:space="preserve">amawiającego o wyjaśnienie treści Specyfikacji Warunków Zamówienia. Wniosek należy przesłać za pośrednictwem Platformy. Zamawiający prosi </w:t>
      </w:r>
      <w:r w:rsidR="00AB4F6E">
        <w:t xml:space="preserve">                               </w:t>
      </w:r>
      <w:r w:rsidRPr="00964826">
        <w:t>o przekazywanie pytań również w formie edytowalnej, gdyż skróc</w:t>
      </w:r>
      <w:r w:rsidR="00D96B10" w:rsidRPr="00964826">
        <w:t>i to czas udzielania wyjaśnień.</w:t>
      </w:r>
    </w:p>
    <w:p w14:paraId="1BA073B8" w14:textId="53EF4B6F" w:rsidR="00D96B10" w:rsidRPr="00964826" w:rsidRDefault="00D96B10" w:rsidP="00207AE9">
      <w:pPr>
        <w:pStyle w:val="Bezodstpw"/>
        <w:numPr>
          <w:ilvl w:val="6"/>
          <w:numId w:val="2"/>
        </w:numPr>
        <w:spacing w:line="259" w:lineRule="auto"/>
        <w:ind w:left="284"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27431242" w:rsidR="00D96B10" w:rsidRPr="00964826" w:rsidRDefault="00D96B10" w:rsidP="00207AE9">
      <w:pPr>
        <w:pStyle w:val="Bezodstpw"/>
        <w:numPr>
          <w:ilvl w:val="6"/>
          <w:numId w:val="2"/>
        </w:numPr>
        <w:spacing w:line="259" w:lineRule="auto"/>
        <w:ind w:left="284" w:hanging="284"/>
        <w:jc w:val="both"/>
      </w:pPr>
      <w:r w:rsidRPr="00964826">
        <w:t xml:space="preserve">Jeżeli </w:t>
      </w:r>
      <w:r w:rsidR="00F22393">
        <w:t>z</w:t>
      </w:r>
      <w:r w:rsidRPr="00964826">
        <w:t>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t>
      </w:r>
      <w:r w:rsidR="00F22393">
        <w:t>w</w:t>
      </w:r>
      <w:r w:rsidRPr="00964826">
        <w:t xml:space="preserve">ykonawców </w:t>
      </w:r>
      <w:r w:rsidR="00AB4F6E">
        <w:t xml:space="preserve">           </w:t>
      </w:r>
      <w:r w:rsidRPr="00964826">
        <w:t>z wyjaśnieniami niezbędnymi do należytego przygotowania i złożenia ofert.</w:t>
      </w:r>
    </w:p>
    <w:p w14:paraId="4086CC68" w14:textId="1761BAC2" w:rsidR="00D96B10" w:rsidRPr="00964826" w:rsidRDefault="00D96B10" w:rsidP="00207AE9">
      <w:pPr>
        <w:pStyle w:val="Bezodstpw"/>
        <w:numPr>
          <w:ilvl w:val="6"/>
          <w:numId w:val="2"/>
        </w:numPr>
        <w:spacing w:line="259" w:lineRule="auto"/>
        <w:ind w:left="284" w:hanging="284"/>
        <w:jc w:val="both"/>
      </w:pPr>
      <w:r w:rsidRPr="00964826">
        <w:t xml:space="preserve">W przypadku gdy wniosek o wyjaśnienie treści SWZ nie wpłynął w terminie, o którym mowa </w:t>
      </w:r>
      <w:r w:rsidR="00AB4F6E">
        <w:t xml:space="preserve">                   </w:t>
      </w:r>
      <w:r w:rsidRPr="00964826">
        <w:t xml:space="preserve">w ust. 2, </w:t>
      </w:r>
      <w:r w:rsidR="00F22393">
        <w:t>z</w:t>
      </w:r>
      <w:r w:rsidRPr="00964826">
        <w:t>amawiający nie ma obowiązku udzielania wyjaśnień SWZ oraz obowiązku przedłużenia terminu składania ofert.</w:t>
      </w:r>
    </w:p>
    <w:p w14:paraId="36170F2E" w14:textId="7527779F" w:rsidR="00D96B10" w:rsidRPr="00964826" w:rsidRDefault="00D96B10" w:rsidP="00207AE9">
      <w:pPr>
        <w:pStyle w:val="Bezodstpw"/>
        <w:numPr>
          <w:ilvl w:val="6"/>
          <w:numId w:val="2"/>
        </w:numPr>
        <w:spacing w:line="259" w:lineRule="auto"/>
        <w:ind w:left="284" w:hanging="284"/>
        <w:jc w:val="both"/>
      </w:pPr>
      <w:r w:rsidRPr="00964826">
        <w:t xml:space="preserve">Treść zapytań wraz z wyjaśnieniami </w:t>
      </w:r>
      <w:r w:rsidR="00F22393">
        <w:t>z</w:t>
      </w:r>
      <w:r w:rsidRPr="00964826">
        <w:t>amawiający udostępni na stronie internetowej prowadzonego postępowania, bez ujawniania źródła zapytania.</w:t>
      </w:r>
    </w:p>
    <w:p w14:paraId="315D385A" w14:textId="61C47BAB" w:rsidR="00D96B10" w:rsidRPr="00964826" w:rsidRDefault="00D96B10" w:rsidP="00207AE9">
      <w:pPr>
        <w:pStyle w:val="Bezodstpw"/>
        <w:numPr>
          <w:ilvl w:val="6"/>
          <w:numId w:val="2"/>
        </w:numPr>
        <w:spacing w:line="259" w:lineRule="auto"/>
        <w:ind w:left="284" w:hanging="284"/>
        <w:jc w:val="both"/>
      </w:pPr>
      <w:r w:rsidRPr="00964826">
        <w:t xml:space="preserve">W uzasadnionych przypadkach </w:t>
      </w:r>
      <w:r w:rsidR="00F22393">
        <w:t>z</w:t>
      </w:r>
      <w:r w:rsidRPr="00964826">
        <w:t xml:space="preserve">amawiający może przed upływem terminu składania ofert zmienić treść SWZ. Dokonaną zmianę treści SWZ </w:t>
      </w:r>
      <w:r w:rsidR="00F22393">
        <w:t>z</w:t>
      </w:r>
      <w:r w:rsidRPr="00964826">
        <w:t>amawiający udostępnia na stronie internetowej prowadzonego postępowania.</w:t>
      </w:r>
    </w:p>
    <w:p w14:paraId="7F609471" w14:textId="472C4068" w:rsidR="003F18B0" w:rsidRPr="00964826" w:rsidRDefault="003F18B0" w:rsidP="00207AE9">
      <w:pPr>
        <w:pStyle w:val="Bezodstpw"/>
        <w:numPr>
          <w:ilvl w:val="6"/>
          <w:numId w:val="2"/>
        </w:numPr>
        <w:spacing w:line="259" w:lineRule="auto"/>
        <w:ind w:left="284" w:hanging="284"/>
        <w:jc w:val="both"/>
      </w:pPr>
      <w:r w:rsidRPr="00964826">
        <w:t xml:space="preserve">Zamawiający nie przewiduje zebrania </w:t>
      </w:r>
      <w:r w:rsidR="00F22393">
        <w:t>w</w:t>
      </w:r>
      <w:r w:rsidRPr="00964826">
        <w:t>ykonawców, w celu wyjaśnienia treści SWZ.</w:t>
      </w:r>
    </w:p>
    <w:p w14:paraId="372BBCFF" w14:textId="63FA7872"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3" w:name="_Toc160024599"/>
      <w:r w:rsidRPr="00964826">
        <w:t>WSKAZANIE OSÓB UPRAWNIONYCH DO KOMUNIKOWANIA SIĘ Z</w:t>
      </w:r>
      <w:r w:rsidR="00EA1B56" w:rsidRPr="00964826">
        <w:t> </w:t>
      </w:r>
      <w:r w:rsidRPr="00964826">
        <w:t>WYKONAWCAMI</w:t>
      </w:r>
      <w:bookmarkEnd w:id="33"/>
    </w:p>
    <w:p w14:paraId="23FE458D" w14:textId="4D7226B4"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Osobami uprawnionymi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do komunikowania się z </w:t>
      </w:r>
      <w:r w:rsidR="00C14A81">
        <w:rPr>
          <w:rFonts w:ascii="Times New Roman" w:hAnsi="Times New Roman" w:cs="Times New Roman"/>
          <w:sz w:val="24"/>
          <w:szCs w:val="24"/>
        </w:rPr>
        <w:t>w</w:t>
      </w:r>
      <w:r w:rsidRPr="00964826">
        <w:rPr>
          <w:rFonts w:ascii="Times New Roman" w:hAnsi="Times New Roman" w:cs="Times New Roman"/>
          <w:sz w:val="24"/>
          <w:szCs w:val="24"/>
        </w:rPr>
        <w:t>ykonawcami są:</w:t>
      </w:r>
    </w:p>
    <w:p w14:paraId="6CBEED90" w14:textId="52360080" w:rsidR="003F18B0" w:rsidRPr="00964826" w:rsidRDefault="003F18B0">
      <w:pPr>
        <w:numPr>
          <w:ilvl w:val="0"/>
          <w:numId w:val="25"/>
        </w:numPr>
        <w:autoSpaceDE w:val="0"/>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Izabela Fecko</w:t>
      </w:r>
      <w:r w:rsidR="00E8501F" w:rsidRPr="00964826">
        <w:rPr>
          <w:rFonts w:ascii="Times New Roman" w:hAnsi="Times New Roman" w:cs="Times New Roman"/>
          <w:sz w:val="24"/>
          <w:szCs w:val="24"/>
        </w:rPr>
        <w:t>,</w:t>
      </w:r>
    </w:p>
    <w:p w14:paraId="054D83A4" w14:textId="77777777" w:rsidR="0007514D" w:rsidRPr="00862611" w:rsidRDefault="0007514D">
      <w:pPr>
        <w:numPr>
          <w:ilvl w:val="0"/>
          <w:numId w:val="25"/>
        </w:numPr>
        <w:autoSpaceDE w:val="0"/>
        <w:spacing w:after="0"/>
        <w:ind w:left="568" w:hanging="284"/>
        <w:jc w:val="both"/>
        <w:rPr>
          <w:rFonts w:ascii="Times New Roman" w:hAnsi="Times New Roman" w:cs="Times New Roman"/>
          <w:sz w:val="24"/>
          <w:szCs w:val="24"/>
        </w:rPr>
      </w:pPr>
      <w:r w:rsidRPr="00862611">
        <w:rPr>
          <w:rFonts w:ascii="Times New Roman" w:hAnsi="Times New Roman" w:cs="Times New Roman"/>
          <w:sz w:val="24"/>
          <w:szCs w:val="24"/>
        </w:rPr>
        <w:t>w kwestiach merytorycznych - z Wydziału Dróg i Infrastruktury Miejskiej:</w:t>
      </w:r>
    </w:p>
    <w:p w14:paraId="09BFDD29" w14:textId="77777777" w:rsidR="0007514D" w:rsidRPr="00C93C3B" w:rsidRDefault="0007514D">
      <w:pPr>
        <w:pStyle w:val="Akapitzlist"/>
        <w:numPr>
          <w:ilvl w:val="0"/>
          <w:numId w:val="62"/>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20941250" w14:textId="77777777" w:rsidR="0007514D" w:rsidRPr="00C93C3B" w:rsidRDefault="0007514D">
      <w:pPr>
        <w:pStyle w:val="Akapitzlist"/>
        <w:numPr>
          <w:ilvl w:val="0"/>
          <w:numId w:val="62"/>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6B8F452D" w14:textId="221E21F8" w:rsidR="0007514D" w:rsidRPr="00C93C3B" w:rsidRDefault="00012D26">
      <w:pPr>
        <w:pStyle w:val="Akapitzlist"/>
        <w:numPr>
          <w:ilvl w:val="0"/>
          <w:numId w:val="62"/>
        </w:numPr>
        <w:tabs>
          <w:tab w:val="left" w:pos="851"/>
        </w:tabs>
        <w:suppressAutoHyphens/>
        <w:spacing w:after="0"/>
        <w:ind w:hanging="938"/>
        <w:contextualSpacing w:val="0"/>
        <w:jc w:val="both"/>
        <w:rPr>
          <w:rFonts w:ascii="Times New Roman" w:hAnsi="Times New Roman" w:cs="Times New Roman"/>
          <w:sz w:val="24"/>
          <w:szCs w:val="24"/>
        </w:rPr>
      </w:pPr>
      <w:r>
        <w:rPr>
          <w:rFonts w:ascii="Times New Roman" w:hAnsi="Times New Roman" w:cs="Times New Roman"/>
          <w:bCs/>
          <w:sz w:val="24"/>
          <w:szCs w:val="24"/>
        </w:rPr>
        <w:t>Alicja Więcław</w:t>
      </w:r>
      <w:r w:rsidR="0007514D" w:rsidRPr="00C93C3B">
        <w:rPr>
          <w:rFonts w:ascii="Times New Roman" w:hAnsi="Times New Roman" w:cs="Times New Roman"/>
          <w:bCs/>
          <w:sz w:val="24"/>
          <w:szCs w:val="24"/>
        </w:rPr>
        <w:t>.</w:t>
      </w:r>
    </w:p>
    <w:p w14:paraId="4B70494A" w14:textId="7292818A"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Jednocześnie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informuje, że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pozwalają na jakikolwiek inny kontakt - zarówno z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amawiającym jak i osobami uprawnionymi do porozumiewania się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C14A81">
        <w:rPr>
          <w:rFonts w:ascii="Times New Roman" w:hAnsi="Times New Roman" w:cs="Times New Roman"/>
          <w:sz w:val="24"/>
          <w:szCs w:val="24"/>
        </w:rPr>
        <w:t>w</w:t>
      </w:r>
      <w:r w:rsidRPr="00964826">
        <w:rPr>
          <w:rFonts w:ascii="Times New Roman" w:hAnsi="Times New Roman" w:cs="Times New Roman"/>
          <w:sz w:val="24"/>
          <w:szCs w:val="24"/>
        </w:rPr>
        <w:t>ykonawcami - niż wskazany w SWZ.</w:t>
      </w:r>
    </w:p>
    <w:p w14:paraId="2DB885D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4" w:name="_Toc160024600"/>
      <w:r w:rsidRPr="00964826">
        <w:t>TERMIN ZWIĄZANIA OFERTĄ</w:t>
      </w:r>
      <w:bookmarkEnd w:id="34"/>
    </w:p>
    <w:p w14:paraId="1AF31014" w14:textId="4705085F" w:rsidR="003F18B0" w:rsidRPr="00964826" w:rsidRDefault="003F18B0">
      <w:pPr>
        <w:pStyle w:val="Bezodstpw"/>
        <w:numPr>
          <w:ilvl w:val="0"/>
          <w:numId w:val="29"/>
        </w:numPr>
        <w:spacing w:line="259" w:lineRule="auto"/>
        <w:ind w:left="284" w:hanging="284"/>
        <w:jc w:val="both"/>
      </w:pPr>
      <w:r w:rsidRPr="00964826">
        <w:t xml:space="preserve">Wykonawca jest związany ofertą przez okres </w:t>
      </w:r>
      <w:r w:rsidR="00EC7724" w:rsidRPr="00964826">
        <w:t>90</w:t>
      </w:r>
      <w:r w:rsidRPr="00964826">
        <w:t xml:space="preserve"> dni, od dnia upływu terminu składania ofert </w:t>
      </w:r>
      <w:r w:rsidR="004C7563">
        <w:t xml:space="preserve">                      </w:t>
      </w:r>
      <w:r w:rsidRPr="00964826">
        <w:rPr>
          <w:b/>
          <w:bCs/>
        </w:rPr>
        <w:t xml:space="preserve">do dnia </w:t>
      </w:r>
      <w:r w:rsidR="00034F91">
        <w:rPr>
          <w:b/>
          <w:bCs/>
        </w:rPr>
        <w:t>12.04.2025</w:t>
      </w:r>
      <w:r w:rsidR="00A60999" w:rsidRPr="00964826">
        <w:rPr>
          <w:b/>
          <w:bCs/>
        </w:rPr>
        <w:t xml:space="preserve"> r.</w:t>
      </w:r>
    </w:p>
    <w:p w14:paraId="0AB6A0E0" w14:textId="134CDBEF" w:rsidR="00101A62" w:rsidRPr="00964826" w:rsidRDefault="00101A62">
      <w:pPr>
        <w:pStyle w:val="Bezodstpw"/>
        <w:numPr>
          <w:ilvl w:val="0"/>
          <w:numId w:val="29"/>
        </w:numPr>
        <w:spacing w:line="259" w:lineRule="auto"/>
        <w:ind w:left="284"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w:t>
      </w:r>
      <w:r w:rsidR="00C14A81">
        <w:t>z</w:t>
      </w:r>
      <w:r w:rsidRPr="00964826">
        <w:t xml:space="preserve">amawiający przed upływem terminu związania ofertą, </w:t>
      </w:r>
      <w:r w:rsidR="00D93E0F" w:rsidRPr="00964826">
        <w:t>zwróci</w:t>
      </w:r>
      <w:r w:rsidRPr="00964826">
        <w:t xml:space="preserve"> się jednokrotnie do </w:t>
      </w:r>
      <w:r w:rsidR="00C14A81">
        <w:t>w</w:t>
      </w:r>
      <w:r w:rsidRPr="00964826">
        <w:t>ykonawców o wyrażenie zgody na przedłużenie tego terminu o wskazywany przez niego okres, nie dłuższy niż 60 dni.</w:t>
      </w:r>
    </w:p>
    <w:p w14:paraId="1757D9B9" w14:textId="7C0363DD" w:rsidR="00D93E0F" w:rsidRPr="00964826" w:rsidRDefault="00101A62">
      <w:pPr>
        <w:pStyle w:val="Bezodstpw"/>
        <w:numPr>
          <w:ilvl w:val="0"/>
          <w:numId w:val="29"/>
        </w:numPr>
        <w:spacing w:line="259" w:lineRule="auto"/>
        <w:ind w:left="284" w:hanging="284"/>
        <w:jc w:val="both"/>
      </w:pPr>
      <w:r w:rsidRPr="00964826">
        <w:t xml:space="preserve">Przedłużenie terminu związania ofertą, o którym mowa w ust. 2, wymaga złożenia przez </w:t>
      </w:r>
      <w:r w:rsidR="00C14A81">
        <w:t>w</w:t>
      </w:r>
      <w:r w:rsidRPr="00964826">
        <w:t xml:space="preserve">ykonawcę pisemnego oświadczenia o wyrażeniu zgody na przedłużenie terminu związania ofertą. Przedłużenie terminu związania ofertą, o którym mowa w ust. 2, następuje wraz </w:t>
      </w:r>
      <w:r w:rsidR="004C7563">
        <w:t xml:space="preserve">                                   </w:t>
      </w:r>
      <w:r w:rsidRPr="00964826">
        <w:t xml:space="preserve">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9020C9" w:rsidR="00D93E0F" w:rsidRPr="00964826" w:rsidRDefault="00D93E0F">
      <w:pPr>
        <w:pStyle w:val="Bezodstpw"/>
        <w:numPr>
          <w:ilvl w:val="0"/>
          <w:numId w:val="29"/>
        </w:numPr>
        <w:spacing w:line="259" w:lineRule="auto"/>
        <w:ind w:left="284" w:hanging="284"/>
        <w:jc w:val="both"/>
      </w:pPr>
      <w:r w:rsidRPr="00964826">
        <w:t xml:space="preserve">Jeżeli termin związania ofertą upłynie przed wyborem najkorzystniejszej oferty, </w:t>
      </w:r>
      <w:r w:rsidR="00C14A81">
        <w:t>z</w:t>
      </w:r>
      <w:r w:rsidRPr="00964826">
        <w:t xml:space="preserve">amawiający wezwie </w:t>
      </w:r>
      <w:r w:rsidR="00C14A81">
        <w:t>w</w:t>
      </w:r>
      <w:r w:rsidRPr="00964826">
        <w:t xml:space="preserve">ykonawcę, którego oferta otrzymała najwyższą ocenę, do wyrażenia, w wyznaczonym przez </w:t>
      </w:r>
      <w:r w:rsidR="00C14A81">
        <w:t>z</w:t>
      </w:r>
      <w:r w:rsidRPr="00964826">
        <w:t>amawiającego terminie, pisemnej zgody na wybór jego oferty.</w:t>
      </w:r>
    </w:p>
    <w:p w14:paraId="2869AB4C" w14:textId="33013771" w:rsidR="00D93E0F" w:rsidRPr="00964826" w:rsidRDefault="00D93E0F">
      <w:pPr>
        <w:pStyle w:val="Bezodstpw"/>
        <w:numPr>
          <w:ilvl w:val="0"/>
          <w:numId w:val="29"/>
        </w:numPr>
        <w:spacing w:line="259" w:lineRule="auto"/>
        <w:ind w:left="284" w:hanging="284"/>
        <w:jc w:val="both"/>
      </w:pPr>
      <w:r w:rsidRPr="00964826">
        <w:t xml:space="preserve">W przypadku braku zgody, o której mowa w ust. 4, </w:t>
      </w:r>
      <w:r w:rsidR="00C14A81">
        <w:t>z</w:t>
      </w:r>
      <w:r w:rsidRPr="00964826">
        <w:t xml:space="preserve">amawiający zwróci się o wyrażenie takiej zgody do kolejnego </w:t>
      </w:r>
      <w:r w:rsidR="00C14A81">
        <w:t>w</w:t>
      </w:r>
      <w:r w:rsidRPr="00964826">
        <w:t>ykonawcy, którego oferta została najwyżej oceniona, chyba że zajdą przesłanki do unieważnienia postępowania.</w:t>
      </w:r>
    </w:p>
    <w:p w14:paraId="27FEBA2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 w:val="left" w:pos="567"/>
        </w:tabs>
        <w:spacing w:before="240" w:after="240" w:line="240" w:lineRule="auto"/>
        <w:ind w:left="284" w:hanging="284"/>
      </w:pPr>
      <w:bookmarkStart w:id="35" w:name="_Toc160024601"/>
      <w:r w:rsidRPr="00964826">
        <w:t>WYMAGANIA DOTYCZĄCE WADIUM</w:t>
      </w:r>
      <w:bookmarkEnd w:id="35"/>
    </w:p>
    <w:p w14:paraId="7237DE07" w14:textId="34C080E2"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jest zobowiązany do wniesienia wadium w wysokości </w:t>
      </w:r>
      <w:r w:rsidR="00672073">
        <w:rPr>
          <w:rFonts w:ascii="Times New Roman" w:hAnsi="Times New Roman" w:cs="Times New Roman"/>
          <w:sz w:val="24"/>
          <w:szCs w:val="24"/>
        </w:rPr>
        <w:t>20</w:t>
      </w:r>
      <w:r w:rsidR="00710461" w:rsidRPr="00964826">
        <w:rPr>
          <w:rFonts w:ascii="Times New Roman" w:hAnsi="Times New Roman" w:cs="Times New Roman"/>
          <w:sz w:val="24"/>
          <w:szCs w:val="24"/>
        </w:rPr>
        <w:t> 000,00</w:t>
      </w:r>
      <w:r w:rsidRPr="00964826">
        <w:rPr>
          <w:rFonts w:ascii="Times New Roman" w:hAnsi="Times New Roman" w:cs="Times New Roman"/>
          <w:sz w:val="24"/>
          <w:szCs w:val="24"/>
        </w:rPr>
        <w:t xml:space="preserve"> zł (słownie: </w:t>
      </w:r>
      <w:r w:rsidR="00672073">
        <w:rPr>
          <w:rFonts w:ascii="Times New Roman" w:hAnsi="Times New Roman" w:cs="Times New Roman"/>
          <w:sz w:val="24"/>
          <w:szCs w:val="24"/>
        </w:rPr>
        <w:t>dwadzieścia</w:t>
      </w:r>
      <w:r w:rsidR="00710461" w:rsidRPr="00964826">
        <w:rPr>
          <w:rFonts w:ascii="Times New Roman" w:hAnsi="Times New Roman" w:cs="Times New Roman"/>
          <w:sz w:val="24"/>
          <w:szCs w:val="24"/>
        </w:rPr>
        <w:t xml:space="preserve"> tysięcy </w:t>
      </w:r>
      <w:r w:rsidRPr="00964826">
        <w:rPr>
          <w:rFonts w:ascii="Times New Roman" w:hAnsi="Times New Roman" w:cs="Times New Roman"/>
          <w:sz w:val="24"/>
          <w:szCs w:val="24"/>
        </w:rPr>
        <w:t>złotych).</w:t>
      </w:r>
    </w:p>
    <w:p w14:paraId="644DA269" w14:textId="3235D6D6"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 xml:space="preserve">, w zależności od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w:t>
      </w:r>
    </w:p>
    <w:p w14:paraId="115C7754" w14:textId="2B092DCF"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034F91">
        <w:rPr>
          <w:rFonts w:ascii="Times New Roman" w:hAnsi="Times New Roman" w:cs="Times New Roman"/>
          <w:b/>
          <w:bCs/>
          <w:sz w:val="24"/>
          <w:szCs w:val="24"/>
        </w:rPr>
        <w:t>P-161/I/24</w:t>
      </w:r>
      <w:r w:rsidRPr="00964826">
        <w:rPr>
          <w:rFonts w:ascii="Times New Roman" w:hAnsi="Times New Roman" w:cs="Times New Roman"/>
          <w:b/>
          <w:sz w:val="24"/>
          <w:szCs w:val="24"/>
        </w:rPr>
        <w:t>”</w:t>
      </w:r>
    </w:p>
    <w:p w14:paraId="235A9B8C" w14:textId="0D267523"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Ze względu na ryzyko związane z okresem rozliczeń międzybankowych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zaleca dokonanie przelewu ze stosownym wyprzedzeniem. Skuteczne wniesienie wadium w pieniądzu następuje z chwilą uznania środków pieniężnych na rachunku bankowym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o którym mowa w ust. 3, przed upływem terminu składania ofert (tj. przed upływem dnia i godziny wyznaczonej jako ostateczny termin składania ofert).</w:t>
      </w:r>
    </w:p>
    <w:p w14:paraId="660E0F04" w14:textId="3702DCAF"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korzystania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z systemu umożliwiającego dokonywanie natychmiastowych przelewów między kontami w różnych bankach, </w:t>
      </w:r>
      <w:r w:rsidR="00C14A81">
        <w:rPr>
          <w:rFonts w:ascii="Times New Roman" w:hAnsi="Times New Roman" w:cs="Times New Roman"/>
          <w:sz w:val="24"/>
          <w:szCs w:val="24"/>
        </w:rPr>
        <w:t>w</w:t>
      </w:r>
      <w:r w:rsidRPr="00964826">
        <w:rPr>
          <w:rFonts w:ascii="Times New Roman" w:hAnsi="Times New Roman" w:cs="Times New Roman"/>
          <w:sz w:val="24"/>
          <w:szCs w:val="24"/>
        </w:rPr>
        <w:t>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244F24F8" w:rsidR="003F18B0" w:rsidRPr="00964826" w:rsidRDefault="00AC1F18"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wadium jest wnoszone w formie gwarancji lub poręczenia,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ykonawca przekazuje </w:t>
      </w:r>
      <w:r w:rsidR="00C14A81">
        <w:rPr>
          <w:rFonts w:ascii="Times New Roman" w:hAnsi="Times New Roman" w:cs="Times New Roman"/>
          <w:sz w:val="24"/>
          <w:szCs w:val="24"/>
        </w:rPr>
        <w:t>z</w:t>
      </w:r>
      <w:r w:rsidRPr="00964826">
        <w:rPr>
          <w:rFonts w:ascii="Times New Roman" w:hAnsi="Times New Roman" w:cs="Times New Roman"/>
          <w:sz w:val="24"/>
          <w:szCs w:val="24"/>
        </w:rPr>
        <w:t>amawiającemu oryginał gwarancji lub poręczenia, w postaci elektronicznej.</w:t>
      </w:r>
    </w:p>
    <w:p w14:paraId="24EC9199" w14:textId="77777777"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0BF197B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C14A81">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1DD5CA19" w14:textId="51DA2E1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określone w art. 98 ust. 6 ustawy </w:t>
      </w:r>
      <w:r w:rsidR="00A40910" w:rsidRPr="00964826">
        <w:rPr>
          <w:rFonts w:ascii="Times New Roman" w:hAnsi="Times New Roman" w:cs="Times New Roman"/>
          <w:sz w:val="24"/>
          <w:szCs w:val="24"/>
        </w:rPr>
        <w:t>PZP</w:t>
      </w:r>
      <w:r w:rsidR="00AC1F18" w:rsidRPr="00964826">
        <w:rPr>
          <w:rFonts w:ascii="Times New Roman" w:hAnsi="Times New Roman" w:cs="Times New Roman"/>
          <w:sz w:val="24"/>
          <w:szCs w:val="24"/>
        </w:rPr>
        <w:t>,</w:t>
      </w:r>
    </w:p>
    <w:p w14:paraId="2DB6E950" w14:textId="62DC01EE"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nieodwołalne i bezwarunkowe zobowiązanie wystawcy dokumentu do zapłaty na rzecz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w:t>
      </w:r>
      <w:r w:rsidR="00C14A81">
        <w:rPr>
          <w:rFonts w:ascii="Times New Roman" w:hAnsi="Times New Roman" w:cs="Times New Roman"/>
          <w:sz w:val="24"/>
          <w:szCs w:val="24"/>
        </w:rPr>
        <w:t>z</w:t>
      </w:r>
      <w:r w:rsidRPr="00964826">
        <w:rPr>
          <w:rFonts w:ascii="Times New Roman" w:hAnsi="Times New Roman" w:cs="Times New Roman"/>
          <w:sz w:val="24"/>
          <w:szCs w:val="24"/>
        </w:rPr>
        <w:t>amawiającego,</w:t>
      </w:r>
    </w:p>
    <w:p w14:paraId="1A2074E0" w14:textId="3C565428" w:rsidR="00E1778A"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A0675ED"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Oferta </w:t>
      </w:r>
      <w:r w:rsidR="00C14A81">
        <w:rPr>
          <w:rFonts w:ascii="Times New Roman" w:hAnsi="Times New Roman" w:cs="Times New Roman"/>
          <w:sz w:val="24"/>
          <w:szCs w:val="24"/>
        </w:rPr>
        <w:t>w</w:t>
      </w:r>
      <w:r w:rsidRPr="00964826">
        <w:rPr>
          <w:rFonts w:ascii="Times New Roman" w:hAnsi="Times New Roman" w:cs="Times New Roman"/>
          <w:sz w:val="24"/>
          <w:szCs w:val="24"/>
        </w:rPr>
        <w:t>ykonawcy, który nie wniesie wadium lub wniesie w sposób nieprawidłowy zostanie odrzucona.</w:t>
      </w:r>
    </w:p>
    <w:p w14:paraId="6F8669A7" w14:textId="5E01661B" w:rsidR="003F18B0" w:rsidRPr="00964826" w:rsidRDefault="003F18B0" w:rsidP="00CE335A">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w:t>
      </w:r>
    </w:p>
    <w:p w14:paraId="1290267B" w14:textId="31CF3570" w:rsidR="003F18B0" w:rsidRPr="00964826" w:rsidRDefault="003F18B0" w:rsidP="00D33B91">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w:t>
      </w:r>
    </w:p>
    <w:p w14:paraId="3F20E512" w14:textId="77777777" w:rsidR="003F18B0" w:rsidRPr="00964826" w:rsidRDefault="003F18B0" w:rsidP="004C75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36" w:name="_Toc160024602"/>
      <w:r w:rsidRPr="00964826">
        <w:t>OPIS SPOSOBU PRZYGOTOWYWANIA OFERTY</w:t>
      </w:r>
      <w:bookmarkEnd w:id="36"/>
    </w:p>
    <w:p w14:paraId="7FF78A7A" w14:textId="77777777"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bookmarkStart w:id="37" w:name="_Hlk108600237"/>
      <w:r w:rsidRPr="00C5593D">
        <w:rPr>
          <w:rFonts w:ascii="Times New Roman" w:eastAsia="Calibri" w:hAnsi="Times New Roman" w:cs="Times New Roman"/>
          <w:sz w:val="24"/>
          <w:szCs w:val="24"/>
          <w:lang w:eastAsia="pl-PL"/>
        </w:rPr>
        <w:t>Oferta powinna być:</w:t>
      </w:r>
    </w:p>
    <w:p w14:paraId="568864AD" w14:textId="0BB2AF03"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z wykorzystaniem formularzy zamieszczonych w załącznikach do SWZ -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zamierza korzystać z własnych wzorów, powinny być one sporządzone zgodnie </w:t>
      </w:r>
      <w:r w:rsidR="004C7563">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 xml:space="preserve">z wzorami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amawiającego, co do treści oraz opisu kolumn i wierszy,</w:t>
      </w:r>
    </w:p>
    <w:p w14:paraId="498B3283" w14:textId="0D8A672C"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przypadku  załączenia dokumentów sporządzonych w innym języku niż dopuszczony,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zobowiązany jest załączyć tłumaczenie na język polski,</w:t>
      </w:r>
    </w:p>
    <w:p w14:paraId="7C1DBA7B" w14:textId="77777777"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1B87FA4B" w14:textId="77777777"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1">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pPr>
        <w:numPr>
          <w:ilvl w:val="1"/>
          <w:numId w:val="56"/>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5F30A4E"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Każdy 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może złożyć tylko jedną ofertę.</w:t>
      </w:r>
    </w:p>
    <w:p w14:paraId="163C9B13" w14:textId="1C12799B" w:rsidR="002B4BA0" w:rsidRPr="00990B63" w:rsidRDefault="002B4BA0">
      <w:pPr>
        <w:numPr>
          <w:ilvl w:val="0"/>
          <w:numId w:val="57"/>
        </w:numPr>
        <w:spacing w:after="0"/>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 xml:space="preserve">na platformie kwalifikowany podpis elektroniczny </w:t>
      </w:r>
      <w:r w:rsidR="00C14A81">
        <w:rPr>
          <w:rFonts w:ascii="Times New Roman" w:eastAsia="Calibri" w:hAnsi="Times New Roman" w:cs="Times New Roman"/>
          <w:sz w:val="24"/>
          <w:szCs w:val="24"/>
        </w:rPr>
        <w:t>w</w:t>
      </w:r>
      <w:r w:rsidRPr="00990B63">
        <w:rPr>
          <w:rFonts w:ascii="Times New Roman" w:eastAsia="Calibri" w:hAnsi="Times New Roman" w:cs="Times New Roman"/>
          <w:sz w:val="24"/>
          <w:szCs w:val="24"/>
        </w:rPr>
        <w:t>ykonawca składa bezpośrednio na dokumencie, który następnie przesyła do systemu.</w:t>
      </w:r>
    </w:p>
    <w:p w14:paraId="649AA4C0" w14:textId="433E938B"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Podpisy kwalifikowane wykorzystywane przez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BAF52C3" w14:textId="2070C5D3"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 przypadku wykorzystania formatu podpisu XAdES zewnętrzny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amawiający wymaga dołączenia odpowiedniej ilości plików tj. podpisywanych plików z danymi oraz plików podpisu w formacie XAdES.</w:t>
      </w:r>
    </w:p>
    <w:p w14:paraId="3006C3BB" w14:textId="0A5A61EC"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w:t>
      </w:r>
      <w:r w:rsidR="00C14A81">
        <w:rPr>
          <w:rFonts w:ascii="Times New Roman" w:eastAsia="Calibri" w:hAnsi="Times New Roman" w:cs="Times New Roman"/>
          <w:sz w:val="24"/>
          <w:szCs w:val="24"/>
          <w:lang w:eastAsia="pl-PL"/>
        </w:rPr>
        <w:t>zp</w:t>
      </w:r>
      <w:r w:rsidRPr="00C5593D">
        <w:rPr>
          <w:rFonts w:ascii="Times New Roman" w:eastAsia="Calibri" w:hAnsi="Times New Roman" w:cs="Times New Roman"/>
          <w:sz w:val="24"/>
          <w:szCs w:val="24"/>
          <w:lang w:eastAsia="pl-PL"/>
        </w:rPr>
        <w:t xml:space="preserve">, nie ujawnia się informacji stanowiących tajemnicę przedsiębiorstwa, w rozumieniu przepisów o zwalczaniu nieuczciwej konkurencji.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8F9BF4" w14:textId="77777777"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38"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38"/>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2">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61394FD6" w14:textId="37436D60" w:rsidR="00A524CF" w:rsidRPr="00A524CF" w:rsidRDefault="00A524CF">
      <w:pPr>
        <w:numPr>
          <w:ilvl w:val="0"/>
          <w:numId w:val="57"/>
        </w:numPr>
        <w:spacing w:after="0"/>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t>
      </w:r>
      <w:r w:rsidR="00C14A81">
        <w:rPr>
          <w:rFonts w:ascii="Times New Roman" w:eastAsia="Calibri" w:hAnsi="Times New Roman" w:cs="Times New Roman"/>
          <w:sz w:val="24"/>
          <w:szCs w:val="24"/>
        </w:rPr>
        <w:t>w</w:t>
      </w:r>
      <w:r w:rsidRPr="00A524CF">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w:t>
      </w:r>
      <w:r w:rsidR="00C14A81">
        <w:rPr>
          <w:rFonts w:ascii="Times New Roman" w:eastAsia="Calibri" w:hAnsi="Times New Roman" w:cs="Times New Roman"/>
          <w:sz w:val="24"/>
          <w:szCs w:val="24"/>
        </w:rPr>
        <w:t>z</w:t>
      </w:r>
      <w:r w:rsidRPr="00A524CF">
        <w:rPr>
          <w:rFonts w:ascii="Times New Roman" w:eastAsia="Calibri" w:hAnsi="Times New Roman" w:cs="Times New Roman"/>
          <w:sz w:val="24"/>
          <w:szCs w:val="24"/>
        </w:rPr>
        <w:t xml:space="preserve">amawiający dopuszcza złożenie tylko jednej oferty przed upływem terminu zakończenia składania ofert </w:t>
      </w:r>
      <w:r w:rsidR="004C7563">
        <w:rPr>
          <w:rFonts w:ascii="Times New Roman" w:eastAsia="Calibri" w:hAnsi="Times New Roman" w:cs="Times New Roman"/>
          <w:sz w:val="24"/>
          <w:szCs w:val="24"/>
        </w:rPr>
        <w:t xml:space="preserve"> </w:t>
      </w:r>
      <w:r w:rsidRPr="00A524CF">
        <w:rPr>
          <w:rFonts w:ascii="Times New Roman" w:eastAsia="Calibri" w:hAnsi="Times New Roman" w:cs="Times New Roman"/>
          <w:sz w:val="24"/>
          <w:szCs w:val="24"/>
        </w:rPr>
        <w:t>w postępowaniu powoduje wycofanie oferty poprzednio złożonej.</w:t>
      </w:r>
    </w:p>
    <w:p w14:paraId="63DD277A" w14:textId="04D33873" w:rsidR="00C5593D" w:rsidRPr="00C5593D" w:rsidRDefault="00C5593D">
      <w:pPr>
        <w:numPr>
          <w:ilvl w:val="0"/>
          <w:numId w:val="57"/>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C14A81">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pPr>
        <w:numPr>
          <w:ilvl w:val="0"/>
          <w:numId w:val="57"/>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pPr>
        <w:numPr>
          <w:ilvl w:val="0"/>
          <w:numId w:val="57"/>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1B73E6">
        <w:rPr>
          <w:rFonts w:ascii="Times New Roman" w:eastAsia="Times New Roman" w:hAnsi="Times New Roman" w:cs="Times New Roman"/>
          <w:i/>
          <w:sz w:val="24"/>
          <w:szCs w:val="24"/>
          <w:u w:val="single"/>
          <w:lang w:eastAsia="pl-PL"/>
        </w:rPr>
        <w:t>Załącznikiem nr</w:t>
      </w:r>
      <w:r w:rsidR="00B74504" w:rsidRPr="001B73E6">
        <w:rPr>
          <w:rFonts w:ascii="Times New Roman" w:eastAsia="Times New Roman" w:hAnsi="Times New Roman" w:cs="Times New Roman"/>
          <w:i/>
          <w:sz w:val="24"/>
          <w:szCs w:val="24"/>
          <w:u w:val="single"/>
          <w:lang w:eastAsia="pl-PL"/>
        </w:rPr>
        <w:t xml:space="preserve"> 1</w:t>
      </w:r>
      <w:r w:rsidRPr="001B73E6">
        <w:rPr>
          <w:rFonts w:ascii="Times New Roman" w:eastAsia="Times New Roman" w:hAnsi="Times New Roman" w:cs="Times New Roman"/>
          <w:i/>
          <w:sz w:val="24"/>
          <w:szCs w:val="24"/>
          <w:u w:val="single"/>
          <w:lang w:eastAsia="pl-PL"/>
        </w:rPr>
        <w:t xml:space="preserve"> do SWZ.</w:t>
      </w:r>
    </w:p>
    <w:p w14:paraId="23404798" w14:textId="5A909E31"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 xml:space="preserve">W związku z zastosowaniem procedury, o której mowa w art. 139 ust. 1 ustawy Pzp,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 xml:space="preserve">ykonawca nie jest obowiązany do złożenia wraz z ofertą oświadczenia, o którym mowa w art. 125 ust. 1 (JEDZ). Zamawiający przewiduje możliwość żądania tego oświadczenia wyłącznie od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ykonawcy, którego oferta została najwyżej oceniona.</w:t>
      </w:r>
    </w:p>
    <w:p w14:paraId="74076683" w14:textId="34940D80"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Oświadczenie, o którym mowa w ust. 12 stanowi dowód potwierdzający brak podstaw do wykluczenia i spełnianie warunków udziału w postępowaniu odpowiednio na dzień składania ofert, tymczasowo zastępujący wymagane przez </w:t>
      </w:r>
      <w:r w:rsidR="00C14A81">
        <w:rPr>
          <w:rFonts w:ascii="Times New Roman" w:hAnsi="Times New Roman" w:cs="Times New Roman"/>
          <w:sz w:val="24"/>
          <w:szCs w:val="24"/>
        </w:rPr>
        <w:t>z</w:t>
      </w:r>
      <w:r w:rsidRPr="007C1803">
        <w:rPr>
          <w:rFonts w:ascii="Times New Roman" w:hAnsi="Times New Roman" w:cs="Times New Roman"/>
          <w:sz w:val="24"/>
          <w:szCs w:val="24"/>
        </w:rPr>
        <w:t>amawiającego podmiotowe środki dowodowe.</w:t>
      </w:r>
    </w:p>
    <w:p w14:paraId="5AF496B1"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7445DBBD"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3"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4"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C659F12"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 zakresie „części IV Kryteria kwalifikacji” JEDZ, Wykonawca wypełnienia tylko sekcję α, </w:t>
      </w:r>
      <w:r w:rsidR="00C14A81">
        <w:rPr>
          <w:rFonts w:ascii="Times New Roman" w:hAnsi="Times New Roman" w:cs="Times New Roman"/>
          <w:sz w:val="24"/>
          <w:szCs w:val="24"/>
        </w:rPr>
        <w:t>w</w:t>
      </w:r>
      <w:r w:rsidRPr="007C1803">
        <w:rPr>
          <w:rFonts w:ascii="Times New Roman" w:hAnsi="Times New Roman" w:cs="Times New Roman"/>
          <w:sz w:val="24"/>
          <w:szCs w:val="24"/>
        </w:rPr>
        <w:t>ykonawca nie wypełnia żadnej z pozostałych sekcji (A-D) w części IV JEDZ.</w:t>
      </w:r>
    </w:p>
    <w:p w14:paraId="68B10E0F" w14:textId="2669864B" w:rsidR="007C1803" w:rsidRPr="007C1803" w:rsidRDefault="007C1803">
      <w:pPr>
        <w:numPr>
          <w:ilvl w:val="0"/>
          <w:numId w:val="57"/>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zastrzega, że w Części III Sekcja C jednolitego dokumentu „Podstawy związane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z niewypłacalnością, konfliktem interesów lub wykroczeniami zawodowymi”, podsekcji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„Czy wykonawca, wedle własnej wiedzy, naruszył swoje obowiązki w dziedzinie prawa środowiska, prawa socjalnego i prawa pracy” Wykonawca składa oświadczenie w zakresie:</w:t>
      </w:r>
    </w:p>
    <w:p w14:paraId="6B754FBB" w14:textId="77777777" w:rsidR="007C1803" w:rsidRPr="007C1803" w:rsidRDefault="007C1803">
      <w:pPr>
        <w:numPr>
          <w:ilvl w:val="0"/>
          <w:numId w:val="59"/>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0E80A38F" w14:textId="77777777" w:rsidR="007C1803" w:rsidRPr="007C1803" w:rsidRDefault="007C1803">
      <w:pPr>
        <w:numPr>
          <w:ilvl w:val="0"/>
          <w:numId w:val="59"/>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20103357" w:rsidR="007C1803" w:rsidRPr="007C1803" w:rsidRDefault="007C1803">
      <w:pPr>
        <w:numPr>
          <w:ilvl w:val="0"/>
          <w:numId w:val="59"/>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 xml:space="preserve">przestępstwa, o którym mowa w art. 9 lub art. 10 ustawy z dnia 15 czerwca 2012 r. o skutkach powierzania wykonywania pracy cudzoziemcom przebywającym wbrew przepisom na terytorium Rzeczypospolitej Polskiej (Dz. U. </w:t>
      </w:r>
      <w:r w:rsidR="00C14A81">
        <w:rPr>
          <w:rFonts w:ascii="Times New Roman" w:eastAsia="Times New Roman" w:hAnsi="Times New Roman" w:cs="Times New Roman"/>
          <w:sz w:val="24"/>
          <w:szCs w:val="24"/>
          <w:lang w:eastAsia="pl-PL"/>
        </w:rPr>
        <w:t xml:space="preserve">z 2021, </w:t>
      </w:r>
      <w:r w:rsidRPr="007C1803">
        <w:rPr>
          <w:rFonts w:ascii="Times New Roman" w:eastAsia="Times New Roman" w:hAnsi="Times New Roman" w:cs="Times New Roman"/>
          <w:sz w:val="24"/>
          <w:szCs w:val="24"/>
          <w:lang w:eastAsia="pl-PL"/>
        </w:rPr>
        <w:t xml:space="preserve">poz. </w:t>
      </w:r>
      <w:r w:rsidR="00C14A81">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027D7FB8" w14:textId="2370AA04"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Wykonawca zobowiązany jest przesłać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amawiającemu JEDZ w formie elektronicznej,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tj. opatrzonej kwalifikowanym podpisem elektronicznym, zgodnie z zasadami określonymi w Rozdz. X</w:t>
      </w:r>
      <w:r w:rsidR="00C8114D">
        <w:rPr>
          <w:rFonts w:ascii="Times New Roman" w:hAnsi="Times New Roman" w:cs="Times New Roman"/>
          <w:sz w:val="24"/>
          <w:szCs w:val="24"/>
        </w:rPr>
        <w:t>III</w:t>
      </w:r>
      <w:r w:rsidRPr="007C1803">
        <w:rPr>
          <w:rFonts w:ascii="Times New Roman" w:hAnsi="Times New Roman" w:cs="Times New Roman"/>
          <w:sz w:val="24"/>
          <w:szCs w:val="24"/>
        </w:rPr>
        <w:t>.</w:t>
      </w:r>
    </w:p>
    <w:p w14:paraId="239960EE"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E284EF2" w14:textId="14E0CC80"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 o ile dotyczy,</w:t>
      </w:r>
    </w:p>
    <w:p w14:paraId="7B698B81" w14:textId="58EBCDD1" w:rsidR="007C1803" w:rsidRPr="000272FA" w:rsidRDefault="007C1803">
      <w:pPr>
        <w:numPr>
          <w:ilvl w:val="1"/>
          <w:numId w:val="24"/>
        </w:numPr>
        <w:spacing w:after="0"/>
        <w:ind w:left="568" w:hanging="284"/>
        <w:jc w:val="both"/>
        <w:rPr>
          <w:rFonts w:ascii="Times New Roman" w:hAnsi="Times New Roman" w:cs="Times New Roman"/>
          <w:sz w:val="24"/>
          <w:szCs w:val="24"/>
        </w:rPr>
      </w:pPr>
      <w:r w:rsidRPr="000272FA">
        <w:rPr>
          <w:rFonts w:ascii="Times New Roman" w:hAnsi="Times New Roman" w:cs="Times New Roman"/>
          <w:sz w:val="24"/>
          <w:szCs w:val="24"/>
        </w:rPr>
        <w:t>oświadczenie, o którym mowa w Rozdz. X</w:t>
      </w:r>
      <w:r w:rsidR="000272FA" w:rsidRPr="000272FA">
        <w:rPr>
          <w:rFonts w:ascii="Times New Roman" w:hAnsi="Times New Roman" w:cs="Times New Roman"/>
          <w:sz w:val="24"/>
          <w:szCs w:val="24"/>
        </w:rPr>
        <w:t>II</w:t>
      </w:r>
      <w:r w:rsidRPr="000272FA">
        <w:rPr>
          <w:rFonts w:ascii="Times New Roman" w:hAnsi="Times New Roman" w:cs="Times New Roman"/>
          <w:sz w:val="24"/>
          <w:szCs w:val="24"/>
        </w:rPr>
        <w:t xml:space="preserve"> ust. </w:t>
      </w:r>
      <w:r w:rsidR="000272FA" w:rsidRPr="000272FA">
        <w:rPr>
          <w:rFonts w:ascii="Times New Roman" w:hAnsi="Times New Roman" w:cs="Times New Roman"/>
          <w:sz w:val="24"/>
          <w:szCs w:val="24"/>
        </w:rPr>
        <w:t>4</w:t>
      </w:r>
      <w:r w:rsidRPr="000272FA">
        <w:rPr>
          <w:rFonts w:ascii="Times New Roman" w:hAnsi="Times New Roman" w:cs="Times New Roman"/>
          <w:sz w:val="24"/>
          <w:szCs w:val="24"/>
        </w:rPr>
        <w:t>, o ile dotyczy,</w:t>
      </w:r>
    </w:p>
    <w:p w14:paraId="1B19BBCB" w14:textId="77777777" w:rsidR="007C1803" w:rsidRPr="00384B65"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powierzeniu wykonania części zamówienia podwykonawcom </w:t>
      </w:r>
      <w:r w:rsidRPr="00384B65">
        <w:rPr>
          <w:rFonts w:ascii="Times New Roman" w:hAnsi="Times New Roman" w:cs="Times New Roman"/>
          <w:i/>
          <w:iCs/>
          <w:sz w:val="24"/>
          <w:szCs w:val="24"/>
          <w:u w:val="single"/>
        </w:rPr>
        <w:t>(Załącznik nr 2</w:t>
      </w:r>
      <w:r w:rsidRPr="00384B65">
        <w:rPr>
          <w:rFonts w:ascii="Times New Roman" w:hAnsi="Times New Roman" w:cs="Times New Roman"/>
          <w:sz w:val="24"/>
          <w:szCs w:val="24"/>
          <w:u w:val="single"/>
        </w:rPr>
        <w:t xml:space="preserve"> </w:t>
      </w:r>
      <w:r w:rsidRPr="00384B65">
        <w:rPr>
          <w:rFonts w:ascii="Times New Roman" w:hAnsi="Times New Roman" w:cs="Times New Roman"/>
          <w:i/>
          <w:iCs/>
          <w:sz w:val="24"/>
          <w:szCs w:val="24"/>
          <w:u w:val="single"/>
        </w:rPr>
        <w:t>do SWZ),</w:t>
      </w:r>
      <w:r w:rsidRPr="00384B65">
        <w:rPr>
          <w:rFonts w:ascii="Times New Roman" w:hAnsi="Times New Roman" w:cs="Times New Roman"/>
          <w:sz w:val="24"/>
          <w:szCs w:val="24"/>
        </w:rPr>
        <w:t xml:space="preserve"> o ile dotyczy,</w:t>
      </w:r>
    </w:p>
    <w:p w14:paraId="45460BD3" w14:textId="7FC95038"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2E1458">
        <w:rPr>
          <w:rFonts w:ascii="Times New Roman" w:hAnsi="Times New Roman" w:cs="Times New Roman"/>
          <w:sz w:val="24"/>
          <w:szCs w:val="24"/>
        </w:rPr>
        <w:t>zp</w:t>
      </w:r>
      <w:r w:rsidRPr="007C1803">
        <w:rPr>
          <w:rFonts w:ascii="Times New Roman" w:hAnsi="Times New Roman" w:cs="Times New Roman"/>
          <w:sz w:val="24"/>
          <w:szCs w:val="24"/>
        </w:rPr>
        <w:t xml:space="preserve"> - </w:t>
      </w:r>
      <w:r w:rsidR="00C14A81">
        <w:rPr>
          <w:rFonts w:ascii="Times New Roman" w:hAnsi="Times New Roman" w:cs="Times New Roman"/>
          <w:sz w:val="24"/>
          <w:szCs w:val="24"/>
        </w:rPr>
        <w:t>w</w:t>
      </w:r>
      <w:r w:rsidRPr="007C1803">
        <w:rPr>
          <w:rFonts w:ascii="Times New Roman" w:hAnsi="Times New Roman" w:cs="Times New Roman"/>
          <w:sz w:val="24"/>
          <w:szCs w:val="24"/>
        </w:rPr>
        <w:t>ykonawca/</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wspólnie ubiegającego się o udzielenie zamówienia </w:t>
      </w:r>
      <w:r w:rsidRPr="001B73E6">
        <w:rPr>
          <w:rFonts w:ascii="Times New Roman" w:hAnsi="Times New Roman" w:cs="Times New Roman"/>
          <w:i/>
          <w:iCs/>
          <w:sz w:val="24"/>
          <w:szCs w:val="24"/>
          <w:u w:val="single"/>
        </w:rPr>
        <w:t>(Załącznik nr 5 do SWZ),</w:t>
      </w:r>
    </w:p>
    <w:p w14:paraId="2B407685" w14:textId="38E5D6AA"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na Ukrainę oraz służących ochronie bezpieczeństwa narodowego składane na podstawie art. 125 ust. 1 ustawy P</w:t>
      </w:r>
      <w:r w:rsidR="002E1458">
        <w:rPr>
          <w:rFonts w:ascii="Times New Roman" w:hAnsi="Times New Roman" w:cs="Times New Roman"/>
          <w:sz w:val="24"/>
          <w:szCs w:val="24"/>
        </w:rPr>
        <w:t>zp</w:t>
      </w:r>
      <w:r w:rsidRPr="007C1803">
        <w:rPr>
          <w:rFonts w:ascii="Times New Roman" w:hAnsi="Times New Roman" w:cs="Times New Roman"/>
          <w:sz w:val="24"/>
          <w:szCs w:val="24"/>
        </w:rPr>
        <w:t xml:space="preserve"> - podmiot udostępniający zasoby </w:t>
      </w:r>
      <w:r w:rsidRPr="006208E5">
        <w:rPr>
          <w:rFonts w:ascii="Times New Roman" w:hAnsi="Times New Roman" w:cs="Times New Roman"/>
          <w:sz w:val="24"/>
          <w:szCs w:val="24"/>
          <w:u w:val="single"/>
        </w:rPr>
        <w:t>(</w:t>
      </w:r>
      <w:r w:rsidRPr="001B73E6">
        <w:rPr>
          <w:rFonts w:ascii="Times New Roman" w:hAnsi="Times New Roman" w:cs="Times New Roman"/>
          <w:i/>
          <w:iCs/>
          <w:sz w:val="24"/>
          <w:szCs w:val="24"/>
          <w:u w:val="single"/>
        </w:rPr>
        <w:t>Załącznik nr 6 do SWZ),</w:t>
      </w:r>
    </w:p>
    <w:p w14:paraId="630F9020"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7190439"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4D4A103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dla pełnomocnika do reprezentowania w postępowaniu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ykonawców wspólnie ubiegających się o udzielenie zamówienia - dotyczy ofert składanych przez </w:t>
      </w:r>
      <w:r w:rsidR="00C14A81">
        <w:rPr>
          <w:rFonts w:ascii="Times New Roman" w:hAnsi="Times New Roman" w:cs="Times New Roman"/>
          <w:sz w:val="24"/>
          <w:szCs w:val="24"/>
        </w:rPr>
        <w:t>w</w:t>
      </w:r>
      <w:r w:rsidRPr="007C1803">
        <w:rPr>
          <w:rFonts w:ascii="Times New Roman" w:hAnsi="Times New Roman" w:cs="Times New Roman"/>
          <w:sz w:val="24"/>
          <w:szCs w:val="24"/>
        </w:rPr>
        <w:t>ykonawców wspólnie ubiegających się o udzielenie zamówienia,</w:t>
      </w:r>
    </w:p>
    <w:p w14:paraId="089E9EC6" w14:textId="4F09C69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odpis lub informację z Krajowego Rejestru Sądowego, Centralnej Ewidencji i Informacji o Działalności Gospodarczej lub innego właściwego rejestru - w celu potwierdzenia, że osoba działająca w imieniu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jest umocowana do jego reprezentowania,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nie jest zobowiązany do złożenia przedmiotowych dokumentów, jeżeli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amawiający może je uzyskać za pomocą bezpłatnych i ogólnodostępnych baz danych, o ile </w:t>
      </w:r>
      <w:r w:rsidR="00C14A81">
        <w:rPr>
          <w:rFonts w:ascii="Times New Roman" w:hAnsi="Times New Roman" w:cs="Times New Roman"/>
          <w:sz w:val="24"/>
          <w:szCs w:val="24"/>
        </w:rPr>
        <w:t>w</w:t>
      </w:r>
      <w:r w:rsidRPr="007C1803">
        <w:rPr>
          <w:rFonts w:ascii="Times New Roman" w:hAnsi="Times New Roman" w:cs="Times New Roman"/>
          <w:sz w:val="24"/>
          <w:szCs w:val="24"/>
        </w:rPr>
        <w:t>ykonawca wskazał dane umożliwiające dostęp do tych dokumentów.</w:t>
      </w:r>
    </w:p>
    <w:p w14:paraId="483DB6DF"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Podmiotowe środki dowodowe,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W przypadku gdy podmiotowe środki dowodowe,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67E8F4D"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4EBF7FD4" w:rsidR="007C1803" w:rsidRPr="007C1803" w:rsidRDefault="007C1803">
      <w:pPr>
        <w:numPr>
          <w:ilvl w:val="0"/>
          <w:numId w:val="55"/>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 xml:space="preserve">podmiotowych środków dowodowych - odpowiednio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w:t>
      </w:r>
      <w:r w:rsidR="00C14A81">
        <w:rPr>
          <w:rFonts w:ascii="Times New Roman" w:hAnsi="Times New Roman" w:cs="Times New Roman"/>
          <w:sz w:val="24"/>
          <w:szCs w:val="24"/>
        </w:rPr>
        <w:t>w</w:t>
      </w:r>
      <w:r w:rsidRPr="007C1803">
        <w:rPr>
          <w:rFonts w:ascii="Times New Roman" w:hAnsi="Times New Roman" w:cs="Times New Roman"/>
          <w:sz w:val="24"/>
          <w:szCs w:val="24"/>
        </w:rPr>
        <w:t>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pPr>
        <w:numPr>
          <w:ilvl w:val="0"/>
          <w:numId w:val="55"/>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pPr>
        <w:numPr>
          <w:ilvl w:val="0"/>
          <w:numId w:val="57"/>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60BD58C8" w:rsidR="003F18B0" w:rsidRPr="00964826" w:rsidRDefault="00351485"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9" w:name="_Toc160024603"/>
      <w:r>
        <w:t>SPOSÓB</w:t>
      </w:r>
      <w:r w:rsidR="003F18B0" w:rsidRPr="00964826">
        <w:t xml:space="preserve"> ORAZ </w:t>
      </w:r>
      <w:r>
        <w:t>TERMIN</w:t>
      </w:r>
      <w:r w:rsidR="003F18B0" w:rsidRPr="00964826">
        <w:t xml:space="preserve"> SKŁADANIA OFERTY</w:t>
      </w:r>
      <w:bookmarkEnd w:id="39"/>
    </w:p>
    <w:bookmarkEnd w:id="37"/>
    <w:p w14:paraId="67BF7667" w14:textId="3A172CA4" w:rsidR="00B35F2C" w:rsidRDefault="00B35F2C">
      <w:pPr>
        <w:pStyle w:val="Bezodstpw"/>
        <w:numPr>
          <w:ilvl w:val="6"/>
          <w:numId w:val="27"/>
        </w:numPr>
        <w:spacing w:line="259" w:lineRule="auto"/>
        <w:ind w:left="284" w:hanging="284"/>
        <w:contextualSpacing/>
        <w:jc w:val="both"/>
      </w:pPr>
      <w:r w:rsidRPr="00560ABD">
        <w:rPr>
          <w:rFonts w:eastAsia="Calibri"/>
        </w:rPr>
        <w:t xml:space="preserve">Ofertę wraz z wymaganymi dokumentami należy umieścić na Platformie pod adresem: </w:t>
      </w:r>
      <w:r w:rsidR="00034F91" w:rsidRPr="00034F91">
        <w:t>https://platformazakupowa.pl/transakcja/1032817</w:t>
      </w:r>
      <w:r w:rsidR="00A52698">
        <w:rPr>
          <w:rStyle w:val="Hipercze"/>
          <w:bCs/>
        </w:rPr>
        <w:t xml:space="preserve"> </w:t>
      </w:r>
      <w:r w:rsidRPr="00560ABD">
        <w:t xml:space="preserve">terminie </w:t>
      </w:r>
      <w:r w:rsidRPr="00560ABD">
        <w:rPr>
          <w:b/>
          <w:bCs/>
        </w:rPr>
        <w:t xml:space="preserve">do dnia </w:t>
      </w:r>
      <w:r w:rsidR="00034F91">
        <w:rPr>
          <w:b/>
          <w:bCs/>
        </w:rPr>
        <w:t>13.01.2025</w:t>
      </w:r>
      <w:r w:rsidRPr="00560ABD">
        <w:rPr>
          <w:b/>
          <w:bCs/>
        </w:rPr>
        <w:t xml:space="preserve"> r. do godz. </w:t>
      </w:r>
      <w:r w:rsidR="00576CAC">
        <w:rPr>
          <w:b/>
          <w:bCs/>
        </w:rPr>
        <w:t>09:00</w:t>
      </w:r>
      <w:r w:rsidRPr="00560ABD">
        <w:t>.</w:t>
      </w:r>
    </w:p>
    <w:p w14:paraId="372E4AD9" w14:textId="77777777" w:rsidR="00B35F2C" w:rsidRDefault="00B35F2C">
      <w:pPr>
        <w:pStyle w:val="Bezodstpw"/>
        <w:numPr>
          <w:ilvl w:val="6"/>
          <w:numId w:val="27"/>
        </w:numPr>
        <w:spacing w:line="259" w:lineRule="auto"/>
        <w:ind w:left="284" w:hanging="284"/>
        <w:contextualSpacing/>
        <w:jc w:val="both"/>
      </w:pPr>
      <w:r w:rsidRPr="00560ABD">
        <w:t>Do oferty należy dołączyć wszystkie wymagane w SWZ dokumenty.</w:t>
      </w:r>
    </w:p>
    <w:p w14:paraId="05FA4339" w14:textId="77777777" w:rsidR="00B35F2C" w:rsidRPr="00560ABD" w:rsidRDefault="00B35F2C">
      <w:pPr>
        <w:pStyle w:val="Bezodstpw"/>
        <w:numPr>
          <w:ilvl w:val="6"/>
          <w:numId w:val="27"/>
        </w:numPr>
        <w:spacing w:line="259" w:lineRule="auto"/>
        <w:ind w:left="284" w:hanging="284"/>
        <w:contextualSpacing/>
        <w:jc w:val="both"/>
      </w:pPr>
      <w:r w:rsidRPr="00560ABD">
        <w:t>Po wypełnieniu Formularza składania oferty lub wniosku i dołączenia  wszystkich wymaganych załączników należy kliknąć przycisk „Przejdź do podsumowania”.</w:t>
      </w:r>
    </w:p>
    <w:p w14:paraId="6CF193C2" w14:textId="3CA0FDAF" w:rsidR="00B35F2C" w:rsidRDefault="00B35F2C">
      <w:pPr>
        <w:pStyle w:val="Bezodstpw"/>
        <w:numPr>
          <w:ilvl w:val="6"/>
          <w:numId w:val="27"/>
        </w:numPr>
        <w:spacing w:line="259" w:lineRule="auto"/>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5">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26">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w:t>
      </w:r>
      <w:r w:rsidR="00C14A81">
        <w:t>zp</w:t>
      </w:r>
      <w:r w:rsidRPr="00560ABD">
        <w:t>, gdzie zaznaczono, iż oferty, wnioski o dopuszczenie do udziału w postępowaniu oraz oświadczenie, o którym mowa w art. 125 ust.</w:t>
      </w:r>
      <w:r>
        <w:t xml:space="preserve"> </w:t>
      </w:r>
      <w:r w:rsidRPr="00560ABD">
        <w:t xml:space="preserve">1 </w:t>
      </w:r>
      <w:r>
        <w:t>ustawy P</w:t>
      </w:r>
      <w:r w:rsidR="00C14A81">
        <w:t>zp</w:t>
      </w:r>
      <w:r>
        <w:t xml:space="preserve"> </w:t>
      </w:r>
      <w:r w:rsidRPr="00560ABD">
        <w:t>sporządza się, pod rygorem nieważności, w formie elektronicznej i opatruje się kwalifikowanym podpisem elektronicznym</w:t>
      </w:r>
      <w:r w:rsidR="00EF66D8">
        <w:t>.</w:t>
      </w:r>
    </w:p>
    <w:p w14:paraId="0ABE6035" w14:textId="77777777" w:rsidR="00B35F2C" w:rsidRDefault="00B35F2C">
      <w:pPr>
        <w:pStyle w:val="Bezodstpw"/>
        <w:numPr>
          <w:ilvl w:val="6"/>
          <w:numId w:val="27"/>
        </w:numPr>
        <w:spacing w:line="259" w:lineRule="auto"/>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1B1799DD" w:rsidR="00B35F2C" w:rsidRPr="00560ABD" w:rsidRDefault="00B35F2C">
      <w:pPr>
        <w:pStyle w:val="Bezodstpw"/>
        <w:numPr>
          <w:ilvl w:val="6"/>
          <w:numId w:val="27"/>
        </w:numPr>
        <w:spacing w:line="259" w:lineRule="auto"/>
        <w:ind w:left="284" w:hanging="284"/>
        <w:contextualSpacing/>
        <w:jc w:val="both"/>
      </w:pPr>
      <w:r w:rsidRPr="00560ABD">
        <w:t xml:space="preserve">Szczegółowa instrukcja dla </w:t>
      </w:r>
      <w:r w:rsidR="00C14A81">
        <w:t>w</w:t>
      </w:r>
      <w:r w:rsidRPr="00560ABD">
        <w:t xml:space="preserve">ykonawców dotycząca złożenia, zmiany i wycofania oferty znajduje się na stronie internetowej pod adresem:  </w:t>
      </w:r>
      <w:hyperlink r:id="rId27" w:history="1">
        <w:r w:rsidR="001C4909" w:rsidRPr="001C4909">
          <w:rPr>
            <w:rStyle w:val="Hipercze"/>
            <w:bCs/>
            <w:color w:val="auto"/>
            <w:u w:val="none"/>
          </w:rPr>
          <w:t>https://platformazakupowa.pl/strona/45-instrukcje</w:t>
        </w:r>
      </w:hyperlink>
      <w:r w:rsidR="001C4909" w:rsidRPr="001C4909">
        <w:rPr>
          <w:bCs/>
        </w:rPr>
        <w:t>.</w:t>
      </w:r>
    </w:p>
    <w:p w14:paraId="76D0C381" w14:textId="1B833A92" w:rsidR="003F18B0"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40" w:name="_Toc160024604"/>
      <w:r w:rsidRPr="00964826">
        <w:t>SPOSÓB OBLICZANIA CENY</w:t>
      </w:r>
      <w:bookmarkEnd w:id="40"/>
    </w:p>
    <w:p w14:paraId="398983BD" w14:textId="77777777" w:rsidR="00FF64D2" w:rsidRPr="00320DD9" w:rsidRDefault="00FF64D2" w:rsidP="00FF64D2">
      <w:pPr>
        <w:pStyle w:val="pkt"/>
        <w:numPr>
          <w:ilvl w:val="1"/>
          <w:numId w:val="11"/>
        </w:numPr>
        <w:spacing w:before="240" w:after="0" w:line="276" w:lineRule="auto"/>
        <w:ind w:left="284" w:hanging="284"/>
        <w:rPr>
          <w:sz w:val="24"/>
          <w:szCs w:val="24"/>
        </w:rPr>
      </w:pPr>
      <w:r w:rsidRPr="00320DD9">
        <w:rPr>
          <w:sz w:val="24"/>
          <w:szCs w:val="24"/>
        </w:rPr>
        <w:t xml:space="preserve">Wykonawca podaje cenę ofertową brutto na Formularzu Ofertowym  stanowiącym </w:t>
      </w:r>
      <w:r w:rsidRPr="00320DD9">
        <w:rPr>
          <w:i/>
          <w:iCs/>
          <w:sz w:val="24"/>
          <w:szCs w:val="24"/>
        </w:rPr>
        <w:t>Załącznik nr 1 do SWZ</w:t>
      </w:r>
      <w:r w:rsidRPr="00320DD9">
        <w:rPr>
          <w:sz w:val="24"/>
          <w:szCs w:val="24"/>
        </w:rPr>
        <w:t>.</w:t>
      </w:r>
    </w:p>
    <w:p w14:paraId="6B8FB387" w14:textId="77777777" w:rsidR="00FF64D2" w:rsidRPr="00320DD9" w:rsidRDefault="00FF64D2" w:rsidP="00FF64D2">
      <w:pPr>
        <w:pStyle w:val="pkt"/>
        <w:numPr>
          <w:ilvl w:val="1"/>
          <w:numId w:val="11"/>
        </w:numPr>
        <w:spacing w:before="0" w:after="0"/>
        <w:ind w:left="284" w:hanging="284"/>
        <w:rPr>
          <w:sz w:val="24"/>
          <w:szCs w:val="24"/>
        </w:rPr>
      </w:pPr>
      <w:r w:rsidRPr="00320DD9">
        <w:rPr>
          <w:sz w:val="24"/>
          <w:szCs w:val="24"/>
        </w:rPr>
        <w:t xml:space="preserve">Do oferty Wykonawca załączy cennik ofertowy ( </w:t>
      </w:r>
      <w:r w:rsidRPr="00320DD9">
        <w:rPr>
          <w:i/>
          <w:iCs/>
          <w:sz w:val="24"/>
          <w:szCs w:val="24"/>
        </w:rPr>
        <w:t>Załącznik nr 1a do SWZ</w:t>
      </w:r>
      <w:r w:rsidRPr="00320DD9">
        <w:rPr>
          <w:sz w:val="24"/>
          <w:szCs w:val="24"/>
        </w:rPr>
        <w:t>).</w:t>
      </w:r>
    </w:p>
    <w:p w14:paraId="7B2A908C" w14:textId="77777777" w:rsidR="00FF64D2" w:rsidRPr="00320DD9" w:rsidRDefault="00FF64D2" w:rsidP="00FF64D2">
      <w:pPr>
        <w:pStyle w:val="pkt"/>
        <w:numPr>
          <w:ilvl w:val="1"/>
          <w:numId w:val="11"/>
        </w:numPr>
        <w:spacing w:before="0" w:after="0"/>
        <w:ind w:left="284" w:hanging="284"/>
        <w:rPr>
          <w:bCs/>
          <w:sz w:val="24"/>
          <w:szCs w:val="24"/>
        </w:rPr>
      </w:pPr>
      <w:r w:rsidRPr="00320DD9">
        <w:rPr>
          <w:bCs/>
          <w:sz w:val="24"/>
          <w:szCs w:val="24"/>
        </w:rPr>
        <w:t>Maksymalną wartość każdej usługi netto wskazanej w cenniku ofertowym należy ustalić                       w następujący sposób:</w:t>
      </w:r>
    </w:p>
    <w:p w14:paraId="2AF8400D" w14:textId="77777777" w:rsidR="00FF64D2" w:rsidRPr="00320DD9" w:rsidRDefault="00FF64D2" w:rsidP="00FF64D2">
      <w:pPr>
        <w:pStyle w:val="pkt"/>
        <w:spacing w:before="0" w:after="0"/>
        <w:ind w:left="284" w:firstLine="0"/>
        <w:rPr>
          <w:bCs/>
          <w:sz w:val="24"/>
          <w:szCs w:val="24"/>
        </w:rPr>
      </w:pPr>
      <w:r w:rsidRPr="00320DD9">
        <w:rPr>
          <w:bCs/>
          <w:sz w:val="24"/>
          <w:szCs w:val="24"/>
        </w:rPr>
        <w:t xml:space="preserve">- jednostkową cenę netto określoną przez Wykonawcę,  należy pomnożyć przez maksymalną jednokrotną ilość, a następnie  maksymalną krotność lub ilość do wykonania ( zgodnie z </w:t>
      </w:r>
      <w:r w:rsidRPr="00320DD9">
        <w:rPr>
          <w:bCs/>
          <w:i/>
          <w:iCs/>
          <w:sz w:val="24"/>
          <w:szCs w:val="24"/>
        </w:rPr>
        <w:t>Załącznikiem do oferty Nr 1</w:t>
      </w:r>
      <w:r>
        <w:rPr>
          <w:bCs/>
          <w:i/>
          <w:iCs/>
          <w:sz w:val="24"/>
          <w:szCs w:val="24"/>
        </w:rPr>
        <w:t xml:space="preserve"> </w:t>
      </w:r>
      <w:r w:rsidRPr="00320DD9">
        <w:rPr>
          <w:bCs/>
          <w:sz w:val="24"/>
          <w:szCs w:val="24"/>
        </w:rPr>
        <w:t>).</w:t>
      </w:r>
    </w:p>
    <w:p w14:paraId="10BE0094" w14:textId="77777777" w:rsidR="00FF64D2" w:rsidRPr="00320DD9" w:rsidRDefault="00FF64D2" w:rsidP="00FF64D2">
      <w:pPr>
        <w:pStyle w:val="pkt"/>
        <w:numPr>
          <w:ilvl w:val="1"/>
          <w:numId w:val="11"/>
        </w:numPr>
        <w:spacing w:before="0" w:after="0"/>
        <w:ind w:left="284" w:hanging="284"/>
        <w:rPr>
          <w:b/>
          <w:bCs/>
          <w:sz w:val="24"/>
          <w:szCs w:val="24"/>
        </w:rPr>
      </w:pPr>
      <w:r w:rsidRPr="00320DD9">
        <w:rPr>
          <w:sz w:val="24"/>
          <w:szCs w:val="24"/>
        </w:rPr>
        <w:t xml:space="preserve">Cenę netto całego zadania Wykonawca ustali  sumując wszystkie maksymalne wartości poszczególnych usług wymienionych w </w:t>
      </w:r>
      <w:r w:rsidRPr="00320DD9">
        <w:rPr>
          <w:i/>
          <w:iCs/>
          <w:sz w:val="24"/>
          <w:szCs w:val="24"/>
        </w:rPr>
        <w:t>Załączniku do oferty  Nr 1</w:t>
      </w:r>
      <w:r w:rsidRPr="00320DD9">
        <w:rPr>
          <w:sz w:val="24"/>
          <w:szCs w:val="24"/>
        </w:rPr>
        <w:t>.</w:t>
      </w:r>
    </w:p>
    <w:p w14:paraId="6428D6AD" w14:textId="77777777" w:rsidR="00FF64D2" w:rsidRPr="00320DD9" w:rsidRDefault="00FF64D2" w:rsidP="00FF64D2">
      <w:pPr>
        <w:pStyle w:val="pkt"/>
        <w:numPr>
          <w:ilvl w:val="1"/>
          <w:numId w:val="11"/>
        </w:numPr>
        <w:spacing w:before="0" w:after="0"/>
        <w:ind w:left="284" w:hanging="284"/>
        <w:rPr>
          <w:b/>
          <w:bCs/>
          <w:sz w:val="24"/>
          <w:szCs w:val="24"/>
        </w:rPr>
      </w:pPr>
      <w:r w:rsidRPr="00320DD9">
        <w:rPr>
          <w:sz w:val="24"/>
          <w:szCs w:val="24"/>
        </w:rPr>
        <w:t>Do ceny netto za całe zadanie wykonawca doliczy podatek VAT. Stawka podatku VAT                         w przedmiotowym postępowaniu wynosi 8%.</w:t>
      </w:r>
    </w:p>
    <w:p w14:paraId="0DC08B6F" w14:textId="58202DE0" w:rsidR="00FF64D2" w:rsidRPr="00320DD9" w:rsidRDefault="00FF64D2" w:rsidP="00FF64D2">
      <w:pPr>
        <w:pStyle w:val="pkt"/>
        <w:numPr>
          <w:ilvl w:val="1"/>
          <w:numId w:val="11"/>
        </w:numPr>
        <w:spacing w:before="0" w:after="0"/>
        <w:ind w:left="284" w:hanging="284"/>
        <w:rPr>
          <w:b/>
          <w:bCs/>
          <w:sz w:val="24"/>
          <w:szCs w:val="24"/>
        </w:rPr>
      </w:pPr>
      <w:r w:rsidRPr="00320DD9">
        <w:rPr>
          <w:sz w:val="24"/>
          <w:szCs w:val="24"/>
        </w:rPr>
        <w:t>Cena ofertowa brutto</w:t>
      </w:r>
      <w:r w:rsidR="007F1BEB">
        <w:rPr>
          <w:sz w:val="24"/>
          <w:szCs w:val="24"/>
        </w:rPr>
        <w:t xml:space="preserve"> </w:t>
      </w:r>
      <w:r w:rsidRPr="00320DD9">
        <w:rPr>
          <w:sz w:val="24"/>
          <w:szCs w:val="24"/>
        </w:rPr>
        <w:t xml:space="preserve">musi uwzględniać wszystkie koszty związane z realizacją przedmiotu zamówienia wskazanym w opisach przedmiotu zamówienia (OPZ), postanowieniami umowy określonymi w niniejszej SWZ. Cena winna obejmować  w szczególności koszty prac związanych z przygotowaniem do realizacji usług, zabezpieczenie kosztów dotyczących materiałów niezbędnych do świadczenia usług, wyposażenia stanowisk pracy osób realizujących usługę, koszty związane  z ubezpieczeniami, zakładane marże, koszt ryzyk pojawiających się podczas realizacji zamówienia jakie na obecnym etapie postępowania mogą być zidentyfikowane </w:t>
      </w:r>
    </w:p>
    <w:p w14:paraId="2EB1D9F9" w14:textId="79954FCA" w:rsidR="00FF64D2" w:rsidRPr="00320DD9" w:rsidRDefault="00FF64D2" w:rsidP="00FF64D2">
      <w:pPr>
        <w:pStyle w:val="pkt"/>
        <w:numPr>
          <w:ilvl w:val="1"/>
          <w:numId w:val="11"/>
        </w:numPr>
        <w:spacing w:before="0" w:after="0"/>
        <w:ind w:left="284" w:hanging="284"/>
        <w:rPr>
          <w:b/>
          <w:bCs/>
          <w:sz w:val="24"/>
          <w:szCs w:val="24"/>
        </w:rPr>
      </w:pPr>
      <w:r w:rsidRPr="00320DD9">
        <w:rPr>
          <w:sz w:val="24"/>
          <w:szCs w:val="24"/>
        </w:rPr>
        <w:t>Cenę należy poda</w:t>
      </w:r>
      <w:r>
        <w:rPr>
          <w:sz w:val="24"/>
          <w:szCs w:val="24"/>
        </w:rPr>
        <w:t>wać</w:t>
      </w:r>
      <w:r w:rsidRPr="00320DD9">
        <w:rPr>
          <w:sz w:val="24"/>
          <w:szCs w:val="24"/>
        </w:rPr>
        <w:t xml:space="preserve"> z </w:t>
      </w:r>
      <w:r w:rsidRPr="00320DD9">
        <w:rPr>
          <w:rStyle w:val="highlight"/>
          <w:sz w:val="24"/>
          <w:szCs w:val="24"/>
        </w:rPr>
        <w:t>zaokrą</w:t>
      </w:r>
      <w:r w:rsidRPr="00320DD9">
        <w:rPr>
          <w:sz w:val="24"/>
          <w:szCs w:val="24"/>
        </w:rPr>
        <w:t xml:space="preserve">gleniem do dwóch miejsc po przecinku, zgodnie z poniższą zasadą zaokrąglenia - poniżej 5 należy końcówkę pominąć, powyżej i równe 5 należy zaokrąglić w górę). </w:t>
      </w:r>
    </w:p>
    <w:p w14:paraId="7803E538" w14:textId="77777777" w:rsidR="00FF64D2" w:rsidRPr="00DD2C21" w:rsidRDefault="00FF64D2" w:rsidP="000647EC">
      <w:pPr>
        <w:pStyle w:val="pkt"/>
        <w:numPr>
          <w:ilvl w:val="1"/>
          <w:numId w:val="11"/>
        </w:numPr>
        <w:spacing w:before="0" w:after="0"/>
        <w:ind w:left="284" w:hanging="284"/>
        <w:rPr>
          <w:b/>
          <w:bCs/>
          <w:sz w:val="24"/>
          <w:szCs w:val="24"/>
        </w:rPr>
      </w:pPr>
      <w:r w:rsidRPr="00320DD9">
        <w:rPr>
          <w:sz w:val="24"/>
          <w:szCs w:val="24"/>
        </w:rPr>
        <w:t>Zamawiający nie przewiduje rozliczeń w walucie obcej.</w:t>
      </w:r>
    </w:p>
    <w:p w14:paraId="41A3BB46" w14:textId="01469F41" w:rsidR="00851126" w:rsidRPr="00DD2C21" w:rsidRDefault="00FF64D2" w:rsidP="000647EC">
      <w:pPr>
        <w:pStyle w:val="pkt"/>
        <w:numPr>
          <w:ilvl w:val="1"/>
          <w:numId w:val="11"/>
        </w:numPr>
        <w:spacing w:before="240" w:after="0"/>
        <w:ind w:left="284" w:hanging="284"/>
        <w:rPr>
          <w:b/>
          <w:bCs/>
          <w:sz w:val="24"/>
          <w:szCs w:val="24"/>
        </w:rPr>
      </w:pPr>
      <w:r w:rsidRPr="00320DD9">
        <w:rPr>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00851126" w:rsidRPr="00DD2C21">
        <w:rPr>
          <w:sz w:val="24"/>
          <w:szCs w:val="24"/>
        </w:rPr>
        <w:t xml:space="preserve"> </w:t>
      </w:r>
    </w:p>
    <w:p w14:paraId="015EB405" w14:textId="7ED169C1"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1" w:name="_Toc160024605"/>
      <w:r w:rsidRPr="00964826">
        <w:t>OPIS KRYTERIÓW, KTÓRYMI ZAMAWIAJĄCY BĘDZIE SIĘ KIEROWAŁ PRZY WYBORZE OFERTY, WRAZ Z PODANIEM WAG TYCH KRYTERIÓW I</w:t>
      </w:r>
      <w:r w:rsidR="00562D9C" w:rsidRPr="00964826">
        <w:t> </w:t>
      </w:r>
      <w:r w:rsidRPr="00964826">
        <w:t>SPOSOBU OCENY OFERT</w:t>
      </w:r>
      <w:bookmarkEnd w:id="41"/>
    </w:p>
    <w:p w14:paraId="7C318FE3" w14:textId="0C3B5872" w:rsidR="009D15FA" w:rsidRPr="007433C7" w:rsidRDefault="0038319B" w:rsidP="007433C7">
      <w:pPr>
        <w:numPr>
          <w:ilvl w:val="0"/>
          <w:numId w:val="43"/>
        </w:numPr>
        <w:tabs>
          <w:tab w:val="clear" w:pos="360"/>
          <w:tab w:val="num" w:pos="284"/>
          <w:tab w:val="left" w:pos="3855"/>
        </w:tabs>
        <w:suppressAutoHyphens/>
        <w:spacing w:before="120" w:after="0" w:line="264" w:lineRule="auto"/>
        <w:ind w:left="284" w:hanging="284"/>
        <w:jc w:val="both"/>
        <w:rPr>
          <w:rFonts w:ascii="Times New Roman" w:hAnsi="Times New Roman" w:cs="Times New Roman"/>
          <w:sz w:val="24"/>
          <w:szCs w:val="24"/>
        </w:rPr>
      </w:pPr>
      <w:bookmarkStart w:id="42" w:name="_Hlk86746569"/>
      <w:bookmarkStart w:id="43" w:name="_Toc160024606"/>
      <w:r w:rsidRPr="00D830AD">
        <w:rPr>
          <w:rFonts w:ascii="Times New Roman" w:hAnsi="Times New Roman" w:cs="Times New Roman"/>
          <w:sz w:val="24"/>
          <w:szCs w:val="24"/>
        </w:rPr>
        <w:t>Za ofertę najkorzystniejszą zostanie uznana oferta zawierająca najkorzystniejszy bilans punktów w kryteriach:</w:t>
      </w:r>
    </w:p>
    <w:p w14:paraId="31EC1587" w14:textId="77777777" w:rsidR="0019291D" w:rsidRDefault="0019291D" w:rsidP="0038319B">
      <w:pPr>
        <w:spacing w:after="0" w:line="276" w:lineRule="auto"/>
        <w:ind w:left="851"/>
        <w:rPr>
          <w:rFonts w:ascii="Times New Roman" w:hAnsi="Times New Roman" w:cs="Times New Roman"/>
          <w:b/>
          <w:sz w:val="24"/>
          <w:szCs w:val="24"/>
        </w:rPr>
      </w:pPr>
    </w:p>
    <w:p w14:paraId="3341873C" w14:textId="66179640" w:rsidR="0038319B" w:rsidRPr="00D830AD" w:rsidRDefault="0038319B" w:rsidP="0038319B">
      <w:pPr>
        <w:spacing w:after="0" w:line="276" w:lineRule="auto"/>
        <w:ind w:left="851"/>
        <w:rPr>
          <w:rFonts w:ascii="Times New Roman" w:hAnsi="Times New Roman" w:cs="Times New Roman"/>
          <w:b/>
          <w:bCs/>
          <w:sz w:val="24"/>
          <w:szCs w:val="24"/>
        </w:rPr>
      </w:pPr>
      <w:r w:rsidRPr="00D830AD">
        <w:rPr>
          <w:rFonts w:ascii="Times New Roman" w:hAnsi="Times New Roman" w:cs="Times New Roman"/>
          <w:b/>
          <w:sz w:val="24"/>
          <w:szCs w:val="24"/>
        </w:rPr>
        <w:t>a)</w:t>
      </w:r>
      <w:r w:rsidRPr="00D830AD">
        <w:rPr>
          <w:rFonts w:ascii="Times New Roman" w:hAnsi="Times New Roman" w:cs="Times New Roman"/>
          <w:b/>
          <w:sz w:val="24"/>
          <w:szCs w:val="24"/>
        </w:rPr>
        <w:tab/>
      </w:r>
      <w:r w:rsidRPr="00D830AD">
        <w:rPr>
          <w:rFonts w:ascii="Times New Roman" w:hAnsi="Times New Roman" w:cs="Times New Roman"/>
          <w:b/>
          <w:bCs/>
          <w:sz w:val="24"/>
          <w:szCs w:val="24"/>
        </w:rPr>
        <w:t>Cena (C) - waga kryterium 60%,</w:t>
      </w:r>
    </w:p>
    <w:p w14:paraId="26A2AD10" w14:textId="220859B8" w:rsidR="0038319B" w:rsidRDefault="0038319B" w:rsidP="00E96285">
      <w:pPr>
        <w:spacing w:after="0" w:line="276" w:lineRule="auto"/>
        <w:ind w:left="1418" w:hanging="567"/>
        <w:rPr>
          <w:rFonts w:ascii="Times New Roman" w:hAnsi="Times New Roman" w:cs="Times New Roman"/>
          <w:b/>
          <w:bCs/>
          <w:sz w:val="24"/>
          <w:szCs w:val="24"/>
        </w:rPr>
      </w:pPr>
      <w:r w:rsidRPr="00D830AD">
        <w:rPr>
          <w:rFonts w:ascii="Times New Roman" w:hAnsi="Times New Roman" w:cs="Times New Roman"/>
          <w:b/>
          <w:sz w:val="24"/>
          <w:szCs w:val="24"/>
        </w:rPr>
        <w:t>b)</w:t>
      </w:r>
      <w:r w:rsidRPr="00D830AD">
        <w:rPr>
          <w:rFonts w:ascii="Times New Roman" w:hAnsi="Times New Roman" w:cs="Times New Roman"/>
          <w:b/>
          <w:sz w:val="24"/>
          <w:szCs w:val="24"/>
        </w:rPr>
        <w:tab/>
      </w:r>
      <w:r w:rsidRPr="00D830AD">
        <w:rPr>
          <w:rFonts w:ascii="Times New Roman" w:hAnsi="Times New Roman" w:cs="Times New Roman"/>
          <w:b/>
          <w:bCs/>
          <w:sz w:val="24"/>
          <w:szCs w:val="24"/>
        </w:rPr>
        <w:t>Czas rozpoczęcia interwencyjnego usuwania wiatrołomów drzew od momentu wydania polecenia   przez Zamawiającego - waga kryterium 40%.</w:t>
      </w:r>
    </w:p>
    <w:p w14:paraId="441A69E8" w14:textId="77777777" w:rsidR="009D15FA" w:rsidRPr="00E96285" w:rsidRDefault="009D15FA" w:rsidP="00E96285">
      <w:pPr>
        <w:spacing w:after="0" w:line="276" w:lineRule="auto"/>
        <w:ind w:left="1418" w:hanging="567"/>
        <w:rPr>
          <w:rFonts w:ascii="Times New Roman" w:hAnsi="Times New Roman" w:cs="Times New Roman"/>
          <w:sz w:val="24"/>
          <w:szCs w:val="24"/>
        </w:rPr>
      </w:pPr>
    </w:p>
    <w:p w14:paraId="2DD455C5" w14:textId="5BBCCE4D" w:rsidR="0019291D" w:rsidRDefault="0038319B" w:rsidP="007433C7">
      <w:pPr>
        <w:pStyle w:val="pkt"/>
        <w:spacing w:before="0" w:after="0" w:line="276" w:lineRule="auto"/>
        <w:ind w:left="284" w:hanging="426"/>
        <w:rPr>
          <w:b/>
          <w:sz w:val="24"/>
          <w:szCs w:val="24"/>
        </w:rPr>
      </w:pPr>
      <w:r w:rsidRPr="00D830AD">
        <w:rPr>
          <w:b/>
          <w:sz w:val="24"/>
          <w:szCs w:val="24"/>
        </w:rPr>
        <w:t xml:space="preserve"> </w:t>
      </w:r>
    </w:p>
    <w:p w14:paraId="1CCFBEF9" w14:textId="62749711" w:rsidR="0038319B" w:rsidRPr="00C458DB" w:rsidRDefault="0038319B" w:rsidP="00E96285">
      <w:pPr>
        <w:pStyle w:val="pkt"/>
        <w:spacing w:before="0" w:after="0" w:line="276" w:lineRule="auto"/>
        <w:ind w:left="284" w:hanging="426"/>
        <w:rPr>
          <w:sz w:val="24"/>
          <w:szCs w:val="24"/>
        </w:rPr>
      </w:pPr>
      <w:r w:rsidRPr="00D830AD">
        <w:rPr>
          <w:b/>
          <w:sz w:val="24"/>
          <w:szCs w:val="24"/>
        </w:rPr>
        <w:t xml:space="preserve"> </w:t>
      </w:r>
      <w:r w:rsidRPr="00D830AD">
        <w:rPr>
          <w:bCs/>
          <w:sz w:val="24"/>
          <w:szCs w:val="24"/>
        </w:rPr>
        <w:t>2.</w:t>
      </w:r>
      <w:r w:rsidRPr="00D830AD">
        <w:rPr>
          <w:b/>
          <w:sz w:val="24"/>
          <w:szCs w:val="24"/>
        </w:rPr>
        <w:tab/>
      </w:r>
      <w:r w:rsidRPr="00D830AD">
        <w:rPr>
          <w:sz w:val="24"/>
          <w:szCs w:val="24"/>
        </w:rPr>
        <w:t>Zasady oceny ofert w kryterium:</w:t>
      </w:r>
    </w:p>
    <w:p w14:paraId="68DE28A7" w14:textId="77777777" w:rsidR="0038319B" w:rsidRPr="00D62F45" w:rsidRDefault="0038319B" w:rsidP="0038319B">
      <w:pPr>
        <w:tabs>
          <w:tab w:val="left" w:pos="142"/>
          <w:tab w:val="left" w:pos="284"/>
          <w:tab w:val="num" w:pos="851"/>
        </w:tabs>
        <w:spacing w:after="0" w:line="264" w:lineRule="auto"/>
        <w:jc w:val="both"/>
        <w:rPr>
          <w:rFonts w:ascii="Arial" w:eastAsia="Times New Roman" w:hAnsi="Arial" w:cs="Arial"/>
          <w:sz w:val="20"/>
          <w:szCs w:val="20"/>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292"/>
        <w:gridCol w:w="1643"/>
        <w:gridCol w:w="4800"/>
      </w:tblGrid>
      <w:tr w:rsidR="0038319B" w:rsidRPr="00D62F45" w14:paraId="656FD2E8" w14:textId="77777777" w:rsidTr="003D47D6">
        <w:trPr>
          <w:trHeight w:val="391"/>
          <w:jc w:val="center"/>
        </w:trPr>
        <w:tc>
          <w:tcPr>
            <w:tcW w:w="1637" w:type="dxa"/>
            <w:shd w:val="clear" w:color="auto" w:fill="D9D9D9"/>
            <w:vAlign w:val="center"/>
          </w:tcPr>
          <w:bookmarkEnd w:id="42"/>
          <w:p w14:paraId="2DCA7279" w14:textId="77777777" w:rsidR="0038319B" w:rsidRPr="00D62F45" w:rsidRDefault="0038319B" w:rsidP="000A3CDF">
            <w:pPr>
              <w:tabs>
                <w:tab w:val="num" w:pos="0"/>
                <w:tab w:val="num" w:pos="851"/>
              </w:tabs>
              <w:spacing w:before="120" w:after="120" w:line="264" w:lineRule="auto"/>
              <w:rPr>
                <w:rFonts w:ascii="Arial" w:hAnsi="Arial" w:cs="Arial"/>
                <w:b/>
                <w:sz w:val="14"/>
                <w:szCs w:val="14"/>
              </w:rPr>
            </w:pPr>
            <w:r>
              <w:rPr>
                <w:rFonts w:ascii="Arial" w:hAnsi="Arial" w:cs="Arial"/>
                <w:b/>
                <w:sz w:val="14"/>
                <w:szCs w:val="14"/>
              </w:rPr>
              <w:t xml:space="preserve">     </w:t>
            </w:r>
            <w:r w:rsidRPr="00D62F45">
              <w:rPr>
                <w:rFonts w:ascii="Arial" w:hAnsi="Arial" w:cs="Arial"/>
                <w:b/>
                <w:sz w:val="14"/>
                <w:szCs w:val="14"/>
              </w:rPr>
              <w:t>Kryterium</w:t>
            </w:r>
          </w:p>
        </w:tc>
        <w:tc>
          <w:tcPr>
            <w:tcW w:w="1293" w:type="dxa"/>
            <w:shd w:val="clear" w:color="auto" w:fill="D9D9D9"/>
            <w:vAlign w:val="center"/>
          </w:tcPr>
          <w:p w14:paraId="4A9663B3" w14:textId="77777777" w:rsidR="0038319B" w:rsidRPr="00D62F45" w:rsidRDefault="0038319B" w:rsidP="000A3CDF">
            <w:pPr>
              <w:tabs>
                <w:tab w:val="num" w:pos="0"/>
                <w:tab w:val="num" w:pos="851"/>
              </w:tabs>
              <w:spacing w:before="120" w:after="120" w:line="264" w:lineRule="auto"/>
              <w:ind w:left="851" w:hanging="838"/>
              <w:jc w:val="center"/>
              <w:rPr>
                <w:rFonts w:ascii="Arial" w:hAnsi="Arial" w:cs="Arial"/>
                <w:b/>
                <w:sz w:val="14"/>
                <w:szCs w:val="14"/>
              </w:rPr>
            </w:pPr>
            <w:r w:rsidRPr="00D62F45">
              <w:rPr>
                <w:rFonts w:ascii="Arial" w:hAnsi="Arial" w:cs="Arial"/>
                <w:b/>
                <w:sz w:val="14"/>
                <w:szCs w:val="14"/>
              </w:rPr>
              <w:t>Waga [%]</w:t>
            </w:r>
          </w:p>
        </w:tc>
        <w:tc>
          <w:tcPr>
            <w:tcW w:w="1460" w:type="dxa"/>
            <w:shd w:val="clear" w:color="auto" w:fill="D9D9D9"/>
            <w:vAlign w:val="center"/>
          </w:tcPr>
          <w:p w14:paraId="067B9868" w14:textId="77777777" w:rsidR="0038319B" w:rsidRPr="00D62F45" w:rsidRDefault="0038319B" w:rsidP="000A3CDF">
            <w:pPr>
              <w:tabs>
                <w:tab w:val="num" w:pos="0"/>
              </w:tabs>
              <w:spacing w:before="120" w:after="120" w:line="264" w:lineRule="auto"/>
              <w:ind w:left="851" w:hanging="746"/>
              <w:jc w:val="center"/>
              <w:rPr>
                <w:rFonts w:ascii="Arial" w:hAnsi="Arial" w:cs="Arial"/>
                <w:b/>
                <w:sz w:val="14"/>
                <w:szCs w:val="14"/>
              </w:rPr>
            </w:pPr>
            <w:r w:rsidRPr="00D62F45">
              <w:rPr>
                <w:rFonts w:ascii="Arial" w:hAnsi="Arial" w:cs="Arial"/>
                <w:b/>
                <w:sz w:val="14"/>
                <w:szCs w:val="14"/>
              </w:rPr>
              <w:t>Maks. liczba punktów</w:t>
            </w:r>
          </w:p>
        </w:tc>
        <w:tc>
          <w:tcPr>
            <w:tcW w:w="4982" w:type="dxa"/>
            <w:shd w:val="clear" w:color="auto" w:fill="D9D9D9"/>
            <w:vAlign w:val="center"/>
          </w:tcPr>
          <w:p w14:paraId="4E92811B" w14:textId="77777777" w:rsidR="0038319B" w:rsidRPr="00D62F45" w:rsidRDefault="0038319B" w:rsidP="000A3CDF">
            <w:pPr>
              <w:tabs>
                <w:tab w:val="num" w:pos="0"/>
                <w:tab w:val="num" w:pos="851"/>
              </w:tabs>
              <w:spacing w:before="120" w:after="120" w:line="264" w:lineRule="auto"/>
              <w:ind w:left="851" w:hanging="284"/>
              <w:jc w:val="center"/>
              <w:rPr>
                <w:rFonts w:ascii="Arial" w:hAnsi="Arial" w:cs="Arial"/>
                <w:b/>
                <w:sz w:val="14"/>
                <w:szCs w:val="14"/>
              </w:rPr>
            </w:pPr>
            <w:r w:rsidRPr="00D62F45">
              <w:rPr>
                <w:rFonts w:ascii="Arial" w:hAnsi="Arial" w:cs="Arial"/>
                <w:b/>
                <w:sz w:val="14"/>
                <w:szCs w:val="14"/>
              </w:rPr>
              <w:t xml:space="preserve">Sposób oceny </w:t>
            </w:r>
          </w:p>
        </w:tc>
      </w:tr>
      <w:tr w:rsidR="0038319B" w:rsidRPr="00D62F45" w14:paraId="3C1EB1A8" w14:textId="77777777" w:rsidTr="003D47D6">
        <w:trPr>
          <w:trHeight w:val="992"/>
          <w:jc w:val="center"/>
        </w:trPr>
        <w:tc>
          <w:tcPr>
            <w:tcW w:w="1637" w:type="dxa"/>
            <w:vAlign w:val="center"/>
          </w:tcPr>
          <w:p w14:paraId="0DFAEFEB" w14:textId="77777777" w:rsidR="0038319B" w:rsidRPr="00D830AD" w:rsidRDefault="0038319B" w:rsidP="000A3CDF">
            <w:pPr>
              <w:pStyle w:val="Bezodstpw"/>
              <w:tabs>
                <w:tab w:val="num" w:pos="851"/>
              </w:tabs>
              <w:spacing w:line="264" w:lineRule="auto"/>
              <w:ind w:left="851" w:hanging="856"/>
              <w:rPr>
                <w:b/>
                <w:sz w:val="20"/>
                <w:szCs w:val="20"/>
              </w:rPr>
            </w:pPr>
            <w:r w:rsidRPr="00D830AD">
              <w:rPr>
                <w:b/>
                <w:sz w:val="20"/>
                <w:szCs w:val="20"/>
              </w:rPr>
              <w:t>2.1</w:t>
            </w:r>
          </w:p>
          <w:p w14:paraId="6ED2B17B" w14:textId="77777777" w:rsidR="0038319B" w:rsidRPr="00A47594" w:rsidRDefault="0038319B" w:rsidP="000A3CDF">
            <w:pPr>
              <w:pStyle w:val="Bezodstpw"/>
              <w:tabs>
                <w:tab w:val="num" w:pos="0"/>
              </w:tabs>
              <w:spacing w:line="264" w:lineRule="auto"/>
              <w:ind w:hanging="5"/>
              <w:rPr>
                <w:color w:val="70AD47" w:themeColor="accent6"/>
                <w:sz w:val="20"/>
                <w:szCs w:val="20"/>
              </w:rPr>
            </w:pPr>
            <w:r w:rsidRPr="00D830AD">
              <w:rPr>
                <w:b/>
                <w:sz w:val="20"/>
                <w:szCs w:val="20"/>
              </w:rPr>
              <w:t>Cena ofertowa brutto C</w:t>
            </w:r>
          </w:p>
        </w:tc>
        <w:tc>
          <w:tcPr>
            <w:tcW w:w="1293" w:type="dxa"/>
            <w:vAlign w:val="center"/>
          </w:tcPr>
          <w:p w14:paraId="23EFB4D8" w14:textId="77777777" w:rsidR="0038319B" w:rsidRPr="00A47594" w:rsidRDefault="0038319B" w:rsidP="000A3CDF">
            <w:pPr>
              <w:tabs>
                <w:tab w:val="num" w:pos="0"/>
                <w:tab w:val="num" w:pos="851"/>
              </w:tabs>
              <w:spacing w:before="120" w:after="120" w:line="264" w:lineRule="auto"/>
              <w:ind w:left="851" w:hanging="764"/>
              <w:jc w:val="center"/>
              <w:rPr>
                <w:rFonts w:ascii="Times New Roman" w:hAnsi="Times New Roman" w:cs="Times New Roman"/>
                <w:b/>
                <w:color w:val="70AD47" w:themeColor="accent6"/>
                <w:sz w:val="20"/>
                <w:szCs w:val="20"/>
              </w:rPr>
            </w:pPr>
            <w:r w:rsidRPr="00D830AD">
              <w:rPr>
                <w:rFonts w:ascii="Times New Roman" w:hAnsi="Times New Roman" w:cs="Times New Roman"/>
                <w:b/>
                <w:sz w:val="20"/>
                <w:szCs w:val="20"/>
              </w:rPr>
              <w:t>60%</w:t>
            </w:r>
          </w:p>
        </w:tc>
        <w:tc>
          <w:tcPr>
            <w:tcW w:w="1460" w:type="dxa"/>
            <w:vAlign w:val="center"/>
          </w:tcPr>
          <w:p w14:paraId="3DF9915E" w14:textId="77777777" w:rsidR="0038319B" w:rsidRPr="00A47594" w:rsidRDefault="0038319B" w:rsidP="000A3CDF">
            <w:pPr>
              <w:tabs>
                <w:tab w:val="num" w:pos="0"/>
                <w:tab w:val="num" w:pos="851"/>
              </w:tabs>
              <w:spacing w:before="120" w:after="120" w:line="264" w:lineRule="auto"/>
              <w:ind w:left="851" w:hanging="284"/>
              <w:rPr>
                <w:rFonts w:ascii="Times New Roman" w:hAnsi="Times New Roman" w:cs="Times New Roman"/>
                <w:b/>
                <w:color w:val="70AD47" w:themeColor="accent6"/>
                <w:sz w:val="20"/>
                <w:szCs w:val="20"/>
              </w:rPr>
            </w:pPr>
            <w:r w:rsidRPr="00D830AD">
              <w:rPr>
                <w:rFonts w:ascii="Times New Roman" w:hAnsi="Times New Roman" w:cs="Times New Roman"/>
                <w:b/>
                <w:sz w:val="20"/>
                <w:szCs w:val="20"/>
              </w:rPr>
              <w:t>60</w:t>
            </w:r>
          </w:p>
        </w:tc>
        <w:tc>
          <w:tcPr>
            <w:tcW w:w="4982" w:type="dxa"/>
            <w:vAlign w:val="center"/>
          </w:tcPr>
          <w:p w14:paraId="2A4AA741" w14:textId="77777777" w:rsidR="0038319B" w:rsidRPr="00D830AD" w:rsidRDefault="0038319B" w:rsidP="000A3CDF">
            <w:pPr>
              <w:pStyle w:val="Bezodstpw"/>
              <w:tabs>
                <w:tab w:val="num" w:pos="851"/>
              </w:tabs>
              <w:spacing w:line="264" w:lineRule="auto"/>
              <w:ind w:left="851" w:hanging="792"/>
              <w:rPr>
                <w:rFonts w:eastAsia="MS Mincho"/>
                <w:sz w:val="20"/>
                <w:szCs w:val="20"/>
                <w:u w:val="single"/>
              </w:rPr>
            </w:pPr>
            <w:r w:rsidRPr="00D830AD">
              <w:rPr>
                <w:rFonts w:eastAsia="MS Mincho"/>
                <w:sz w:val="20"/>
                <w:szCs w:val="20"/>
                <w:u w:val="single"/>
              </w:rPr>
              <w:t>wg wzoru</w:t>
            </w:r>
          </w:p>
          <w:p w14:paraId="35C2438A" w14:textId="77777777" w:rsidR="0038319B" w:rsidRDefault="0038319B" w:rsidP="00E96285">
            <w:pPr>
              <w:pStyle w:val="Bezodstpw"/>
              <w:tabs>
                <w:tab w:val="num" w:pos="851"/>
              </w:tabs>
              <w:spacing w:line="264" w:lineRule="auto"/>
              <w:rPr>
                <w:rFonts w:eastAsia="MS Mincho"/>
                <w:b/>
                <w:sz w:val="20"/>
                <w:szCs w:val="20"/>
              </w:rPr>
            </w:pPr>
          </w:p>
          <w:p w14:paraId="78A5E051" w14:textId="77777777" w:rsidR="0038319B" w:rsidRPr="00D830AD" w:rsidRDefault="0038319B" w:rsidP="000A3CDF">
            <w:pPr>
              <w:pStyle w:val="Bezodstpw"/>
              <w:tabs>
                <w:tab w:val="num" w:pos="851"/>
              </w:tabs>
              <w:spacing w:line="264" w:lineRule="auto"/>
              <w:ind w:left="851" w:hanging="284"/>
              <w:jc w:val="center"/>
              <w:rPr>
                <w:rFonts w:eastAsia="MS Mincho"/>
                <w:b/>
                <w:sz w:val="20"/>
                <w:szCs w:val="20"/>
              </w:rPr>
            </w:pPr>
            <w:r w:rsidRPr="00D830AD">
              <w:rPr>
                <w:rFonts w:eastAsia="MS Mincho"/>
                <w:b/>
                <w:sz w:val="20"/>
                <w:szCs w:val="20"/>
              </w:rPr>
              <w:t>Cena najtańszej oferty spośród ofert niepodlegających wykluczeniu</w:t>
            </w:r>
          </w:p>
          <w:p w14:paraId="0E9B85CE" w14:textId="12696ABD" w:rsidR="0038319B" w:rsidRDefault="0038319B" w:rsidP="003D47D6">
            <w:pPr>
              <w:pStyle w:val="Bezodstpw"/>
              <w:tabs>
                <w:tab w:val="num" w:pos="851"/>
              </w:tabs>
              <w:spacing w:line="264" w:lineRule="auto"/>
              <w:ind w:left="851" w:hanging="284"/>
              <w:jc w:val="center"/>
              <w:rPr>
                <w:rFonts w:eastAsia="MS Mincho"/>
                <w:b/>
                <w:sz w:val="20"/>
                <w:szCs w:val="20"/>
              </w:rPr>
            </w:pPr>
            <w:r w:rsidRPr="00D830AD">
              <w:rPr>
                <w:rFonts w:eastAsia="MS Mincho"/>
                <w:b/>
                <w:sz w:val="20"/>
                <w:szCs w:val="20"/>
              </w:rPr>
              <w:t>C = ----------------------------------------- x</w:t>
            </w:r>
            <w:r w:rsidR="003D47D6">
              <w:rPr>
                <w:rFonts w:eastAsia="MS Mincho"/>
                <w:b/>
                <w:sz w:val="20"/>
                <w:szCs w:val="20"/>
              </w:rPr>
              <w:t xml:space="preserve"> </w:t>
            </w:r>
            <w:r w:rsidR="003D47D6" w:rsidRPr="00D830AD">
              <w:rPr>
                <w:rFonts w:eastAsia="MS Mincho"/>
                <w:b/>
                <w:sz w:val="20"/>
                <w:szCs w:val="20"/>
              </w:rPr>
              <w:t xml:space="preserve"> 60</w:t>
            </w:r>
            <w:r w:rsidR="003D47D6">
              <w:rPr>
                <w:rFonts w:eastAsia="MS Mincho"/>
                <w:b/>
                <w:sz w:val="20"/>
                <w:szCs w:val="20"/>
              </w:rPr>
              <w:t xml:space="preserve"> </w:t>
            </w:r>
            <w:r w:rsidR="003D47D6" w:rsidRPr="00D830AD">
              <w:rPr>
                <w:rFonts w:eastAsia="MS Mincho"/>
                <w:b/>
                <w:sz w:val="20"/>
                <w:szCs w:val="20"/>
              </w:rPr>
              <w:t>pkt</w:t>
            </w:r>
          </w:p>
          <w:p w14:paraId="7635C21C" w14:textId="77777777" w:rsidR="0038319B" w:rsidRPr="00D830AD" w:rsidRDefault="0038319B" w:rsidP="000A3CDF">
            <w:pPr>
              <w:pStyle w:val="Bezodstpw"/>
              <w:tabs>
                <w:tab w:val="num" w:pos="851"/>
              </w:tabs>
              <w:spacing w:line="264" w:lineRule="auto"/>
              <w:ind w:left="851" w:hanging="284"/>
              <w:jc w:val="center"/>
              <w:rPr>
                <w:rFonts w:eastAsia="MS Mincho"/>
                <w:b/>
                <w:sz w:val="20"/>
                <w:szCs w:val="20"/>
              </w:rPr>
            </w:pPr>
            <w:r w:rsidRPr="00D830AD">
              <w:rPr>
                <w:rFonts w:eastAsia="MS Mincho"/>
                <w:b/>
                <w:sz w:val="20"/>
                <w:szCs w:val="20"/>
              </w:rPr>
              <w:t>Cena badanej oferty</w:t>
            </w:r>
          </w:p>
          <w:p w14:paraId="0764ABC7" w14:textId="77777777" w:rsidR="0038319B" w:rsidRPr="00A47594" w:rsidRDefault="0038319B" w:rsidP="000A3CDF">
            <w:pPr>
              <w:pStyle w:val="Bezodstpw"/>
              <w:tabs>
                <w:tab w:val="num" w:pos="851"/>
              </w:tabs>
              <w:spacing w:line="264" w:lineRule="auto"/>
              <w:ind w:left="851" w:hanging="284"/>
              <w:jc w:val="center"/>
              <w:rPr>
                <w:rFonts w:eastAsia="MS Mincho"/>
                <w:b/>
                <w:color w:val="70AD47" w:themeColor="accent6"/>
                <w:sz w:val="20"/>
                <w:szCs w:val="20"/>
              </w:rPr>
            </w:pPr>
          </w:p>
        </w:tc>
      </w:tr>
      <w:tr w:rsidR="0038319B" w:rsidRPr="00D62F45" w14:paraId="12863767" w14:textId="77777777" w:rsidTr="003D47D6">
        <w:trPr>
          <w:cantSplit/>
          <w:trHeight w:val="3993"/>
          <w:jc w:val="center"/>
        </w:trPr>
        <w:tc>
          <w:tcPr>
            <w:tcW w:w="1637" w:type="dxa"/>
            <w:vAlign w:val="center"/>
          </w:tcPr>
          <w:p w14:paraId="00925500" w14:textId="77777777" w:rsidR="0038319B" w:rsidRPr="00110927" w:rsidRDefault="0038319B" w:rsidP="000A3CDF">
            <w:pPr>
              <w:pStyle w:val="Bezodstpw"/>
              <w:tabs>
                <w:tab w:val="num" w:pos="1291"/>
              </w:tabs>
              <w:spacing w:line="264" w:lineRule="auto"/>
              <w:rPr>
                <w:b/>
                <w:sz w:val="20"/>
                <w:szCs w:val="20"/>
              </w:rPr>
            </w:pPr>
            <w:r w:rsidRPr="00110927">
              <w:rPr>
                <w:b/>
                <w:sz w:val="20"/>
                <w:szCs w:val="20"/>
              </w:rPr>
              <w:t>2.2</w:t>
            </w:r>
          </w:p>
          <w:p w14:paraId="08D381BF" w14:textId="77777777" w:rsidR="0038319B" w:rsidRPr="00110927" w:rsidRDefault="0038319B" w:rsidP="000A3CDF">
            <w:pPr>
              <w:pStyle w:val="Bezodstpw"/>
              <w:tabs>
                <w:tab w:val="num" w:pos="851"/>
              </w:tabs>
              <w:spacing w:line="264" w:lineRule="auto"/>
              <w:rPr>
                <w:b/>
                <w:bCs/>
                <w:sz w:val="20"/>
                <w:szCs w:val="20"/>
              </w:rPr>
            </w:pPr>
            <w:r w:rsidRPr="00110927">
              <w:rPr>
                <w:b/>
                <w:bCs/>
                <w:sz w:val="20"/>
                <w:szCs w:val="20"/>
              </w:rPr>
              <w:t>Czas rozpoczęcia interwencyjnego usuwania wiatrołomów drzew od momentu wydania polecenia  przez Zamawiającego</w:t>
            </w:r>
          </w:p>
          <w:p w14:paraId="35253E53" w14:textId="77777777" w:rsidR="0038319B" w:rsidRPr="00A47594" w:rsidRDefault="0038319B" w:rsidP="000A3CDF">
            <w:pPr>
              <w:pStyle w:val="Bezodstpw"/>
              <w:tabs>
                <w:tab w:val="num" w:pos="851"/>
              </w:tabs>
              <w:spacing w:line="264" w:lineRule="auto"/>
              <w:ind w:left="851" w:hanging="284"/>
              <w:rPr>
                <w:b/>
                <w:color w:val="70AD47" w:themeColor="accent6"/>
                <w:sz w:val="20"/>
                <w:szCs w:val="20"/>
              </w:rPr>
            </w:pPr>
          </w:p>
        </w:tc>
        <w:tc>
          <w:tcPr>
            <w:tcW w:w="1293" w:type="dxa"/>
            <w:vAlign w:val="center"/>
          </w:tcPr>
          <w:p w14:paraId="70D4D57F" w14:textId="77777777" w:rsidR="0038319B" w:rsidRPr="00A47594" w:rsidRDefault="0038319B" w:rsidP="000A3CDF">
            <w:pPr>
              <w:tabs>
                <w:tab w:val="num" w:pos="0"/>
                <w:tab w:val="num" w:pos="851"/>
              </w:tabs>
              <w:spacing w:before="120" w:after="120" w:line="264" w:lineRule="auto"/>
              <w:rPr>
                <w:rFonts w:ascii="Times New Roman" w:hAnsi="Times New Roman" w:cs="Times New Roman"/>
                <w:b/>
                <w:color w:val="70AD47" w:themeColor="accent6"/>
                <w:sz w:val="20"/>
                <w:szCs w:val="20"/>
              </w:rPr>
            </w:pPr>
            <w:r w:rsidRPr="00A47594">
              <w:rPr>
                <w:rFonts w:ascii="Times New Roman" w:hAnsi="Times New Roman" w:cs="Times New Roman"/>
                <w:b/>
                <w:color w:val="70AD47" w:themeColor="accent6"/>
                <w:sz w:val="20"/>
                <w:szCs w:val="20"/>
              </w:rPr>
              <w:t xml:space="preserve">     </w:t>
            </w:r>
            <w:r w:rsidRPr="00110927">
              <w:rPr>
                <w:rFonts w:ascii="Times New Roman" w:hAnsi="Times New Roman" w:cs="Times New Roman"/>
                <w:b/>
                <w:sz w:val="20"/>
                <w:szCs w:val="20"/>
              </w:rPr>
              <w:t>40%</w:t>
            </w:r>
          </w:p>
        </w:tc>
        <w:tc>
          <w:tcPr>
            <w:tcW w:w="1460" w:type="dxa"/>
            <w:vAlign w:val="center"/>
          </w:tcPr>
          <w:p w14:paraId="300F5B71" w14:textId="77777777" w:rsidR="0038319B" w:rsidRPr="00110927" w:rsidRDefault="0038319B" w:rsidP="000A3CDF">
            <w:pPr>
              <w:tabs>
                <w:tab w:val="num" w:pos="0"/>
                <w:tab w:val="num" w:pos="851"/>
              </w:tabs>
              <w:spacing w:before="120" w:after="120" w:line="264" w:lineRule="auto"/>
              <w:rPr>
                <w:rFonts w:ascii="Times New Roman" w:hAnsi="Times New Roman" w:cs="Times New Roman"/>
                <w:b/>
                <w:sz w:val="20"/>
                <w:szCs w:val="20"/>
              </w:rPr>
            </w:pPr>
            <w:r w:rsidRPr="00110927">
              <w:rPr>
                <w:rFonts w:ascii="Times New Roman" w:hAnsi="Times New Roman" w:cs="Times New Roman"/>
                <w:b/>
                <w:sz w:val="20"/>
                <w:szCs w:val="20"/>
              </w:rPr>
              <w:t xml:space="preserve">          40</w:t>
            </w:r>
          </w:p>
        </w:tc>
        <w:tc>
          <w:tcPr>
            <w:tcW w:w="4982" w:type="dxa"/>
          </w:tcPr>
          <w:p w14:paraId="5833C84E" w14:textId="77777777" w:rsidR="0038319B" w:rsidRPr="00110927" w:rsidRDefault="0038319B" w:rsidP="000A3CDF">
            <w:pPr>
              <w:tabs>
                <w:tab w:val="left" w:pos="0"/>
              </w:tabs>
              <w:spacing w:before="120" w:after="120" w:line="240" w:lineRule="auto"/>
              <w:jc w:val="center"/>
              <w:rPr>
                <w:rFonts w:ascii="Times New Roman" w:hAnsi="Times New Roman" w:cs="Times New Roman"/>
                <w:sz w:val="20"/>
                <w:szCs w:val="20"/>
              </w:rPr>
            </w:pPr>
            <w:r w:rsidRPr="00110927">
              <w:rPr>
                <w:rFonts w:ascii="Times New Roman" w:eastAsia="MS Mincho" w:hAnsi="Times New Roman" w:cs="Times New Roman"/>
                <w:sz w:val="20"/>
                <w:szCs w:val="20"/>
              </w:rPr>
              <w:t>T = Liczba punktów za czas</w:t>
            </w:r>
            <w:r w:rsidRPr="00110927">
              <w:rPr>
                <w:rFonts w:ascii="Times New Roman" w:hAnsi="Times New Roman" w:cs="Times New Roman"/>
                <w:sz w:val="20"/>
                <w:szCs w:val="20"/>
              </w:rPr>
              <w:t xml:space="preserve"> rozpoczęcia interwencyjnego usuwania wiatrołomów drzew od momentu wydania polecenia przez Zamawiającego</w:t>
            </w:r>
          </w:p>
          <w:p w14:paraId="55983266" w14:textId="77777777" w:rsidR="0038319B" w:rsidRPr="00110927" w:rsidRDefault="0038319B">
            <w:pPr>
              <w:numPr>
                <w:ilvl w:val="0"/>
                <w:numId w:val="63"/>
              </w:numPr>
              <w:tabs>
                <w:tab w:val="clear" w:pos="0"/>
                <w:tab w:val="num" w:pos="717"/>
              </w:tabs>
              <w:suppressAutoHyphens/>
              <w:spacing w:after="0" w:line="240" w:lineRule="auto"/>
              <w:ind w:left="717" w:hanging="357"/>
              <w:jc w:val="both"/>
              <w:rPr>
                <w:rFonts w:ascii="Times New Roman" w:hAnsi="Times New Roman" w:cs="Times New Roman"/>
                <w:sz w:val="20"/>
                <w:szCs w:val="20"/>
              </w:rPr>
            </w:pPr>
            <w:r w:rsidRPr="00110927">
              <w:rPr>
                <w:rFonts w:ascii="Times New Roman" w:hAnsi="Times New Roman" w:cs="Times New Roman"/>
                <w:sz w:val="20"/>
                <w:szCs w:val="20"/>
              </w:rPr>
              <w:t>czas powyżej 2 godzin do 4 godzin – 0 pkt.</w:t>
            </w:r>
          </w:p>
          <w:p w14:paraId="4AD259A2" w14:textId="77777777" w:rsidR="0038319B" w:rsidRPr="00110927" w:rsidRDefault="0038319B">
            <w:pPr>
              <w:numPr>
                <w:ilvl w:val="0"/>
                <w:numId w:val="63"/>
              </w:numPr>
              <w:tabs>
                <w:tab w:val="clear" w:pos="0"/>
                <w:tab w:val="num" w:pos="717"/>
              </w:tabs>
              <w:suppressAutoHyphens/>
              <w:spacing w:after="0" w:line="240" w:lineRule="auto"/>
              <w:ind w:left="717" w:hanging="357"/>
              <w:jc w:val="both"/>
              <w:rPr>
                <w:rFonts w:ascii="Times New Roman" w:hAnsi="Times New Roman" w:cs="Times New Roman"/>
                <w:sz w:val="20"/>
                <w:szCs w:val="20"/>
              </w:rPr>
            </w:pPr>
            <w:r w:rsidRPr="00110927">
              <w:rPr>
                <w:rFonts w:ascii="Times New Roman" w:hAnsi="Times New Roman" w:cs="Times New Roman"/>
                <w:sz w:val="20"/>
                <w:szCs w:val="20"/>
              </w:rPr>
              <w:t>czas w przedziale: powyżej  1 godziny do 2 godzin – 20 pkt.</w:t>
            </w:r>
          </w:p>
          <w:p w14:paraId="02C568E2" w14:textId="77777777" w:rsidR="0038319B" w:rsidRPr="00110927" w:rsidRDefault="0038319B">
            <w:pPr>
              <w:numPr>
                <w:ilvl w:val="0"/>
                <w:numId w:val="63"/>
              </w:numPr>
              <w:tabs>
                <w:tab w:val="clear" w:pos="0"/>
                <w:tab w:val="num" w:pos="717"/>
              </w:tabs>
              <w:suppressAutoHyphens/>
              <w:spacing w:after="0" w:line="240" w:lineRule="auto"/>
              <w:ind w:left="717" w:hanging="357"/>
              <w:jc w:val="both"/>
              <w:rPr>
                <w:rFonts w:ascii="Times New Roman" w:hAnsi="Times New Roman" w:cs="Times New Roman"/>
                <w:sz w:val="20"/>
                <w:szCs w:val="20"/>
              </w:rPr>
            </w:pPr>
            <w:r w:rsidRPr="00110927">
              <w:rPr>
                <w:rFonts w:ascii="Times New Roman" w:hAnsi="Times New Roman" w:cs="Times New Roman"/>
                <w:sz w:val="20"/>
                <w:szCs w:val="20"/>
              </w:rPr>
              <w:t>czas do 1 godziny – 40 pkt.</w:t>
            </w:r>
          </w:p>
          <w:p w14:paraId="6A554F16" w14:textId="77777777" w:rsidR="0038319B" w:rsidRPr="00110927" w:rsidRDefault="0038319B" w:rsidP="000A3CDF">
            <w:pPr>
              <w:suppressAutoHyphens/>
              <w:spacing w:line="240" w:lineRule="auto"/>
              <w:ind w:left="717"/>
              <w:jc w:val="both"/>
              <w:rPr>
                <w:rFonts w:ascii="Times New Roman" w:hAnsi="Times New Roman" w:cs="Times New Roman"/>
                <w:sz w:val="20"/>
                <w:szCs w:val="20"/>
              </w:rPr>
            </w:pPr>
          </w:p>
          <w:p w14:paraId="40E45463" w14:textId="27EC4056" w:rsidR="0038319B" w:rsidRPr="00BA5627" w:rsidRDefault="0038319B" w:rsidP="00BA5627">
            <w:pPr>
              <w:spacing w:line="240" w:lineRule="auto"/>
              <w:jc w:val="both"/>
              <w:rPr>
                <w:rFonts w:ascii="Times New Roman" w:hAnsi="Times New Roman" w:cs="Times New Roman"/>
                <w:sz w:val="20"/>
                <w:szCs w:val="20"/>
              </w:rPr>
            </w:pPr>
            <w:r w:rsidRPr="00110927">
              <w:rPr>
                <w:rFonts w:ascii="Times New Roman" w:hAnsi="Times New Roman" w:cs="Times New Roman"/>
                <w:sz w:val="20"/>
                <w:szCs w:val="20"/>
              </w:rPr>
              <w:t>UWAGA: Jeżeli Wykonawca nie  zadeklaruje                         w ofercie czasu rozpoczęcia interwencyjnego usuwania wiatrołomów drzew od momentu wydania polecenia przez Zamawiającego, Zamawiający przyjmie rozpoczęcie interwencyjnego usuwania wiatrołomów drzew od momentu wydania polecenia          w przedziale powyżej  2 godzin  do 4 godzin.</w:t>
            </w:r>
          </w:p>
        </w:tc>
      </w:tr>
    </w:tbl>
    <w:p w14:paraId="4208314D" w14:textId="77777777" w:rsidR="0038319B" w:rsidRPr="00D62F45" w:rsidRDefault="0038319B" w:rsidP="0038319B">
      <w:pPr>
        <w:pStyle w:val="Bezodstpw"/>
        <w:tabs>
          <w:tab w:val="num" w:pos="851"/>
        </w:tabs>
        <w:spacing w:line="264" w:lineRule="auto"/>
        <w:ind w:left="851" w:hanging="284"/>
        <w:rPr>
          <w:rFonts w:ascii="Arial" w:hAnsi="Arial" w:cs="Arial"/>
          <w:sz w:val="20"/>
          <w:szCs w:val="20"/>
        </w:rPr>
      </w:pPr>
    </w:p>
    <w:p w14:paraId="4F582A5E" w14:textId="77777777" w:rsidR="0038319B" w:rsidRPr="00110927" w:rsidRDefault="0038319B">
      <w:pPr>
        <w:pStyle w:val="Bezodstpw"/>
        <w:widowControl/>
        <w:numPr>
          <w:ilvl w:val="0"/>
          <w:numId w:val="86"/>
        </w:numPr>
        <w:suppressAutoHyphens w:val="0"/>
        <w:spacing w:line="264" w:lineRule="auto"/>
        <w:ind w:left="284" w:hanging="284"/>
      </w:pPr>
      <w:r w:rsidRPr="00110927">
        <w:t>Całkowita liczba punktów, jaką otrzyma dana oferta, zostanie obliczona wg poniższego wzoru:</w:t>
      </w:r>
    </w:p>
    <w:p w14:paraId="045E385C" w14:textId="77777777" w:rsidR="0038319B" w:rsidRPr="00A47594" w:rsidRDefault="0038319B" w:rsidP="0038319B">
      <w:pPr>
        <w:pStyle w:val="Bezodstpw"/>
        <w:tabs>
          <w:tab w:val="num" w:pos="851"/>
        </w:tabs>
        <w:spacing w:line="264" w:lineRule="auto"/>
        <w:ind w:left="851" w:hanging="284"/>
        <w:rPr>
          <w:color w:val="70AD47" w:themeColor="accent6"/>
        </w:rPr>
      </w:pPr>
    </w:p>
    <w:p w14:paraId="2DA4DD97" w14:textId="77777777" w:rsidR="0038319B" w:rsidRPr="00110927" w:rsidRDefault="0038319B" w:rsidP="0038319B">
      <w:pPr>
        <w:pStyle w:val="Bezodstpw"/>
        <w:tabs>
          <w:tab w:val="num" w:pos="851"/>
        </w:tabs>
        <w:spacing w:line="264" w:lineRule="auto"/>
        <w:ind w:left="851" w:hanging="284"/>
        <w:jc w:val="center"/>
        <w:rPr>
          <w:b/>
        </w:rPr>
      </w:pPr>
      <w:r w:rsidRPr="00110927">
        <w:rPr>
          <w:b/>
        </w:rPr>
        <w:t>L = C + T</w:t>
      </w:r>
    </w:p>
    <w:p w14:paraId="28D5BE3A" w14:textId="77777777" w:rsidR="0038319B" w:rsidRPr="00110927" w:rsidRDefault="0038319B" w:rsidP="0038319B">
      <w:pPr>
        <w:pStyle w:val="Bezodstpw"/>
        <w:tabs>
          <w:tab w:val="num" w:pos="851"/>
        </w:tabs>
        <w:spacing w:line="264" w:lineRule="auto"/>
        <w:ind w:left="851" w:hanging="284"/>
      </w:pPr>
      <w:r w:rsidRPr="00110927">
        <w:t>gdzie:</w:t>
      </w:r>
    </w:p>
    <w:p w14:paraId="2AEF7EC7" w14:textId="77777777" w:rsidR="0038319B" w:rsidRPr="00110927" w:rsidRDefault="0038319B" w:rsidP="0038319B">
      <w:pPr>
        <w:pStyle w:val="Bezodstpw"/>
        <w:tabs>
          <w:tab w:val="num" w:pos="851"/>
        </w:tabs>
        <w:spacing w:before="120" w:line="264" w:lineRule="auto"/>
        <w:ind w:left="851" w:hanging="284"/>
      </w:pPr>
      <w:r w:rsidRPr="00110927">
        <w:rPr>
          <w:b/>
        </w:rPr>
        <w:t>L</w:t>
      </w:r>
      <w:r w:rsidRPr="00110927">
        <w:t xml:space="preserve">        – całkowita liczba punktów,</w:t>
      </w:r>
    </w:p>
    <w:p w14:paraId="40DF6B9D" w14:textId="77777777" w:rsidR="0038319B" w:rsidRPr="00110927" w:rsidRDefault="0038319B" w:rsidP="0038319B">
      <w:pPr>
        <w:pStyle w:val="Bezodstpw"/>
        <w:tabs>
          <w:tab w:val="num" w:pos="851"/>
        </w:tabs>
        <w:spacing w:line="264" w:lineRule="auto"/>
        <w:ind w:left="851" w:hanging="284"/>
      </w:pPr>
      <w:r w:rsidRPr="00110927">
        <w:rPr>
          <w:b/>
        </w:rPr>
        <w:t xml:space="preserve">C       </w:t>
      </w:r>
      <w:r w:rsidRPr="00110927">
        <w:t>– punkty uzyskane w kryterium  „</w:t>
      </w:r>
      <w:r w:rsidRPr="00110927">
        <w:rPr>
          <w:b/>
          <w:bCs/>
        </w:rPr>
        <w:t>Cena ofertowa brutto</w:t>
      </w:r>
      <w:r w:rsidRPr="00110927">
        <w:t>”,</w:t>
      </w:r>
    </w:p>
    <w:p w14:paraId="56303F46" w14:textId="264260C3" w:rsidR="0038319B" w:rsidRPr="00110927" w:rsidRDefault="0038319B" w:rsidP="0038319B">
      <w:pPr>
        <w:pStyle w:val="Bezodstpw"/>
        <w:tabs>
          <w:tab w:val="num" w:pos="1276"/>
        </w:tabs>
        <w:spacing w:line="264" w:lineRule="auto"/>
        <w:ind w:left="1276" w:hanging="709"/>
        <w:rPr>
          <w:b/>
          <w:bCs/>
        </w:rPr>
      </w:pPr>
      <w:r w:rsidRPr="00110927">
        <w:rPr>
          <w:b/>
        </w:rPr>
        <w:t xml:space="preserve">T     </w:t>
      </w:r>
      <w:r w:rsidRPr="00110927">
        <w:t xml:space="preserve">  – punkty uzyskane w kryterium  „</w:t>
      </w:r>
      <w:r w:rsidRPr="00110927">
        <w:rPr>
          <w:b/>
          <w:bCs/>
        </w:rPr>
        <w:t>Czas  rozpoczęcia interwencyjnego usuwania  wiatrołomów drzew od momentu wydania polecenia”</w:t>
      </w:r>
      <w:r w:rsidR="00373BF7">
        <w:rPr>
          <w:b/>
          <w:bCs/>
        </w:rPr>
        <w:t>.</w:t>
      </w:r>
      <w:r w:rsidRPr="00110927">
        <w:rPr>
          <w:b/>
          <w:bCs/>
        </w:rPr>
        <w:t xml:space="preserve">        </w:t>
      </w:r>
    </w:p>
    <w:p w14:paraId="13F84716" w14:textId="7618161E" w:rsidR="0038319B" w:rsidRPr="00110927" w:rsidRDefault="0038319B">
      <w:pPr>
        <w:numPr>
          <w:ilvl w:val="0"/>
          <w:numId w:val="87"/>
        </w:numPr>
        <w:tabs>
          <w:tab w:val="clear" w:pos="2340"/>
          <w:tab w:val="num" w:pos="284"/>
          <w:tab w:val="left" w:pos="426"/>
          <w:tab w:val="left" w:pos="3855"/>
        </w:tabs>
        <w:suppressAutoHyphens/>
        <w:spacing w:before="120"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36CBC4A0" w14:textId="77777777" w:rsidR="0038319B" w:rsidRPr="00110927" w:rsidRDefault="0038319B">
      <w:pPr>
        <w:numPr>
          <w:ilvl w:val="0"/>
          <w:numId w:val="87"/>
        </w:numPr>
        <w:tabs>
          <w:tab w:val="left" w:pos="284"/>
          <w:tab w:val="num" w:pos="851"/>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udzieli zamówienia Wykonawcy, którego oferta odpowiadać będzie wszystkim wymaganiom przedstawionym w ustawie PZP oraz w SWZ i zostanie oceniona jako najkorzystniejsza w oparciu o podane kryteria wyboru.</w:t>
      </w:r>
    </w:p>
    <w:p w14:paraId="4242F95A" w14:textId="13070C91" w:rsidR="0038319B" w:rsidRPr="00110927" w:rsidRDefault="0038319B">
      <w:pPr>
        <w:numPr>
          <w:ilvl w:val="0"/>
          <w:numId w:val="87"/>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E64D9A0" w14:textId="77777777" w:rsidR="0038319B" w:rsidRPr="00110927" w:rsidRDefault="0038319B">
      <w:pPr>
        <w:numPr>
          <w:ilvl w:val="0"/>
          <w:numId w:val="87"/>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oferty otrzymały taką samą ocenę w kryterium o najwyższej wadze, zamawiający wybiera ofertę z najniższą ceną lub najniższym kosztem.</w:t>
      </w:r>
    </w:p>
    <w:p w14:paraId="1DFD8021" w14:textId="77777777" w:rsidR="0038319B" w:rsidRPr="00110927" w:rsidRDefault="0038319B">
      <w:pPr>
        <w:numPr>
          <w:ilvl w:val="0"/>
          <w:numId w:val="87"/>
        </w:numPr>
        <w:tabs>
          <w:tab w:val="num" w:pos="426"/>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dokonać wyboru oferty w sposób, o którym mowa w ust. 7, zamawiający wzywa wykonawców, którzy złożyli te oferty, do złożenia w terminie określonym przez zamawiającego ofert dodatkowych zawierających nową cenę lub koszt.</w:t>
      </w:r>
      <w:r w:rsidRPr="00110927">
        <w:rPr>
          <w:rFonts w:ascii="Times New Roman" w:hAnsi="Times New Roman" w:cs="Times New Roman"/>
          <w:sz w:val="24"/>
          <w:szCs w:val="24"/>
        </w:rPr>
        <w:t xml:space="preserve"> </w:t>
      </w:r>
    </w:p>
    <w:p w14:paraId="471E2365" w14:textId="7D393683" w:rsidR="0038319B" w:rsidRPr="00DF59DB" w:rsidRDefault="0038319B">
      <w:pPr>
        <w:numPr>
          <w:ilvl w:val="0"/>
          <w:numId w:val="87"/>
        </w:numPr>
        <w:tabs>
          <w:tab w:val="left" w:pos="426"/>
          <w:tab w:val="left" w:pos="3855"/>
        </w:tabs>
        <w:suppressAutoHyphens/>
        <w:spacing w:after="12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nie przewiduje wyboru najkorzystniejszej oferty poprzedzonego aukcją elektroniczną.</w:t>
      </w:r>
    </w:p>
    <w:p w14:paraId="7DD1F4DA" w14:textId="6C401A8B" w:rsidR="0036432A" w:rsidRDefault="0036432A"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ind w:left="709" w:hanging="709"/>
        <w:rPr>
          <w:lang w:eastAsia="ar-SA"/>
        </w:rPr>
      </w:pPr>
      <w:r>
        <w:rPr>
          <w:lang w:eastAsia="ar-SA"/>
        </w:rPr>
        <w:t>TERMIN OTWARCIA OFERT</w:t>
      </w:r>
      <w:bookmarkEnd w:id="43"/>
      <w:r>
        <w:rPr>
          <w:lang w:eastAsia="ar-SA"/>
        </w:rPr>
        <w:t xml:space="preserve"> </w:t>
      </w:r>
    </w:p>
    <w:p w14:paraId="4881D814" w14:textId="2766D509" w:rsidR="0036432A" w:rsidRDefault="0036432A">
      <w:pPr>
        <w:numPr>
          <w:ilvl w:val="0"/>
          <w:numId w:val="58"/>
        </w:numPr>
        <w:shd w:val="clear" w:color="auto" w:fill="FFFFFF"/>
        <w:spacing w:before="120"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034F91">
        <w:rPr>
          <w:rFonts w:ascii="Times New Roman" w:eastAsia="Calibri" w:hAnsi="Times New Roman"/>
          <w:b/>
          <w:bCs/>
          <w:sz w:val="24"/>
          <w:szCs w:val="24"/>
        </w:rPr>
        <w:t xml:space="preserve">13.01.2025 </w:t>
      </w:r>
      <w:r w:rsidRPr="009E11AE">
        <w:rPr>
          <w:rFonts w:ascii="Times New Roman" w:eastAsia="Calibri" w:hAnsi="Times New Roman"/>
          <w:b/>
          <w:bCs/>
          <w:sz w:val="24"/>
          <w:szCs w:val="24"/>
        </w:rPr>
        <w:t xml:space="preserve">r. o godz. </w:t>
      </w:r>
      <w:r w:rsidR="00576CAC">
        <w:rPr>
          <w:rFonts w:ascii="Times New Roman" w:eastAsia="Calibri" w:hAnsi="Times New Roman"/>
          <w:b/>
          <w:bCs/>
          <w:sz w:val="24"/>
          <w:szCs w:val="24"/>
        </w:rPr>
        <w:t>10:00.</w:t>
      </w:r>
    </w:p>
    <w:p w14:paraId="384B4E68"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2C164603"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pPr>
        <w:numPr>
          <w:ilvl w:val="1"/>
          <w:numId w:val="58"/>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pPr>
        <w:numPr>
          <w:ilvl w:val="1"/>
          <w:numId w:val="58"/>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pPr>
        <w:numPr>
          <w:ilvl w:val="0"/>
          <w:numId w:val="58"/>
        </w:numPr>
        <w:shd w:val="clear" w:color="auto" w:fill="FFFFFF"/>
        <w:spacing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28">
        <w:r w:rsidRPr="00560ABD">
          <w:rPr>
            <w:rFonts w:ascii="Times New Roman" w:eastAsia="Calibri" w:hAnsi="Times New Roman"/>
            <w:color w:val="1155CC"/>
            <w:sz w:val="24"/>
            <w:szCs w:val="24"/>
            <w:u w:val="single"/>
          </w:rPr>
          <w:t>platformazakupowa.pl</w:t>
        </w:r>
      </w:hyperlink>
      <w:hyperlink r:id="rId29">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634A14DB" w:rsidR="0036432A" w:rsidRPr="009E11AE" w:rsidRDefault="0036432A">
      <w:pPr>
        <w:numPr>
          <w:ilvl w:val="0"/>
          <w:numId w:val="58"/>
        </w:numPr>
        <w:shd w:val="clear" w:color="auto" w:fill="FFFFFF"/>
        <w:suppressAutoHyphens/>
        <w:autoSpaceDE w:val="0"/>
        <w:spacing w:after="0"/>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w:t>
      </w:r>
      <w:r w:rsidR="00C14A81">
        <w:rPr>
          <w:rFonts w:ascii="Times New Roman" w:eastAsia="Calibri" w:hAnsi="Times New Roman"/>
          <w:sz w:val="24"/>
          <w:szCs w:val="24"/>
        </w:rPr>
        <w:t>zp z</w:t>
      </w:r>
      <w:r w:rsidRPr="009E11AE">
        <w:rPr>
          <w:rFonts w:ascii="Times New Roman" w:eastAsia="Calibri" w:hAnsi="Times New Roman"/>
          <w:sz w:val="24"/>
          <w:szCs w:val="24"/>
        </w:rPr>
        <w:t>amawiający nie ma obowiązku przeprowadzania jawnej sesji otwarcia ofert w sposób jawny z udziałem wykonawców lub transmitowania sesji otwarcia za pośrednictwem elektronicznych narzędzi do przekazu wideo on-line, a ma jedynie takie uprawnienie.</w:t>
      </w:r>
    </w:p>
    <w:p w14:paraId="16CD8245" w14:textId="00FF041F" w:rsidR="003F18B0" w:rsidRPr="00964826" w:rsidRDefault="00BC2363"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851" w:hanging="851"/>
        <w:jc w:val="left"/>
      </w:pPr>
      <w:bookmarkStart w:id="44" w:name="_Toc160024607"/>
      <w:r>
        <w:t>I</w:t>
      </w:r>
      <w:r w:rsidR="003F18B0" w:rsidRPr="00964826">
        <w:t>NFORMACJE O FORMALNOŚCIACH, JAKIE POWINNY BYĆ DOPEŁNIONE PO WYBORZE OFERTY W CELU ZAWARCIA UMOWY W SPRAWIE ZAMÓWIENIA PUBLICZNEGO</w:t>
      </w:r>
      <w:bookmarkEnd w:id="44"/>
    </w:p>
    <w:p w14:paraId="398CF026" w14:textId="3F59A952" w:rsidR="00905F62"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zawrze umowę w sprawie zamówienia publicznego, z uwzględnieniem art. 577,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terminie nie krótszym niż 10 dni od dnia przesłania zawiadomienia o wyborze najkorzystniejszej oferty, przy użyciu środków komunikacji elektronicznej, albo 15 dni - jeżeli zostanie przesłane </w:t>
      </w:r>
      <w:r w:rsidR="00CE335A">
        <w:rPr>
          <w:rFonts w:ascii="Times New Roman" w:hAnsi="Times New Roman" w:cs="Times New Roman"/>
          <w:sz w:val="24"/>
          <w:szCs w:val="24"/>
        </w:rPr>
        <w:t xml:space="preserve">                    </w:t>
      </w:r>
      <w:r w:rsidRPr="00964826">
        <w:rPr>
          <w:rFonts w:ascii="Times New Roman" w:hAnsi="Times New Roman" w:cs="Times New Roman"/>
          <w:sz w:val="24"/>
          <w:szCs w:val="24"/>
        </w:rPr>
        <w:t>w inny sposób.</w:t>
      </w:r>
    </w:p>
    <w:p w14:paraId="650B5626" w14:textId="5D44F58C" w:rsidR="003F18B0"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58E55578"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została wybrana jako najkorzystniejsza, zostanie poinformowany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o miejscu i terminie podpisania umowy</w:t>
      </w:r>
    </w:p>
    <w:p w14:paraId="2690C9F8" w14:textId="113DE0CD" w:rsidR="003F18B0"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Osoby reprezentujące </w:t>
      </w:r>
      <w:r w:rsidR="00C14A81">
        <w:rPr>
          <w:rFonts w:ascii="Times New Roman" w:hAnsi="Times New Roman" w:cs="Times New Roman"/>
          <w:sz w:val="24"/>
          <w:szCs w:val="24"/>
        </w:rPr>
        <w:t>w</w:t>
      </w:r>
      <w:r w:rsidRPr="00964826">
        <w:rPr>
          <w:rFonts w:ascii="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73B05D75" w14:textId="42190E9B" w:rsidR="00A315A2" w:rsidRPr="00806B89" w:rsidRDefault="00A315A2">
      <w:pPr>
        <w:numPr>
          <w:ilvl w:val="0"/>
          <w:numId w:val="20"/>
        </w:numPr>
        <w:tabs>
          <w:tab w:val="clear" w:pos="1800"/>
        </w:tabs>
        <w:spacing w:after="0"/>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Przed podpisaniem umowy </w:t>
      </w:r>
      <w:r w:rsidR="00C14A81">
        <w:rPr>
          <w:rFonts w:ascii="Times New Roman" w:hAnsi="Times New Roman" w:cs="Times New Roman"/>
          <w:color w:val="000000" w:themeColor="text1"/>
          <w:sz w:val="24"/>
          <w:szCs w:val="24"/>
        </w:rPr>
        <w:t>w</w:t>
      </w:r>
      <w:r w:rsidRPr="00806B89">
        <w:rPr>
          <w:rFonts w:ascii="Times New Roman" w:hAnsi="Times New Roman" w:cs="Times New Roman"/>
          <w:color w:val="000000" w:themeColor="text1"/>
          <w:sz w:val="24"/>
          <w:szCs w:val="24"/>
        </w:rPr>
        <w:t>ykonawca będzie zobowiązany dopełnić następujących formalności:</w:t>
      </w:r>
    </w:p>
    <w:p w14:paraId="022A5CC3" w14:textId="2AF97087" w:rsidR="00893F23" w:rsidRPr="00862611" w:rsidRDefault="00893F23">
      <w:pPr>
        <w:numPr>
          <w:ilvl w:val="0"/>
          <w:numId w:val="64"/>
        </w:numPr>
        <w:tabs>
          <w:tab w:val="clear" w:pos="1800"/>
          <w:tab w:val="num" w:pos="567"/>
        </w:tabs>
        <w:spacing w:after="0"/>
        <w:ind w:left="567" w:hanging="283"/>
        <w:jc w:val="both"/>
        <w:rPr>
          <w:rFonts w:ascii="Times New Roman" w:hAnsi="Times New Roman" w:cs="Times New Roman"/>
          <w:sz w:val="24"/>
          <w:szCs w:val="24"/>
        </w:rPr>
      </w:pPr>
      <w:r w:rsidRPr="00862611">
        <w:rPr>
          <w:rFonts w:ascii="Times New Roman" w:hAnsi="Times New Roman" w:cs="Times New Roman"/>
          <w:sz w:val="24"/>
          <w:szCs w:val="24"/>
        </w:rPr>
        <w:t xml:space="preserve">dostarczyć </w:t>
      </w:r>
      <w:r w:rsidR="00C14A81">
        <w:rPr>
          <w:rFonts w:ascii="Times New Roman" w:hAnsi="Times New Roman" w:cs="Times New Roman"/>
          <w:sz w:val="24"/>
          <w:szCs w:val="24"/>
        </w:rPr>
        <w:t>z</w:t>
      </w:r>
      <w:r w:rsidRPr="00862611">
        <w:rPr>
          <w:rFonts w:ascii="Times New Roman" w:hAnsi="Times New Roman" w:cs="Times New Roman"/>
          <w:sz w:val="24"/>
          <w:szCs w:val="24"/>
        </w:rPr>
        <w:t>amawiającemu w wyznaczonym terminie wykaz podwykonawców, którzy będą uczestniczyć w realizacji przedmiotu zamówienia (jeżeli dotyczy),</w:t>
      </w:r>
    </w:p>
    <w:p w14:paraId="2E35522C" w14:textId="39FCBA35" w:rsidR="00893F23" w:rsidRPr="005E5F07" w:rsidRDefault="00893F23">
      <w:pPr>
        <w:numPr>
          <w:ilvl w:val="0"/>
          <w:numId w:val="64"/>
        </w:numPr>
        <w:tabs>
          <w:tab w:val="clear" w:pos="1800"/>
          <w:tab w:val="left" w:pos="-1"/>
          <w:tab w:val="num" w:pos="567"/>
          <w:tab w:val="left" w:pos="709"/>
        </w:tabs>
        <w:suppressAutoHyphens/>
        <w:spacing w:after="0"/>
        <w:ind w:left="567" w:hanging="283"/>
        <w:jc w:val="both"/>
        <w:rPr>
          <w:rFonts w:ascii="Times New Roman" w:hAnsi="Times New Roman"/>
          <w:i/>
          <w:sz w:val="24"/>
          <w:szCs w:val="24"/>
        </w:rPr>
      </w:pPr>
      <w:r w:rsidRPr="001956A3">
        <w:rPr>
          <w:rFonts w:ascii="Times New Roman" w:hAnsi="Times New Roman"/>
          <w:sz w:val="24"/>
          <w:szCs w:val="24"/>
        </w:rPr>
        <w:t xml:space="preserve">dostarczyć wykaz pracowników </w:t>
      </w:r>
      <w:r w:rsidRPr="001956A3">
        <w:rPr>
          <w:rFonts w:ascii="Times New Roman" w:eastAsia="MS Mincho" w:hAnsi="Times New Roman"/>
          <w:sz w:val="24"/>
          <w:szCs w:val="24"/>
        </w:rPr>
        <w:t xml:space="preserve">zatrudnionych na umowę o pracę, wykonujących wskazane przez Zamawiającego czynności o których mowa w </w:t>
      </w:r>
      <w:r w:rsidR="004675F3">
        <w:rPr>
          <w:rFonts w:ascii="Times New Roman" w:eastAsia="MS Mincho" w:hAnsi="Times New Roman"/>
          <w:sz w:val="24"/>
          <w:szCs w:val="24"/>
        </w:rPr>
        <w:t>r</w:t>
      </w:r>
      <w:r>
        <w:rPr>
          <w:rFonts w:ascii="Times New Roman" w:eastAsia="MS Mincho" w:hAnsi="Times New Roman"/>
          <w:sz w:val="24"/>
          <w:szCs w:val="24"/>
        </w:rPr>
        <w:t>ozdz. I</w:t>
      </w:r>
      <w:r w:rsidR="006208E5">
        <w:rPr>
          <w:rFonts w:ascii="Times New Roman" w:eastAsia="MS Mincho" w:hAnsi="Times New Roman"/>
          <w:sz w:val="24"/>
          <w:szCs w:val="24"/>
        </w:rPr>
        <w:t>II</w:t>
      </w:r>
      <w:r w:rsidR="004675F3">
        <w:rPr>
          <w:rFonts w:ascii="Times New Roman" w:eastAsia="MS Mincho" w:hAnsi="Times New Roman"/>
          <w:sz w:val="24"/>
          <w:szCs w:val="24"/>
        </w:rPr>
        <w:t xml:space="preserve"> ust. 18</w:t>
      </w:r>
      <w:r w:rsidR="00C14A81">
        <w:rPr>
          <w:rFonts w:ascii="Times New Roman" w:eastAsia="MS Mincho" w:hAnsi="Times New Roman"/>
          <w:sz w:val="24"/>
          <w:szCs w:val="24"/>
        </w:rPr>
        <w:t xml:space="preserve"> </w:t>
      </w:r>
      <w:r w:rsidRPr="009759F0">
        <w:rPr>
          <w:rFonts w:ascii="Times New Roman" w:eastAsia="MS Mincho" w:hAnsi="Times New Roman"/>
          <w:sz w:val="24"/>
          <w:szCs w:val="24"/>
        </w:rPr>
        <w:t xml:space="preserve">- </w:t>
      </w:r>
      <w:r w:rsidRPr="00391677">
        <w:rPr>
          <w:rFonts w:ascii="Times New Roman" w:eastAsia="MS Mincho" w:hAnsi="Times New Roman"/>
          <w:i/>
          <w:sz w:val="24"/>
          <w:szCs w:val="24"/>
          <w:u w:val="single"/>
        </w:rPr>
        <w:t xml:space="preserve">Załącznik nr </w:t>
      </w:r>
      <w:r w:rsidR="007B461F">
        <w:rPr>
          <w:rFonts w:ascii="Times New Roman" w:eastAsia="MS Mincho" w:hAnsi="Times New Roman"/>
          <w:i/>
          <w:sz w:val="24"/>
          <w:szCs w:val="24"/>
          <w:u w:val="single"/>
        </w:rPr>
        <w:t>2</w:t>
      </w:r>
      <w:r w:rsidRPr="00391677">
        <w:rPr>
          <w:rFonts w:ascii="Times New Roman" w:eastAsia="MS Mincho" w:hAnsi="Times New Roman"/>
          <w:i/>
          <w:sz w:val="24"/>
          <w:szCs w:val="24"/>
          <w:u w:val="single"/>
        </w:rPr>
        <w:t xml:space="preserve"> do U</w:t>
      </w:r>
      <w:r w:rsidR="006208E5" w:rsidRPr="00391677">
        <w:rPr>
          <w:rFonts w:ascii="Times New Roman" w:eastAsia="MS Mincho" w:hAnsi="Times New Roman"/>
          <w:i/>
          <w:sz w:val="24"/>
          <w:szCs w:val="24"/>
          <w:u w:val="single"/>
        </w:rPr>
        <w:t>MOWY</w:t>
      </w:r>
      <w:r w:rsidRPr="00391677">
        <w:rPr>
          <w:rFonts w:ascii="Times New Roman" w:eastAsia="MS Mincho" w:hAnsi="Times New Roman"/>
          <w:i/>
          <w:sz w:val="24"/>
          <w:szCs w:val="24"/>
          <w:u w:val="single"/>
        </w:rPr>
        <w:t>.</w:t>
      </w:r>
    </w:p>
    <w:p w14:paraId="1A4D7347" w14:textId="77777777" w:rsidR="005E5F07" w:rsidRPr="003E1C38" w:rsidRDefault="005E5F07">
      <w:pPr>
        <w:numPr>
          <w:ilvl w:val="0"/>
          <w:numId w:val="64"/>
        </w:numPr>
        <w:tabs>
          <w:tab w:val="clear" w:pos="1800"/>
        </w:tabs>
        <w:spacing w:after="0" w:line="240" w:lineRule="auto"/>
        <w:ind w:left="567" w:hanging="283"/>
        <w:jc w:val="both"/>
        <w:rPr>
          <w:rFonts w:ascii="Times New Roman" w:hAnsi="Times New Roman" w:cs="Times New Roman"/>
          <w:sz w:val="24"/>
          <w:szCs w:val="24"/>
        </w:rPr>
      </w:pPr>
      <w:r w:rsidRPr="003E1C38">
        <w:rPr>
          <w:rFonts w:ascii="Times New Roman" w:hAnsi="Times New Roman" w:cs="Times New Roman"/>
          <w:sz w:val="24"/>
          <w:szCs w:val="24"/>
        </w:rPr>
        <w:t>dostarczyć Zamawiającemu oświadczenie, zgodnie z (</w:t>
      </w:r>
      <w:r w:rsidRPr="003E1C38">
        <w:rPr>
          <w:rFonts w:ascii="Times New Roman" w:hAnsi="Times New Roman" w:cs="Times New Roman"/>
          <w:i/>
          <w:sz w:val="24"/>
          <w:szCs w:val="24"/>
        </w:rPr>
        <w:t>Załącznikiem nr 3 do Umowy)</w:t>
      </w:r>
      <w:r w:rsidRPr="003E1C38">
        <w:rPr>
          <w:rFonts w:ascii="Times New Roman" w:hAnsi="Times New Roman" w:cs="Times New Roman"/>
          <w:sz w:val="24"/>
          <w:szCs w:val="24"/>
        </w:rPr>
        <w:t>.</w:t>
      </w:r>
    </w:p>
    <w:p w14:paraId="1BA0E4E5" w14:textId="09267CB3"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złożonej przez </w:t>
      </w:r>
      <w:r w:rsidR="00C14A81">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 xml:space="preserve">żąda przed zawarciem umowy przedstawienia umowy regulującej współpracę tych </w:t>
      </w:r>
      <w:r w:rsidR="00C14A81">
        <w:rPr>
          <w:rFonts w:ascii="Times New Roman" w:hAnsi="Times New Roman" w:cs="Times New Roman"/>
          <w:sz w:val="24"/>
          <w:szCs w:val="24"/>
        </w:rPr>
        <w:t>w</w:t>
      </w:r>
      <w:r w:rsidRPr="00964826">
        <w:rPr>
          <w:rFonts w:ascii="Times New Roman" w:hAnsi="Times New Roman" w:cs="Times New Roman"/>
          <w:sz w:val="24"/>
          <w:szCs w:val="24"/>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24EE98E6" w:rsidR="003F18B0" w:rsidRPr="00964826" w:rsidRDefault="00D0001C">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może dokonać ponownego badania i oceny ofert spośród ofert pozostałych w postępowaniu </w:t>
      </w:r>
      <w:r w:rsidR="00C14A81">
        <w:rPr>
          <w:rFonts w:ascii="Times New Roman" w:hAnsi="Times New Roman" w:cs="Times New Roman"/>
          <w:sz w:val="24"/>
          <w:szCs w:val="24"/>
        </w:rPr>
        <w:t>w</w:t>
      </w:r>
      <w:r w:rsidRPr="00964826">
        <w:rPr>
          <w:rFonts w:ascii="Times New Roman" w:hAnsi="Times New Roman" w:cs="Times New Roman"/>
          <w:sz w:val="24"/>
          <w:szCs w:val="24"/>
        </w:rPr>
        <w:t>ykonawców oraz wybrać najkorzystniejszą ofertę albo unieważnić postępowanie.</w:t>
      </w:r>
    </w:p>
    <w:p w14:paraId="624ECF06" w14:textId="77777777"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5" w:name="_Toc160024608"/>
      <w:r w:rsidRPr="00964826">
        <w:t>WYMAGANIA DOTYCZĄCE ZABEZPIECZENIA NALEŻYTEGO WYKONANIA UMOWY</w:t>
      </w:r>
      <w:bookmarkEnd w:id="45"/>
    </w:p>
    <w:p w14:paraId="029938F0" w14:textId="26C9C25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F62C95">
        <w:rPr>
          <w:rFonts w:ascii="Times New Roman" w:hAnsi="Times New Roman" w:cs="Times New Roman"/>
          <w:sz w:val="24"/>
          <w:szCs w:val="24"/>
        </w:rPr>
        <w:t xml:space="preserve">3 </w:t>
      </w:r>
      <w:r w:rsidRPr="00964826">
        <w:rPr>
          <w:rFonts w:ascii="Times New Roman" w:hAnsi="Times New Roman" w:cs="Times New Roman"/>
          <w:sz w:val="24"/>
          <w:szCs w:val="24"/>
        </w:rPr>
        <w:t>% ceny całkowitej brutto podanej w ofercie.</w:t>
      </w:r>
    </w:p>
    <w:p w14:paraId="4B2A03A3" w14:textId="09CF53B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może być wnoszone według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613C4978" w:rsidR="0001727B" w:rsidRPr="005269E7" w:rsidRDefault="0001727B">
      <w:pPr>
        <w:pStyle w:val="Akapitzlist"/>
        <w:numPr>
          <w:ilvl w:val="1"/>
          <w:numId w:val="45"/>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bookmarkStart w:id="46"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123035" w:rsidRPr="005269E7">
        <w:rPr>
          <w:rFonts w:ascii="Times New Roman" w:hAnsi="Times New Roman" w:cs="Times New Roman"/>
          <w:sz w:val="24"/>
          <w:szCs w:val="24"/>
        </w:rPr>
        <w:t>3</w:t>
      </w:r>
      <w:r w:rsidR="00E631A9">
        <w:rPr>
          <w:rFonts w:ascii="Times New Roman" w:hAnsi="Times New Roman" w:cs="Times New Roman"/>
          <w:sz w:val="24"/>
          <w:szCs w:val="24"/>
        </w:rPr>
        <w:t xml:space="preserve">, </w:t>
      </w:r>
      <w:r w:rsidRPr="005269E7">
        <w:rPr>
          <w:rFonts w:ascii="Times New Roman" w:hAnsi="Times New Roman" w:cs="Times New Roman"/>
          <w:sz w:val="24"/>
          <w:szCs w:val="24"/>
        </w:rPr>
        <w:t xml:space="preserve">poz. </w:t>
      </w:r>
      <w:r w:rsidR="00123035" w:rsidRPr="005269E7">
        <w:rPr>
          <w:rFonts w:ascii="Times New Roman" w:hAnsi="Times New Roman" w:cs="Times New Roman"/>
          <w:sz w:val="24"/>
          <w:szCs w:val="24"/>
        </w:rPr>
        <w:t>462</w:t>
      </w:r>
      <w:r w:rsidRPr="005269E7">
        <w:rPr>
          <w:rFonts w:ascii="Times New Roman" w:hAnsi="Times New Roman" w:cs="Times New Roman"/>
          <w:sz w:val="24"/>
          <w:szCs w:val="24"/>
        </w:rPr>
        <w:t>).</w:t>
      </w:r>
      <w:bookmarkEnd w:id="46"/>
    </w:p>
    <w:p w14:paraId="325C5302" w14:textId="2F40F2D2"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1AE94986" w14:textId="21D4B487"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wnoszone w pieniądzu </w:t>
      </w:r>
      <w:r w:rsidR="00E631A9">
        <w:rPr>
          <w:rFonts w:ascii="Times New Roman" w:hAnsi="Times New Roman" w:cs="Times New Roman"/>
          <w:sz w:val="24"/>
          <w:szCs w:val="24"/>
        </w:rPr>
        <w:t>w</w:t>
      </w:r>
      <w:r w:rsidRPr="00964826">
        <w:rPr>
          <w:rFonts w:ascii="Times New Roman" w:hAnsi="Times New Roman" w:cs="Times New Roman"/>
          <w:sz w:val="24"/>
          <w:szCs w:val="24"/>
        </w:rPr>
        <w:t xml:space="preserve">ykonawca wpłaca przelewem na rachunek bankowy wskazany przez </w:t>
      </w:r>
      <w:r w:rsidR="00E631A9">
        <w:rPr>
          <w:rFonts w:ascii="Times New Roman" w:hAnsi="Times New Roman" w:cs="Times New Roman"/>
          <w:sz w:val="24"/>
          <w:szCs w:val="24"/>
        </w:rPr>
        <w:t>z</w:t>
      </w:r>
      <w:r w:rsidRPr="00964826">
        <w:rPr>
          <w:rFonts w:ascii="Times New Roman" w:hAnsi="Times New Roman" w:cs="Times New Roman"/>
          <w:sz w:val="24"/>
          <w:szCs w:val="24"/>
        </w:rPr>
        <w:t>amawiającego.</w:t>
      </w:r>
    </w:p>
    <w:p w14:paraId="02B64C56" w14:textId="3EE60344"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wniesienia wadium w pieniądzu </w:t>
      </w:r>
      <w:r w:rsidR="00E631A9">
        <w:rPr>
          <w:rFonts w:ascii="Times New Roman" w:hAnsi="Times New Roman" w:cs="Times New Roman"/>
          <w:sz w:val="24"/>
          <w:szCs w:val="24"/>
        </w:rPr>
        <w:t>w</w:t>
      </w:r>
      <w:r w:rsidRPr="00964826">
        <w:rPr>
          <w:rFonts w:ascii="Times New Roman" w:hAnsi="Times New Roman" w:cs="Times New Roman"/>
          <w:sz w:val="24"/>
          <w:szCs w:val="24"/>
        </w:rPr>
        <w:t>ykonawca może wyrazić zgodę na zaliczenie kwoty wadium na poczet zabezpieczenia.</w:t>
      </w:r>
    </w:p>
    <w:p w14:paraId="269B2AA1" w14:textId="01673DA5" w:rsidR="0001727B" w:rsidRPr="00964826" w:rsidRDefault="00A61B93"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2F70C406" w:rsidR="0001727B" w:rsidRPr="00964826" w:rsidRDefault="003723A6"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 xml:space="preserve">że bank/ubezpieczyciel/poręczyciel zapłaci, na rzecz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w terminie maksymalnie 30 dni od pisemnego żądania kwotę zabezpieczenia, na pierwsze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bez odwołania, bez warunku, niezależnie od kwestionowania czy zastrzeżeń </w:t>
      </w:r>
      <w:r w:rsidR="00E631A9">
        <w:rPr>
          <w:rFonts w:ascii="Times New Roman" w:hAnsi="Times New Roman" w:cs="Times New Roman"/>
          <w:sz w:val="24"/>
          <w:szCs w:val="24"/>
        </w:rPr>
        <w:t>w</w:t>
      </w:r>
      <w:r w:rsidR="0001727B" w:rsidRPr="00964826">
        <w:rPr>
          <w:rFonts w:ascii="Times New Roman" w:hAnsi="Times New Roman" w:cs="Times New Roman"/>
          <w:sz w:val="24"/>
          <w:szCs w:val="24"/>
        </w:rPr>
        <w:t xml:space="preserve">ykonawcy i bez dochodzenia czy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amawiającego jest uzasadnione czy nie.</w:t>
      </w:r>
    </w:p>
    <w:p w14:paraId="23B4A228" w14:textId="323AFE7C"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gdy zabezpieczenie, będzie wnoszone w formie innej niż pieniądz, </w:t>
      </w:r>
      <w:r w:rsidR="00E631A9">
        <w:rPr>
          <w:rFonts w:ascii="Times New Roman" w:hAnsi="Times New Roman" w:cs="Times New Roman"/>
          <w:sz w:val="24"/>
          <w:szCs w:val="24"/>
        </w:rPr>
        <w:t>z</w:t>
      </w:r>
      <w:r w:rsidRPr="00964826">
        <w:rPr>
          <w:rFonts w:ascii="Times New Roman" w:hAnsi="Times New Roman" w:cs="Times New Roman"/>
          <w:sz w:val="24"/>
          <w:szCs w:val="24"/>
        </w:rPr>
        <w:t>amawiający zastrzega sobie prawo do akceptacji projektu ww. dokumentu.</w:t>
      </w:r>
    </w:p>
    <w:p w14:paraId="63BD9B97" w14:textId="3972CD8E"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04691471" w14:textId="0092ED06" w:rsidR="003F18B0" w:rsidRPr="00964826" w:rsidRDefault="0001727B" w:rsidP="00207AE9">
      <w:pPr>
        <w:pStyle w:val="Akapitzlist"/>
        <w:numPr>
          <w:ilvl w:val="1"/>
          <w:numId w:val="11"/>
        </w:numPr>
        <w:tabs>
          <w:tab w:val="left" w:pos="426"/>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zwraca zabezpieczenie </w:t>
      </w:r>
      <w:r w:rsidR="00BC040F" w:rsidRPr="00964826">
        <w:rPr>
          <w:rFonts w:ascii="Times New Roman" w:hAnsi="Times New Roman" w:cs="Times New Roman"/>
          <w:sz w:val="24"/>
          <w:szCs w:val="24"/>
        </w:rPr>
        <w:t>zgodnie z art. 453 ustawy P</w:t>
      </w:r>
      <w:r w:rsidR="002E1458">
        <w:rPr>
          <w:rFonts w:ascii="Times New Roman" w:hAnsi="Times New Roman" w:cs="Times New Roman"/>
          <w:sz w:val="24"/>
          <w:szCs w:val="24"/>
        </w:rPr>
        <w:t>zp</w:t>
      </w:r>
      <w:r w:rsidR="00BC040F" w:rsidRPr="00964826">
        <w:rPr>
          <w:rFonts w:ascii="Times New Roman" w:hAnsi="Times New Roman" w:cs="Times New Roman"/>
          <w:sz w:val="24"/>
          <w:szCs w:val="24"/>
        </w:rPr>
        <w:t>.</w:t>
      </w:r>
    </w:p>
    <w:p w14:paraId="4E41DECF" w14:textId="77777777"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7" w:name="_Toc160024609"/>
      <w:r w:rsidRPr="00964826">
        <w:t>PROJEKTOWANE POSTANOWIENIA UMOWY W SPRAWIE ZAMÓWIENIA PUBLICZNEGO, KTÓRE ZOSTANĄ WPROWADZONE DO TREŚCI UMOWY</w:t>
      </w:r>
      <w:bookmarkEnd w:id="47"/>
    </w:p>
    <w:p w14:paraId="3C6697ED" w14:textId="44AB0511" w:rsidR="00C6607E" w:rsidRPr="006208E5" w:rsidRDefault="00C6607E">
      <w:pPr>
        <w:pStyle w:val="Akapitzlist"/>
        <w:numPr>
          <w:ilvl w:val="2"/>
          <w:numId w:val="22"/>
        </w:numPr>
        <w:tabs>
          <w:tab w:val="clear" w:pos="1800"/>
        </w:tabs>
        <w:spacing w:before="120" w:after="0"/>
        <w:ind w:left="284" w:hanging="284"/>
        <w:jc w:val="both"/>
        <w:rPr>
          <w:rFonts w:ascii="Times New Roman" w:hAnsi="Times New Roman" w:cs="Times New Roman"/>
          <w:color w:val="FF0000"/>
          <w:sz w:val="24"/>
          <w:szCs w:val="24"/>
        </w:rPr>
      </w:pPr>
      <w:r w:rsidRPr="006208E5">
        <w:rPr>
          <w:rFonts w:ascii="Times New Roman" w:hAnsi="Times New Roman" w:cs="Times New Roman"/>
          <w:sz w:val="24"/>
          <w:szCs w:val="24"/>
        </w:rPr>
        <w:t xml:space="preserve">Wzór umowy, stanowi </w:t>
      </w:r>
      <w:r w:rsidRPr="00391677">
        <w:rPr>
          <w:rFonts w:ascii="Times New Roman" w:hAnsi="Times New Roman" w:cs="Times New Roman"/>
          <w:i/>
          <w:sz w:val="24"/>
          <w:szCs w:val="24"/>
          <w:u w:val="single"/>
        </w:rPr>
        <w:t>Załącznik nr 10 do SWZ.</w:t>
      </w:r>
    </w:p>
    <w:p w14:paraId="46DF3B09" w14:textId="77777777"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862611">
        <w:rPr>
          <w:rFonts w:ascii="Times New Roman" w:hAnsi="Times New Roman" w:cs="Times New Roman"/>
          <w:sz w:val="24"/>
          <w:szCs w:val="24"/>
        </w:rPr>
        <w:t>Postanowienia ustalone we wzorze umowy nie podlegają negocjacjom.</w:t>
      </w:r>
    </w:p>
    <w:p w14:paraId="7CE89D3C" w14:textId="3922B04B"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A527CF">
        <w:rPr>
          <w:rFonts w:ascii="Times New Roman" w:hAnsi="Times New Roman"/>
          <w:sz w:val="24"/>
          <w:szCs w:val="24"/>
        </w:rPr>
        <w:t xml:space="preserve">Jeżeli wybrany </w:t>
      </w:r>
      <w:r w:rsidR="00E631A9">
        <w:rPr>
          <w:rFonts w:ascii="Times New Roman" w:hAnsi="Times New Roman"/>
          <w:sz w:val="24"/>
          <w:szCs w:val="24"/>
        </w:rPr>
        <w:t>w</w:t>
      </w:r>
      <w:r w:rsidRPr="00A527CF">
        <w:rPr>
          <w:rFonts w:ascii="Times New Roman" w:hAnsi="Times New Roman"/>
          <w:sz w:val="24"/>
          <w:szCs w:val="24"/>
        </w:rPr>
        <w:t xml:space="preserve">ykonawca uchyla się od zawarcia umowy lub nie wnosi wymaganego zabezpieczenia należytego wykonania umowy, </w:t>
      </w:r>
      <w:r w:rsidR="00E631A9">
        <w:rPr>
          <w:rFonts w:ascii="Times New Roman" w:hAnsi="Times New Roman"/>
          <w:sz w:val="24"/>
          <w:szCs w:val="24"/>
        </w:rPr>
        <w:t>z</w:t>
      </w:r>
      <w:r w:rsidRPr="00A527CF">
        <w:rPr>
          <w:rFonts w:ascii="Times New Roman" w:hAnsi="Times New Roman"/>
          <w:sz w:val="24"/>
          <w:szCs w:val="24"/>
        </w:rPr>
        <w:t>amawiający może zbadać, czy nie podlega wykluczeniu oraz czy spełnia warunki udziału w postępowaniu wykonawca, który złożył ofertę najwyżej ocenioną spośród pozostałych ofert.</w:t>
      </w:r>
    </w:p>
    <w:p w14:paraId="2C063EB3" w14:textId="1C9D6B7C" w:rsidR="001D5261" w:rsidRPr="001D5261"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1D5261">
        <w:rPr>
          <w:rFonts w:ascii="Times New Roman" w:eastAsia="MS Mincho" w:hAnsi="Times New Roman" w:cs="Times New Roman"/>
          <w:sz w:val="24"/>
          <w:szCs w:val="24"/>
        </w:rPr>
        <w:t xml:space="preserve">Zamawiający przewiduje </w:t>
      </w:r>
      <w:r w:rsidR="00D33B91" w:rsidRPr="001D5261">
        <w:rPr>
          <w:rFonts w:ascii="Times New Roman" w:eastAsia="MS Mincho" w:hAnsi="Times New Roman" w:cs="Times New Roman"/>
          <w:sz w:val="24"/>
          <w:szCs w:val="24"/>
        </w:rPr>
        <w:t xml:space="preserve">możliwość dokonania </w:t>
      </w:r>
      <w:r w:rsidRPr="001D5261">
        <w:rPr>
          <w:rFonts w:ascii="Times New Roman" w:eastAsia="MS Mincho" w:hAnsi="Times New Roman" w:cs="Times New Roman"/>
          <w:sz w:val="24"/>
          <w:szCs w:val="24"/>
        </w:rPr>
        <w:t>zmian umowy</w:t>
      </w:r>
      <w:r w:rsidR="00D33B91" w:rsidRPr="001D5261">
        <w:rPr>
          <w:rFonts w:ascii="Times New Roman" w:eastAsia="MS Mincho" w:hAnsi="Times New Roman" w:cs="Times New Roman"/>
          <w:sz w:val="24"/>
          <w:szCs w:val="24"/>
        </w:rPr>
        <w:t xml:space="preserve">, </w:t>
      </w:r>
      <w:r w:rsidR="00D33B91" w:rsidRPr="00716F2C">
        <w:rPr>
          <w:rFonts w:ascii="Times New Roman" w:eastAsia="MS Mincho" w:hAnsi="Times New Roman" w:cs="Times New Roman"/>
          <w:sz w:val="24"/>
          <w:szCs w:val="24"/>
        </w:rPr>
        <w:t xml:space="preserve">zgodnie z </w:t>
      </w:r>
      <w:r w:rsidRPr="00716F2C">
        <w:rPr>
          <w:rFonts w:ascii="Times New Roman" w:eastAsia="MS Mincho" w:hAnsi="Times New Roman" w:cs="Times New Roman"/>
          <w:sz w:val="24"/>
          <w:szCs w:val="24"/>
        </w:rPr>
        <w:t xml:space="preserve"> </w:t>
      </w:r>
      <w:r w:rsidR="00D33B91" w:rsidRPr="00716F2C">
        <w:rPr>
          <w:rFonts w:ascii="Times New Roman" w:eastAsia="Times New Roman" w:hAnsi="Times New Roman" w:cs="Times New Roman"/>
          <w:sz w:val="24"/>
          <w:szCs w:val="24"/>
          <w:lang w:eastAsia="pl-PL"/>
        </w:rPr>
        <w:t>§ 1</w:t>
      </w:r>
      <w:r w:rsidR="004526D5">
        <w:rPr>
          <w:rFonts w:ascii="Times New Roman" w:eastAsia="Times New Roman" w:hAnsi="Times New Roman" w:cs="Times New Roman"/>
          <w:sz w:val="24"/>
          <w:szCs w:val="24"/>
          <w:lang w:eastAsia="pl-PL"/>
        </w:rPr>
        <w:t>2</w:t>
      </w:r>
      <w:r w:rsidR="00D33B91" w:rsidRPr="00716F2C">
        <w:rPr>
          <w:rFonts w:ascii="Times New Roman" w:eastAsia="Times New Roman" w:hAnsi="Times New Roman" w:cs="Times New Roman"/>
          <w:sz w:val="24"/>
          <w:szCs w:val="24"/>
          <w:lang w:eastAsia="pl-PL"/>
        </w:rPr>
        <w:t xml:space="preserve"> Umowy.</w:t>
      </w:r>
    </w:p>
    <w:p w14:paraId="2E22DB32" w14:textId="7C51E0AA"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8" w:name="_Toc160024610"/>
      <w:r w:rsidRPr="00964826">
        <w:t>POUCZENIE O ŚRODKACH OCHRONY PRAWNEJ</w:t>
      </w:r>
      <w:bookmarkEnd w:id="48"/>
    </w:p>
    <w:p w14:paraId="0A3FEB5A" w14:textId="16BF8FBD"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51349B89" w14:textId="3C08156B"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3223CA">
      <w:pPr>
        <w:pStyle w:val="Nagwek3"/>
        <w:numPr>
          <w:ilvl w:val="0"/>
          <w:numId w:val="11"/>
        </w:numPr>
        <w:pBdr>
          <w:top w:val="single" w:sz="4" w:space="1" w:color="auto"/>
          <w:left w:val="single" w:sz="4" w:space="1" w:color="auto"/>
          <w:bottom w:val="single" w:sz="4" w:space="1" w:color="auto"/>
          <w:right w:val="single" w:sz="4" w:space="4" w:color="auto"/>
        </w:pBdr>
        <w:shd w:val="clear" w:color="auto" w:fill="D9E2F3" w:themeFill="accent1" w:themeFillTint="33"/>
        <w:tabs>
          <w:tab w:val="left" w:pos="851"/>
        </w:tabs>
        <w:spacing w:before="240" w:after="240" w:line="240" w:lineRule="auto"/>
        <w:ind w:left="851" w:hanging="851"/>
        <w:jc w:val="left"/>
      </w:pPr>
      <w:bookmarkStart w:id="49" w:name="_Toc160024611"/>
      <w:r w:rsidRPr="00964826">
        <w:t>OBOWIĄZEK INFORMACYJNY WYNIKAJĄCY Z ARTYKUŁU 13 RODO W PRZYPADKU ZBIERANIA DANYCH OSOBOWYCH BEZPOŚREDNIO OD OSOBY FIZYCZNEJ, KTÓREJ DANE DOTYCZĄ, W CELU ZWIĄZANYM Z POSTĘPOWANIEM O UDZIELENIE ZAMÓWIENIA PUBLICZNEGO</w:t>
      </w:r>
      <w:bookmarkEnd w:id="49"/>
    </w:p>
    <w:p w14:paraId="2702B262" w14:textId="0FD464EB" w:rsidR="003F18B0" w:rsidRPr="00964826" w:rsidRDefault="003F18B0" w:rsidP="00207AE9">
      <w:pPr>
        <w:spacing w:after="0"/>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Słaniewska,</w:t>
      </w:r>
    </w:p>
    <w:p w14:paraId="7302B580"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1F728A78" w14:textId="39DA12E5" w:rsidR="009A258F" w:rsidRPr="009A258F" w:rsidRDefault="003F18B0" w:rsidP="009A258F">
      <w:pPr>
        <w:pStyle w:val="CM85"/>
        <w:spacing w:before="40" w:after="120" w:line="259" w:lineRule="auto"/>
        <w:ind w:left="720"/>
        <w:jc w:val="center"/>
        <w:rPr>
          <w:rFonts w:ascii="Times New Roman" w:hAnsi="Times New Roman"/>
          <w:bCs/>
        </w:rPr>
      </w:pPr>
      <w:r w:rsidRPr="00964826">
        <w:rPr>
          <w:rFonts w:ascii="Times New Roman" w:hAnsi="Times New Roman"/>
        </w:rPr>
        <w:t>Pani/Pana dane osobowe przetwarzane będą na podstawie art. 6 ust. 1 lit. c</w:t>
      </w:r>
      <w:r w:rsidRPr="00964826">
        <w:rPr>
          <w:rFonts w:ascii="Times New Roman" w:hAnsi="Times New Roman"/>
          <w:i/>
          <w:iCs/>
        </w:rPr>
        <w:t xml:space="preserve"> </w:t>
      </w:r>
      <w:r w:rsidRPr="00964826">
        <w:rPr>
          <w:rFonts w:ascii="Times New Roman" w:hAnsi="Times New Roman"/>
        </w:rPr>
        <w:t xml:space="preserve">RODO w celu związanym z postępowaniem o udzielenie zamówienia </w:t>
      </w:r>
      <w:r w:rsidRPr="00964826">
        <w:rPr>
          <w:rFonts w:ascii="Times New Roman" w:hAnsi="Times New Roman"/>
          <w:bCs/>
        </w:rPr>
        <w:t xml:space="preserve">publicznego pn. </w:t>
      </w:r>
    </w:p>
    <w:p w14:paraId="0836D019" w14:textId="77777777" w:rsidR="009A258F" w:rsidRPr="000C6F1F" w:rsidRDefault="009A258F" w:rsidP="009A258F">
      <w:pPr>
        <w:pStyle w:val="Bezodstpw"/>
        <w:jc w:val="center"/>
        <w:rPr>
          <w:rFonts w:eastAsia="Times New Roman"/>
          <w:b/>
          <w:bCs/>
          <w:iCs/>
          <w:lang w:eastAsia="pl-PL"/>
        </w:rPr>
      </w:pPr>
      <w:r w:rsidRPr="000C6F1F">
        <w:rPr>
          <w:rFonts w:eastAsia="Times New Roman"/>
          <w:b/>
          <w:bCs/>
          <w:iCs/>
          <w:lang w:eastAsia="pl-PL"/>
        </w:rPr>
        <w:t>„BIEŻĄCE UTRZYMANIE, PIELĘGNACJA PARKÓW MIEJSKICH I UTRZYMANIE CHODNIKÓW DO NICH PRZYLEGAJĄCYCH”</w:t>
      </w:r>
    </w:p>
    <w:p w14:paraId="7ABD6ED1" w14:textId="4B2682BE" w:rsidR="00C6607E" w:rsidRDefault="00C6607E" w:rsidP="00207AE9">
      <w:pPr>
        <w:pStyle w:val="Nagwek"/>
        <w:spacing w:line="259" w:lineRule="auto"/>
        <w:ind w:left="360"/>
        <w:jc w:val="center"/>
        <w:rPr>
          <w:rFonts w:ascii="Times New Roman" w:hAnsi="Times New Roman"/>
          <w:b/>
          <w:sz w:val="24"/>
          <w:szCs w:val="24"/>
        </w:rPr>
      </w:pPr>
      <w:r>
        <w:rPr>
          <w:rFonts w:ascii="Times New Roman" w:hAnsi="Times New Roman"/>
          <w:b/>
          <w:sz w:val="24"/>
          <w:szCs w:val="24"/>
        </w:rPr>
        <w:t xml:space="preserve"> </w:t>
      </w:r>
    </w:p>
    <w:p w14:paraId="505147E7" w14:textId="0E42CCDD" w:rsidR="00C6607E" w:rsidRPr="00A62817" w:rsidRDefault="00C6607E" w:rsidP="00207AE9">
      <w:pPr>
        <w:pStyle w:val="Nagwek"/>
        <w:spacing w:line="259" w:lineRule="auto"/>
        <w:ind w:left="360"/>
        <w:jc w:val="center"/>
        <w:rPr>
          <w:rFonts w:ascii="Times New Roman" w:hAnsi="Times New Roman"/>
          <w:sz w:val="24"/>
          <w:szCs w:val="24"/>
        </w:rPr>
      </w:pPr>
      <w:r w:rsidRPr="00E52197">
        <w:rPr>
          <w:rFonts w:ascii="Times New Roman" w:hAnsi="Times New Roman"/>
          <w:iCs/>
          <w:sz w:val="24"/>
          <w:szCs w:val="24"/>
        </w:rPr>
        <w:t xml:space="preserve">nr sprawy </w:t>
      </w:r>
      <w:r w:rsidR="00034F91">
        <w:rPr>
          <w:rFonts w:ascii="Times New Roman" w:hAnsi="Times New Roman"/>
          <w:iCs/>
        </w:rPr>
        <w:t>P-161/I/24</w:t>
      </w:r>
      <w:r w:rsidRPr="0098771F">
        <w:rPr>
          <w:rFonts w:ascii="Times New Roman" w:hAnsi="Times New Roman"/>
          <w:bCs/>
          <w:i/>
          <w:iCs/>
          <w:sz w:val="24"/>
          <w:szCs w:val="24"/>
        </w:rPr>
        <w:t xml:space="preserve"> </w:t>
      </w:r>
      <w:r w:rsidRPr="0098771F">
        <w:rPr>
          <w:rFonts w:ascii="Times New Roman" w:hAnsi="Times New Roman"/>
          <w:bCs/>
          <w:iCs/>
          <w:sz w:val="24"/>
          <w:szCs w:val="24"/>
        </w:rPr>
        <w:t xml:space="preserve">prowadzonym </w:t>
      </w:r>
    </w:p>
    <w:p w14:paraId="49F9F04D" w14:textId="77E869A0" w:rsidR="003F18B0" w:rsidRPr="00C6607E" w:rsidRDefault="00C6607E" w:rsidP="00207AE9">
      <w:pPr>
        <w:pStyle w:val="Default"/>
        <w:spacing w:after="120" w:line="259" w:lineRule="auto"/>
        <w:ind w:left="357"/>
        <w:jc w:val="center"/>
        <w:rPr>
          <w:rFonts w:ascii="Times New Roman" w:hAnsi="Times New Roman"/>
          <w:bCs/>
          <w:iCs/>
        </w:rPr>
      </w:pPr>
      <w:r w:rsidRPr="0098771F">
        <w:rPr>
          <w:rFonts w:ascii="Times New Roman" w:hAnsi="Times New Roman"/>
          <w:bCs/>
          <w:iCs/>
        </w:rPr>
        <w:t>w trybie</w:t>
      </w:r>
      <w:r w:rsidRPr="0098771F">
        <w:rPr>
          <w:rFonts w:ascii="Times New Roman" w:hAnsi="Times New Roman"/>
          <w:bCs/>
          <w:i/>
          <w:iCs/>
        </w:rPr>
        <w:t xml:space="preserve"> </w:t>
      </w:r>
      <w:r w:rsidRPr="0098771F">
        <w:rPr>
          <w:rFonts w:ascii="Times New Roman" w:hAnsi="Times New Roman"/>
          <w:bCs/>
          <w:iCs/>
        </w:rPr>
        <w:t>przetargu nieograniczonego,</w:t>
      </w:r>
    </w:p>
    <w:p w14:paraId="14849D1B" w14:textId="6D7CA76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3E8BD433" w14:textId="67F7D0F1"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Pani/Pana dane osobowe będą przechowywane, zgodnie z art. 78 ust. 1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58246F15"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7DA577CD"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udzielenie 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pPr>
        <w:numPr>
          <w:ilvl w:val="0"/>
          <w:numId w:val="4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pPr>
        <w:numPr>
          <w:ilvl w:val="0"/>
          <w:numId w:val="47"/>
        </w:numPr>
        <w:suppressAutoHyphens/>
        <w:spacing w:after="0"/>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pPr>
        <w:numPr>
          <w:ilvl w:val="0"/>
          <w:numId w:val="46"/>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pPr>
        <w:numPr>
          <w:ilvl w:val="0"/>
          <w:numId w:val="46"/>
        </w:numPr>
        <w:suppressAutoHyphens/>
        <w:spacing w:after="0"/>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803115" w:rsidRDefault="003F18B0">
      <w:pPr>
        <w:numPr>
          <w:ilvl w:val="0"/>
          <w:numId w:val="46"/>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F4F8FD7" w14:textId="77777777" w:rsidR="00803115" w:rsidRPr="00964826" w:rsidRDefault="00803115" w:rsidP="00803115">
      <w:pPr>
        <w:suppressAutoHyphens/>
        <w:spacing w:after="0"/>
        <w:jc w:val="both"/>
        <w:rPr>
          <w:rFonts w:ascii="Times New Roman" w:hAnsi="Times New Roman" w:cs="Times New Roman"/>
          <w:i/>
          <w:iCs/>
          <w:sz w:val="24"/>
          <w:szCs w:val="24"/>
        </w:rPr>
      </w:pPr>
    </w:p>
    <w:p w14:paraId="5596F3D7" w14:textId="43FD010A" w:rsidR="003F18B0" w:rsidRPr="00964826" w:rsidRDefault="003F18B0" w:rsidP="00207AE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50" w:name="_Toc160024612"/>
      <w:r w:rsidRPr="00964826">
        <w:t>ZAŁĄCZNIKI DO SWZ</w:t>
      </w:r>
      <w:bookmarkEnd w:id="50"/>
    </w:p>
    <w:tbl>
      <w:tblPr>
        <w:tblStyle w:val="Tabela-Siatka"/>
        <w:tblW w:w="0" w:type="auto"/>
        <w:jc w:val="center"/>
        <w:tblLayout w:type="fixed"/>
        <w:tblLook w:val="04A0" w:firstRow="1" w:lastRow="0" w:firstColumn="1" w:lastColumn="0" w:noHBand="0" w:noVBand="1"/>
      </w:tblPr>
      <w:tblGrid>
        <w:gridCol w:w="2694"/>
        <w:gridCol w:w="6100"/>
      </w:tblGrid>
      <w:tr w:rsidR="006208E5" w:rsidRPr="00964826" w14:paraId="1E3CB4A8" w14:textId="77777777" w:rsidTr="00207AE9">
        <w:trPr>
          <w:jc w:val="center"/>
        </w:trPr>
        <w:tc>
          <w:tcPr>
            <w:tcW w:w="2694" w:type="dxa"/>
          </w:tcPr>
          <w:p w14:paraId="3754AAF5" w14:textId="4B73CBBE"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6100" w:type="dxa"/>
          </w:tcPr>
          <w:p w14:paraId="462F437C" w14:textId="0F0B2A89"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6208E5" w:rsidRPr="00964826" w14:paraId="20BB9753" w14:textId="77777777" w:rsidTr="00207AE9">
        <w:trPr>
          <w:jc w:val="center"/>
        </w:trPr>
        <w:tc>
          <w:tcPr>
            <w:tcW w:w="2694" w:type="dxa"/>
          </w:tcPr>
          <w:p w14:paraId="65CB086F" w14:textId="1E38A5CF" w:rsidR="006208E5" w:rsidRPr="00207AE9" w:rsidRDefault="006208E5" w:rsidP="00D722C3">
            <w:pPr>
              <w:rPr>
                <w:rFonts w:ascii="Times New Roman" w:hAnsi="Times New Roman" w:cs="Times New Roman"/>
                <w:b/>
                <w:bCs/>
              </w:rPr>
            </w:pPr>
            <w:r w:rsidRPr="00207AE9">
              <w:rPr>
                <w:rFonts w:ascii="Times New Roman" w:hAnsi="Times New Roman" w:cs="Times New Roman"/>
                <w:b/>
                <w:bCs/>
              </w:rPr>
              <w:t>Załącznik nr 1 do SWZ</w:t>
            </w:r>
          </w:p>
        </w:tc>
        <w:tc>
          <w:tcPr>
            <w:tcW w:w="6100" w:type="dxa"/>
          </w:tcPr>
          <w:p w14:paraId="390F7300" w14:textId="7E3DC7CB"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Formularz oferty</w:t>
            </w:r>
          </w:p>
        </w:tc>
      </w:tr>
      <w:tr w:rsidR="006208E5" w:rsidRPr="00964826" w14:paraId="6A83AAEF" w14:textId="77777777" w:rsidTr="00207AE9">
        <w:trPr>
          <w:jc w:val="center"/>
        </w:trPr>
        <w:tc>
          <w:tcPr>
            <w:tcW w:w="2694" w:type="dxa"/>
          </w:tcPr>
          <w:p w14:paraId="3B7F07D8" w14:textId="7ED7A46E" w:rsidR="006208E5" w:rsidRPr="00207AE9" w:rsidRDefault="006208E5" w:rsidP="00CC543E">
            <w:pPr>
              <w:rPr>
                <w:rFonts w:ascii="Times New Roman" w:hAnsi="Times New Roman" w:cs="Times New Roman"/>
                <w:b/>
                <w:bCs/>
                <w:i/>
                <w:iCs/>
              </w:rPr>
            </w:pPr>
            <w:r w:rsidRPr="00207AE9">
              <w:rPr>
                <w:rFonts w:ascii="Times New Roman" w:hAnsi="Times New Roman"/>
                <w:b/>
              </w:rPr>
              <w:t xml:space="preserve">Załącznik nr 1a </w:t>
            </w:r>
            <w:r w:rsidRPr="00207AE9">
              <w:rPr>
                <w:rFonts w:ascii="Times New Roman" w:hAnsi="Times New Roman" w:cs="Times New Roman"/>
                <w:b/>
              </w:rPr>
              <w:t>do SWZ</w:t>
            </w:r>
          </w:p>
        </w:tc>
        <w:tc>
          <w:tcPr>
            <w:tcW w:w="6100" w:type="dxa"/>
          </w:tcPr>
          <w:p w14:paraId="135CCF26" w14:textId="1632C204" w:rsidR="006208E5" w:rsidRPr="00207AE9" w:rsidRDefault="00DE1186" w:rsidP="00207AE9">
            <w:pPr>
              <w:spacing w:before="40" w:after="40"/>
              <w:jc w:val="both"/>
              <w:rPr>
                <w:rFonts w:ascii="Times New Roman" w:hAnsi="Times New Roman" w:cs="Times New Roman"/>
              </w:rPr>
            </w:pPr>
            <w:r>
              <w:rPr>
                <w:rFonts w:ascii="Times New Roman" w:hAnsi="Times New Roman"/>
              </w:rPr>
              <w:t xml:space="preserve">Cennik </w:t>
            </w:r>
            <w:r w:rsidR="006208E5" w:rsidRPr="00207AE9">
              <w:rPr>
                <w:rFonts w:ascii="Times New Roman" w:hAnsi="Times New Roman"/>
              </w:rPr>
              <w:t>ofertowy</w:t>
            </w:r>
          </w:p>
        </w:tc>
      </w:tr>
      <w:tr w:rsidR="006208E5" w:rsidRPr="00964826" w14:paraId="44EEB34E" w14:textId="77777777" w:rsidTr="00207AE9">
        <w:trPr>
          <w:jc w:val="center"/>
        </w:trPr>
        <w:tc>
          <w:tcPr>
            <w:tcW w:w="2694" w:type="dxa"/>
          </w:tcPr>
          <w:p w14:paraId="71BE6040" w14:textId="37F20F6C" w:rsidR="006208E5" w:rsidRPr="00207AE9" w:rsidRDefault="006208E5" w:rsidP="00CC543E">
            <w:pPr>
              <w:rPr>
                <w:rFonts w:ascii="Times New Roman" w:hAnsi="Times New Roman" w:cs="Times New Roman"/>
              </w:rPr>
            </w:pPr>
            <w:r w:rsidRPr="00207AE9">
              <w:rPr>
                <w:rFonts w:ascii="Times New Roman" w:hAnsi="Times New Roman" w:cs="Times New Roman"/>
                <w:b/>
                <w:bCs/>
              </w:rPr>
              <w:t>Załącznik nr 2 do SWZ</w:t>
            </w:r>
          </w:p>
        </w:tc>
        <w:tc>
          <w:tcPr>
            <w:tcW w:w="6100" w:type="dxa"/>
          </w:tcPr>
          <w:p w14:paraId="2F7F6266" w14:textId="4CB77C10"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powierzeniu wykonania części zamówienia podwykonawcom</w:t>
            </w:r>
          </w:p>
        </w:tc>
      </w:tr>
      <w:tr w:rsidR="006208E5" w:rsidRPr="00964826" w14:paraId="2BF0F96D" w14:textId="77777777" w:rsidTr="00207AE9">
        <w:trPr>
          <w:jc w:val="center"/>
        </w:trPr>
        <w:tc>
          <w:tcPr>
            <w:tcW w:w="2694" w:type="dxa"/>
          </w:tcPr>
          <w:p w14:paraId="7B61FBAB" w14:textId="0E19B20C" w:rsidR="006208E5" w:rsidRPr="00207AE9" w:rsidRDefault="006208E5" w:rsidP="00CC543E">
            <w:pPr>
              <w:rPr>
                <w:rFonts w:ascii="Times New Roman" w:hAnsi="Times New Roman" w:cs="Times New Roman"/>
              </w:rPr>
            </w:pPr>
            <w:r w:rsidRPr="00207AE9">
              <w:rPr>
                <w:rFonts w:ascii="Times New Roman" w:hAnsi="Times New Roman" w:cs="Times New Roman"/>
                <w:b/>
                <w:bCs/>
              </w:rPr>
              <w:t>Załącznik nr 3 do SWZ</w:t>
            </w:r>
          </w:p>
        </w:tc>
        <w:tc>
          <w:tcPr>
            <w:tcW w:w="6100" w:type="dxa"/>
          </w:tcPr>
          <w:p w14:paraId="7900BA1E" w14:textId="6E0D802D"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Pisemne zobowiązanie podmiotu do oddania do dyspozycji </w:t>
            </w:r>
            <w:r w:rsidR="00E631A9">
              <w:rPr>
                <w:rFonts w:ascii="Times New Roman" w:hAnsi="Times New Roman" w:cs="Times New Roman"/>
              </w:rPr>
              <w:t>w</w:t>
            </w:r>
            <w:r w:rsidRPr="00207AE9">
              <w:rPr>
                <w:rFonts w:ascii="Times New Roman" w:hAnsi="Times New Roman" w:cs="Times New Roman"/>
              </w:rPr>
              <w:t>ykonawcy niezbędnych zasobów na okres korzystania z nich przy wykonaniu zamówienia zgodnie z art. 118 ustawy P</w:t>
            </w:r>
            <w:r w:rsidR="00E631A9">
              <w:rPr>
                <w:rFonts w:ascii="Times New Roman" w:hAnsi="Times New Roman" w:cs="Times New Roman"/>
              </w:rPr>
              <w:t>zp</w:t>
            </w:r>
          </w:p>
        </w:tc>
      </w:tr>
      <w:tr w:rsidR="006208E5" w:rsidRPr="00964826" w14:paraId="1B3112A4" w14:textId="77777777" w:rsidTr="00207AE9">
        <w:trPr>
          <w:jc w:val="center"/>
        </w:trPr>
        <w:tc>
          <w:tcPr>
            <w:tcW w:w="2694" w:type="dxa"/>
          </w:tcPr>
          <w:p w14:paraId="40033810" w14:textId="69A8596E"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4 do SWZ</w:t>
            </w:r>
          </w:p>
        </w:tc>
        <w:tc>
          <w:tcPr>
            <w:tcW w:w="6100" w:type="dxa"/>
          </w:tcPr>
          <w:p w14:paraId="568A8585" w14:textId="7E395909"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aktualności informacji zawartych w oświadczeniu, o którym mowa w art. 125 ust.1 ustawy P</w:t>
            </w:r>
            <w:r w:rsidR="00E631A9">
              <w:rPr>
                <w:rFonts w:ascii="Times New Roman" w:hAnsi="Times New Roman" w:cs="Times New Roman"/>
              </w:rPr>
              <w:t>zp</w:t>
            </w:r>
            <w:r w:rsidRPr="00207AE9">
              <w:rPr>
                <w:rFonts w:ascii="Times New Roman" w:hAnsi="Times New Roman" w:cs="Times New Roman"/>
              </w:rPr>
              <w:t xml:space="preserve">, w zakresie podstaw wykluczenia z postępowania wskazanych przez </w:t>
            </w:r>
            <w:r w:rsidR="00E631A9">
              <w:rPr>
                <w:rFonts w:ascii="Times New Roman" w:hAnsi="Times New Roman" w:cs="Times New Roman"/>
              </w:rPr>
              <w:t>z</w:t>
            </w:r>
            <w:r w:rsidRPr="00207AE9">
              <w:rPr>
                <w:rFonts w:ascii="Times New Roman" w:hAnsi="Times New Roman" w:cs="Times New Roman"/>
              </w:rPr>
              <w:t>amawiającego</w:t>
            </w:r>
          </w:p>
        </w:tc>
      </w:tr>
      <w:tr w:rsidR="006208E5" w:rsidRPr="00964826" w14:paraId="3DD49442" w14:textId="77777777" w:rsidTr="00207AE9">
        <w:trPr>
          <w:jc w:val="center"/>
        </w:trPr>
        <w:tc>
          <w:tcPr>
            <w:tcW w:w="2694" w:type="dxa"/>
          </w:tcPr>
          <w:p w14:paraId="36FE0879" w14:textId="5B627BA2"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5 do SWZ</w:t>
            </w:r>
          </w:p>
        </w:tc>
        <w:tc>
          <w:tcPr>
            <w:tcW w:w="6100" w:type="dxa"/>
          </w:tcPr>
          <w:p w14:paraId="4A97D509" w14:textId="144E4E0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w:t>
            </w:r>
            <w:r w:rsidR="00E631A9">
              <w:rPr>
                <w:rFonts w:ascii="Times New Roman" w:hAnsi="Times New Roman" w:cs="Times New Roman"/>
              </w:rPr>
              <w:t>w</w:t>
            </w:r>
            <w:r w:rsidRPr="00207AE9">
              <w:rPr>
                <w:rFonts w:ascii="Times New Roman" w:hAnsi="Times New Roman" w:cs="Times New Roman"/>
              </w:rPr>
              <w:t xml:space="preserve">ykonawcy wspólnie ubiegającego się o zamówienie dotyczące przesłanek wykluczenia z art. 5k rozporządzenia 833/2014 oraz art. 7 ust. 1 ustawy o szczególnych rozwiązaniach </w:t>
            </w:r>
            <w:r w:rsidR="0054595B" w:rsidRPr="00207AE9">
              <w:rPr>
                <w:rFonts w:ascii="Times New Roman" w:hAnsi="Times New Roman" w:cs="Times New Roman"/>
              </w:rPr>
              <w:t xml:space="preserve"> </w:t>
            </w:r>
            <w:r w:rsidRPr="00207AE9">
              <w:rPr>
                <w:rFonts w:ascii="Times New Roman" w:hAnsi="Times New Roman" w:cs="Times New Roman"/>
              </w:rPr>
              <w:t>w zakresie przeciwdziałania wspieraniu agresji na Ukrainę oraz służących ochronie bezpieczeństwa narodowego składane na podstawie art. 125 ust. 1 ustawy P</w:t>
            </w:r>
            <w:r w:rsidR="00E631A9">
              <w:rPr>
                <w:rFonts w:ascii="Times New Roman" w:hAnsi="Times New Roman" w:cs="Times New Roman"/>
              </w:rPr>
              <w:t>zp</w:t>
            </w:r>
            <w:r w:rsidRPr="00207AE9">
              <w:rPr>
                <w:rFonts w:ascii="Times New Roman" w:hAnsi="Times New Roman" w:cs="Times New Roman"/>
              </w:rPr>
              <w:t xml:space="preserve"> </w:t>
            </w:r>
          </w:p>
        </w:tc>
      </w:tr>
      <w:tr w:rsidR="006208E5" w:rsidRPr="00964826" w14:paraId="2436CADB" w14:textId="77777777" w:rsidTr="00207AE9">
        <w:trPr>
          <w:jc w:val="center"/>
        </w:trPr>
        <w:tc>
          <w:tcPr>
            <w:tcW w:w="2694" w:type="dxa"/>
          </w:tcPr>
          <w:p w14:paraId="5F11984E" w14:textId="6EFEEBF1"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6 do SWZ</w:t>
            </w:r>
          </w:p>
        </w:tc>
        <w:tc>
          <w:tcPr>
            <w:tcW w:w="6100" w:type="dxa"/>
          </w:tcPr>
          <w:p w14:paraId="410CD43C" w14:textId="06074ED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BC2363" w:rsidRPr="00207AE9">
              <w:rPr>
                <w:rFonts w:ascii="Times New Roman" w:hAnsi="Times New Roman" w:cs="Times New Roman"/>
              </w:rPr>
              <w:t xml:space="preserve">podmiotu udostępniającego zasoby </w:t>
            </w:r>
            <w:r w:rsidRPr="00207AE9">
              <w:rPr>
                <w:rFonts w:ascii="Times New Roman" w:hAnsi="Times New Roman" w:cs="Times New Roman"/>
              </w:rPr>
              <w:t>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E631A9">
              <w:rPr>
                <w:rFonts w:ascii="Times New Roman" w:hAnsi="Times New Roman" w:cs="Times New Roman"/>
              </w:rPr>
              <w:t>zp</w:t>
            </w:r>
          </w:p>
        </w:tc>
      </w:tr>
      <w:tr w:rsidR="006208E5" w:rsidRPr="00964826" w14:paraId="7F003013" w14:textId="77777777" w:rsidTr="00207AE9">
        <w:trPr>
          <w:jc w:val="center"/>
        </w:trPr>
        <w:tc>
          <w:tcPr>
            <w:tcW w:w="2694" w:type="dxa"/>
          </w:tcPr>
          <w:p w14:paraId="7FC073DC" w14:textId="7BCEA2C7"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7 do SWZ</w:t>
            </w:r>
          </w:p>
        </w:tc>
        <w:tc>
          <w:tcPr>
            <w:tcW w:w="6100" w:type="dxa"/>
          </w:tcPr>
          <w:p w14:paraId="1529C891" w14:textId="47722EB3" w:rsidR="006208E5" w:rsidRPr="00207AE9" w:rsidRDefault="006208E5" w:rsidP="00207AE9">
            <w:pPr>
              <w:spacing w:before="40" w:after="40"/>
              <w:jc w:val="both"/>
              <w:rPr>
                <w:rFonts w:ascii="Times New Roman" w:hAnsi="Times New Roman" w:cs="Times New Roman"/>
              </w:rPr>
            </w:pPr>
            <w:bookmarkStart w:id="51" w:name="_Hlk108010852"/>
            <w:r w:rsidRPr="00207AE9">
              <w:rPr>
                <w:rFonts w:ascii="Times New Roman" w:hAnsi="Times New Roman" w:cs="Times New Roman"/>
              </w:rPr>
              <w:t xml:space="preserve">Wykaz usług </w:t>
            </w:r>
            <w:bookmarkEnd w:id="51"/>
          </w:p>
        </w:tc>
      </w:tr>
      <w:tr w:rsidR="006208E5" w:rsidRPr="00964826" w14:paraId="0656C94D" w14:textId="77777777" w:rsidTr="00207AE9">
        <w:trPr>
          <w:jc w:val="center"/>
        </w:trPr>
        <w:tc>
          <w:tcPr>
            <w:tcW w:w="2694" w:type="dxa"/>
          </w:tcPr>
          <w:p w14:paraId="5073488E" w14:textId="2306A6FC"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8 do SWZ</w:t>
            </w:r>
          </w:p>
        </w:tc>
        <w:tc>
          <w:tcPr>
            <w:tcW w:w="6100" w:type="dxa"/>
          </w:tcPr>
          <w:p w14:paraId="71B34B25" w14:textId="027653CF" w:rsidR="006208E5" w:rsidRPr="00207AE9" w:rsidRDefault="006208E5" w:rsidP="00207AE9">
            <w:pPr>
              <w:spacing w:before="40" w:after="40"/>
              <w:jc w:val="both"/>
              <w:rPr>
                <w:rFonts w:ascii="Times New Roman" w:hAnsi="Times New Roman" w:cs="Times New Roman"/>
              </w:rPr>
            </w:pPr>
            <w:bookmarkStart w:id="52" w:name="_Hlk108010976"/>
            <w:r w:rsidRPr="00207AE9">
              <w:rPr>
                <w:rFonts w:ascii="Times New Roman" w:hAnsi="Times New Roman" w:cs="Times New Roman"/>
              </w:rPr>
              <w:t>Wykaz osób</w:t>
            </w:r>
            <w:bookmarkEnd w:id="52"/>
          </w:p>
        </w:tc>
      </w:tr>
      <w:tr w:rsidR="006208E5" w:rsidRPr="00964826" w14:paraId="0677EA77" w14:textId="77777777" w:rsidTr="00207AE9">
        <w:trPr>
          <w:jc w:val="center"/>
        </w:trPr>
        <w:tc>
          <w:tcPr>
            <w:tcW w:w="2694" w:type="dxa"/>
          </w:tcPr>
          <w:p w14:paraId="458EA4C4" w14:textId="540FDD68"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9 do SWZ</w:t>
            </w:r>
          </w:p>
        </w:tc>
        <w:tc>
          <w:tcPr>
            <w:tcW w:w="6100" w:type="dxa"/>
          </w:tcPr>
          <w:p w14:paraId="0C53D0A4" w14:textId="1079EA51"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Wykaz narzędzi</w:t>
            </w:r>
          </w:p>
        </w:tc>
      </w:tr>
      <w:tr w:rsidR="006208E5" w:rsidRPr="00964826" w14:paraId="12FE16A4" w14:textId="77777777" w:rsidTr="00207AE9">
        <w:trPr>
          <w:jc w:val="center"/>
        </w:trPr>
        <w:tc>
          <w:tcPr>
            <w:tcW w:w="2694" w:type="dxa"/>
          </w:tcPr>
          <w:p w14:paraId="553605BC" w14:textId="6172236C"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10 do SWZ</w:t>
            </w:r>
          </w:p>
        </w:tc>
        <w:tc>
          <w:tcPr>
            <w:tcW w:w="6100" w:type="dxa"/>
          </w:tcPr>
          <w:p w14:paraId="1486D09F" w14:textId="004341F4"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Wzór umowy</w:t>
            </w:r>
          </w:p>
        </w:tc>
      </w:tr>
      <w:tr w:rsidR="00BC2363" w:rsidRPr="00964826" w14:paraId="30465F21" w14:textId="77777777" w:rsidTr="00207AE9">
        <w:trPr>
          <w:jc w:val="center"/>
        </w:trPr>
        <w:tc>
          <w:tcPr>
            <w:tcW w:w="2694" w:type="dxa"/>
            <w:vAlign w:val="center"/>
          </w:tcPr>
          <w:p w14:paraId="2EABB712" w14:textId="15CB900C" w:rsidR="00BC2363" w:rsidRPr="00207AE9" w:rsidRDefault="00BC2363" w:rsidP="00BC2363">
            <w:pPr>
              <w:rPr>
                <w:rFonts w:ascii="Times New Roman" w:hAnsi="Times New Roman" w:cs="Times New Roman"/>
                <w:b/>
                <w:bCs/>
              </w:rPr>
            </w:pPr>
            <w:r w:rsidRPr="00207AE9">
              <w:rPr>
                <w:rFonts w:ascii="Times New Roman" w:hAnsi="Times New Roman" w:cs="Times New Roman"/>
                <w:b/>
              </w:rPr>
              <w:t>Załącznik nr 11 do SWZ</w:t>
            </w:r>
          </w:p>
        </w:tc>
        <w:tc>
          <w:tcPr>
            <w:tcW w:w="6100" w:type="dxa"/>
          </w:tcPr>
          <w:p w14:paraId="0C9AF8C5" w14:textId="3D61E7F6" w:rsidR="00BC2363" w:rsidRPr="00207AE9" w:rsidRDefault="00BC2363" w:rsidP="00207AE9">
            <w:pPr>
              <w:spacing w:before="40" w:after="40"/>
              <w:jc w:val="both"/>
              <w:rPr>
                <w:rFonts w:ascii="Times New Roman" w:hAnsi="Times New Roman" w:cs="Times New Roman"/>
              </w:rPr>
            </w:pPr>
            <w:r w:rsidRPr="00207AE9">
              <w:rPr>
                <w:rFonts w:ascii="Times New Roman" w:hAnsi="Times New Roman"/>
              </w:rPr>
              <w:t>Szczegółowy opis przedmiotu zamówienia</w:t>
            </w:r>
          </w:p>
        </w:tc>
      </w:tr>
    </w:tbl>
    <w:p w14:paraId="2D2EF650" w14:textId="77777777" w:rsidR="0019291D" w:rsidRDefault="0019291D"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01108E4A" w14:textId="77777777" w:rsidR="00714799" w:rsidRDefault="00714799"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A264B63" w14:textId="77777777" w:rsidR="00714799" w:rsidRDefault="00714799"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69248C4C" w14:textId="741B0E11" w:rsidR="002055AF" w:rsidRPr="00964826"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E692723" w14:textId="05C4C53B" w:rsidR="00B76FFC" w:rsidRPr="00964826" w:rsidRDefault="00034F91"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Pr>
          <w:rFonts w:ascii="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68CF1982" wp14:editId="0073F49A">
                <wp:simplePos x="0" y="0"/>
                <wp:positionH relativeFrom="column">
                  <wp:posOffset>3223259</wp:posOffset>
                </wp:positionH>
                <wp:positionV relativeFrom="paragraph">
                  <wp:posOffset>3810</wp:posOffset>
                </wp:positionV>
                <wp:extent cx="2378075" cy="1143000"/>
                <wp:effectExtent l="0" t="0" r="22225" b="19050"/>
                <wp:wrapNone/>
                <wp:docPr id="536319670" name="Łącznik prosty 5"/>
                <wp:cNvGraphicFramePr/>
                <a:graphic xmlns:a="http://schemas.openxmlformats.org/drawingml/2006/main">
                  <a:graphicData uri="http://schemas.microsoft.com/office/word/2010/wordprocessingShape">
                    <wps:wsp>
                      <wps:cNvCnPr/>
                      <wps:spPr>
                        <a:xfrm flipV="1">
                          <a:off x="0" y="0"/>
                          <a:ext cx="237807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A227D" id="Łącznik prosty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3.8pt,.3pt" to="441.0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" strokecolor="#4472c4 [3204]" strokeweight=".5pt">
                <v:stroke joinstyle="miter"/>
              </v:line>
            </w:pict>
          </mc:Fallback>
        </mc:AlternateContent>
      </w:r>
      <w:r w:rsidR="007F4886"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350686B5">
                <wp:simplePos x="0" y="0"/>
                <wp:positionH relativeFrom="margin">
                  <wp:posOffset>3223260</wp:posOffset>
                </wp:positionH>
                <wp:positionV relativeFrom="paragraph">
                  <wp:posOffset>8255</wp:posOffset>
                </wp:positionV>
                <wp:extent cx="2369820" cy="114300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43000"/>
                        </a:xfrm>
                        <a:prstGeom prst="rect">
                          <a:avLst/>
                        </a:prstGeom>
                        <a:solidFill>
                          <a:srgbClr val="FFFFFF"/>
                        </a:solidFill>
                        <a:ln w="9525">
                          <a:solidFill>
                            <a:srgbClr val="000000"/>
                          </a:solidFill>
                          <a:miter lim="800000"/>
                          <a:headEnd/>
                          <a:tailEnd/>
                        </a:ln>
                      </wps:spPr>
                      <wps:txb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10133A63" w14:textId="77777777" w:rsidR="00714799" w:rsidRDefault="00714799" w:rsidP="00D96335">
                            <w:pPr>
                              <w:spacing w:after="0" w:line="240" w:lineRule="auto"/>
                              <w:jc w:val="center"/>
                              <w:rPr>
                                <w:sz w:val="16"/>
                                <w:szCs w:val="16"/>
                              </w:rPr>
                            </w:pPr>
                          </w:p>
                          <w:p w14:paraId="1CFC4741" w14:textId="77777777" w:rsidR="007F4886" w:rsidRDefault="007F4886" w:rsidP="00D96335">
                            <w:pPr>
                              <w:spacing w:after="0" w:line="240" w:lineRule="auto"/>
                              <w:jc w:val="center"/>
                              <w:rPr>
                                <w:sz w:val="16"/>
                                <w:szCs w:val="16"/>
                              </w:rPr>
                            </w:pPr>
                          </w:p>
                          <w:p w14:paraId="028E1F6D" w14:textId="347C3B50"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65pt;width:186.6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">
                <v:textbo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10133A63" w14:textId="77777777" w:rsidR="00714799" w:rsidRDefault="00714799" w:rsidP="00D96335">
                      <w:pPr>
                        <w:spacing w:after="0" w:line="240" w:lineRule="auto"/>
                        <w:jc w:val="center"/>
                        <w:rPr>
                          <w:sz w:val="16"/>
                          <w:szCs w:val="16"/>
                        </w:rPr>
                      </w:pPr>
                    </w:p>
                    <w:p w14:paraId="1CFC4741" w14:textId="77777777" w:rsidR="007F4886" w:rsidRDefault="007F4886" w:rsidP="00D96335">
                      <w:pPr>
                        <w:spacing w:after="0" w:line="240" w:lineRule="auto"/>
                        <w:jc w:val="center"/>
                        <w:rPr>
                          <w:sz w:val="16"/>
                          <w:szCs w:val="16"/>
                        </w:rPr>
                      </w:pPr>
                    </w:p>
                    <w:p w14:paraId="028E1F6D" w14:textId="347C3B50"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007F4886"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31083328">
                <wp:simplePos x="0" y="0"/>
                <wp:positionH relativeFrom="margin">
                  <wp:posOffset>441960</wp:posOffset>
                </wp:positionH>
                <wp:positionV relativeFrom="paragraph">
                  <wp:posOffset>27305</wp:posOffset>
                </wp:positionV>
                <wp:extent cx="2369820" cy="1123950"/>
                <wp:effectExtent l="0" t="0" r="11430" b="1905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23950"/>
                        </a:xfrm>
                        <a:prstGeom prst="rect">
                          <a:avLst/>
                        </a:prstGeom>
                        <a:solidFill>
                          <a:srgbClr val="FFFFFF"/>
                        </a:solidFill>
                        <a:ln w="9525">
                          <a:solidFill>
                            <a:srgbClr val="000000"/>
                          </a:solidFill>
                          <a:miter lim="800000"/>
                          <a:headEnd/>
                          <a:tailEnd/>
                        </a:ln>
                      </wps:spPr>
                      <wps:txbx>
                        <w:txbxContent>
                          <w:p w14:paraId="40144F0D" w14:textId="673F7A27" w:rsidR="00BC2363" w:rsidRDefault="00034F91" w:rsidP="00D96335">
                            <w:pPr>
                              <w:spacing w:after="0" w:line="240" w:lineRule="auto"/>
                              <w:jc w:val="center"/>
                              <w:rPr>
                                <w:sz w:val="16"/>
                                <w:szCs w:val="16"/>
                              </w:rPr>
                            </w:pPr>
                            <w:r>
                              <w:rPr>
                                <w:sz w:val="16"/>
                                <w:szCs w:val="16"/>
                              </w:rPr>
                              <w:t xml:space="preserve">02.12.2024 r. Dyrektor Wydziału </w:t>
                            </w:r>
                          </w:p>
                          <w:p w14:paraId="4A9294A2" w14:textId="0376925A" w:rsidR="00BC2363" w:rsidRDefault="00034F91" w:rsidP="00D96335">
                            <w:pPr>
                              <w:spacing w:after="0" w:line="240" w:lineRule="auto"/>
                              <w:jc w:val="center"/>
                              <w:rPr>
                                <w:sz w:val="16"/>
                                <w:szCs w:val="16"/>
                              </w:rPr>
                            </w:pPr>
                            <w:r>
                              <w:rPr>
                                <w:sz w:val="16"/>
                                <w:szCs w:val="16"/>
                              </w:rPr>
                              <w:t xml:space="preserve">Maciej Gleba </w:t>
                            </w:r>
                          </w:p>
                          <w:p w14:paraId="46D8828E" w14:textId="77777777" w:rsidR="00461B13" w:rsidRDefault="00461B13" w:rsidP="00D96335">
                            <w:pPr>
                              <w:spacing w:after="0" w:line="240" w:lineRule="auto"/>
                              <w:jc w:val="center"/>
                              <w:rPr>
                                <w:sz w:val="16"/>
                                <w:szCs w:val="16"/>
                              </w:rPr>
                            </w:pPr>
                          </w:p>
                          <w:p w14:paraId="23253B4B" w14:textId="77777777" w:rsidR="00714799" w:rsidRDefault="00714799" w:rsidP="00D96335">
                            <w:pPr>
                              <w:spacing w:after="0" w:line="240" w:lineRule="auto"/>
                              <w:jc w:val="center"/>
                              <w:rPr>
                                <w:sz w:val="16"/>
                                <w:szCs w:val="16"/>
                              </w:rPr>
                            </w:pPr>
                          </w:p>
                          <w:p w14:paraId="7E46582C" w14:textId="4CB3A747"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6070A" id="_x0000_t202" coordsize="21600,21600" o:spt="202" path="m,l,21600r21600,l21600,xe">
                <v:stroke joinstyle="miter"/>
                <v:path gradientshapeok="t" o:connecttype="rect"/>
              </v:shapetype>
              <v:shape id="Pole tekstowe 3" o:spid="_x0000_s1027" type="#_x0000_t202" style="position:absolute;left:0;text-align:left;margin-left:34.8pt;margin-top:2.15pt;width:186.6pt;height:8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">
                <v:textbox>
                  <w:txbxContent>
                    <w:p w14:paraId="40144F0D" w14:textId="673F7A27" w:rsidR="00BC2363" w:rsidRDefault="00034F91" w:rsidP="00D96335">
                      <w:pPr>
                        <w:spacing w:after="0" w:line="240" w:lineRule="auto"/>
                        <w:jc w:val="center"/>
                        <w:rPr>
                          <w:sz w:val="16"/>
                          <w:szCs w:val="16"/>
                        </w:rPr>
                      </w:pPr>
                      <w:r>
                        <w:rPr>
                          <w:sz w:val="16"/>
                          <w:szCs w:val="16"/>
                        </w:rPr>
                        <w:t xml:space="preserve">02.12.2024 r. Dyrektor Wydziału </w:t>
                      </w:r>
                    </w:p>
                    <w:p w14:paraId="4A9294A2" w14:textId="0376925A" w:rsidR="00BC2363" w:rsidRDefault="00034F91" w:rsidP="00D96335">
                      <w:pPr>
                        <w:spacing w:after="0" w:line="240" w:lineRule="auto"/>
                        <w:jc w:val="center"/>
                        <w:rPr>
                          <w:sz w:val="16"/>
                          <w:szCs w:val="16"/>
                        </w:rPr>
                      </w:pPr>
                      <w:r>
                        <w:rPr>
                          <w:sz w:val="16"/>
                          <w:szCs w:val="16"/>
                        </w:rPr>
                        <w:t xml:space="preserve">Maciej Gleba </w:t>
                      </w:r>
                    </w:p>
                    <w:p w14:paraId="46D8828E" w14:textId="77777777" w:rsidR="00461B13" w:rsidRDefault="00461B13" w:rsidP="00D96335">
                      <w:pPr>
                        <w:spacing w:after="0" w:line="240" w:lineRule="auto"/>
                        <w:jc w:val="center"/>
                        <w:rPr>
                          <w:sz w:val="16"/>
                          <w:szCs w:val="16"/>
                        </w:rPr>
                      </w:pPr>
                    </w:p>
                    <w:p w14:paraId="23253B4B" w14:textId="77777777" w:rsidR="00714799" w:rsidRDefault="00714799" w:rsidP="00D96335">
                      <w:pPr>
                        <w:spacing w:after="0" w:line="240" w:lineRule="auto"/>
                        <w:jc w:val="center"/>
                        <w:rPr>
                          <w:sz w:val="16"/>
                          <w:szCs w:val="16"/>
                        </w:rPr>
                      </w:pPr>
                    </w:p>
                    <w:p w14:paraId="7E46582C" w14:textId="4CB3A747"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964826" w:rsidRDefault="00FD59D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964826" w:rsidRDefault="0073509D"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7613002" w14:textId="77777777" w:rsidR="00714799" w:rsidRDefault="00714799"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D5D7514" w14:textId="77777777" w:rsidR="00714799" w:rsidRPr="00964826" w:rsidRDefault="00714799"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964826" w:rsidRDefault="008B366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7A7C12ED" w:rsidR="00D96335" w:rsidRPr="00964826" w:rsidRDefault="00461B13"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16256B84">
                <wp:simplePos x="0" y="0"/>
                <wp:positionH relativeFrom="margin">
                  <wp:posOffset>3213735</wp:posOffset>
                </wp:positionH>
                <wp:positionV relativeFrom="paragraph">
                  <wp:posOffset>8254</wp:posOffset>
                </wp:positionV>
                <wp:extent cx="2387600" cy="1038225"/>
                <wp:effectExtent l="0" t="0" r="12700"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038225"/>
                        </a:xfrm>
                        <a:prstGeom prst="rect">
                          <a:avLst/>
                        </a:prstGeom>
                        <a:solidFill>
                          <a:srgbClr val="FFFFFF"/>
                        </a:solidFill>
                        <a:ln w="9525">
                          <a:solidFill>
                            <a:srgbClr val="000000"/>
                          </a:solidFill>
                          <a:miter lim="800000"/>
                          <a:headEnd/>
                          <a:tailEnd/>
                        </a:ln>
                      </wps:spPr>
                      <wps:txbx>
                        <w:txbxContent>
                          <w:p w14:paraId="164824CF" w14:textId="77777777" w:rsidR="000D68B2" w:rsidRDefault="000D68B2" w:rsidP="00034F91">
                            <w:pPr>
                              <w:pStyle w:val="Bezodstpw"/>
                              <w:rPr>
                                <w:rFonts w:asciiTheme="minorHAnsi" w:eastAsiaTheme="minorHAnsi" w:hAnsiTheme="minorHAnsi" w:cstheme="minorBidi"/>
                                <w:kern w:val="0"/>
                                <w:sz w:val="16"/>
                                <w:szCs w:val="16"/>
                                <w:lang w:eastAsia="en-US"/>
                              </w:rPr>
                            </w:pPr>
                          </w:p>
                          <w:p w14:paraId="400A817E" w14:textId="77777777" w:rsidR="00461B13" w:rsidRDefault="00461B13" w:rsidP="00D96335">
                            <w:pPr>
                              <w:pStyle w:val="Bezodstpw"/>
                              <w:jc w:val="center"/>
                              <w:rPr>
                                <w:rFonts w:asciiTheme="minorHAnsi" w:eastAsiaTheme="minorHAnsi" w:hAnsiTheme="minorHAnsi" w:cstheme="minorBidi"/>
                                <w:kern w:val="0"/>
                                <w:sz w:val="16"/>
                                <w:szCs w:val="16"/>
                                <w:lang w:eastAsia="en-US"/>
                              </w:rPr>
                            </w:pPr>
                          </w:p>
                          <w:p w14:paraId="24D459AB" w14:textId="75AE6FF8" w:rsidR="00CB7737"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p w14:paraId="5A85527A" w14:textId="3D032170" w:rsidR="00034F91" w:rsidRPr="00E06D2E" w:rsidRDefault="00034F91"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 xml:space="preserve">Beata Moskal – Słaniewska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05pt;margin-top:.65pt;width:188pt;height:8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IzGgIAADM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">
                <v:textbox>
                  <w:txbxContent>
                    <w:p w14:paraId="164824CF" w14:textId="77777777" w:rsidR="000D68B2" w:rsidRDefault="000D68B2" w:rsidP="00034F91">
                      <w:pPr>
                        <w:pStyle w:val="Bezodstpw"/>
                        <w:rPr>
                          <w:rFonts w:asciiTheme="minorHAnsi" w:eastAsiaTheme="minorHAnsi" w:hAnsiTheme="minorHAnsi" w:cstheme="minorBidi"/>
                          <w:kern w:val="0"/>
                          <w:sz w:val="16"/>
                          <w:szCs w:val="16"/>
                          <w:lang w:eastAsia="en-US"/>
                        </w:rPr>
                      </w:pPr>
                    </w:p>
                    <w:p w14:paraId="400A817E" w14:textId="77777777" w:rsidR="00461B13" w:rsidRDefault="00461B13" w:rsidP="00D96335">
                      <w:pPr>
                        <w:pStyle w:val="Bezodstpw"/>
                        <w:jc w:val="center"/>
                        <w:rPr>
                          <w:rFonts w:asciiTheme="minorHAnsi" w:eastAsiaTheme="minorHAnsi" w:hAnsiTheme="minorHAnsi" w:cstheme="minorBidi"/>
                          <w:kern w:val="0"/>
                          <w:sz w:val="16"/>
                          <w:szCs w:val="16"/>
                          <w:lang w:eastAsia="en-US"/>
                        </w:rPr>
                      </w:pPr>
                    </w:p>
                    <w:p w14:paraId="24D459AB" w14:textId="75AE6FF8" w:rsidR="00CB7737"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p w14:paraId="5A85527A" w14:textId="3D032170" w:rsidR="00034F91" w:rsidRPr="00E06D2E" w:rsidRDefault="00034F91"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 xml:space="preserve">Beata Moskal – Słaniewska </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22631938">
                <wp:simplePos x="0" y="0"/>
                <wp:positionH relativeFrom="margin">
                  <wp:posOffset>441960</wp:posOffset>
                </wp:positionH>
                <wp:positionV relativeFrom="paragraph">
                  <wp:posOffset>8254</wp:posOffset>
                </wp:positionV>
                <wp:extent cx="2371725" cy="103822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038225"/>
                        </a:xfrm>
                        <a:prstGeom prst="rect">
                          <a:avLst/>
                        </a:prstGeom>
                        <a:solidFill>
                          <a:srgbClr val="FFFFFF"/>
                        </a:solidFill>
                        <a:ln w="9525">
                          <a:solidFill>
                            <a:srgbClr val="000000"/>
                          </a:solidFill>
                          <a:miter lim="800000"/>
                          <a:headEnd/>
                          <a:tailEnd/>
                        </a:ln>
                      </wps:spPr>
                      <wps:txbx>
                        <w:txbxContent>
                          <w:p w14:paraId="1BE65443" w14:textId="064061D0" w:rsidR="00BC2363" w:rsidRDefault="00034F91" w:rsidP="00D96335">
                            <w:pPr>
                              <w:spacing w:after="0" w:line="240" w:lineRule="auto"/>
                              <w:jc w:val="center"/>
                              <w:rPr>
                                <w:sz w:val="16"/>
                                <w:szCs w:val="16"/>
                              </w:rPr>
                            </w:pPr>
                            <w:r>
                              <w:rPr>
                                <w:sz w:val="16"/>
                                <w:szCs w:val="16"/>
                              </w:rPr>
                              <w:t>04.12.2024 r. Dyrektor Wydziału</w:t>
                            </w:r>
                          </w:p>
                          <w:p w14:paraId="6E3B15B7" w14:textId="4D4C2ABD" w:rsidR="00BC2363" w:rsidRDefault="00034F91" w:rsidP="00D96335">
                            <w:pPr>
                              <w:spacing w:after="0" w:line="240" w:lineRule="auto"/>
                              <w:jc w:val="center"/>
                              <w:rPr>
                                <w:sz w:val="16"/>
                                <w:szCs w:val="16"/>
                              </w:rPr>
                            </w:pPr>
                            <w:r>
                              <w:rPr>
                                <w:sz w:val="16"/>
                                <w:szCs w:val="16"/>
                              </w:rPr>
                              <w:t>Joanna Salus</w:t>
                            </w:r>
                          </w:p>
                          <w:p w14:paraId="749D6679" w14:textId="77777777" w:rsidR="00BC2363" w:rsidRDefault="00BC2363" w:rsidP="00D96335">
                            <w:pPr>
                              <w:spacing w:after="0" w:line="240" w:lineRule="auto"/>
                              <w:jc w:val="center"/>
                              <w:rPr>
                                <w:sz w:val="16"/>
                                <w:szCs w:val="16"/>
                              </w:rPr>
                            </w:pPr>
                          </w:p>
                          <w:p w14:paraId="5F2A5291" w14:textId="77777777" w:rsidR="00461B13" w:rsidRDefault="00461B13" w:rsidP="00D96335">
                            <w:pPr>
                              <w:spacing w:after="0" w:line="240" w:lineRule="auto"/>
                              <w:jc w:val="center"/>
                              <w:rPr>
                                <w:sz w:val="16"/>
                                <w:szCs w:val="16"/>
                              </w:rPr>
                            </w:pPr>
                          </w:p>
                          <w:p w14:paraId="501EF853" w14:textId="04EEFB4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pt;margin-top:.65pt;width:186.7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">
                <v:textbox>
                  <w:txbxContent>
                    <w:p w14:paraId="1BE65443" w14:textId="064061D0" w:rsidR="00BC2363" w:rsidRDefault="00034F91" w:rsidP="00D96335">
                      <w:pPr>
                        <w:spacing w:after="0" w:line="240" w:lineRule="auto"/>
                        <w:jc w:val="center"/>
                        <w:rPr>
                          <w:sz w:val="16"/>
                          <w:szCs w:val="16"/>
                        </w:rPr>
                      </w:pPr>
                      <w:r>
                        <w:rPr>
                          <w:sz w:val="16"/>
                          <w:szCs w:val="16"/>
                        </w:rPr>
                        <w:t>04.12.2024 r. Dyrektor Wydziału</w:t>
                      </w:r>
                    </w:p>
                    <w:p w14:paraId="6E3B15B7" w14:textId="4D4C2ABD" w:rsidR="00BC2363" w:rsidRDefault="00034F91" w:rsidP="00D96335">
                      <w:pPr>
                        <w:spacing w:after="0" w:line="240" w:lineRule="auto"/>
                        <w:jc w:val="center"/>
                        <w:rPr>
                          <w:sz w:val="16"/>
                          <w:szCs w:val="16"/>
                        </w:rPr>
                      </w:pPr>
                      <w:r>
                        <w:rPr>
                          <w:sz w:val="16"/>
                          <w:szCs w:val="16"/>
                        </w:rPr>
                        <w:t>Joanna Salus</w:t>
                      </w:r>
                    </w:p>
                    <w:p w14:paraId="749D6679" w14:textId="77777777" w:rsidR="00BC2363" w:rsidRDefault="00BC2363" w:rsidP="00D96335">
                      <w:pPr>
                        <w:spacing w:after="0" w:line="240" w:lineRule="auto"/>
                        <w:jc w:val="center"/>
                        <w:rPr>
                          <w:sz w:val="16"/>
                          <w:szCs w:val="16"/>
                        </w:rPr>
                      </w:pPr>
                    </w:p>
                    <w:p w14:paraId="5F2A5291" w14:textId="77777777" w:rsidR="00461B13" w:rsidRDefault="00461B13" w:rsidP="00D96335">
                      <w:pPr>
                        <w:spacing w:after="0" w:line="240" w:lineRule="auto"/>
                        <w:jc w:val="center"/>
                        <w:rPr>
                          <w:sz w:val="16"/>
                          <w:szCs w:val="16"/>
                        </w:rPr>
                      </w:pPr>
                    </w:p>
                    <w:p w14:paraId="501EF853" w14:textId="04EEFB4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v:textbox>
                <w10:wrap anchorx="margin"/>
              </v:shape>
            </w:pict>
          </mc:Fallback>
        </mc:AlternateContent>
      </w:r>
    </w:p>
    <w:p w14:paraId="75A9FA9C" w14:textId="485ADDEC"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964826" w:rsidRDefault="00180ED2"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964826" w:rsidRDefault="00180ED2" w:rsidP="00D722C3">
      <w:pPr>
        <w:spacing w:line="240" w:lineRule="auto"/>
        <w:jc w:val="both"/>
        <w:rPr>
          <w:rFonts w:ascii="Times New Roman" w:hAnsi="Times New Roman" w:cs="Times New Roman"/>
          <w:sz w:val="24"/>
          <w:szCs w:val="24"/>
        </w:rPr>
      </w:pPr>
    </w:p>
    <w:p w14:paraId="60B54689" w14:textId="2850DB18" w:rsidR="004B4F09" w:rsidRPr="00517729" w:rsidRDefault="003C3B33" w:rsidP="007D73E2">
      <w:pPr>
        <w:spacing w:after="0" w:line="240" w:lineRule="auto"/>
        <w:jc w:val="right"/>
        <w:rPr>
          <w:rFonts w:ascii="Times New Roman" w:hAnsi="Times New Roman" w:cs="Times New Roman"/>
          <w:sz w:val="24"/>
          <w:szCs w:val="24"/>
        </w:rPr>
      </w:pPr>
      <w:r w:rsidRPr="00964826">
        <w:rPr>
          <w:rFonts w:ascii="Times New Roman" w:hAnsi="Times New Roman" w:cs="Times New Roman"/>
          <w:sz w:val="24"/>
          <w:szCs w:val="24"/>
        </w:rPr>
        <w:br w:type="page"/>
      </w:r>
      <w:bookmarkStart w:id="53" w:name="_Toc457896978"/>
      <w:bookmarkStart w:id="54" w:name="_Toc458148540"/>
      <w:bookmarkStart w:id="55" w:name="_Hlk515351138"/>
      <w:r w:rsidR="00A90CFF" w:rsidRPr="00CC543E">
        <w:rPr>
          <w:rFonts w:ascii="Times New Roman" w:eastAsia="Times New Roman" w:hAnsi="Times New Roman" w:cs="Times New Roman"/>
          <w:b/>
          <w:iCs/>
          <w:sz w:val="24"/>
          <w:szCs w:val="24"/>
          <w:lang w:eastAsia="pl-PL"/>
        </w:rPr>
        <w:t>Załącznik nr 1 do SWZ</w:t>
      </w:r>
      <w:bookmarkEnd w:id="53"/>
      <w:bookmarkEnd w:id="54"/>
    </w:p>
    <w:p w14:paraId="14A608EF" w14:textId="77777777" w:rsidR="00A2415E" w:rsidRPr="00862611" w:rsidRDefault="00A2415E" w:rsidP="00A2415E">
      <w:pPr>
        <w:widowControl w:val="0"/>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862611">
        <w:rPr>
          <w:rFonts w:ascii="Times New Roman" w:eastAsia="Times New Roman" w:hAnsi="Times New Roman" w:cs="Times New Roman"/>
          <w:b/>
          <w:bCs/>
          <w:iCs/>
          <w:sz w:val="24"/>
          <w:szCs w:val="24"/>
        </w:rPr>
        <w:t>FORMULARZ OFERTY</w:t>
      </w:r>
    </w:p>
    <w:p w14:paraId="40B17511" w14:textId="77777777" w:rsidR="00A2415E" w:rsidRPr="00862611" w:rsidRDefault="00A2415E" w:rsidP="00A2415E">
      <w:pPr>
        <w:spacing w:after="120" w:line="240" w:lineRule="auto"/>
        <w:rPr>
          <w:rFonts w:ascii="Times New Roman" w:eastAsia="Times New Roman" w:hAnsi="Times New Roman" w:cs="Times New Roman"/>
          <w:bCs/>
          <w:i/>
          <w:sz w:val="24"/>
          <w:szCs w:val="24"/>
          <w:lang w:eastAsia="pl-PL"/>
        </w:rPr>
      </w:pPr>
      <w:r w:rsidRPr="00862611">
        <w:rPr>
          <w:rFonts w:ascii="Times New Roman" w:eastAsia="Times New Roman" w:hAnsi="Times New Roman" w:cs="Times New Roman"/>
          <w:sz w:val="24"/>
          <w:szCs w:val="24"/>
          <w:lang w:eastAsia="pl-PL"/>
        </w:rPr>
        <w:t>DANE WYKONAWCY</w:t>
      </w:r>
      <w:r w:rsidRPr="00862611">
        <w:rPr>
          <w:rFonts w:ascii="Times New Roman" w:eastAsia="Times New Roman" w:hAnsi="Times New Roman" w:cs="Times New Roman"/>
          <w:sz w:val="24"/>
          <w:szCs w:val="24"/>
          <w:vertAlign w:val="superscript"/>
          <w:lang w:eastAsia="pl-PL"/>
        </w:rPr>
        <w:footnoteReference w:id="2"/>
      </w:r>
    </w:p>
    <w:tbl>
      <w:tblPr>
        <w:tblW w:w="0" w:type="auto"/>
        <w:tblInd w:w="-20" w:type="dxa"/>
        <w:tblLayout w:type="fixed"/>
        <w:tblCellMar>
          <w:left w:w="70" w:type="dxa"/>
          <w:right w:w="70" w:type="dxa"/>
        </w:tblCellMar>
        <w:tblLook w:val="0000" w:firstRow="0" w:lastRow="0" w:firstColumn="0" w:lastColumn="0" w:noHBand="0" w:noVBand="0"/>
      </w:tblPr>
      <w:tblGrid>
        <w:gridCol w:w="506"/>
        <w:gridCol w:w="8808"/>
      </w:tblGrid>
      <w:tr w:rsidR="00A2415E" w:rsidRPr="00034F91" w14:paraId="78DC2810"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72E4F403" w14:textId="77777777" w:rsidR="00A2415E" w:rsidRPr="004F0129" w:rsidRDefault="00A2415E" w:rsidP="005F712F">
            <w:pPr>
              <w:spacing w:before="120" w:line="240" w:lineRule="auto"/>
              <w:ind w:left="80"/>
              <w:jc w:val="both"/>
              <w:rPr>
                <w:rFonts w:ascii="Times New Roman" w:hAnsi="Times New Roman"/>
              </w:rPr>
            </w:pPr>
            <w:r w:rsidRPr="004F0129">
              <w:rPr>
                <w:rFonts w:ascii="Times New Roman" w:hAnsi="Times New Roman"/>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720FB9" w14:textId="77777777" w:rsidR="00A2415E" w:rsidRPr="004F0129" w:rsidRDefault="00A2415E" w:rsidP="005F712F">
            <w:pPr>
              <w:pStyle w:val="Tekstpodstawowy31"/>
              <w:spacing w:before="60"/>
              <w:ind w:left="215"/>
            </w:pPr>
            <w:r w:rsidRPr="004F0129">
              <w:rPr>
                <w:sz w:val="22"/>
                <w:szCs w:val="22"/>
              </w:rPr>
              <w:t>Pełna nazwa:</w:t>
            </w:r>
            <w:r w:rsidRPr="004F0129">
              <w:rPr>
                <w:bCs/>
                <w:spacing w:val="40"/>
                <w:sz w:val="22"/>
                <w:szCs w:val="22"/>
              </w:rPr>
              <w:t>........................................................................</w:t>
            </w:r>
          </w:p>
          <w:p w14:paraId="36D21721" w14:textId="77777777" w:rsidR="00A2415E" w:rsidRPr="004F0129" w:rsidRDefault="00A2415E" w:rsidP="005F712F">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34CE2E8C" w14:textId="77777777" w:rsidR="00A2415E" w:rsidRPr="00034F91" w:rsidRDefault="00A2415E" w:rsidP="005F712F">
            <w:pPr>
              <w:spacing w:before="60" w:after="120" w:line="240" w:lineRule="auto"/>
              <w:ind w:left="215"/>
              <w:rPr>
                <w:rFonts w:ascii="Times New Roman" w:hAnsi="Times New Roman"/>
                <w:bCs/>
                <w:lang w:val="en-US"/>
              </w:rPr>
            </w:pPr>
            <w:r w:rsidRPr="00034F91">
              <w:rPr>
                <w:rFonts w:ascii="Times New Roman" w:hAnsi="Times New Roman"/>
                <w:lang w:val="en-US"/>
              </w:rPr>
              <w:t>tel.:</w:t>
            </w:r>
            <w:r w:rsidRPr="00034F91">
              <w:rPr>
                <w:rFonts w:ascii="Times New Roman" w:hAnsi="Times New Roman"/>
                <w:bCs/>
                <w:spacing w:val="40"/>
                <w:lang w:val="en-US"/>
              </w:rPr>
              <w:t xml:space="preserve"> .......................</w:t>
            </w:r>
            <w:r w:rsidRPr="00034F91">
              <w:rPr>
                <w:rFonts w:ascii="Times New Roman" w:hAnsi="Times New Roman"/>
                <w:lang w:val="en-US"/>
              </w:rPr>
              <w:t xml:space="preserve"> fax:</w:t>
            </w:r>
            <w:r w:rsidRPr="00034F91">
              <w:rPr>
                <w:rFonts w:ascii="Times New Roman" w:hAnsi="Times New Roman"/>
                <w:bCs/>
                <w:spacing w:val="40"/>
                <w:lang w:val="en-US"/>
              </w:rPr>
              <w:t xml:space="preserve"> .................... </w:t>
            </w:r>
            <w:r w:rsidRPr="00034F91">
              <w:rPr>
                <w:rFonts w:ascii="Times New Roman" w:hAnsi="Times New Roman"/>
                <w:lang w:val="en-US"/>
              </w:rPr>
              <w:t>e-mail</w:t>
            </w:r>
            <w:r w:rsidRPr="00034F91">
              <w:rPr>
                <w:rFonts w:ascii="Times New Roman" w:hAnsi="Times New Roman"/>
                <w:spacing w:val="40"/>
                <w:lang w:val="en-US"/>
              </w:rPr>
              <w:t>....................</w:t>
            </w:r>
          </w:p>
          <w:p w14:paraId="64DC775D" w14:textId="77777777" w:rsidR="00A2415E" w:rsidRPr="00034F91" w:rsidRDefault="00A2415E" w:rsidP="005F712F">
            <w:pPr>
              <w:spacing w:before="60" w:after="120" w:line="240" w:lineRule="auto"/>
              <w:ind w:left="215"/>
              <w:rPr>
                <w:rFonts w:ascii="Times New Roman" w:hAnsi="Times New Roman"/>
                <w:lang w:val="en-US"/>
              </w:rPr>
            </w:pPr>
            <w:r w:rsidRPr="00034F91">
              <w:rPr>
                <w:rFonts w:ascii="Times New Roman" w:hAnsi="Times New Roman"/>
                <w:bCs/>
                <w:lang w:val="en-US"/>
              </w:rPr>
              <w:t>numer NIP</w:t>
            </w:r>
            <w:r w:rsidRPr="00034F91">
              <w:rPr>
                <w:rFonts w:ascii="Times New Roman" w:hAnsi="Times New Roman"/>
                <w:lang w:val="en-US"/>
              </w:rPr>
              <w:t xml:space="preserve"> </w:t>
            </w:r>
            <w:r w:rsidRPr="00034F91">
              <w:rPr>
                <w:rFonts w:ascii="Times New Roman" w:hAnsi="Times New Roman"/>
                <w:spacing w:val="40"/>
                <w:lang w:val="en-US"/>
              </w:rPr>
              <w:t>..................</w:t>
            </w:r>
            <w:r w:rsidRPr="00034F91">
              <w:rPr>
                <w:rFonts w:ascii="Times New Roman" w:hAnsi="Times New Roman"/>
                <w:bCs/>
                <w:lang w:val="en-US"/>
              </w:rPr>
              <w:t xml:space="preserve"> numer REGON</w:t>
            </w:r>
            <w:r w:rsidRPr="00034F91">
              <w:rPr>
                <w:rFonts w:ascii="Times New Roman" w:hAnsi="Times New Roman"/>
                <w:lang w:val="en-US"/>
              </w:rPr>
              <w:t xml:space="preserve"> </w:t>
            </w:r>
            <w:r w:rsidRPr="00034F91">
              <w:rPr>
                <w:rFonts w:ascii="Times New Roman" w:hAnsi="Times New Roman"/>
                <w:spacing w:val="40"/>
                <w:lang w:val="en-US"/>
              </w:rPr>
              <w:t xml:space="preserve">................. </w:t>
            </w:r>
          </w:p>
        </w:tc>
      </w:tr>
      <w:tr w:rsidR="00A2415E" w:rsidRPr="00034F91" w14:paraId="70B90FF2"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30F9E2A1" w14:textId="77777777" w:rsidR="00A2415E" w:rsidRPr="004F0129" w:rsidRDefault="00A2415E" w:rsidP="005F712F">
            <w:pPr>
              <w:spacing w:before="120" w:line="240" w:lineRule="auto"/>
              <w:ind w:left="80"/>
              <w:jc w:val="both"/>
              <w:rPr>
                <w:rFonts w:ascii="Times New Roman" w:hAnsi="Times New Roman"/>
              </w:rPr>
            </w:pPr>
            <w:r w:rsidRPr="004F0129">
              <w:rPr>
                <w:rFonts w:ascii="Times New Roman" w:hAnsi="Times New Roman"/>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77F4DB" w14:textId="77777777" w:rsidR="00A2415E" w:rsidRPr="004F0129" w:rsidRDefault="00A2415E" w:rsidP="005F712F">
            <w:pPr>
              <w:pStyle w:val="Tekstpodstawowy31"/>
              <w:spacing w:before="60"/>
              <w:ind w:left="215"/>
            </w:pPr>
            <w:r w:rsidRPr="004F0129">
              <w:rPr>
                <w:sz w:val="22"/>
                <w:szCs w:val="22"/>
              </w:rPr>
              <w:t>Pełna nazwa:</w:t>
            </w:r>
            <w:r w:rsidRPr="004F0129">
              <w:rPr>
                <w:bCs/>
                <w:spacing w:val="40"/>
                <w:sz w:val="22"/>
                <w:szCs w:val="22"/>
              </w:rPr>
              <w:t>........................................................................</w:t>
            </w:r>
          </w:p>
          <w:p w14:paraId="7DF96280" w14:textId="77777777" w:rsidR="00A2415E" w:rsidRPr="004F0129" w:rsidRDefault="00A2415E" w:rsidP="005F712F">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6344CCE5" w14:textId="77777777" w:rsidR="00A2415E" w:rsidRPr="00034F91" w:rsidRDefault="00A2415E" w:rsidP="005F712F">
            <w:pPr>
              <w:spacing w:before="60" w:after="120" w:line="240" w:lineRule="auto"/>
              <w:ind w:left="215"/>
              <w:rPr>
                <w:rFonts w:ascii="Times New Roman" w:hAnsi="Times New Roman"/>
                <w:bCs/>
                <w:lang w:val="en-US"/>
              </w:rPr>
            </w:pPr>
            <w:r w:rsidRPr="00034F91">
              <w:rPr>
                <w:rFonts w:ascii="Times New Roman" w:hAnsi="Times New Roman"/>
                <w:lang w:val="en-US"/>
              </w:rPr>
              <w:t>tel.:</w:t>
            </w:r>
            <w:r w:rsidRPr="00034F91">
              <w:rPr>
                <w:rFonts w:ascii="Times New Roman" w:hAnsi="Times New Roman"/>
                <w:bCs/>
                <w:spacing w:val="40"/>
                <w:lang w:val="en-US"/>
              </w:rPr>
              <w:t xml:space="preserve"> .......................</w:t>
            </w:r>
            <w:r w:rsidRPr="00034F91">
              <w:rPr>
                <w:rFonts w:ascii="Times New Roman" w:hAnsi="Times New Roman"/>
                <w:lang w:val="en-US"/>
              </w:rPr>
              <w:t xml:space="preserve"> fax:</w:t>
            </w:r>
            <w:r w:rsidRPr="00034F91">
              <w:rPr>
                <w:rFonts w:ascii="Times New Roman" w:hAnsi="Times New Roman"/>
                <w:bCs/>
                <w:spacing w:val="40"/>
                <w:lang w:val="en-US"/>
              </w:rPr>
              <w:t xml:space="preserve"> .................... </w:t>
            </w:r>
            <w:r w:rsidRPr="00034F91">
              <w:rPr>
                <w:rFonts w:ascii="Times New Roman" w:hAnsi="Times New Roman"/>
                <w:lang w:val="en-US"/>
              </w:rPr>
              <w:t>e-mail</w:t>
            </w:r>
            <w:r w:rsidRPr="00034F91">
              <w:rPr>
                <w:rFonts w:ascii="Times New Roman" w:hAnsi="Times New Roman"/>
                <w:spacing w:val="40"/>
                <w:lang w:val="en-US"/>
              </w:rPr>
              <w:t>....................</w:t>
            </w:r>
          </w:p>
          <w:p w14:paraId="61756BE5" w14:textId="77777777" w:rsidR="00A2415E" w:rsidRPr="00034F91" w:rsidRDefault="00A2415E" w:rsidP="005F712F">
            <w:pPr>
              <w:spacing w:before="60" w:after="120" w:line="240" w:lineRule="auto"/>
              <w:ind w:left="215"/>
              <w:rPr>
                <w:rFonts w:ascii="Times New Roman" w:hAnsi="Times New Roman"/>
                <w:lang w:val="en-US"/>
              </w:rPr>
            </w:pPr>
            <w:r w:rsidRPr="00034F91">
              <w:rPr>
                <w:rFonts w:ascii="Times New Roman" w:hAnsi="Times New Roman"/>
                <w:bCs/>
                <w:lang w:val="en-US"/>
              </w:rPr>
              <w:t>numer NIP</w:t>
            </w:r>
            <w:r w:rsidRPr="00034F91">
              <w:rPr>
                <w:rFonts w:ascii="Times New Roman" w:hAnsi="Times New Roman"/>
                <w:lang w:val="en-US"/>
              </w:rPr>
              <w:t xml:space="preserve"> </w:t>
            </w:r>
            <w:r w:rsidRPr="00034F91">
              <w:rPr>
                <w:rFonts w:ascii="Times New Roman" w:hAnsi="Times New Roman"/>
                <w:spacing w:val="40"/>
                <w:lang w:val="en-US"/>
              </w:rPr>
              <w:t>..................</w:t>
            </w:r>
            <w:r w:rsidRPr="00034F91">
              <w:rPr>
                <w:rFonts w:ascii="Times New Roman" w:hAnsi="Times New Roman"/>
                <w:bCs/>
                <w:lang w:val="en-US"/>
              </w:rPr>
              <w:t xml:space="preserve"> numer REGON</w:t>
            </w:r>
            <w:r w:rsidRPr="00034F91">
              <w:rPr>
                <w:rFonts w:ascii="Times New Roman" w:hAnsi="Times New Roman"/>
                <w:lang w:val="en-US"/>
              </w:rPr>
              <w:t xml:space="preserve"> </w:t>
            </w:r>
            <w:r w:rsidRPr="00034F91">
              <w:rPr>
                <w:rFonts w:ascii="Times New Roman" w:hAnsi="Times New Roman"/>
                <w:spacing w:val="40"/>
                <w:lang w:val="en-US"/>
              </w:rPr>
              <w:t xml:space="preserve">................. </w:t>
            </w:r>
          </w:p>
        </w:tc>
      </w:tr>
    </w:tbl>
    <w:p w14:paraId="06A5BC5D" w14:textId="77777777" w:rsidR="00A2415E" w:rsidRPr="00034F91" w:rsidRDefault="00A2415E" w:rsidP="00A2415E">
      <w:pPr>
        <w:spacing w:after="0" w:line="240" w:lineRule="auto"/>
        <w:rPr>
          <w:rFonts w:ascii="Times New Roman" w:eastAsia="Times New Roman" w:hAnsi="Times New Roman" w:cs="Times New Roman"/>
          <w:sz w:val="18"/>
          <w:szCs w:val="18"/>
          <w:lang w:val="en-US"/>
        </w:rPr>
      </w:pPr>
    </w:p>
    <w:p w14:paraId="1F380298" w14:textId="77777777" w:rsidR="00A2415E" w:rsidRPr="00D35162" w:rsidRDefault="00A2415E" w:rsidP="00A2415E">
      <w:pPr>
        <w:spacing w:after="0" w:line="240" w:lineRule="auto"/>
        <w:rPr>
          <w:rFonts w:ascii="Times New Roman" w:eastAsia="Calibri" w:hAnsi="Times New Roman" w:cs="Times New Roman"/>
          <w:lang w:eastAsia="pl-PL"/>
        </w:rPr>
      </w:pPr>
      <w:r w:rsidRPr="00D35162">
        <w:rPr>
          <w:rFonts w:ascii="Times New Roman" w:eastAsia="Calibri" w:hAnsi="Times New Roman" w:cs="Times New Roman"/>
          <w:lang w:eastAsia="pl-PL"/>
        </w:rPr>
        <w:t>Oświadczam, że jestem</w:t>
      </w:r>
      <w:r w:rsidRPr="00D35162">
        <w:rPr>
          <w:rFonts w:ascii="Times New Roman" w:eastAsia="Calibri" w:hAnsi="Times New Roman" w:cs="Times New Roman"/>
          <w:vertAlign w:val="superscript"/>
          <w:lang w:eastAsia="pl-PL"/>
        </w:rPr>
        <w:footnoteReference w:id="3"/>
      </w:r>
      <w:r w:rsidRPr="00D35162">
        <w:rPr>
          <w:rFonts w:ascii="Times New Roman" w:eastAsia="Calibri" w:hAnsi="Times New Roman" w:cs="Times New Roman"/>
          <w:lang w:eastAsia="pl-PL"/>
        </w:rPr>
        <w:t>:</w:t>
      </w:r>
    </w:p>
    <w:p w14:paraId="42C84DA5"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mikroprzedsiębiorstwem</w:t>
      </w:r>
    </w:p>
    <w:p w14:paraId="19579746"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małym przedsiębiorstwem</w:t>
      </w:r>
    </w:p>
    <w:p w14:paraId="50531439"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średnim przedsiębiorstwem</w:t>
      </w:r>
    </w:p>
    <w:p w14:paraId="1E3BA69A"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prowadzącym jednoosobową działalność gospodarczą</w:t>
      </w:r>
    </w:p>
    <w:p w14:paraId="717317E4"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osobą fizyczną nieprowadzącą działalności gospodarczej</w:t>
      </w:r>
    </w:p>
    <w:p w14:paraId="67687DA3" w14:textId="77777777" w:rsidR="00A2415E" w:rsidRPr="005842B8" w:rsidRDefault="00A2415E">
      <w:pPr>
        <w:numPr>
          <w:ilvl w:val="0"/>
          <w:numId w:val="31"/>
        </w:numPr>
        <w:spacing w:after="0" w:line="240" w:lineRule="auto"/>
        <w:ind w:left="284" w:hanging="284"/>
        <w:rPr>
          <w:rFonts w:ascii="Times New Roman" w:eastAsia="Times New Roman" w:hAnsi="Times New Roman" w:cs="Times New Roman"/>
          <w:i/>
          <w:lang w:eastAsia="pl-PL"/>
        </w:rPr>
      </w:pPr>
      <w:r w:rsidRPr="005842B8">
        <w:rPr>
          <w:rFonts w:ascii="Times New Roman" w:eastAsia="Calibri" w:hAnsi="Times New Roman" w:cs="Times New Roman"/>
          <w:i/>
          <w:lang w:eastAsia="pl-PL"/>
        </w:rPr>
        <w:t>inny rodzaj</w:t>
      </w:r>
    </w:p>
    <w:p w14:paraId="2EA8C124" w14:textId="4D041185" w:rsidR="00A2415E" w:rsidRPr="00C76F58" w:rsidRDefault="00A2415E" w:rsidP="00A2415E">
      <w:pPr>
        <w:spacing w:before="120" w:after="120" w:line="240" w:lineRule="auto"/>
        <w:jc w:val="both"/>
        <w:rPr>
          <w:rFonts w:ascii="Times New Roman" w:eastAsia="Times New Roman" w:hAnsi="Times New Roman" w:cs="Times New Roman"/>
          <w:lang w:eastAsia="pl-PL"/>
        </w:rPr>
      </w:pPr>
      <w:r w:rsidRPr="00C76F58">
        <w:rPr>
          <w:rFonts w:ascii="Times New Roman" w:eastAsia="Calibri" w:hAnsi="Times New Roman" w:cs="Times New Roman"/>
          <w:i/>
          <w:lang w:eastAsia="pl-PL"/>
        </w:rPr>
        <w:t>Definicja mikro, małego i średniego przedsiębiorcy znajduje się w art. 7 ust. 1 pkt 1, 2 i 3 ustawy z dnia 6 marca 2018 r. - Prawo przedsiębiorców (Dz. U. z 202</w:t>
      </w:r>
      <w:r w:rsidR="00D75089">
        <w:rPr>
          <w:rFonts w:ascii="Times New Roman" w:eastAsia="Calibri" w:hAnsi="Times New Roman" w:cs="Times New Roman"/>
          <w:i/>
          <w:lang w:eastAsia="pl-PL"/>
        </w:rPr>
        <w:t>4,</w:t>
      </w:r>
      <w:r w:rsidRPr="00C76F58">
        <w:rPr>
          <w:rFonts w:ascii="Times New Roman" w:eastAsia="Calibri" w:hAnsi="Times New Roman" w:cs="Times New Roman"/>
          <w:i/>
          <w:lang w:eastAsia="pl-PL"/>
        </w:rPr>
        <w:t xml:space="preserve"> poz. </w:t>
      </w:r>
      <w:r w:rsidR="00D75089">
        <w:rPr>
          <w:rFonts w:ascii="Times New Roman" w:eastAsia="Calibri" w:hAnsi="Times New Roman" w:cs="Times New Roman"/>
          <w:i/>
          <w:lang w:eastAsia="pl-PL"/>
        </w:rPr>
        <w:t>236</w:t>
      </w:r>
      <w:r w:rsidRPr="00C76F58">
        <w:rPr>
          <w:rFonts w:ascii="Times New Roman" w:eastAsia="Calibri" w:hAnsi="Times New Roman" w:cs="Times New Roman"/>
          <w:i/>
          <w:lang w:eastAsia="pl-PL"/>
        </w:rPr>
        <w:t>).</w:t>
      </w:r>
    </w:p>
    <w:bookmarkEnd w:id="55"/>
    <w:p w14:paraId="49E3FB37" w14:textId="77777777" w:rsidR="00517729" w:rsidRPr="009B70C9" w:rsidRDefault="00517729">
      <w:pPr>
        <w:pStyle w:val="Akapitzlist"/>
        <w:numPr>
          <w:ilvl w:val="3"/>
          <w:numId w:val="88"/>
        </w:numPr>
        <w:spacing w:before="120" w:after="120" w:line="240" w:lineRule="auto"/>
        <w:ind w:left="284" w:hanging="284"/>
        <w:jc w:val="both"/>
        <w:rPr>
          <w:rFonts w:eastAsia="Times New Roman"/>
          <w:b/>
          <w:bCs/>
          <w:iCs/>
          <w:lang w:eastAsia="pl-PL"/>
        </w:rPr>
      </w:pPr>
      <w:r w:rsidRPr="009B70C9">
        <w:rPr>
          <w:rFonts w:ascii="Times New Roman" w:eastAsia="Times New Roman" w:hAnsi="Times New Roman" w:cs="Times New Roman"/>
          <w:sz w:val="24"/>
          <w:szCs w:val="24"/>
          <w:lang w:eastAsia="pl-PL"/>
        </w:rPr>
        <w:t>Nawiązując do ogłoszonego</w:t>
      </w:r>
      <w:r w:rsidRPr="009B70C9">
        <w:rPr>
          <w:rFonts w:ascii="Times New Roman" w:eastAsia="Arial" w:hAnsi="Times New Roman" w:cs="Times New Roman"/>
          <w:sz w:val="24"/>
          <w:szCs w:val="24"/>
          <w:lang w:eastAsia="pl-PL"/>
        </w:rPr>
        <w:t xml:space="preserve"> postępowania o udzielenie zamówienia publicznego prowadzonego </w:t>
      </w:r>
      <w:r w:rsidRPr="009B70C9">
        <w:rPr>
          <w:rFonts w:ascii="Times New Roman" w:hAnsi="Times New Roman" w:cs="Times New Roman"/>
          <w:sz w:val="24"/>
          <w:szCs w:val="24"/>
        </w:rPr>
        <w:t>w trybie przetargu nieograniczonego:</w:t>
      </w:r>
    </w:p>
    <w:p w14:paraId="4A2946D2" w14:textId="77777777" w:rsidR="00517729" w:rsidRPr="00CE5836" w:rsidRDefault="00517729" w:rsidP="00517729">
      <w:pPr>
        <w:pStyle w:val="Bezodstpw"/>
        <w:jc w:val="center"/>
        <w:rPr>
          <w:rFonts w:eastAsia="Times New Roman"/>
          <w:b/>
          <w:bCs/>
          <w:iCs/>
          <w:lang w:eastAsia="pl-PL"/>
        </w:rPr>
      </w:pPr>
      <w:r w:rsidRPr="00CE5836">
        <w:rPr>
          <w:rFonts w:eastAsia="Times New Roman"/>
          <w:b/>
          <w:bCs/>
          <w:iCs/>
          <w:lang w:eastAsia="pl-PL"/>
        </w:rPr>
        <w:t>„BIEŻĄCE UTRZYMANIE, PIELĘGNACJA PARKÓW MIEJSKICH I UTRZYMANIE CHODNIKÓW DO NICH PRZYLEGAJĄCYCH”.</w:t>
      </w:r>
    </w:p>
    <w:p w14:paraId="2C8EB7F6" w14:textId="77777777" w:rsidR="00517729" w:rsidRPr="00CE5836" w:rsidRDefault="00517729" w:rsidP="00517729">
      <w:pPr>
        <w:suppressAutoHyphens/>
        <w:spacing w:line="254" w:lineRule="auto"/>
        <w:rPr>
          <w:rFonts w:ascii="Times New Roman" w:hAnsi="Times New Roman" w:cs="Times New Roman"/>
          <w:sz w:val="24"/>
          <w:szCs w:val="24"/>
        </w:rPr>
      </w:pPr>
    </w:p>
    <w:p w14:paraId="7A3431C1" w14:textId="77777777" w:rsidR="00517729" w:rsidRPr="00CE5836" w:rsidRDefault="00517729" w:rsidP="00517729">
      <w:pPr>
        <w:suppressAutoHyphens/>
        <w:spacing w:line="254" w:lineRule="auto"/>
        <w:jc w:val="center"/>
        <w:rPr>
          <w:rFonts w:ascii="Times New Roman" w:hAnsi="Times New Roman" w:cs="Times New Roman"/>
          <w:sz w:val="24"/>
          <w:szCs w:val="24"/>
        </w:rPr>
      </w:pPr>
      <w:r w:rsidRPr="00CE5836">
        <w:rPr>
          <w:rFonts w:ascii="Times New Roman" w:hAnsi="Times New Roman" w:cs="Times New Roman"/>
          <w:sz w:val="24"/>
          <w:szCs w:val="24"/>
        </w:rPr>
        <w:t>Oferujemy wykonanie przedmiotu zamówienia w łącznej cenie  wynoszącej:</w:t>
      </w:r>
    </w:p>
    <w:tbl>
      <w:tblPr>
        <w:tblW w:w="0" w:type="auto"/>
        <w:tblInd w:w="1129" w:type="dxa"/>
        <w:tblLayout w:type="fixed"/>
        <w:tblLook w:val="0000" w:firstRow="0" w:lastRow="0" w:firstColumn="0" w:lastColumn="0" w:noHBand="0" w:noVBand="0"/>
      </w:tblPr>
      <w:tblGrid>
        <w:gridCol w:w="6663"/>
      </w:tblGrid>
      <w:tr w:rsidR="00517729" w:rsidRPr="00CE5836" w14:paraId="167F92C2" w14:textId="77777777" w:rsidTr="00073DA7">
        <w:trPr>
          <w:trHeight w:val="1004"/>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65ADB4" w14:textId="77777777" w:rsidR="00517729" w:rsidRPr="00CE5836" w:rsidRDefault="00517729" w:rsidP="00517729">
            <w:pPr>
              <w:pStyle w:val="Bezodstpw"/>
              <w:jc w:val="both"/>
            </w:pPr>
            <w:r w:rsidRPr="00CE5836">
              <w:t>Wartość netto:</w:t>
            </w:r>
          </w:p>
          <w:p w14:paraId="3AC59E25" w14:textId="77777777" w:rsidR="00517729" w:rsidRPr="00CE5836" w:rsidRDefault="00517729" w:rsidP="00517729">
            <w:pPr>
              <w:pStyle w:val="Bezodstpw"/>
              <w:jc w:val="both"/>
            </w:pPr>
            <w:r w:rsidRPr="00CE5836">
              <w:t>słownie:</w:t>
            </w:r>
          </w:p>
          <w:p w14:paraId="4A50BD6B" w14:textId="77777777" w:rsidR="00517729" w:rsidRPr="00CE5836" w:rsidRDefault="00517729" w:rsidP="00073DA7">
            <w:pPr>
              <w:pStyle w:val="Bezodstpw"/>
              <w:spacing w:before="60" w:after="60"/>
              <w:jc w:val="both"/>
            </w:pPr>
            <w:r w:rsidRPr="00CE5836">
              <w:t>……………………………..………………………</w:t>
            </w:r>
          </w:p>
        </w:tc>
      </w:tr>
      <w:tr w:rsidR="00517729" w:rsidRPr="00CE5836" w14:paraId="207AAD1F" w14:textId="77777777" w:rsidTr="00073DA7">
        <w:trPr>
          <w:trHeight w:val="690"/>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72DCAA2" w14:textId="77777777" w:rsidR="00517729" w:rsidRPr="00CE5836" w:rsidRDefault="00517729" w:rsidP="00517729">
            <w:pPr>
              <w:pStyle w:val="Bezodstpw"/>
              <w:jc w:val="both"/>
            </w:pPr>
            <w:r w:rsidRPr="00CE5836">
              <w:t xml:space="preserve">Podatek VAT 8%: </w:t>
            </w:r>
          </w:p>
          <w:p w14:paraId="72C37E7E" w14:textId="77777777" w:rsidR="00517729" w:rsidRPr="00CE5836" w:rsidRDefault="00517729" w:rsidP="00517729">
            <w:pPr>
              <w:pStyle w:val="Bezodstpw"/>
              <w:jc w:val="both"/>
            </w:pPr>
            <w:r w:rsidRPr="00CE5836">
              <w:t>słownie:</w:t>
            </w:r>
          </w:p>
          <w:p w14:paraId="50D89937" w14:textId="77777777" w:rsidR="00517729" w:rsidRPr="00CE5836" w:rsidRDefault="00517729" w:rsidP="00073DA7">
            <w:pPr>
              <w:pStyle w:val="Bezodstpw"/>
              <w:spacing w:before="60" w:after="60"/>
              <w:jc w:val="both"/>
            </w:pPr>
            <w:r w:rsidRPr="00CE5836">
              <w:t>……………………………………………………..</w:t>
            </w:r>
          </w:p>
        </w:tc>
      </w:tr>
      <w:tr w:rsidR="00517729" w:rsidRPr="00CE5836" w14:paraId="4DC7419E" w14:textId="77777777" w:rsidTr="00AD0115">
        <w:trPr>
          <w:trHeight w:val="521"/>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D504572" w14:textId="77777777" w:rsidR="00517729" w:rsidRPr="00CE5836" w:rsidRDefault="00517729" w:rsidP="007D73E2">
            <w:pPr>
              <w:pStyle w:val="Bezodstpw"/>
              <w:jc w:val="both"/>
            </w:pPr>
            <w:r w:rsidRPr="00CE5836">
              <w:t xml:space="preserve">Wartość brutto: </w:t>
            </w:r>
          </w:p>
          <w:p w14:paraId="2B84EF52" w14:textId="77777777" w:rsidR="00517729" w:rsidRPr="00CE5836" w:rsidRDefault="00517729" w:rsidP="00073DA7">
            <w:pPr>
              <w:pStyle w:val="Bezodstpw"/>
              <w:spacing w:before="60" w:after="60"/>
              <w:jc w:val="both"/>
            </w:pPr>
            <w:r w:rsidRPr="00CE5836">
              <w:t>słownie:</w:t>
            </w:r>
          </w:p>
          <w:p w14:paraId="25DDEC84" w14:textId="77777777" w:rsidR="00517729" w:rsidRPr="00CE5836" w:rsidRDefault="00517729" w:rsidP="00073DA7">
            <w:pPr>
              <w:pStyle w:val="Bezodstpw"/>
              <w:spacing w:before="60" w:after="60"/>
              <w:jc w:val="both"/>
            </w:pPr>
            <w:r w:rsidRPr="00CE5836">
              <w:t>……………………………….…………………….</w:t>
            </w:r>
          </w:p>
        </w:tc>
      </w:tr>
    </w:tbl>
    <w:p w14:paraId="11A58960" w14:textId="77777777" w:rsidR="00517729" w:rsidRDefault="00517729" w:rsidP="00517729">
      <w:pPr>
        <w:spacing w:after="0" w:line="240" w:lineRule="auto"/>
        <w:rPr>
          <w:rFonts w:ascii="Times New Roman" w:eastAsia="MS Mincho" w:hAnsi="Times New Roman" w:cs="Times New Roman"/>
          <w:b/>
          <w:bCs/>
          <w:sz w:val="24"/>
          <w:szCs w:val="24"/>
        </w:rPr>
      </w:pPr>
    </w:p>
    <w:p w14:paraId="7FC788FB" w14:textId="2EDABE3C" w:rsidR="00517729" w:rsidRPr="004A08BF" w:rsidRDefault="00517729" w:rsidP="004A08BF">
      <w:pPr>
        <w:spacing w:after="0" w:line="240" w:lineRule="auto"/>
        <w:rPr>
          <w:rFonts w:ascii="Times New Roman" w:eastAsia="MS Mincho" w:hAnsi="Times New Roman" w:cs="Times New Roman"/>
          <w:b/>
          <w:bCs/>
          <w:sz w:val="24"/>
          <w:szCs w:val="24"/>
        </w:rPr>
      </w:pPr>
      <w:r w:rsidRPr="00BE41CA">
        <w:rPr>
          <w:rFonts w:ascii="Times New Roman" w:eastAsia="MS Mincho" w:hAnsi="Times New Roman" w:cs="Times New Roman"/>
          <w:b/>
          <w:bCs/>
          <w:sz w:val="24"/>
          <w:szCs w:val="24"/>
        </w:rPr>
        <w:t>W tym:</w:t>
      </w:r>
    </w:p>
    <w:p w14:paraId="44DE0821" w14:textId="2996E9B1" w:rsidR="00991C96" w:rsidRDefault="00517729">
      <w:pPr>
        <w:pStyle w:val="Bezodstpw"/>
        <w:widowControl/>
        <w:numPr>
          <w:ilvl w:val="0"/>
          <w:numId w:val="94"/>
        </w:numPr>
        <w:spacing w:before="60" w:after="60"/>
        <w:jc w:val="both"/>
        <w:rPr>
          <w:b/>
        </w:rPr>
      </w:pPr>
      <w:r w:rsidRPr="00843433">
        <w:rPr>
          <w:b/>
        </w:rPr>
        <w:t xml:space="preserve">Nadzór i bieżące utrzymanie instalacji wodociągowej zasilającej studzienki do </w:t>
      </w:r>
      <w:r w:rsidR="00F50D25">
        <w:rPr>
          <w:b/>
        </w:rPr>
        <w:t>podlewania</w:t>
      </w:r>
      <w:r w:rsidRPr="00843433">
        <w:rPr>
          <w:b/>
        </w:rPr>
        <w:t xml:space="preserve"> roślinności na terenie Parku Centralnego i Parku Młodzieżowego oraz poid</w:t>
      </w:r>
      <w:r w:rsidR="009B40F5">
        <w:rPr>
          <w:b/>
        </w:rPr>
        <w:t>eł</w:t>
      </w:r>
      <w:r w:rsidRPr="00843433">
        <w:rPr>
          <w:b/>
        </w:rPr>
        <w:t xml:space="preserve"> zlokalizowa</w:t>
      </w:r>
      <w:r w:rsidR="009B40F5">
        <w:rPr>
          <w:b/>
        </w:rPr>
        <w:t>nych</w:t>
      </w:r>
      <w:r w:rsidRPr="00843433">
        <w:rPr>
          <w:b/>
        </w:rPr>
        <w:t xml:space="preserve"> w Parku Centralnym, Parku Sikorskiego i Parku Młodzieżowym w termi</w:t>
      </w:r>
      <w:r w:rsidR="00205EE6">
        <w:rPr>
          <w:b/>
        </w:rPr>
        <w:t>nie</w:t>
      </w:r>
      <w:r w:rsidR="00991C96">
        <w:rPr>
          <w:b/>
        </w:rPr>
        <w:t>:</w:t>
      </w:r>
      <w:r w:rsidRPr="00843433">
        <w:rPr>
          <w:b/>
        </w:rPr>
        <w:t xml:space="preserve"> </w:t>
      </w:r>
    </w:p>
    <w:p w14:paraId="79CD425E" w14:textId="77777777" w:rsidR="00991C96" w:rsidRPr="00991C96" w:rsidRDefault="00991C96">
      <w:pPr>
        <w:pStyle w:val="Bezodstpw"/>
        <w:widowControl/>
        <w:numPr>
          <w:ilvl w:val="0"/>
          <w:numId w:val="97"/>
        </w:numPr>
        <w:spacing w:before="60" w:after="60"/>
        <w:jc w:val="both"/>
        <w:rPr>
          <w:b/>
        </w:rPr>
      </w:pPr>
      <w:r w:rsidRPr="00A30454">
        <w:rPr>
          <w:b/>
        </w:rPr>
        <w:t>od 15.04.202</w:t>
      </w:r>
      <w:r>
        <w:rPr>
          <w:b/>
        </w:rPr>
        <w:t>5</w:t>
      </w:r>
      <w:r w:rsidRPr="00A30454">
        <w:rPr>
          <w:b/>
        </w:rPr>
        <w:t xml:space="preserve"> r. do 15.10.202</w:t>
      </w:r>
      <w:r>
        <w:rPr>
          <w:b/>
        </w:rPr>
        <w:t>5</w:t>
      </w:r>
      <w:r w:rsidRPr="00A30454">
        <w:rPr>
          <w:b/>
        </w:rPr>
        <w:t xml:space="preserve"> r.</w:t>
      </w:r>
      <w:r w:rsidRPr="00A30454">
        <w:rPr>
          <w:bCs/>
        </w:rPr>
        <w:t xml:space="preserve"> </w:t>
      </w:r>
    </w:p>
    <w:p w14:paraId="5923DADA" w14:textId="77777777" w:rsidR="0041468F" w:rsidRPr="0041468F" w:rsidRDefault="0041468F" w:rsidP="00205EE6">
      <w:pPr>
        <w:pStyle w:val="Bezodstpw"/>
        <w:widowControl/>
        <w:spacing w:before="60" w:after="60"/>
        <w:ind w:left="2880"/>
        <w:jc w:val="both"/>
        <w:rPr>
          <w:b/>
        </w:rPr>
      </w:pPr>
    </w:p>
    <w:p w14:paraId="205D9FF0" w14:textId="77777777" w:rsidR="00517729" w:rsidRDefault="00517729">
      <w:pPr>
        <w:pStyle w:val="Akapitzlist"/>
        <w:numPr>
          <w:ilvl w:val="0"/>
          <w:numId w:val="95"/>
        </w:numPr>
        <w:tabs>
          <w:tab w:val="left" w:pos="426"/>
        </w:tabs>
        <w:spacing w:after="0" w:line="240" w:lineRule="auto"/>
        <w:jc w:val="both"/>
        <w:rPr>
          <w:rFonts w:ascii="Times New Roman" w:hAnsi="Times New Roman"/>
          <w:sz w:val="24"/>
          <w:szCs w:val="24"/>
        </w:rPr>
      </w:pPr>
      <w:r w:rsidRPr="00F72DB3">
        <w:rPr>
          <w:rFonts w:ascii="Times New Roman" w:hAnsi="Times New Roman"/>
          <w:sz w:val="24"/>
          <w:szCs w:val="24"/>
        </w:rPr>
        <w:t>Wartość jednego  ryczałtu miesięcznego</w:t>
      </w:r>
      <w:r>
        <w:rPr>
          <w:rFonts w:ascii="Times New Roman" w:hAnsi="Times New Roman"/>
          <w:sz w:val="24"/>
          <w:szCs w:val="24"/>
        </w:rPr>
        <w:t>:</w:t>
      </w:r>
    </w:p>
    <w:p w14:paraId="42CD7DC6" w14:textId="77777777" w:rsidR="00517729" w:rsidRPr="001A64FA" w:rsidRDefault="00517729" w:rsidP="00517729">
      <w:pPr>
        <w:tabs>
          <w:tab w:val="left" w:pos="426"/>
        </w:tabs>
        <w:spacing w:after="0" w:line="240" w:lineRule="auto"/>
        <w:ind w:left="1211"/>
        <w:jc w:val="both"/>
        <w:rPr>
          <w:rFonts w:ascii="Times New Roman" w:hAnsi="Times New Roman"/>
          <w:sz w:val="24"/>
          <w:szCs w:val="24"/>
        </w:rPr>
      </w:pPr>
      <w:r>
        <w:rPr>
          <w:rFonts w:ascii="Times New Roman" w:hAnsi="Times New Roman"/>
          <w:sz w:val="24"/>
          <w:szCs w:val="24"/>
        </w:rPr>
        <w:t xml:space="preserve">     </w:t>
      </w:r>
      <w:r w:rsidRPr="001A64FA">
        <w:rPr>
          <w:rFonts w:ascii="Times New Roman" w:hAnsi="Times New Roman"/>
          <w:sz w:val="24"/>
          <w:szCs w:val="24"/>
        </w:rPr>
        <w:t xml:space="preserve"> netto …………..  zł </w:t>
      </w:r>
    </w:p>
    <w:p w14:paraId="605EE89F" w14:textId="77777777" w:rsidR="00517729" w:rsidRPr="00F72DB3" w:rsidRDefault="00517729" w:rsidP="00517729">
      <w:pPr>
        <w:pStyle w:val="Akapitzlist"/>
        <w:tabs>
          <w:tab w:val="left" w:pos="426"/>
        </w:tabs>
        <w:spacing w:after="0" w:line="240" w:lineRule="auto"/>
        <w:ind w:left="1571"/>
        <w:jc w:val="both"/>
        <w:rPr>
          <w:rFonts w:ascii="Times New Roman" w:hAnsi="Times New Roman"/>
          <w:sz w:val="24"/>
          <w:szCs w:val="24"/>
        </w:rPr>
      </w:pPr>
      <w:r>
        <w:rPr>
          <w:rFonts w:ascii="Times New Roman" w:hAnsi="Times New Roman"/>
          <w:sz w:val="24"/>
          <w:szCs w:val="24"/>
        </w:rPr>
        <w:t xml:space="preserve">podatek </w:t>
      </w:r>
      <w:r w:rsidRPr="00F72DB3">
        <w:rPr>
          <w:rFonts w:ascii="Times New Roman" w:hAnsi="Times New Roman"/>
          <w:sz w:val="24"/>
          <w:szCs w:val="24"/>
        </w:rPr>
        <w:t xml:space="preserve"> VAT 8%</w:t>
      </w:r>
      <w:r>
        <w:rPr>
          <w:rFonts w:ascii="Times New Roman" w:hAnsi="Times New Roman"/>
          <w:sz w:val="24"/>
          <w:szCs w:val="24"/>
        </w:rPr>
        <w:t xml:space="preserve"> ………………… zł</w:t>
      </w:r>
    </w:p>
    <w:p w14:paraId="340F17D8" w14:textId="77777777" w:rsidR="00517729" w:rsidRPr="00A80C12" w:rsidRDefault="00517729" w:rsidP="00517729">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A80C12">
        <w:rPr>
          <w:rFonts w:ascii="Times New Roman" w:hAnsi="Times New Roman"/>
          <w:sz w:val="24"/>
          <w:szCs w:val="24"/>
        </w:rPr>
        <w:t xml:space="preserve">razem brutto </w:t>
      </w:r>
      <w:r>
        <w:rPr>
          <w:rFonts w:ascii="Times New Roman" w:hAnsi="Times New Roman"/>
          <w:sz w:val="24"/>
          <w:szCs w:val="24"/>
        </w:rPr>
        <w:t xml:space="preserve">………………………… </w:t>
      </w:r>
      <w:r w:rsidRPr="00A80C12">
        <w:rPr>
          <w:rFonts w:ascii="Times New Roman" w:hAnsi="Times New Roman"/>
          <w:sz w:val="24"/>
          <w:szCs w:val="24"/>
        </w:rPr>
        <w:t xml:space="preserve"> zł</w:t>
      </w:r>
      <w:r>
        <w:rPr>
          <w:rFonts w:ascii="Times New Roman" w:hAnsi="Times New Roman"/>
          <w:sz w:val="24"/>
          <w:szCs w:val="24"/>
        </w:rPr>
        <w:t>.</w:t>
      </w:r>
    </w:p>
    <w:p w14:paraId="42128B84" w14:textId="77777777" w:rsidR="00517729" w:rsidRPr="001A64FA" w:rsidRDefault="00517729">
      <w:pPr>
        <w:pStyle w:val="Akapitzlist"/>
        <w:numPr>
          <w:ilvl w:val="0"/>
          <w:numId w:val="96"/>
        </w:numPr>
        <w:tabs>
          <w:tab w:val="left" w:pos="426"/>
        </w:tabs>
        <w:spacing w:after="0" w:line="240" w:lineRule="auto"/>
        <w:jc w:val="both"/>
        <w:rPr>
          <w:rFonts w:ascii="Times New Roman" w:eastAsia="MS Mincho" w:hAnsi="Times New Roman" w:cs="Times New Roman"/>
          <w:b/>
          <w:bCs/>
          <w:sz w:val="24"/>
          <w:szCs w:val="24"/>
        </w:rPr>
      </w:pPr>
      <w:r w:rsidRPr="001A64FA">
        <w:rPr>
          <w:rFonts w:ascii="Times New Roman" w:hAnsi="Times New Roman"/>
          <w:sz w:val="24"/>
          <w:szCs w:val="24"/>
        </w:rPr>
        <w:t>Wartość  całego zakresu prac</w:t>
      </w:r>
      <w:r>
        <w:rPr>
          <w:rFonts w:ascii="Times New Roman" w:hAnsi="Times New Roman"/>
          <w:sz w:val="24"/>
          <w:szCs w:val="24"/>
        </w:rPr>
        <w:t>:</w:t>
      </w:r>
      <w:r w:rsidRPr="001A64FA">
        <w:rPr>
          <w:rFonts w:ascii="Times New Roman" w:hAnsi="Times New Roman"/>
          <w:sz w:val="24"/>
          <w:szCs w:val="24"/>
        </w:rPr>
        <w:t xml:space="preserve"> </w:t>
      </w:r>
    </w:p>
    <w:p w14:paraId="5C7F1CD2" w14:textId="77777777" w:rsidR="00517729" w:rsidRPr="001A64FA" w:rsidRDefault="00517729" w:rsidP="00517729">
      <w:pPr>
        <w:pStyle w:val="Akapitzlist"/>
        <w:tabs>
          <w:tab w:val="left" w:pos="426"/>
        </w:tabs>
        <w:spacing w:after="0" w:line="240" w:lineRule="auto"/>
        <w:ind w:left="1571"/>
        <w:jc w:val="both"/>
        <w:rPr>
          <w:rFonts w:ascii="Times New Roman" w:hAnsi="Times New Roman"/>
          <w:sz w:val="24"/>
          <w:szCs w:val="24"/>
        </w:rPr>
      </w:pPr>
      <w:r w:rsidRPr="001A64FA">
        <w:rPr>
          <w:rFonts w:ascii="Times New Roman" w:hAnsi="Times New Roman"/>
          <w:sz w:val="24"/>
          <w:szCs w:val="24"/>
        </w:rPr>
        <w:t xml:space="preserve">netto …………..  zł </w:t>
      </w:r>
    </w:p>
    <w:p w14:paraId="13818446" w14:textId="77777777" w:rsidR="00517729" w:rsidRPr="00F72DB3" w:rsidRDefault="00517729" w:rsidP="00517729">
      <w:pPr>
        <w:pStyle w:val="Akapitzlist"/>
        <w:tabs>
          <w:tab w:val="left" w:pos="426"/>
        </w:tabs>
        <w:spacing w:after="0" w:line="240" w:lineRule="auto"/>
        <w:ind w:left="1571"/>
        <w:jc w:val="both"/>
        <w:rPr>
          <w:rFonts w:ascii="Times New Roman" w:hAnsi="Times New Roman"/>
          <w:sz w:val="24"/>
          <w:szCs w:val="24"/>
        </w:rPr>
      </w:pPr>
      <w:r>
        <w:rPr>
          <w:rFonts w:ascii="Times New Roman" w:hAnsi="Times New Roman"/>
          <w:sz w:val="24"/>
          <w:szCs w:val="24"/>
        </w:rPr>
        <w:t xml:space="preserve">podatek </w:t>
      </w:r>
      <w:r w:rsidRPr="00F72DB3">
        <w:rPr>
          <w:rFonts w:ascii="Times New Roman" w:hAnsi="Times New Roman"/>
          <w:sz w:val="24"/>
          <w:szCs w:val="24"/>
        </w:rPr>
        <w:t xml:space="preserve"> VAT 8%</w:t>
      </w:r>
      <w:r>
        <w:rPr>
          <w:rFonts w:ascii="Times New Roman" w:hAnsi="Times New Roman"/>
          <w:sz w:val="24"/>
          <w:szCs w:val="24"/>
        </w:rPr>
        <w:t xml:space="preserve"> ………………… zł</w:t>
      </w:r>
    </w:p>
    <w:p w14:paraId="52CBDCD1" w14:textId="6855750C" w:rsidR="00517729" w:rsidRDefault="00517729" w:rsidP="0041468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A64FA">
        <w:rPr>
          <w:rFonts w:ascii="Times New Roman" w:hAnsi="Times New Roman"/>
          <w:sz w:val="24"/>
          <w:szCs w:val="24"/>
        </w:rPr>
        <w:t xml:space="preserve">  razem brutto …………………………  zł.</w:t>
      </w:r>
    </w:p>
    <w:p w14:paraId="569EAF40" w14:textId="77777777" w:rsidR="0041468F" w:rsidRPr="0041468F" w:rsidRDefault="0041468F" w:rsidP="0041468F">
      <w:pPr>
        <w:spacing w:after="0" w:line="240" w:lineRule="auto"/>
        <w:jc w:val="both"/>
        <w:rPr>
          <w:rFonts w:ascii="Times New Roman" w:hAnsi="Times New Roman"/>
          <w:sz w:val="24"/>
          <w:szCs w:val="24"/>
        </w:rPr>
      </w:pPr>
    </w:p>
    <w:p w14:paraId="71E32ADE" w14:textId="77777777" w:rsidR="00517729" w:rsidRPr="00CE5836" w:rsidRDefault="00517729">
      <w:pPr>
        <w:pStyle w:val="Bezodstpw"/>
        <w:widowControl/>
        <w:numPr>
          <w:ilvl w:val="0"/>
          <w:numId w:val="91"/>
        </w:numPr>
        <w:spacing w:before="60" w:after="60"/>
        <w:ind w:left="284" w:hanging="284"/>
        <w:jc w:val="both"/>
      </w:pPr>
      <w:r w:rsidRPr="00CE5836">
        <w:t>Oświadczamy, że czas rozpoczęcia interwencyjnego usuwania wiatrołomów drzew od</w:t>
      </w:r>
    </w:p>
    <w:p w14:paraId="510D63F5" w14:textId="2FDA64B0" w:rsidR="00517729" w:rsidRPr="00CE5836" w:rsidRDefault="004A08BF" w:rsidP="0041468F">
      <w:pPr>
        <w:pStyle w:val="Bezodstpw"/>
        <w:spacing w:before="60" w:after="60"/>
        <w:jc w:val="both"/>
      </w:pPr>
      <w:r>
        <w:t xml:space="preserve">     </w:t>
      </w:r>
      <w:r w:rsidR="00517729" w:rsidRPr="00CE5836">
        <w:t>momentu wydania polecenia   przez Zamawiającego będzie wynosił</w:t>
      </w:r>
      <w:r w:rsidR="00517729" w:rsidRPr="00CE5836">
        <w:rPr>
          <w:rStyle w:val="Odwoanieprzypisudolnego"/>
        </w:rPr>
        <w:footnoteReference w:id="4"/>
      </w:r>
      <w:r w:rsidR="00517729" w:rsidRPr="00CE5836">
        <w:t>:</w:t>
      </w:r>
    </w:p>
    <w:p w14:paraId="09C09602"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2 godzin do 4 godzin</w:t>
      </w:r>
    </w:p>
    <w:p w14:paraId="3C4782B3"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1 godziny do 2 godzin</w:t>
      </w:r>
    </w:p>
    <w:p w14:paraId="1E6DDACE" w14:textId="77777777" w:rsidR="00517729"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 xml:space="preserve">do 1 godziny </w:t>
      </w:r>
    </w:p>
    <w:p w14:paraId="05EF482E" w14:textId="77777777" w:rsidR="0041468F" w:rsidRPr="00CE5836" w:rsidRDefault="0041468F" w:rsidP="00517729">
      <w:pPr>
        <w:suppressAutoHyphens/>
        <w:ind w:left="1440" w:hanging="873"/>
        <w:jc w:val="both"/>
        <w:rPr>
          <w:rFonts w:ascii="Times New Roman" w:hAnsi="Times New Roman" w:cs="Times New Roman"/>
          <w:sz w:val="24"/>
          <w:szCs w:val="24"/>
        </w:rPr>
      </w:pPr>
    </w:p>
    <w:p w14:paraId="7EEBBA5A" w14:textId="77777777" w:rsidR="00AD0115" w:rsidRDefault="00517729">
      <w:pPr>
        <w:pStyle w:val="Bezodstpw"/>
        <w:widowControl/>
        <w:numPr>
          <w:ilvl w:val="0"/>
          <w:numId w:val="91"/>
        </w:numPr>
        <w:spacing w:before="60" w:after="60"/>
        <w:ind w:left="284" w:hanging="284"/>
        <w:jc w:val="both"/>
        <w:rPr>
          <w:b/>
        </w:rPr>
      </w:pPr>
      <w:r w:rsidRPr="00CE5836">
        <w:t>Deklarujemy wykonanie przedmiotu zamówienia w terminie</w:t>
      </w:r>
      <w:r w:rsidRPr="00CE5836">
        <w:rPr>
          <w:b/>
        </w:rPr>
        <w:t>:</w:t>
      </w:r>
    </w:p>
    <w:p w14:paraId="776FD924" w14:textId="2752B358" w:rsidR="00517729" w:rsidRDefault="00AD0115" w:rsidP="00AD0115">
      <w:pPr>
        <w:pStyle w:val="Bezodstpw"/>
        <w:widowControl/>
        <w:spacing w:before="60" w:after="60"/>
        <w:jc w:val="both"/>
        <w:rPr>
          <w:b/>
        </w:rPr>
      </w:pPr>
      <w:r>
        <w:rPr>
          <w:b/>
        </w:rPr>
        <w:t xml:space="preserve">    </w:t>
      </w:r>
      <w:r w:rsidR="00517729" w:rsidRPr="00CE5836">
        <w:rPr>
          <w:b/>
        </w:rPr>
        <w:t xml:space="preserve"> </w:t>
      </w:r>
      <w:r w:rsidR="00B85CEC" w:rsidRPr="009608EE">
        <w:rPr>
          <w:rFonts w:eastAsia="MS Mincho"/>
          <w:b/>
        </w:rPr>
        <w:t>12 miesięcy</w:t>
      </w:r>
      <w:r w:rsidR="00B85CEC">
        <w:rPr>
          <w:rFonts w:eastAsia="MS Mincho"/>
          <w:b/>
        </w:rPr>
        <w:t xml:space="preserve"> - </w:t>
      </w:r>
      <w:r w:rsidR="00B85CEC" w:rsidRPr="009608EE">
        <w:rPr>
          <w:rFonts w:eastAsia="MS Mincho"/>
          <w:b/>
        </w:rPr>
        <w:t>od dnia podpisania umowy</w:t>
      </w:r>
      <w:r w:rsidR="009608EE">
        <w:rPr>
          <w:b/>
        </w:rPr>
        <w:t xml:space="preserve">, </w:t>
      </w:r>
      <w:r w:rsidR="00517729" w:rsidRPr="00A2659A">
        <w:rPr>
          <w:bCs/>
        </w:rPr>
        <w:t>w tym:</w:t>
      </w:r>
    </w:p>
    <w:p w14:paraId="21D28A76" w14:textId="73E6E524" w:rsidR="00991C96" w:rsidRPr="00991C96" w:rsidRDefault="00517729">
      <w:pPr>
        <w:pStyle w:val="Bezodstpw"/>
        <w:widowControl/>
        <w:numPr>
          <w:ilvl w:val="0"/>
          <w:numId w:val="92"/>
        </w:numPr>
        <w:ind w:left="851" w:hanging="284"/>
        <w:jc w:val="both"/>
        <w:rPr>
          <w:b/>
        </w:rPr>
      </w:pPr>
      <w:r w:rsidRPr="00A30454">
        <w:rPr>
          <w:bCs/>
        </w:rPr>
        <w:t xml:space="preserve">Nadzór i bieżące utrzymanie instalacji wodociągowej zasilającej studzienki do </w:t>
      </w:r>
      <w:r w:rsidR="00FE3A37">
        <w:rPr>
          <w:bCs/>
        </w:rPr>
        <w:t>podlewania</w:t>
      </w:r>
      <w:r w:rsidRPr="00A30454">
        <w:rPr>
          <w:bCs/>
        </w:rPr>
        <w:t xml:space="preserve"> roślinności na terenie Parku Centralnego i Parku Młodzieżowego oraz poid</w:t>
      </w:r>
      <w:r w:rsidR="009B40F5">
        <w:rPr>
          <w:bCs/>
        </w:rPr>
        <w:t>eł</w:t>
      </w:r>
      <w:r w:rsidRPr="00A30454">
        <w:rPr>
          <w:bCs/>
        </w:rPr>
        <w:t xml:space="preserve"> zlokalizowan</w:t>
      </w:r>
      <w:r w:rsidR="009B40F5">
        <w:rPr>
          <w:bCs/>
        </w:rPr>
        <w:t xml:space="preserve">ych </w:t>
      </w:r>
      <w:r w:rsidRPr="00A30454">
        <w:rPr>
          <w:bCs/>
        </w:rPr>
        <w:t>w Parku Centralnym, Parku Sikorskiego i Parku Młodzieżowym w termin</w:t>
      </w:r>
      <w:r w:rsidR="00205EE6">
        <w:rPr>
          <w:bCs/>
        </w:rPr>
        <w:t>ie</w:t>
      </w:r>
      <w:r w:rsidRPr="00A30454">
        <w:rPr>
          <w:bCs/>
        </w:rPr>
        <w:t xml:space="preserve">: </w:t>
      </w:r>
    </w:p>
    <w:p w14:paraId="24888421" w14:textId="77777777" w:rsidR="00991C96" w:rsidRPr="00991C96" w:rsidRDefault="00517729">
      <w:pPr>
        <w:pStyle w:val="Bezodstpw"/>
        <w:widowControl/>
        <w:numPr>
          <w:ilvl w:val="0"/>
          <w:numId w:val="98"/>
        </w:numPr>
        <w:spacing w:before="60" w:after="60"/>
        <w:jc w:val="both"/>
        <w:rPr>
          <w:b/>
        </w:rPr>
      </w:pPr>
      <w:r w:rsidRPr="00A30454">
        <w:rPr>
          <w:b/>
        </w:rPr>
        <w:t>od 15.04.202</w:t>
      </w:r>
      <w:r w:rsidR="004A08BF">
        <w:rPr>
          <w:b/>
        </w:rPr>
        <w:t>5</w:t>
      </w:r>
      <w:r w:rsidRPr="00A30454">
        <w:rPr>
          <w:b/>
        </w:rPr>
        <w:t xml:space="preserve"> r. do 15.10.202</w:t>
      </w:r>
      <w:r w:rsidR="00991C96">
        <w:rPr>
          <w:b/>
        </w:rPr>
        <w:t>5</w:t>
      </w:r>
      <w:r w:rsidRPr="00A30454">
        <w:rPr>
          <w:b/>
        </w:rPr>
        <w:t xml:space="preserve"> r.</w:t>
      </w:r>
      <w:r w:rsidRPr="00A30454">
        <w:rPr>
          <w:bCs/>
        </w:rPr>
        <w:t xml:space="preserve"> </w:t>
      </w:r>
    </w:p>
    <w:p w14:paraId="0B56DF00" w14:textId="12097983" w:rsidR="00517729" w:rsidRPr="00E91C93" w:rsidRDefault="00517729">
      <w:pPr>
        <w:pStyle w:val="Bezodstpw"/>
        <w:widowControl/>
        <w:numPr>
          <w:ilvl w:val="0"/>
          <w:numId w:val="90"/>
        </w:numPr>
        <w:spacing w:after="60"/>
        <w:ind w:left="567" w:hanging="567"/>
        <w:jc w:val="both"/>
      </w:pPr>
      <w:r w:rsidRPr="00CE5836">
        <w:t xml:space="preserve">Potwierdzamy przyjęcie warunków umownych i </w:t>
      </w:r>
      <w:r w:rsidRPr="00CE5836">
        <w:rPr>
          <w:bCs/>
        </w:rPr>
        <w:t xml:space="preserve">warunków płatności </w:t>
      </w:r>
      <w:r w:rsidRPr="00CE5836">
        <w:t xml:space="preserve">zawartych w SWZ i we wzorze umowy stanowiącej </w:t>
      </w:r>
      <w:r w:rsidRPr="00CE5836">
        <w:rPr>
          <w:b/>
          <w:bCs/>
        </w:rPr>
        <w:t xml:space="preserve">Załącznik nr </w:t>
      </w:r>
      <w:r w:rsidR="00E07F08">
        <w:rPr>
          <w:b/>
          <w:bCs/>
        </w:rPr>
        <w:t>10</w:t>
      </w:r>
      <w:r w:rsidRPr="00CE5836">
        <w:rPr>
          <w:b/>
          <w:bCs/>
        </w:rPr>
        <w:t xml:space="preserve"> do SWZ.</w:t>
      </w:r>
    </w:p>
    <w:p w14:paraId="1EB5C098" w14:textId="77777777" w:rsidR="00517729" w:rsidRPr="004C512C" w:rsidRDefault="00517729">
      <w:pPr>
        <w:pStyle w:val="Akapitzlist"/>
        <w:widowControl w:val="0"/>
        <w:numPr>
          <w:ilvl w:val="0"/>
          <w:numId w:val="90"/>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sz w:val="24"/>
          <w:szCs w:val="24"/>
        </w:rPr>
      </w:pPr>
      <w:r w:rsidRPr="00E91C93">
        <w:rPr>
          <w:rFonts w:ascii="Times New Roman" w:eastAsia="MS Mincho" w:hAnsi="Times New Roman" w:cs="Times New Roman"/>
          <w:color w:val="000000"/>
          <w:sz w:val="24"/>
          <w:szCs w:val="24"/>
        </w:rPr>
        <w:t>Deklarujemy udzielenia gwarancji:</w:t>
      </w:r>
    </w:p>
    <w:p w14:paraId="0F1BEF65" w14:textId="625A6582" w:rsidR="004C512C" w:rsidRPr="00D71064" w:rsidRDefault="004C512C">
      <w:pPr>
        <w:pStyle w:val="Akapitzlist"/>
        <w:widowControl w:val="0"/>
        <w:numPr>
          <w:ilvl w:val="0"/>
          <w:numId w:val="125"/>
        </w:numPr>
        <w:tabs>
          <w:tab w:val="left" w:pos="-26484"/>
          <w:tab w:val="left" w:pos="-11827"/>
          <w:tab w:val="left" w:pos="5112"/>
          <w:tab w:val="left" w:pos="10650"/>
        </w:tabs>
        <w:suppressAutoHyphens/>
        <w:spacing w:after="0" w:line="264" w:lineRule="auto"/>
        <w:ind w:left="1418" w:hanging="425"/>
        <w:jc w:val="both"/>
        <w:rPr>
          <w:rFonts w:ascii="Times New Roman" w:hAnsi="Times New Roman" w:cs="Times New Roman"/>
          <w:sz w:val="24"/>
          <w:szCs w:val="24"/>
        </w:rPr>
      </w:pPr>
      <w:r w:rsidRPr="00D71064">
        <w:rPr>
          <w:rFonts w:ascii="Times New Roman" w:hAnsi="Times New Roman" w:cs="Times New Roman"/>
          <w:b/>
          <w:bCs/>
          <w:sz w:val="24"/>
          <w:szCs w:val="24"/>
        </w:rPr>
        <w:t>3 miesięcy</w:t>
      </w:r>
      <w:r w:rsidRPr="00D71064">
        <w:rPr>
          <w:rFonts w:ascii="Times New Roman" w:hAnsi="Times New Roman" w:cs="Times New Roman"/>
          <w:sz w:val="24"/>
          <w:szCs w:val="24"/>
        </w:rPr>
        <w:t xml:space="preserve"> na posadzone rośliny </w:t>
      </w:r>
      <w:r w:rsidR="00C03805" w:rsidRPr="00D71064">
        <w:rPr>
          <w:rFonts w:ascii="Times New Roman" w:hAnsi="Times New Roman" w:cs="Times New Roman"/>
          <w:sz w:val="24"/>
          <w:szCs w:val="24"/>
        </w:rPr>
        <w:t>rabatowe</w:t>
      </w:r>
      <w:r w:rsidRPr="00D71064">
        <w:rPr>
          <w:rFonts w:ascii="Times New Roman" w:hAnsi="Times New Roman" w:cs="Times New Roman"/>
          <w:sz w:val="24"/>
          <w:szCs w:val="24"/>
        </w:rPr>
        <w:t xml:space="preserve"> </w:t>
      </w:r>
      <w:r w:rsidR="000D204D" w:rsidRPr="00084BF6">
        <w:rPr>
          <w:rFonts w:ascii="Times New Roman" w:hAnsi="Times New Roman" w:cs="Times New Roman"/>
          <w:sz w:val="24"/>
          <w:szCs w:val="24"/>
        </w:rPr>
        <w:t xml:space="preserve">kwitnące </w:t>
      </w:r>
      <w:r w:rsidRPr="00D71064">
        <w:rPr>
          <w:rFonts w:ascii="Times New Roman" w:hAnsi="Times New Roman" w:cs="Times New Roman"/>
          <w:sz w:val="24"/>
          <w:szCs w:val="24"/>
        </w:rPr>
        <w:t>jednoroczne,</w:t>
      </w:r>
    </w:p>
    <w:p w14:paraId="3DBBB78E" w14:textId="659C4A5D" w:rsidR="004C512C" w:rsidRPr="00D71064" w:rsidRDefault="004C512C">
      <w:pPr>
        <w:pStyle w:val="Akapitzlist"/>
        <w:numPr>
          <w:ilvl w:val="0"/>
          <w:numId w:val="93"/>
        </w:numPr>
        <w:spacing w:after="0" w:line="240" w:lineRule="auto"/>
        <w:ind w:left="1418" w:right="57" w:hanging="447"/>
        <w:jc w:val="both"/>
        <w:rPr>
          <w:rFonts w:ascii="Times New Roman" w:eastAsia="MS Mincho" w:hAnsi="Times New Roman" w:cs="Times New Roman"/>
          <w:sz w:val="24"/>
          <w:szCs w:val="24"/>
        </w:rPr>
      </w:pPr>
      <w:r w:rsidRPr="00D71064">
        <w:rPr>
          <w:rFonts w:ascii="Times New Roman" w:eastAsia="MS Mincho" w:hAnsi="Times New Roman" w:cs="Times New Roman"/>
          <w:b/>
          <w:bCs/>
          <w:sz w:val="24"/>
          <w:szCs w:val="24"/>
        </w:rPr>
        <w:t>12 miesięcy</w:t>
      </w:r>
      <w:r w:rsidRPr="00D71064">
        <w:rPr>
          <w:rFonts w:ascii="Times New Roman" w:eastAsia="MS Mincho" w:hAnsi="Times New Roman" w:cs="Times New Roman"/>
          <w:sz w:val="24"/>
          <w:szCs w:val="24"/>
        </w:rPr>
        <w:t xml:space="preserve"> na  posadzone byliny,</w:t>
      </w:r>
    </w:p>
    <w:p w14:paraId="1847A1EE" w14:textId="37DDC39A" w:rsidR="004C512C" w:rsidRPr="00D71064" w:rsidRDefault="004C512C">
      <w:pPr>
        <w:pStyle w:val="Akapitzlist"/>
        <w:numPr>
          <w:ilvl w:val="0"/>
          <w:numId w:val="93"/>
        </w:numPr>
        <w:spacing w:after="0" w:line="240" w:lineRule="auto"/>
        <w:ind w:left="1418" w:right="57" w:hanging="447"/>
        <w:jc w:val="both"/>
        <w:rPr>
          <w:rFonts w:ascii="Times New Roman" w:eastAsia="MS Mincho" w:hAnsi="Times New Roman" w:cs="Times New Roman"/>
          <w:sz w:val="24"/>
          <w:szCs w:val="24"/>
        </w:rPr>
      </w:pPr>
      <w:r w:rsidRPr="00D71064">
        <w:rPr>
          <w:rFonts w:ascii="Times New Roman" w:eastAsia="MS Mincho" w:hAnsi="Times New Roman" w:cs="Times New Roman"/>
          <w:b/>
          <w:bCs/>
          <w:sz w:val="24"/>
          <w:szCs w:val="24"/>
        </w:rPr>
        <w:t>36 miesięcy</w:t>
      </w:r>
      <w:r w:rsidRPr="00D71064">
        <w:rPr>
          <w:rFonts w:ascii="Times New Roman" w:eastAsia="MS Mincho" w:hAnsi="Times New Roman" w:cs="Times New Roman"/>
          <w:sz w:val="24"/>
          <w:szCs w:val="24"/>
        </w:rPr>
        <w:t xml:space="preserve"> na  posadzone drzewa i krzewy.</w:t>
      </w:r>
    </w:p>
    <w:p w14:paraId="4215675B" w14:textId="77777777" w:rsidR="00517729" w:rsidRPr="00CE5836" w:rsidRDefault="00517729">
      <w:pPr>
        <w:pStyle w:val="Bezodstpw"/>
        <w:widowControl/>
        <w:numPr>
          <w:ilvl w:val="0"/>
          <w:numId w:val="90"/>
        </w:numPr>
        <w:spacing w:after="60"/>
        <w:ind w:left="426" w:hanging="426"/>
        <w:jc w:val="both"/>
      </w:pPr>
      <w:r w:rsidRPr="00CE5836">
        <w:t>Uważamy się za związanych niniejszą ofertą przez 90 dni od upływu terminu składania ofert.</w:t>
      </w:r>
    </w:p>
    <w:p w14:paraId="4A2AF11D" w14:textId="77777777" w:rsidR="00517729" w:rsidRPr="00CE5836" w:rsidRDefault="00517729">
      <w:pPr>
        <w:pStyle w:val="Bezodstpw"/>
        <w:widowControl/>
        <w:numPr>
          <w:ilvl w:val="0"/>
          <w:numId w:val="90"/>
        </w:numPr>
        <w:spacing w:after="60"/>
        <w:ind w:left="426" w:hanging="426"/>
        <w:jc w:val="both"/>
      </w:pPr>
      <w:r w:rsidRPr="00CE5836">
        <w:t>Potwierdzamy wniesienie wadium w wysokości 20 000,00 zł.</w:t>
      </w:r>
    </w:p>
    <w:p w14:paraId="6C70C451" w14:textId="77777777" w:rsidR="00517729" w:rsidRPr="00CE5836" w:rsidRDefault="00517729" w:rsidP="00517729">
      <w:pPr>
        <w:spacing w:before="60"/>
        <w:ind w:left="360"/>
        <w:jc w:val="both"/>
        <w:rPr>
          <w:rFonts w:ascii="Times New Roman" w:hAnsi="Times New Roman" w:cs="Times New Roman"/>
          <w:sz w:val="24"/>
          <w:szCs w:val="24"/>
        </w:rPr>
      </w:pPr>
      <w:r w:rsidRPr="00CE5836">
        <w:rPr>
          <w:rFonts w:ascii="Times New Roman" w:hAnsi="Times New Roman" w:cs="Times New Roman"/>
          <w:sz w:val="24"/>
          <w:szCs w:val="24"/>
        </w:rPr>
        <w:t xml:space="preserve">Wniesione wadium </w:t>
      </w:r>
      <w:r w:rsidRPr="00CE5836">
        <w:rPr>
          <w:rFonts w:ascii="Times New Roman" w:hAnsi="Times New Roman" w:cs="Times New Roman"/>
          <w:i/>
          <w:sz w:val="24"/>
          <w:szCs w:val="24"/>
        </w:rPr>
        <w:t>(</w:t>
      </w:r>
      <w:r w:rsidRPr="00CE5836">
        <w:rPr>
          <w:rFonts w:ascii="Times New Roman" w:hAnsi="Times New Roman" w:cs="Times New Roman"/>
          <w:i/>
          <w:spacing w:val="-4"/>
          <w:sz w:val="24"/>
          <w:szCs w:val="24"/>
        </w:rPr>
        <w:t>dotyczy Wykonawców wnoszących wadium w pieniądzu</w:t>
      </w:r>
      <w:r w:rsidRPr="00CE5836">
        <w:rPr>
          <w:rFonts w:ascii="Times New Roman" w:hAnsi="Times New Roman" w:cs="Times New Roman"/>
          <w:i/>
          <w:sz w:val="24"/>
          <w:szCs w:val="24"/>
        </w:rPr>
        <w:t>)</w:t>
      </w:r>
      <w:r w:rsidRPr="00CE5836">
        <w:rPr>
          <w:rFonts w:ascii="Times New Roman" w:hAnsi="Times New Roman" w:cs="Times New Roman"/>
          <w:sz w:val="24"/>
          <w:szCs w:val="24"/>
        </w:rPr>
        <w:t xml:space="preserve"> prosimy zwrócić na:</w:t>
      </w:r>
    </w:p>
    <w:p w14:paraId="3D284F03" w14:textId="77777777" w:rsidR="00517729" w:rsidRPr="00CE5836" w:rsidRDefault="00517729" w:rsidP="00517729">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rachunek bankowy, z którego dokonano przelewu wpłaty wadium,</w:t>
      </w:r>
    </w:p>
    <w:p w14:paraId="56D7B26D" w14:textId="47B0C97A" w:rsidR="00517729" w:rsidRDefault="00517729" w:rsidP="0041468F">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wskazany poniżej rachunek bankowy:</w:t>
      </w:r>
    </w:p>
    <w:p w14:paraId="5B6A2D01" w14:textId="77777777" w:rsidR="0041468F" w:rsidRPr="00CE5836" w:rsidRDefault="0041468F" w:rsidP="0041468F">
      <w:pPr>
        <w:spacing w:before="60"/>
        <w:ind w:left="426"/>
        <w:jc w:val="both"/>
        <w:rPr>
          <w:rFonts w:ascii="Times New Roman" w:hAnsi="Times New Roman" w:cs="Times New Roman"/>
          <w:sz w:val="24"/>
          <w:szCs w:val="24"/>
        </w:rPr>
      </w:pPr>
    </w:p>
    <w:p w14:paraId="2BE4E0B5" w14:textId="77777777" w:rsidR="00517729" w:rsidRPr="00CE5836" w:rsidRDefault="00517729" w:rsidP="00517729">
      <w:pPr>
        <w:ind w:left="360"/>
        <w:jc w:val="both"/>
        <w:rPr>
          <w:rFonts w:ascii="Times New Roman" w:hAnsi="Times New Roman" w:cs="Times New Roman"/>
          <w:i/>
          <w:sz w:val="24"/>
          <w:szCs w:val="24"/>
        </w:rPr>
      </w:pPr>
      <w:r w:rsidRPr="00CE5836">
        <w:rPr>
          <w:rFonts w:ascii="Times New Roman" w:hAnsi="Times New Roman" w:cs="Times New Roman"/>
          <w:sz w:val="24"/>
          <w:szCs w:val="24"/>
        </w:rPr>
        <w:tab/>
        <w:t>...........................................................................................................................................</w:t>
      </w:r>
    </w:p>
    <w:p w14:paraId="068D42D2" w14:textId="77777777" w:rsidR="00517729" w:rsidRPr="00CE5836" w:rsidRDefault="00517729" w:rsidP="0041468F">
      <w:pPr>
        <w:spacing w:after="0" w:line="240" w:lineRule="auto"/>
        <w:ind w:left="357"/>
        <w:jc w:val="center"/>
        <w:rPr>
          <w:rFonts w:ascii="Times New Roman" w:hAnsi="Times New Roman" w:cs="Times New Roman"/>
          <w:i/>
          <w:sz w:val="24"/>
          <w:szCs w:val="24"/>
        </w:rPr>
      </w:pPr>
      <w:r w:rsidRPr="00CE5836">
        <w:rPr>
          <w:rFonts w:ascii="Times New Roman" w:hAnsi="Times New Roman" w:cs="Times New Roman"/>
          <w:i/>
          <w:sz w:val="24"/>
          <w:szCs w:val="24"/>
        </w:rPr>
        <w:t>(podać nazwę banku oraz nr konta)</w:t>
      </w:r>
    </w:p>
    <w:p w14:paraId="74491534" w14:textId="77777777" w:rsidR="00517729" w:rsidRPr="00BF14EC" w:rsidRDefault="00517729" w:rsidP="00517729">
      <w:pPr>
        <w:spacing w:before="60" w:after="60"/>
        <w:ind w:left="360"/>
        <w:jc w:val="center"/>
        <w:rPr>
          <w:rFonts w:ascii="Times New Roman" w:hAnsi="Times New Roman" w:cs="Times New Roman"/>
          <w:color w:val="70AD47" w:themeColor="accent6"/>
          <w:sz w:val="24"/>
          <w:szCs w:val="24"/>
        </w:rPr>
      </w:pPr>
    </w:p>
    <w:p w14:paraId="32BF5E75" w14:textId="77777777" w:rsidR="00517729" w:rsidRPr="00CE5836" w:rsidRDefault="00517729">
      <w:pPr>
        <w:pStyle w:val="Bezodstpw"/>
        <w:widowControl/>
        <w:numPr>
          <w:ilvl w:val="0"/>
          <w:numId w:val="90"/>
        </w:numPr>
        <w:spacing w:before="120" w:after="120"/>
        <w:ind w:left="425" w:hanging="425"/>
        <w:jc w:val="both"/>
      </w:pPr>
      <w:r w:rsidRPr="00CE5836">
        <w:t>Zobowiązujemy się w przypadku wybrania naszej oferty do:</w:t>
      </w:r>
    </w:p>
    <w:p w14:paraId="72977E00" w14:textId="31FA9843" w:rsidR="00517729" w:rsidRPr="00CE5836" w:rsidRDefault="00517729">
      <w:pPr>
        <w:numPr>
          <w:ilvl w:val="0"/>
          <w:numId w:val="89"/>
        </w:numPr>
        <w:tabs>
          <w:tab w:val="left" w:pos="720"/>
        </w:tabs>
        <w:suppressAutoHyphens/>
        <w:spacing w:before="60" w:after="0" w:line="240" w:lineRule="auto"/>
        <w:ind w:left="720"/>
        <w:jc w:val="both"/>
        <w:rPr>
          <w:rFonts w:ascii="Times New Roman" w:hAnsi="Times New Roman" w:cs="Times New Roman"/>
          <w:sz w:val="24"/>
          <w:szCs w:val="24"/>
        </w:rPr>
      </w:pPr>
      <w:r w:rsidRPr="00CE5836">
        <w:rPr>
          <w:rFonts w:ascii="Times New Roman" w:hAnsi="Times New Roman" w:cs="Times New Roman"/>
          <w:sz w:val="24"/>
          <w:szCs w:val="24"/>
        </w:rPr>
        <w:t xml:space="preserve">wniesienia zabezpieczenia należytego wykonania umowy zgodnie z art. 450 ustawy Prawo zamówień publicznych w wysokości </w:t>
      </w:r>
      <w:r w:rsidR="00427B96">
        <w:rPr>
          <w:rFonts w:ascii="Times New Roman" w:hAnsi="Times New Roman" w:cs="Times New Roman"/>
          <w:sz w:val="24"/>
          <w:szCs w:val="24"/>
        </w:rPr>
        <w:t>3</w:t>
      </w:r>
      <w:r w:rsidR="00DE5ED4" w:rsidRPr="00DE5ED4">
        <w:rPr>
          <w:rFonts w:ascii="Times New Roman" w:hAnsi="Times New Roman" w:cs="Times New Roman"/>
          <w:sz w:val="24"/>
          <w:szCs w:val="24"/>
        </w:rPr>
        <w:t xml:space="preserve"> </w:t>
      </w:r>
      <w:r w:rsidRPr="00DE5ED4">
        <w:rPr>
          <w:rFonts w:ascii="Times New Roman" w:hAnsi="Times New Roman" w:cs="Times New Roman"/>
          <w:sz w:val="24"/>
          <w:szCs w:val="24"/>
        </w:rPr>
        <w:t xml:space="preserve">% </w:t>
      </w:r>
      <w:r w:rsidRPr="00CE5836">
        <w:rPr>
          <w:rFonts w:ascii="Times New Roman" w:hAnsi="Times New Roman" w:cs="Times New Roman"/>
          <w:sz w:val="24"/>
          <w:szCs w:val="24"/>
        </w:rPr>
        <w:t>ceny ofertowej brutto.</w:t>
      </w:r>
    </w:p>
    <w:p w14:paraId="38C9BB7D" w14:textId="77777777" w:rsidR="00517729" w:rsidRPr="00CE5836" w:rsidRDefault="00517729">
      <w:pPr>
        <w:pStyle w:val="Bezodstpw"/>
        <w:widowControl/>
        <w:numPr>
          <w:ilvl w:val="0"/>
          <w:numId w:val="90"/>
        </w:numPr>
        <w:spacing w:before="120" w:after="120"/>
        <w:ind w:left="425" w:hanging="425"/>
        <w:jc w:val="both"/>
      </w:pPr>
      <w:r w:rsidRPr="00CE5836">
        <w:t>Oświadczamy, że złożona oferta</w:t>
      </w:r>
    </w:p>
    <w:p w14:paraId="2E2A7D0F" w14:textId="77777777" w:rsidR="00517729" w:rsidRPr="00CE5836" w:rsidRDefault="00517729" w:rsidP="00517729">
      <w:pPr>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nie</w:t>
      </w:r>
      <w:r w:rsidRPr="00CE5836">
        <w:rPr>
          <w:rFonts w:ascii="Times New Roman" w:hAnsi="Times New Roman" w:cs="Times New Roman"/>
          <w:sz w:val="24"/>
          <w:szCs w:val="24"/>
        </w:rPr>
        <w:t xml:space="preserve"> prowadzi do powstania u zamawiającego obowiązku podatkowego zgodnie z przepisami o podatku od towarów i usług;</w:t>
      </w:r>
    </w:p>
    <w:p w14:paraId="2F0C6957" w14:textId="0ACDF29D" w:rsidR="00517729" w:rsidRPr="00CE5836" w:rsidRDefault="00517729" w:rsidP="00517729">
      <w:pPr>
        <w:spacing w:before="60" w:after="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3875BD63" w14:textId="77777777" w:rsidR="00517729" w:rsidRPr="00BF14EC" w:rsidRDefault="00517729" w:rsidP="0041468F">
      <w:pPr>
        <w:spacing w:before="60" w:after="60"/>
        <w:jc w:val="both"/>
        <w:rPr>
          <w:rFonts w:ascii="Times New Roman" w:hAnsi="Times New Roman" w:cs="Times New Roman"/>
          <w:color w:val="70AD47" w:themeColor="accent6"/>
          <w:sz w:val="24"/>
          <w:szCs w:val="24"/>
        </w:rPr>
      </w:pPr>
    </w:p>
    <w:tbl>
      <w:tblPr>
        <w:tblW w:w="9195" w:type="dxa"/>
        <w:tblInd w:w="-5" w:type="dxa"/>
        <w:tblLayout w:type="fixed"/>
        <w:tblLook w:val="0000" w:firstRow="0" w:lastRow="0" w:firstColumn="0" w:lastColumn="0" w:noHBand="0" w:noVBand="0"/>
      </w:tblPr>
      <w:tblGrid>
        <w:gridCol w:w="709"/>
        <w:gridCol w:w="5064"/>
        <w:gridCol w:w="3422"/>
      </w:tblGrid>
      <w:tr w:rsidR="00517729" w:rsidRPr="00BF14EC" w14:paraId="7C5BEE09" w14:textId="77777777" w:rsidTr="00073DA7">
        <w:tc>
          <w:tcPr>
            <w:tcW w:w="709" w:type="dxa"/>
            <w:tcBorders>
              <w:top w:val="single" w:sz="4" w:space="0" w:color="000000"/>
              <w:left w:val="single" w:sz="4" w:space="0" w:color="000000"/>
              <w:bottom w:val="single" w:sz="4" w:space="0" w:color="000000"/>
            </w:tcBorders>
            <w:shd w:val="clear" w:color="auto" w:fill="auto"/>
          </w:tcPr>
          <w:p w14:paraId="17EF4387" w14:textId="77777777" w:rsidR="00517729" w:rsidRPr="00CE5836" w:rsidRDefault="00517729" w:rsidP="00073DA7">
            <w:pPr>
              <w:pStyle w:val="Bezodstpw"/>
              <w:spacing w:before="60" w:after="60"/>
              <w:jc w:val="center"/>
            </w:pPr>
            <w:r w:rsidRPr="00CE5836">
              <w:t>Lp.</w:t>
            </w:r>
          </w:p>
        </w:tc>
        <w:tc>
          <w:tcPr>
            <w:tcW w:w="5064" w:type="dxa"/>
            <w:tcBorders>
              <w:top w:val="single" w:sz="4" w:space="0" w:color="000000"/>
              <w:left w:val="single" w:sz="4" w:space="0" w:color="000000"/>
              <w:bottom w:val="single" w:sz="4" w:space="0" w:color="000000"/>
            </w:tcBorders>
            <w:shd w:val="clear" w:color="auto" w:fill="auto"/>
          </w:tcPr>
          <w:p w14:paraId="50FE4D3C" w14:textId="77777777" w:rsidR="00517729" w:rsidRPr="00CE5836" w:rsidRDefault="00517729" w:rsidP="00073DA7">
            <w:pPr>
              <w:pStyle w:val="Bezodstpw"/>
              <w:spacing w:before="60" w:after="60"/>
              <w:jc w:val="center"/>
            </w:pPr>
            <w:r w:rsidRPr="00CE5836">
              <w:t>Nazwa (rodzaj) towaru lub usługi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6E5E3AB" w14:textId="77777777" w:rsidR="00517729" w:rsidRPr="00CE5836" w:rsidRDefault="00517729" w:rsidP="00073DA7">
            <w:pPr>
              <w:pStyle w:val="Bezodstpw"/>
              <w:spacing w:before="60" w:after="60"/>
              <w:jc w:val="center"/>
            </w:pPr>
            <w:r w:rsidRPr="00CE5836">
              <w:t>Wartość bez kwoty podatku</w:t>
            </w:r>
          </w:p>
        </w:tc>
      </w:tr>
      <w:tr w:rsidR="00517729" w:rsidRPr="00BF14EC" w14:paraId="3ADF7BE8" w14:textId="77777777" w:rsidTr="00073DA7">
        <w:trPr>
          <w:trHeight w:val="446"/>
        </w:trPr>
        <w:tc>
          <w:tcPr>
            <w:tcW w:w="709" w:type="dxa"/>
            <w:tcBorders>
              <w:top w:val="single" w:sz="4" w:space="0" w:color="000000"/>
              <w:left w:val="single" w:sz="4" w:space="0" w:color="000000"/>
              <w:bottom w:val="single" w:sz="4" w:space="0" w:color="000000"/>
            </w:tcBorders>
            <w:shd w:val="clear" w:color="auto" w:fill="auto"/>
          </w:tcPr>
          <w:p w14:paraId="6DC7C415"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23BA3A5D"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A5DC871" w14:textId="77777777" w:rsidR="00517729" w:rsidRPr="00BF14EC" w:rsidRDefault="00517729" w:rsidP="00073DA7">
            <w:pPr>
              <w:pStyle w:val="Bezodstpw"/>
              <w:snapToGrid w:val="0"/>
              <w:jc w:val="center"/>
              <w:rPr>
                <w:color w:val="70AD47" w:themeColor="accent6"/>
              </w:rPr>
            </w:pPr>
          </w:p>
        </w:tc>
      </w:tr>
      <w:tr w:rsidR="00517729" w:rsidRPr="00BF14EC" w14:paraId="5406E014" w14:textId="77777777" w:rsidTr="00073DA7">
        <w:trPr>
          <w:trHeight w:val="565"/>
        </w:trPr>
        <w:tc>
          <w:tcPr>
            <w:tcW w:w="709" w:type="dxa"/>
            <w:tcBorders>
              <w:top w:val="single" w:sz="4" w:space="0" w:color="000000"/>
              <w:left w:val="single" w:sz="4" w:space="0" w:color="000000"/>
              <w:bottom w:val="single" w:sz="4" w:space="0" w:color="000000"/>
            </w:tcBorders>
            <w:shd w:val="clear" w:color="auto" w:fill="auto"/>
          </w:tcPr>
          <w:p w14:paraId="2AA1397E"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62751D2"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2D7A9DDD" w14:textId="77777777" w:rsidR="00517729" w:rsidRPr="00BF14EC" w:rsidRDefault="00517729" w:rsidP="00073DA7">
            <w:pPr>
              <w:pStyle w:val="Bezodstpw"/>
              <w:snapToGrid w:val="0"/>
              <w:jc w:val="center"/>
              <w:rPr>
                <w:color w:val="70AD47" w:themeColor="accent6"/>
              </w:rPr>
            </w:pPr>
          </w:p>
        </w:tc>
      </w:tr>
      <w:tr w:rsidR="00517729" w:rsidRPr="00BF14EC" w14:paraId="546D182B" w14:textId="77777777" w:rsidTr="00073DA7">
        <w:trPr>
          <w:trHeight w:val="545"/>
        </w:trPr>
        <w:tc>
          <w:tcPr>
            <w:tcW w:w="709" w:type="dxa"/>
            <w:tcBorders>
              <w:top w:val="single" w:sz="4" w:space="0" w:color="000000"/>
              <w:left w:val="single" w:sz="4" w:space="0" w:color="000000"/>
              <w:bottom w:val="single" w:sz="4" w:space="0" w:color="000000"/>
            </w:tcBorders>
            <w:shd w:val="clear" w:color="auto" w:fill="auto"/>
          </w:tcPr>
          <w:p w14:paraId="26CF5355"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7ABCA537"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21B17CE" w14:textId="77777777" w:rsidR="00517729" w:rsidRPr="00BF14EC" w:rsidRDefault="00517729" w:rsidP="00073DA7">
            <w:pPr>
              <w:pStyle w:val="Bezodstpw"/>
              <w:snapToGrid w:val="0"/>
              <w:jc w:val="center"/>
              <w:rPr>
                <w:color w:val="70AD47" w:themeColor="accent6"/>
              </w:rPr>
            </w:pPr>
          </w:p>
        </w:tc>
      </w:tr>
      <w:tr w:rsidR="00517729" w:rsidRPr="00BF14EC" w14:paraId="022153F3" w14:textId="77777777" w:rsidTr="00073DA7">
        <w:trPr>
          <w:trHeight w:val="553"/>
        </w:trPr>
        <w:tc>
          <w:tcPr>
            <w:tcW w:w="709" w:type="dxa"/>
            <w:tcBorders>
              <w:top w:val="single" w:sz="4" w:space="0" w:color="000000"/>
              <w:left w:val="single" w:sz="4" w:space="0" w:color="000000"/>
              <w:bottom w:val="single" w:sz="4" w:space="0" w:color="000000"/>
            </w:tcBorders>
            <w:shd w:val="clear" w:color="auto" w:fill="auto"/>
          </w:tcPr>
          <w:p w14:paraId="78451DC2" w14:textId="77777777" w:rsidR="00517729" w:rsidRPr="00BF14EC" w:rsidRDefault="00517729" w:rsidP="00073DA7">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E938A26" w14:textId="77777777" w:rsidR="00517729" w:rsidRPr="00BF14EC" w:rsidRDefault="00517729" w:rsidP="00073DA7">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D279238" w14:textId="77777777" w:rsidR="00517729" w:rsidRPr="00BF14EC" w:rsidRDefault="00517729" w:rsidP="00073DA7">
            <w:pPr>
              <w:pStyle w:val="Bezodstpw"/>
              <w:snapToGrid w:val="0"/>
              <w:jc w:val="center"/>
              <w:rPr>
                <w:color w:val="70AD47" w:themeColor="accent6"/>
              </w:rPr>
            </w:pPr>
          </w:p>
        </w:tc>
      </w:tr>
    </w:tbl>
    <w:p w14:paraId="539E5071" w14:textId="77777777" w:rsidR="00517729" w:rsidRPr="00CE5836" w:rsidRDefault="00517729">
      <w:pPr>
        <w:pStyle w:val="Bezodstpw"/>
        <w:widowControl/>
        <w:numPr>
          <w:ilvl w:val="0"/>
          <w:numId w:val="90"/>
        </w:numPr>
        <w:spacing w:before="120" w:after="120"/>
        <w:ind w:left="425" w:hanging="425"/>
        <w:jc w:val="both"/>
      </w:pPr>
      <w:r w:rsidRPr="00CE5836">
        <w:t>Oświadczamy</w:t>
      </w:r>
      <w:r w:rsidRPr="00CE5836">
        <w:rPr>
          <w:bCs/>
        </w:rPr>
        <w:t xml:space="preserve"> na podstawie art. 18 ust. 3 ustawy Pzp, że:</w:t>
      </w:r>
    </w:p>
    <w:p w14:paraId="7B80DD9C" w14:textId="77777777" w:rsidR="00517729" w:rsidRPr="00CE5836" w:rsidRDefault="00517729" w:rsidP="00517729">
      <w:pPr>
        <w:tabs>
          <w:tab w:val="left" w:pos="993"/>
        </w:tabs>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b/>
          <w:sz w:val="24"/>
          <w:szCs w:val="24"/>
        </w:rPr>
      </w:r>
      <w:r w:rsidR="00034F91">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 xml:space="preserve">żadna z informacji zawartych w ofercie nie stanowi tajemnicy przedsiębiorstwa w rozumieniu </w:t>
      </w:r>
      <w:r w:rsidRPr="00CE5836">
        <w:rPr>
          <w:rFonts w:ascii="Times New Roman" w:hAnsi="Times New Roman" w:cs="Times New Roman"/>
          <w:sz w:val="24"/>
          <w:szCs w:val="24"/>
        </w:rPr>
        <w:t>przepisów</w:t>
      </w:r>
      <w:r w:rsidRPr="00CE5836">
        <w:rPr>
          <w:rFonts w:ascii="Times New Roman" w:hAnsi="Times New Roman" w:cs="Times New Roman"/>
          <w:bCs/>
          <w:sz w:val="24"/>
          <w:szCs w:val="24"/>
        </w:rPr>
        <w:t xml:space="preserve"> o zwalczaniu nieuczciwej konkurencji,</w:t>
      </w:r>
    </w:p>
    <w:p w14:paraId="5B01B34C" w14:textId="19E134A0" w:rsidR="00517729" w:rsidRPr="002F2CA4" w:rsidRDefault="00517729" w:rsidP="002F2CA4">
      <w:pPr>
        <w:spacing w:before="60" w:after="60"/>
        <w:ind w:left="952" w:hanging="526"/>
        <w:jc w:val="both"/>
        <w:rPr>
          <w:rFonts w:ascii="Times New Roman" w:hAnsi="Times New Roman" w:cs="Times New Roman"/>
          <w:bCs/>
          <w:sz w:val="24"/>
          <w:szCs w:val="24"/>
        </w:rPr>
      </w:pPr>
      <w:r w:rsidRPr="00CE5836">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34F91">
        <w:rPr>
          <w:rFonts w:ascii="Times New Roman" w:hAnsi="Times New Roman" w:cs="Times New Roman"/>
          <w:sz w:val="24"/>
          <w:szCs w:val="24"/>
        </w:rPr>
      </w:r>
      <w:r w:rsidR="00034F91">
        <w:rPr>
          <w:rFonts w:ascii="Times New Roman" w:hAnsi="Times New Roman" w:cs="Times New Roman"/>
          <w:sz w:val="24"/>
          <w:szCs w:val="24"/>
        </w:rPr>
        <w:fldChar w:fldCharType="separate"/>
      </w:r>
      <w:r w:rsidRPr="00CE5836">
        <w:rPr>
          <w:rFonts w:ascii="Times New Roman" w:hAnsi="Times New Roman" w:cs="Times New Roman"/>
          <w:sz w:val="24"/>
          <w:szCs w:val="24"/>
        </w:rPr>
        <w:fldChar w:fldCharType="end"/>
      </w:r>
      <w:r w:rsidRPr="00CE5836">
        <w:rPr>
          <w:rFonts w:ascii="Times New Roman" w:hAnsi="Times New Roman" w:cs="Times New Roman"/>
          <w:sz w:val="24"/>
          <w:szCs w:val="24"/>
        </w:rPr>
        <w:t xml:space="preserve">   </w:t>
      </w:r>
      <w:r w:rsidRPr="00CE5836">
        <w:rPr>
          <w:rFonts w:ascii="Times New Roman" w:hAnsi="Times New Roman" w:cs="Times New Roman"/>
          <w:bCs/>
          <w:sz w:val="24"/>
          <w:szCs w:val="24"/>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6B485142" w14:textId="77777777" w:rsidR="00517729" w:rsidRPr="00BF14EC" w:rsidRDefault="00517729" w:rsidP="00517729">
      <w:pPr>
        <w:spacing w:before="60" w:after="60"/>
        <w:ind w:left="952" w:hanging="526"/>
        <w:jc w:val="both"/>
        <w:rPr>
          <w:rFonts w:ascii="Times New Roman" w:hAnsi="Times New Roman" w:cs="Times New Roman"/>
          <w:color w:val="70AD47" w:themeColor="accent6"/>
          <w:sz w:val="24"/>
          <w:szCs w:val="24"/>
        </w:rPr>
      </w:pPr>
    </w:p>
    <w:tbl>
      <w:tblPr>
        <w:tblW w:w="9214" w:type="dxa"/>
        <w:tblInd w:w="-5" w:type="dxa"/>
        <w:tblLayout w:type="fixed"/>
        <w:tblLook w:val="0000" w:firstRow="0" w:lastRow="0" w:firstColumn="0" w:lastColumn="0" w:noHBand="0" w:noVBand="0"/>
      </w:tblPr>
      <w:tblGrid>
        <w:gridCol w:w="851"/>
        <w:gridCol w:w="5631"/>
        <w:gridCol w:w="1362"/>
        <w:gridCol w:w="1370"/>
      </w:tblGrid>
      <w:tr w:rsidR="00517729" w:rsidRPr="00BF14EC" w14:paraId="3574BB93" w14:textId="77777777" w:rsidTr="00073DA7">
        <w:tc>
          <w:tcPr>
            <w:tcW w:w="851" w:type="dxa"/>
            <w:vMerge w:val="restart"/>
            <w:tcBorders>
              <w:top w:val="single" w:sz="4" w:space="0" w:color="000000"/>
              <w:left w:val="single" w:sz="4" w:space="0" w:color="000000"/>
              <w:bottom w:val="single" w:sz="4" w:space="0" w:color="000000"/>
            </w:tcBorders>
            <w:shd w:val="clear" w:color="auto" w:fill="auto"/>
            <w:vAlign w:val="center"/>
          </w:tcPr>
          <w:p w14:paraId="50624B55" w14:textId="77777777" w:rsidR="00517729" w:rsidRPr="00CE5836" w:rsidRDefault="00517729" w:rsidP="00073DA7">
            <w:pPr>
              <w:pStyle w:val="Bezodstpw"/>
              <w:jc w:val="center"/>
            </w:pPr>
            <w:r w:rsidRPr="00CE5836">
              <w:t>Lp.</w:t>
            </w:r>
          </w:p>
        </w:tc>
        <w:tc>
          <w:tcPr>
            <w:tcW w:w="5631" w:type="dxa"/>
            <w:vMerge w:val="restart"/>
            <w:tcBorders>
              <w:top w:val="single" w:sz="4" w:space="0" w:color="000000"/>
              <w:left w:val="single" w:sz="4" w:space="0" w:color="000000"/>
              <w:bottom w:val="single" w:sz="4" w:space="0" w:color="000000"/>
            </w:tcBorders>
            <w:shd w:val="clear" w:color="auto" w:fill="auto"/>
            <w:vAlign w:val="center"/>
          </w:tcPr>
          <w:p w14:paraId="65F0ED8B" w14:textId="77777777" w:rsidR="00517729" w:rsidRPr="00CE5836" w:rsidRDefault="00517729" w:rsidP="00073DA7">
            <w:pPr>
              <w:pStyle w:val="Bezodstpw"/>
              <w:jc w:val="center"/>
            </w:pPr>
            <w:r w:rsidRPr="00CE5836">
              <w:t>Oznaczeniu rodzaju (nazwy) informacji</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66D5DC63" w14:textId="77777777" w:rsidR="00517729" w:rsidRPr="00CE5836" w:rsidRDefault="00517729" w:rsidP="00073DA7">
            <w:pPr>
              <w:pStyle w:val="Bezodstpw"/>
              <w:jc w:val="center"/>
            </w:pPr>
            <w:r w:rsidRPr="00CE5836">
              <w:t>Numery stron w ofercie</w:t>
            </w:r>
          </w:p>
        </w:tc>
      </w:tr>
      <w:tr w:rsidR="00517729" w:rsidRPr="00BF14EC" w14:paraId="1A1E4B0D" w14:textId="77777777" w:rsidTr="00073DA7">
        <w:tc>
          <w:tcPr>
            <w:tcW w:w="851" w:type="dxa"/>
            <w:vMerge/>
            <w:tcBorders>
              <w:top w:val="single" w:sz="4" w:space="0" w:color="000000"/>
              <w:left w:val="single" w:sz="4" w:space="0" w:color="000000"/>
              <w:bottom w:val="single" w:sz="4" w:space="0" w:color="000000"/>
            </w:tcBorders>
            <w:shd w:val="clear" w:color="auto" w:fill="auto"/>
          </w:tcPr>
          <w:p w14:paraId="5A4CC8AC" w14:textId="77777777" w:rsidR="00517729" w:rsidRPr="00CE5836" w:rsidRDefault="00517729" w:rsidP="00073DA7">
            <w:pPr>
              <w:pStyle w:val="Bezodstpw"/>
              <w:snapToGrid w:val="0"/>
              <w:jc w:val="center"/>
            </w:pPr>
          </w:p>
        </w:tc>
        <w:tc>
          <w:tcPr>
            <w:tcW w:w="5631" w:type="dxa"/>
            <w:vMerge/>
            <w:tcBorders>
              <w:top w:val="single" w:sz="4" w:space="0" w:color="000000"/>
              <w:left w:val="single" w:sz="4" w:space="0" w:color="000000"/>
              <w:bottom w:val="single" w:sz="4" w:space="0" w:color="000000"/>
            </w:tcBorders>
            <w:shd w:val="clear" w:color="auto" w:fill="auto"/>
          </w:tcPr>
          <w:p w14:paraId="4EBB5942" w14:textId="77777777" w:rsidR="00517729" w:rsidRPr="00CE5836" w:rsidRDefault="00517729" w:rsidP="00073DA7">
            <w:pPr>
              <w:pStyle w:val="Bezodstpw"/>
              <w:snapToGrid w:val="0"/>
              <w:jc w:val="center"/>
            </w:pPr>
          </w:p>
        </w:tc>
        <w:tc>
          <w:tcPr>
            <w:tcW w:w="1362" w:type="dxa"/>
            <w:tcBorders>
              <w:top w:val="single" w:sz="4" w:space="0" w:color="000000"/>
              <w:left w:val="single" w:sz="4" w:space="0" w:color="000000"/>
              <w:bottom w:val="single" w:sz="4" w:space="0" w:color="000000"/>
            </w:tcBorders>
            <w:shd w:val="clear" w:color="auto" w:fill="auto"/>
          </w:tcPr>
          <w:p w14:paraId="045C0C9A" w14:textId="77777777" w:rsidR="00517729" w:rsidRPr="00CE5836" w:rsidRDefault="00517729" w:rsidP="00073DA7">
            <w:pPr>
              <w:pStyle w:val="Bezodstpw"/>
              <w:jc w:val="center"/>
            </w:pPr>
            <w:r w:rsidRPr="00CE5836">
              <w:t>od</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A5C1855" w14:textId="77777777" w:rsidR="00517729" w:rsidRPr="00CE5836" w:rsidRDefault="00517729" w:rsidP="00073DA7">
            <w:pPr>
              <w:pStyle w:val="Bezodstpw"/>
              <w:jc w:val="center"/>
            </w:pPr>
            <w:r w:rsidRPr="00CE5836">
              <w:t>do</w:t>
            </w:r>
          </w:p>
        </w:tc>
      </w:tr>
      <w:tr w:rsidR="00517729" w:rsidRPr="00BF14EC" w14:paraId="2ABA06CE" w14:textId="77777777" w:rsidTr="00073DA7">
        <w:trPr>
          <w:trHeight w:val="525"/>
        </w:trPr>
        <w:tc>
          <w:tcPr>
            <w:tcW w:w="851" w:type="dxa"/>
            <w:tcBorders>
              <w:top w:val="single" w:sz="4" w:space="0" w:color="000000"/>
              <w:left w:val="single" w:sz="4" w:space="0" w:color="000000"/>
              <w:bottom w:val="single" w:sz="4" w:space="0" w:color="000000"/>
            </w:tcBorders>
            <w:shd w:val="clear" w:color="auto" w:fill="auto"/>
          </w:tcPr>
          <w:p w14:paraId="1731E0DB" w14:textId="77777777" w:rsidR="00517729" w:rsidRPr="00BF14EC" w:rsidRDefault="00517729" w:rsidP="00073DA7">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6F8BEEB3" w14:textId="77777777" w:rsidR="00517729" w:rsidRPr="00BF14EC" w:rsidRDefault="00517729" w:rsidP="00073DA7">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66512B42" w14:textId="77777777" w:rsidR="00517729" w:rsidRPr="00BF14EC" w:rsidRDefault="00517729" w:rsidP="00073DA7">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2F561E9" w14:textId="77777777" w:rsidR="00517729" w:rsidRPr="00BF14EC" w:rsidRDefault="00517729" w:rsidP="00073DA7">
            <w:pPr>
              <w:pStyle w:val="Bezodstpw"/>
              <w:snapToGrid w:val="0"/>
              <w:jc w:val="center"/>
              <w:rPr>
                <w:color w:val="70AD47" w:themeColor="accent6"/>
              </w:rPr>
            </w:pPr>
          </w:p>
        </w:tc>
      </w:tr>
      <w:tr w:rsidR="00517729" w:rsidRPr="00BF14EC" w14:paraId="174AF350" w14:textId="77777777" w:rsidTr="00073DA7">
        <w:trPr>
          <w:trHeight w:val="547"/>
        </w:trPr>
        <w:tc>
          <w:tcPr>
            <w:tcW w:w="851" w:type="dxa"/>
            <w:tcBorders>
              <w:top w:val="single" w:sz="4" w:space="0" w:color="000000"/>
              <w:left w:val="single" w:sz="4" w:space="0" w:color="000000"/>
              <w:bottom w:val="single" w:sz="4" w:space="0" w:color="000000"/>
            </w:tcBorders>
            <w:shd w:val="clear" w:color="auto" w:fill="auto"/>
          </w:tcPr>
          <w:p w14:paraId="3DA3DA89" w14:textId="77777777" w:rsidR="00517729" w:rsidRPr="00BF14EC" w:rsidRDefault="00517729" w:rsidP="00073DA7">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5203A178" w14:textId="77777777" w:rsidR="00517729" w:rsidRPr="00BF14EC" w:rsidRDefault="00517729" w:rsidP="00073DA7">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7056616A" w14:textId="77777777" w:rsidR="00517729" w:rsidRPr="00BF14EC" w:rsidRDefault="00517729" w:rsidP="00073DA7">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CE42422" w14:textId="77777777" w:rsidR="00517729" w:rsidRPr="00BF14EC" w:rsidRDefault="00517729" w:rsidP="00073DA7">
            <w:pPr>
              <w:pStyle w:val="Bezodstpw"/>
              <w:snapToGrid w:val="0"/>
              <w:jc w:val="center"/>
              <w:rPr>
                <w:color w:val="70AD47" w:themeColor="accent6"/>
              </w:rPr>
            </w:pPr>
          </w:p>
        </w:tc>
      </w:tr>
    </w:tbl>
    <w:p w14:paraId="3164F810" w14:textId="77777777" w:rsidR="00517729" w:rsidRPr="00BF14EC" w:rsidRDefault="00517729" w:rsidP="00517729">
      <w:pPr>
        <w:spacing w:before="60" w:after="60"/>
        <w:ind w:left="709"/>
        <w:rPr>
          <w:rFonts w:ascii="Times New Roman" w:hAnsi="Times New Roman" w:cs="Times New Roman"/>
          <w:color w:val="70AD47" w:themeColor="accent6"/>
          <w:sz w:val="24"/>
          <w:szCs w:val="24"/>
        </w:rPr>
      </w:pPr>
    </w:p>
    <w:p w14:paraId="098D59E7" w14:textId="77777777" w:rsidR="00517729" w:rsidRPr="00CE5836" w:rsidRDefault="00517729" w:rsidP="00517729">
      <w:pPr>
        <w:spacing w:before="60" w:after="60"/>
        <w:ind w:left="709"/>
        <w:rPr>
          <w:rFonts w:ascii="Times New Roman" w:hAnsi="Times New Roman" w:cs="Times New Roman"/>
          <w:sz w:val="24"/>
          <w:szCs w:val="24"/>
        </w:rPr>
      </w:pPr>
      <w:r w:rsidRPr="00CE5836">
        <w:rPr>
          <w:rFonts w:ascii="Times New Roman" w:hAnsi="Times New Roman" w:cs="Times New Roman"/>
          <w:sz w:val="24"/>
          <w:szCs w:val="24"/>
        </w:rPr>
        <w:t>Uzasadnienia zastrzeżenia dokumentów: …………………………………………………….………………………………………………………………………………………………………………………………</w:t>
      </w:r>
    </w:p>
    <w:p w14:paraId="0EBEAF77" w14:textId="77777777" w:rsidR="00517729" w:rsidRPr="00CE5836" w:rsidRDefault="00517729">
      <w:pPr>
        <w:pStyle w:val="Bezodstpw"/>
        <w:widowControl/>
        <w:numPr>
          <w:ilvl w:val="0"/>
          <w:numId w:val="90"/>
        </w:numPr>
        <w:spacing w:after="60"/>
        <w:ind w:left="426" w:hanging="426"/>
        <w:jc w:val="both"/>
      </w:pPr>
      <w:r w:rsidRPr="00CE5836">
        <w:rPr>
          <w:bCs/>
        </w:rPr>
        <w:t xml:space="preserve">Przystępując do zamówienia publicznego w trybie przetargu nieograniczonego składamy oświadczenia, że: zapoznaliśmy się z </w:t>
      </w:r>
      <w:r w:rsidRPr="00CE5836">
        <w:t>dokumentami</w:t>
      </w:r>
      <w:r w:rsidRPr="00CE5836">
        <w:rPr>
          <w:bCs/>
        </w:rPr>
        <w:t xml:space="preserve"> przetargowymi, w tym Specyfikacją Warunków Zamówienia wraz ze wzorem umowy i przyjmujemy je bez zastrzeżeń.</w:t>
      </w:r>
    </w:p>
    <w:p w14:paraId="445E12B7" w14:textId="50409AB9" w:rsidR="00517729" w:rsidRPr="00CE5836" w:rsidRDefault="00517729">
      <w:pPr>
        <w:pStyle w:val="Bezodstpw"/>
        <w:widowControl/>
        <w:numPr>
          <w:ilvl w:val="0"/>
          <w:numId w:val="90"/>
        </w:numPr>
        <w:spacing w:after="60"/>
        <w:ind w:left="426" w:hanging="426"/>
        <w:jc w:val="both"/>
        <w:rPr>
          <w:bCs/>
        </w:rPr>
      </w:pPr>
      <w:r w:rsidRPr="00CE5836">
        <w:t>Oświadczamy</w:t>
      </w:r>
      <w:r w:rsidRPr="00CE5836">
        <w:rPr>
          <w:bCs/>
        </w:rPr>
        <w:t xml:space="preserve">, że uwzględniliśmy zmiany i dodatkowe ustalenia wynikłe w trakcie procedury przetargowej stanowiące integralną </w:t>
      </w:r>
      <w:r w:rsidRPr="00CE5836">
        <w:t>część</w:t>
      </w:r>
      <w:r w:rsidRPr="00CE5836">
        <w:rPr>
          <w:bCs/>
        </w:rPr>
        <w:t xml:space="preserve"> SWZ, wyszczególnione we wszystkich przesłanych i umieszczonych na stronie internetowej</w:t>
      </w:r>
      <w:r w:rsidR="00F962DD">
        <w:rPr>
          <w:bCs/>
        </w:rPr>
        <w:t>.</w:t>
      </w:r>
      <w:r w:rsidRPr="00CE5836">
        <w:rPr>
          <w:bCs/>
        </w:rPr>
        <w:t xml:space="preserve"> </w:t>
      </w:r>
    </w:p>
    <w:p w14:paraId="6800CFF1" w14:textId="267A3D15" w:rsidR="00517729" w:rsidRPr="00CE5836" w:rsidRDefault="00517729">
      <w:pPr>
        <w:pStyle w:val="Bezodstpw"/>
        <w:widowControl/>
        <w:numPr>
          <w:ilvl w:val="0"/>
          <w:numId w:val="90"/>
        </w:numPr>
        <w:spacing w:after="60"/>
        <w:ind w:left="426" w:hanging="426"/>
        <w:jc w:val="both"/>
      </w:pPr>
      <w:r w:rsidRPr="00CE5836">
        <w:t>Oświadczamy, że czynności w zakresie realizacji zamówienia polegające na wykonywaniu pracy w sposób określony w art. 22 § 1 ustawy z dnia 26 czerwca 1974 r. – Kodeks pracy (Dz. U. z 202</w:t>
      </w:r>
      <w:r w:rsidR="004F2678">
        <w:t>3</w:t>
      </w:r>
      <w:r w:rsidRPr="00CE5836">
        <w:t xml:space="preserve"> r. poz. </w:t>
      </w:r>
      <w:r w:rsidR="004F2678">
        <w:t>1465</w:t>
      </w:r>
      <w:r w:rsidRPr="00CE5836">
        <w:t xml:space="preserve"> ) będą wykonywały osoby zatrudnione na podstawie umowy o pracę.</w:t>
      </w:r>
    </w:p>
    <w:p w14:paraId="02364C1D" w14:textId="77777777" w:rsidR="00517729" w:rsidRPr="00CE5836" w:rsidRDefault="00517729">
      <w:pPr>
        <w:pStyle w:val="Bezodstpw"/>
        <w:widowControl/>
        <w:numPr>
          <w:ilvl w:val="0"/>
          <w:numId w:val="90"/>
        </w:numPr>
        <w:spacing w:after="60"/>
        <w:ind w:left="426" w:hanging="426"/>
        <w:jc w:val="both"/>
      </w:pPr>
      <w:r w:rsidRPr="00CE5836">
        <w:t>Oświadczam, że wypełniłem obowiązki informacyjne przewidziane w art. 13 lub art. 14 RODO</w:t>
      </w:r>
      <w:r w:rsidRPr="00CE5836">
        <w:rPr>
          <w:vertAlign w:val="superscript"/>
        </w:rPr>
        <w:t xml:space="preserve"> </w:t>
      </w:r>
      <w:r w:rsidRPr="00CE5836">
        <w:t>wobec osób fizycznych, od których dane osobowe bezpośrednio lub pośrednio pozyskałem w celu ubiegania się o udzielenie zamówienia publicznego w niniejszym postępowaniu.</w:t>
      </w:r>
      <w:r w:rsidRPr="00CE5836">
        <w:rPr>
          <w:rStyle w:val="Odwoanieprzypisudolnego"/>
        </w:rPr>
        <w:footnoteReference w:id="5"/>
      </w:r>
    </w:p>
    <w:p w14:paraId="781295CD" w14:textId="77777777" w:rsidR="00517729" w:rsidRDefault="00517729" w:rsidP="00517729">
      <w:pPr>
        <w:pStyle w:val="Bezodstpw"/>
        <w:spacing w:after="60"/>
        <w:jc w:val="both"/>
        <w:rPr>
          <w:rFonts w:ascii="Arial" w:hAnsi="Arial" w:cs="Arial"/>
          <w:sz w:val="20"/>
          <w:szCs w:val="20"/>
        </w:rPr>
      </w:pPr>
    </w:p>
    <w:p w14:paraId="7C09CC30" w14:textId="77777777" w:rsidR="00517729" w:rsidRDefault="00517729" w:rsidP="00517729">
      <w:pPr>
        <w:pStyle w:val="Bezodstpw"/>
        <w:spacing w:after="60"/>
        <w:jc w:val="both"/>
        <w:rPr>
          <w:rFonts w:ascii="Arial" w:hAnsi="Arial" w:cs="Arial"/>
          <w:sz w:val="20"/>
          <w:szCs w:val="20"/>
        </w:rPr>
      </w:pPr>
    </w:p>
    <w:p w14:paraId="1EEB41CE" w14:textId="77777777" w:rsidR="00517729" w:rsidRDefault="00517729" w:rsidP="00517729">
      <w:pPr>
        <w:pStyle w:val="Bezodstpw"/>
        <w:spacing w:after="60"/>
        <w:jc w:val="both"/>
        <w:rPr>
          <w:rFonts w:ascii="Arial" w:hAnsi="Arial" w:cs="Arial"/>
          <w:sz w:val="20"/>
          <w:szCs w:val="20"/>
        </w:rPr>
      </w:pPr>
    </w:p>
    <w:p w14:paraId="424832C2" w14:textId="77777777" w:rsidR="00517729" w:rsidRDefault="00517729" w:rsidP="00517729">
      <w:pPr>
        <w:pStyle w:val="Bezodstpw"/>
        <w:spacing w:after="60"/>
        <w:jc w:val="both"/>
        <w:rPr>
          <w:rFonts w:ascii="Arial" w:hAnsi="Arial" w:cs="Arial"/>
          <w:sz w:val="20"/>
          <w:szCs w:val="20"/>
        </w:rPr>
      </w:pPr>
    </w:p>
    <w:p w14:paraId="66D01BC9" w14:textId="77777777" w:rsidR="00517729" w:rsidRDefault="00517729" w:rsidP="00517729">
      <w:pPr>
        <w:pStyle w:val="Bezodstpw"/>
        <w:spacing w:after="60"/>
        <w:jc w:val="both"/>
        <w:rPr>
          <w:rFonts w:ascii="Arial" w:hAnsi="Arial" w:cs="Arial"/>
          <w:sz w:val="20"/>
          <w:szCs w:val="20"/>
        </w:rPr>
      </w:pPr>
    </w:p>
    <w:p w14:paraId="58C6C9A8" w14:textId="77777777" w:rsidR="00517729" w:rsidRPr="00B35FF2" w:rsidRDefault="00517729" w:rsidP="00517729">
      <w:pPr>
        <w:pStyle w:val="Bezodstpw"/>
        <w:spacing w:after="60"/>
        <w:jc w:val="both"/>
        <w:rPr>
          <w:rFonts w:ascii="Arial" w:hAnsi="Arial" w:cs="Arial"/>
          <w:sz w:val="20"/>
          <w:szCs w:val="20"/>
        </w:rPr>
      </w:pPr>
    </w:p>
    <w:p w14:paraId="5D33117D" w14:textId="77777777" w:rsidR="00517729" w:rsidRPr="00B35FF2" w:rsidRDefault="00517729" w:rsidP="00517729">
      <w:pPr>
        <w:pStyle w:val="Bezodstpw"/>
        <w:spacing w:after="60"/>
        <w:jc w:val="both"/>
        <w:rPr>
          <w:rFonts w:ascii="Arial" w:hAnsi="Arial" w:cs="Arial"/>
          <w:sz w:val="20"/>
          <w:szCs w:val="20"/>
        </w:rPr>
      </w:pPr>
    </w:p>
    <w:tbl>
      <w:tblPr>
        <w:tblW w:w="0" w:type="auto"/>
        <w:tblInd w:w="534" w:type="dxa"/>
        <w:tblLayout w:type="fixed"/>
        <w:tblLook w:val="0000" w:firstRow="0" w:lastRow="0" w:firstColumn="0" w:lastColumn="0" w:noHBand="0" w:noVBand="0"/>
      </w:tblPr>
      <w:tblGrid>
        <w:gridCol w:w="2124"/>
        <w:gridCol w:w="2788"/>
        <w:gridCol w:w="3158"/>
      </w:tblGrid>
      <w:tr w:rsidR="00517729" w:rsidRPr="00B35FF2" w14:paraId="60F6BA60" w14:textId="77777777" w:rsidTr="00073DA7">
        <w:trPr>
          <w:trHeight w:val="362"/>
        </w:trPr>
        <w:tc>
          <w:tcPr>
            <w:tcW w:w="2124" w:type="dxa"/>
            <w:tcBorders>
              <w:top w:val="single" w:sz="4" w:space="0" w:color="000000"/>
            </w:tcBorders>
            <w:shd w:val="clear" w:color="auto" w:fill="auto"/>
          </w:tcPr>
          <w:p w14:paraId="0B32D1FD"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r w:rsidRPr="00B35FF2">
              <w:rPr>
                <w:rFonts w:ascii="Arial" w:hAnsi="Arial" w:cs="Arial"/>
                <w:i/>
                <w:sz w:val="20"/>
                <w:szCs w:val="20"/>
              </w:rPr>
              <w:t>miejscowość, data</w:t>
            </w:r>
          </w:p>
          <w:p w14:paraId="37AE87C4"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p w14:paraId="3D9B2E2A"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p w14:paraId="0546D16F"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p w14:paraId="08DD5071" w14:textId="77777777" w:rsidR="00517729" w:rsidRPr="00B35FF2" w:rsidRDefault="00517729" w:rsidP="00073DA7">
            <w:pPr>
              <w:tabs>
                <w:tab w:val="center" w:pos="4536"/>
                <w:tab w:val="right" w:pos="9072"/>
              </w:tabs>
              <w:overflowPunct w:val="0"/>
              <w:autoSpaceDE w:val="0"/>
              <w:textAlignment w:val="baseline"/>
              <w:rPr>
                <w:rFonts w:ascii="Arial" w:hAnsi="Arial" w:cs="Arial"/>
                <w:i/>
                <w:sz w:val="20"/>
                <w:szCs w:val="20"/>
              </w:rPr>
            </w:pPr>
          </w:p>
        </w:tc>
        <w:tc>
          <w:tcPr>
            <w:tcW w:w="2788" w:type="dxa"/>
            <w:shd w:val="clear" w:color="auto" w:fill="auto"/>
          </w:tcPr>
          <w:p w14:paraId="2D63AC9C" w14:textId="77777777" w:rsidR="00517729" w:rsidRPr="00B35FF2" w:rsidRDefault="00517729" w:rsidP="00073DA7">
            <w:pPr>
              <w:tabs>
                <w:tab w:val="center" w:pos="4536"/>
                <w:tab w:val="right" w:pos="9072"/>
              </w:tabs>
              <w:overflowPunct w:val="0"/>
              <w:autoSpaceDE w:val="0"/>
              <w:snapToGrid w:val="0"/>
              <w:textAlignment w:val="baseline"/>
              <w:rPr>
                <w:rFonts w:ascii="Arial" w:hAnsi="Arial" w:cs="Arial"/>
                <w:i/>
                <w:sz w:val="20"/>
                <w:szCs w:val="20"/>
              </w:rPr>
            </w:pPr>
          </w:p>
        </w:tc>
        <w:tc>
          <w:tcPr>
            <w:tcW w:w="3158" w:type="dxa"/>
            <w:tcBorders>
              <w:top w:val="single" w:sz="4" w:space="0" w:color="000000"/>
            </w:tcBorders>
            <w:shd w:val="clear" w:color="auto" w:fill="auto"/>
          </w:tcPr>
          <w:p w14:paraId="63E1A0EE"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r w:rsidRPr="00B35FF2">
              <w:rPr>
                <w:rFonts w:ascii="Arial" w:hAnsi="Arial" w:cs="Arial"/>
                <w:i/>
                <w:sz w:val="20"/>
                <w:szCs w:val="20"/>
              </w:rPr>
              <w:t>pieczęć i podpis upoważnionych</w:t>
            </w:r>
          </w:p>
          <w:p w14:paraId="61E7B681"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r w:rsidRPr="00B35FF2">
              <w:rPr>
                <w:rFonts w:ascii="Arial" w:hAnsi="Arial" w:cs="Arial"/>
                <w:i/>
                <w:sz w:val="20"/>
                <w:szCs w:val="20"/>
              </w:rPr>
              <w:t>przedstawicieli firmy</w:t>
            </w:r>
          </w:p>
          <w:p w14:paraId="11517039"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p>
          <w:p w14:paraId="7C4AE9C2" w14:textId="77777777" w:rsidR="00517729" w:rsidRPr="00B35FF2" w:rsidRDefault="00517729" w:rsidP="00073DA7">
            <w:pPr>
              <w:tabs>
                <w:tab w:val="center" w:pos="4536"/>
                <w:tab w:val="right" w:pos="9072"/>
              </w:tabs>
              <w:overflowPunct w:val="0"/>
              <w:autoSpaceDE w:val="0"/>
              <w:jc w:val="center"/>
              <w:textAlignment w:val="baseline"/>
              <w:rPr>
                <w:rFonts w:ascii="Arial" w:hAnsi="Arial" w:cs="Arial"/>
                <w:i/>
                <w:sz w:val="20"/>
                <w:szCs w:val="20"/>
              </w:rPr>
            </w:pPr>
          </w:p>
        </w:tc>
      </w:tr>
    </w:tbl>
    <w:p w14:paraId="0A32DBEA"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02E1483C"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77568374"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469E335A"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297E697C"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5A6C0E69" w14:textId="77777777" w:rsidR="007C73E7" w:rsidRDefault="007C73E7" w:rsidP="003B7539">
      <w:pPr>
        <w:spacing w:before="60" w:after="0" w:line="240" w:lineRule="auto"/>
        <w:jc w:val="right"/>
        <w:rPr>
          <w:rFonts w:ascii="Times New Roman" w:eastAsia="Times New Roman" w:hAnsi="Times New Roman" w:cs="Times New Roman"/>
          <w:b/>
          <w:iCs/>
          <w:sz w:val="24"/>
          <w:szCs w:val="24"/>
          <w:lang w:eastAsia="x-none"/>
        </w:rPr>
      </w:pPr>
    </w:p>
    <w:p w14:paraId="2A1A8B52" w14:textId="77777777" w:rsidR="00DD08CA" w:rsidRDefault="00DD08CA" w:rsidP="003B7539">
      <w:pPr>
        <w:spacing w:before="60" w:after="0" w:line="240" w:lineRule="auto"/>
        <w:jc w:val="right"/>
        <w:rPr>
          <w:rFonts w:ascii="Times New Roman" w:eastAsia="Times New Roman" w:hAnsi="Times New Roman" w:cs="Times New Roman"/>
          <w:b/>
          <w:iCs/>
          <w:sz w:val="24"/>
          <w:szCs w:val="24"/>
          <w:lang w:eastAsia="x-none"/>
        </w:rPr>
      </w:pPr>
    </w:p>
    <w:p w14:paraId="40E4A2FE" w14:textId="77777777" w:rsidR="00C663C1" w:rsidRDefault="00C663C1" w:rsidP="00893F68">
      <w:pPr>
        <w:spacing w:before="60" w:after="0" w:line="240" w:lineRule="auto"/>
        <w:rPr>
          <w:rFonts w:ascii="Times New Roman" w:eastAsia="Times New Roman" w:hAnsi="Times New Roman" w:cs="Times New Roman"/>
          <w:b/>
          <w:iCs/>
          <w:sz w:val="24"/>
          <w:szCs w:val="24"/>
          <w:lang w:eastAsia="x-none"/>
        </w:rPr>
      </w:pPr>
    </w:p>
    <w:p w14:paraId="5492101B" w14:textId="77777777" w:rsidR="008C62B4" w:rsidRDefault="008C62B4" w:rsidP="00893F68">
      <w:pPr>
        <w:spacing w:before="60" w:after="0" w:line="240" w:lineRule="auto"/>
        <w:rPr>
          <w:rFonts w:ascii="Times New Roman" w:eastAsia="Times New Roman" w:hAnsi="Times New Roman" w:cs="Times New Roman"/>
          <w:b/>
          <w:iCs/>
          <w:sz w:val="24"/>
          <w:szCs w:val="24"/>
          <w:lang w:eastAsia="x-none"/>
        </w:rPr>
      </w:pPr>
    </w:p>
    <w:p w14:paraId="211B5814" w14:textId="77777777" w:rsidR="008C62B4" w:rsidRDefault="008C62B4" w:rsidP="00893F68">
      <w:pPr>
        <w:spacing w:before="60" w:after="0" w:line="240" w:lineRule="auto"/>
        <w:rPr>
          <w:rFonts w:ascii="Times New Roman" w:eastAsia="Times New Roman" w:hAnsi="Times New Roman" w:cs="Times New Roman"/>
          <w:b/>
          <w:iCs/>
          <w:sz w:val="24"/>
          <w:szCs w:val="24"/>
          <w:lang w:eastAsia="x-none"/>
        </w:rPr>
      </w:pPr>
    </w:p>
    <w:p w14:paraId="1E6DB906" w14:textId="77777777" w:rsidR="008C62B4" w:rsidRDefault="008C62B4" w:rsidP="00893F68">
      <w:pPr>
        <w:spacing w:before="60" w:after="0" w:line="240" w:lineRule="auto"/>
        <w:rPr>
          <w:rFonts w:ascii="Times New Roman" w:eastAsia="Times New Roman" w:hAnsi="Times New Roman" w:cs="Times New Roman"/>
          <w:b/>
          <w:iCs/>
          <w:sz w:val="24"/>
          <w:szCs w:val="24"/>
          <w:lang w:eastAsia="x-none"/>
        </w:rPr>
      </w:pPr>
    </w:p>
    <w:p w14:paraId="59B39630" w14:textId="77777777" w:rsidR="00A64DB4" w:rsidRDefault="00A64DB4" w:rsidP="00893F68">
      <w:pPr>
        <w:spacing w:before="60" w:after="0" w:line="240" w:lineRule="auto"/>
        <w:rPr>
          <w:rFonts w:ascii="Times New Roman" w:eastAsia="Times New Roman" w:hAnsi="Times New Roman" w:cs="Times New Roman"/>
          <w:b/>
          <w:iCs/>
          <w:sz w:val="24"/>
          <w:szCs w:val="24"/>
          <w:lang w:eastAsia="x-none"/>
        </w:rPr>
      </w:pPr>
    </w:p>
    <w:p w14:paraId="6181DD47" w14:textId="7C1BEC5A" w:rsidR="004B4F09" w:rsidRPr="003B7539" w:rsidRDefault="00A90CFF" w:rsidP="003B7539">
      <w:pPr>
        <w:spacing w:before="60" w:after="0" w:line="240" w:lineRule="auto"/>
        <w:jc w:val="right"/>
        <w:rPr>
          <w:rFonts w:ascii="Times New Roman" w:eastAsia="Times New Roman" w:hAnsi="Times New Roman" w:cs="Times New Roman"/>
          <w:sz w:val="24"/>
          <w:szCs w:val="24"/>
          <w:lang w:eastAsia="pl-PL"/>
        </w:rPr>
      </w:pPr>
      <w:r w:rsidRPr="003223CA">
        <w:rPr>
          <w:rFonts w:ascii="Times New Roman" w:eastAsia="Times New Roman" w:hAnsi="Times New Roman" w:cs="Times New Roman"/>
          <w:b/>
          <w:iCs/>
          <w:sz w:val="24"/>
          <w:szCs w:val="24"/>
          <w:lang w:eastAsia="x-none"/>
        </w:rPr>
        <w:t xml:space="preserve">Załącznik nr </w:t>
      </w:r>
      <w:r w:rsidR="005F4BE2" w:rsidRPr="003223CA">
        <w:rPr>
          <w:rFonts w:ascii="Times New Roman" w:eastAsia="Times New Roman" w:hAnsi="Times New Roman" w:cs="Times New Roman"/>
          <w:b/>
          <w:iCs/>
          <w:sz w:val="24"/>
          <w:szCs w:val="24"/>
          <w:lang w:eastAsia="x-none"/>
        </w:rPr>
        <w:t>2</w:t>
      </w:r>
      <w:r w:rsidRPr="003223CA">
        <w:rPr>
          <w:rFonts w:ascii="Times New Roman" w:eastAsia="Times New Roman" w:hAnsi="Times New Roman" w:cs="Times New Roman"/>
          <w:b/>
          <w:iCs/>
          <w:sz w:val="24"/>
          <w:szCs w:val="24"/>
          <w:lang w:eastAsia="x-none"/>
        </w:rPr>
        <w:t xml:space="preserve"> do SWZ</w:t>
      </w:r>
    </w:p>
    <w:p w14:paraId="5068742E" w14:textId="77777777" w:rsidR="003B7539" w:rsidRDefault="003B7539" w:rsidP="00A2415E">
      <w:pPr>
        <w:spacing w:after="0" w:line="240" w:lineRule="auto"/>
        <w:rPr>
          <w:rFonts w:ascii="Times New Roman" w:eastAsia="Calibri" w:hAnsi="Times New Roman" w:cs="Times New Roman"/>
          <w:sz w:val="20"/>
          <w:szCs w:val="20"/>
        </w:rPr>
      </w:pPr>
    </w:p>
    <w:p w14:paraId="59BB035B" w14:textId="5E8FDEF0"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767C9A30" w14:textId="523DDE21"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 xml:space="preserve">/pieczęć </w:t>
      </w:r>
      <w:r w:rsidR="00E631A9">
        <w:rPr>
          <w:rFonts w:ascii="Times New Roman" w:eastAsia="Calibri" w:hAnsi="Times New Roman" w:cs="Times New Roman"/>
          <w:sz w:val="20"/>
          <w:szCs w:val="20"/>
        </w:rPr>
        <w:t>w</w:t>
      </w:r>
      <w:r w:rsidRPr="00862611">
        <w:rPr>
          <w:rFonts w:ascii="Times New Roman" w:eastAsia="Calibri" w:hAnsi="Times New Roman" w:cs="Times New Roman"/>
          <w:sz w:val="20"/>
          <w:szCs w:val="20"/>
        </w:rPr>
        <w:t>ykonawcy/</w:t>
      </w:r>
    </w:p>
    <w:p w14:paraId="2534255D" w14:textId="77777777" w:rsidR="00A2415E" w:rsidRDefault="00A2415E" w:rsidP="00A2415E">
      <w:pPr>
        <w:pStyle w:val="Bezodstpw"/>
        <w:rPr>
          <w:b/>
          <w:sz w:val="18"/>
          <w:szCs w:val="18"/>
          <w:u w:val="single"/>
        </w:rPr>
      </w:pPr>
    </w:p>
    <w:p w14:paraId="5C8A396D" w14:textId="77777777" w:rsidR="00A2415E" w:rsidRPr="00C76F58" w:rsidRDefault="00A2415E" w:rsidP="00A2415E">
      <w:pPr>
        <w:pStyle w:val="Bezodstpw"/>
        <w:rPr>
          <w:b/>
          <w:sz w:val="20"/>
          <w:szCs w:val="20"/>
          <w:u w:val="single"/>
        </w:rPr>
      </w:pPr>
      <w:r w:rsidRPr="00C76F58">
        <w:rPr>
          <w:b/>
          <w:sz w:val="20"/>
          <w:szCs w:val="20"/>
          <w:u w:val="single"/>
        </w:rPr>
        <w:t>ZAMAWIAJĄCY:</w:t>
      </w:r>
    </w:p>
    <w:p w14:paraId="3DC9DFDE" w14:textId="77777777" w:rsidR="00A2415E" w:rsidRPr="00C76F58" w:rsidRDefault="00A2415E" w:rsidP="00A2415E">
      <w:pPr>
        <w:pStyle w:val="Bezodstpw"/>
        <w:rPr>
          <w:b/>
          <w:sz w:val="20"/>
          <w:szCs w:val="20"/>
        </w:rPr>
      </w:pPr>
      <w:r w:rsidRPr="00C76F58">
        <w:rPr>
          <w:b/>
          <w:sz w:val="20"/>
          <w:szCs w:val="20"/>
        </w:rPr>
        <w:t>GMINA MIASTO ŚWIDNICA</w:t>
      </w:r>
    </w:p>
    <w:p w14:paraId="049E1641" w14:textId="77777777" w:rsidR="00A2415E" w:rsidRPr="00C76F58" w:rsidRDefault="00A2415E" w:rsidP="00A2415E">
      <w:pPr>
        <w:pStyle w:val="Bezodstpw"/>
        <w:rPr>
          <w:b/>
          <w:sz w:val="20"/>
          <w:szCs w:val="20"/>
        </w:rPr>
      </w:pPr>
      <w:r w:rsidRPr="00C76F58">
        <w:rPr>
          <w:b/>
          <w:sz w:val="20"/>
          <w:szCs w:val="20"/>
        </w:rPr>
        <w:t xml:space="preserve">reprezentowana przez: Prezydenta Miasta Świdnicy - Beatę Moskal-Słaniewską </w:t>
      </w:r>
    </w:p>
    <w:p w14:paraId="3FC85D7B" w14:textId="77777777" w:rsidR="00A2415E" w:rsidRPr="00C76F58" w:rsidRDefault="00A2415E" w:rsidP="00A2415E">
      <w:pPr>
        <w:pStyle w:val="Bezodstpw"/>
        <w:rPr>
          <w:b/>
          <w:sz w:val="20"/>
          <w:szCs w:val="20"/>
        </w:rPr>
      </w:pPr>
      <w:r w:rsidRPr="00C76F58">
        <w:rPr>
          <w:b/>
          <w:sz w:val="20"/>
          <w:szCs w:val="20"/>
        </w:rPr>
        <w:t>ul. Armii Krajowej 49</w:t>
      </w:r>
    </w:p>
    <w:p w14:paraId="04B7156C" w14:textId="77777777" w:rsidR="00A2415E" w:rsidRPr="00C76F58" w:rsidRDefault="00A2415E" w:rsidP="00A2415E">
      <w:pPr>
        <w:pStyle w:val="Bezodstpw"/>
        <w:rPr>
          <w:b/>
          <w:sz w:val="20"/>
          <w:szCs w:val="20"/>
        </w:rPr>
      </w:pPr>
      <w:r w:rsidRPr="00C76F58">
        <w:rPr>
          <w:b/>
          <w:sz w:val="20"/>
          <w:szCs w:val="20"/>
        </w:rPr>
        <w:t>58-100 Świdnica</w:t>
      </w:r>
    </w:p>
    <w:p w14:paraId="7EBD8CA0"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2A7F7487" w14:textId="5E015464" w:rsidR="003B7539" w:rsidRPr="003B7539" w:rsidRDefault="00A2415E" w:rsidP="003B7539">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i/>
          <w:sz w:val="24"/>
          <w:szCs w:val="24"/>
        </w:rPr>
      </w:pPr>
      <w:r w:rsidRPr="00862611">
        <w:rPr>
          <w:rFonts w:ascii="Times New Roman" w:eastAsia="Times New Roman" w:hAnsi="Times New Roman" w:cs="Times New Roman"/>
          <w:b/>
          <w:bCs/>
          <w:iCs/>
          <w:sz w:val="24"/>
          <w:szCs w:val="24"/>
        </w:rPr>
        <w:t>OŚWIADCZENIE WYKONAWCY O POWIERZENIU WYKONANIA CZĘŚCI ZAMÓWIENIA PODWYKONAWCOM</w:t>
      </w:r>
    </w:p>
    <w:p w14:paraId="76A61F07" w14:textId="77777777" w:rsidR="003B7539" w:rsidRDefault="003B7539" w:rsidP="003B7539">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45AF4E34" w14:textId="77777777" w:rsidR="00DD08CA" w:rsidRDefault="00DD08CA" w:rsidP="003B7539">
      <w:pPr>
        <w:pStyle w:val="Bezodstpw"/>
        <w:jc w:val="center"/>
        <w:rPr>
          <w:rFonts w:ascii="Arial" w:eastAsia="Times New Roman" w:hAnsi="Arial" w:cs="Arial"/>
          <w:b/>
          <w:bCs/>
          <w:iCs/>
          <w:lang w:eastAsia="pl-PL"/>
        </w:rPr>
      </w:pPr>
    </w:p>
    <w:p w14:paraId="56BF0F2A" w14:textId="77777777" w:rsidR="00DD08CA" w:rsidRPr="005D0269" w:rsidRDefault="00DD08CA" w:rsidP="003B7539">
      <w:pPr>
        <w:pStyle w:val="Bezodstpw"/>
        <w:jc w:val="center"/>
        <w:rPr>
          <w:rFonts w:ascii="Arial" w:eastAsia="Times New Roman" w:hAnsi="Arial" w:cs="Arial"/>
          <w:b/>
          <w:bCs/>
          <w:iCs/>
          <w:lang w:eastAsia="pl-PL"/>
        </w:rPr>
      </w:pPr>
    </w:p>
    <w:p w14:paraId="3DD59716" w14:textId="445BBC78" w:rsidR="00A2415E" w:rsidRDefault="00A2415E" w:rsidP="00A2415E">
      <w:pPr>
        <w:spacing w:before="120" w:after="120" w:line="240" w:lineRule="auto"/>
        <w:ind w:firstLine="426"/>
        <w:jc w:val="both"/>
        <w:rPr>
          <w:rFonts w:ascii="Times New Roman" w:eastAsia="Times New Roman" w:hAnsi="Times New Roman" w:cs="Times New Roman"/>
          <w:sz w:val="24"/>
          <w:szCs w:val="24"/>
        </w:rPr>
      </w:pPr>
      <w:r w:rsidRPr="00862611">
        <w:rPr>
          <w:rFonts w:ascii="Times New Roman" w:eastAsia="Times New Roman" w:hAnsi="Times New Roman" w:cs="Times New Roman"/>
          <w:sz w:val="24"/>
          <w:szCs w:val="24"/>
        </w:rPr>
        <w:t xml:space="preserve">Oświadczam, że następujące prace zamierzam zlecić </w:t>
      </w:r>
      <w:r w:rsidR="00E631A9">
        <w:rPr>
          <w:rFonts w:ascii="Times New Roman" w:eastAsia="Times New Roman" w:hAnsi="Times New Roman" w:cs="Times New Roman"/>
          <w:sz w:val="24"/>
          <w:szCs w:val="24"/>
        </w:rPr>
        <w:t>p</w:t>
      </w:r>
      <w:r w:rsidRPr="00862611">
        <w:rPr>
          <w:rFonts w:ascii="Times New Roman" w:eastAsia="Times New Roman" w:hAnsi="Times New Roman" w:cs="Times New Roman"/>
          <w:sz w:val="24"/>
          <w:szCs w:val="24"/>
        </w:rPr>
        <w:t>odwykonawcom.</w:t>
      </w:r>
    </w:p>
    <w:p w14:paraId="28860FA8" w14:textId="77777777" w:rsidR="00AD0115" w:rsidRDefault="00AD0115" w:rsidP="00A2415E">
      <w:pPr>
        <w:spacing w:before="120" w:after="120" w:line="240" w:lineRule="auto"/>
        <w:ind w:firstLine="426"/>
        <w:jc w:val="both"/>
        <w:rPr>
          <w:rFonts w:ascii="Times New Roman" w:eastAsia="Times New Roman" w:hAnsi="Times New Roman" w:cs="Times New Roman"/>
          <w:sz w:val="24"/>
          <w:szCs w:val="24"/>
        </w:rPr>
      </w:pPr>
    </w:p>
    <w:p w14:paraId="16939B92" w14:textId="77777777" w:rsidR="00AD0115" w:rsidRPr="00862611" w:rsidRDefault="00AD0115" w:rsidP="00A2415E">
      <w:pPr>
        <w:spacing w:before="120" w:after="120" w:line="240" w:lineRule="auto"/>
        <w:ind w:firstLine="426"/>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688"/>
        <w:gridCol w:w="4394"/>
      </w:tblGrid>
      <w:tr w:rsidR="00A2415E" w:rsidRPr="00862611" w14:paraId="30320C2F" w14:textId="77777777" w:rsidTr="005F712F">
        <w:trPr>
          <w:jc w:val="center"/>
        </w:trPr>
        <w:tc>
          <w:tcPr>
            <w:tcW w:w="714" w:type="dxa"/>
            <w:vAlign w:val="center"/>
          </w:tcPr>
          <w:p w14:paraId="4611F6A4" w14:textId="77777777" w:rsidR="00A2415E" w:rsidRPr="004F1DA8" w:rsidRDefault="00A2415E" w:rsidP="005F712F">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Lp.</w:t>
            </w:r>
          </w:p>
        </w:tc>
        <w:tc>
          <w:tcPr>
            <w:tcW w:w="3688" w:type="dxa"/>
            <w:vAlign w:val="center"/>
          </w:tcPr>
          <w:p w14:paraId="3A2FCEA4" w14:textId="77777777" w:rsidR="00A2415E" w:rsidRPr="004F1DA8" w:rsidRDefault="00A2415E" w:rsidP="005F712F">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Nazwa podwykonawcy</w:t>
            </w:r>
          </w:p>
        </w:tc>
        <w:tc>
          <w:tcPr>
            <w:tcW w:w="4394" w:type="dxa"/>
            <w:vAlign w:val="center"/>
          </w:tcPr>
          <w:p w14:paraId="571733FB" w14:textId="77777777" w:rsidR="00A2415E" w:rsidRPr="004F1DA8" w:rsidRDefault="00A2415E" w:rsidP="005F712F">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Zakres usług do wykonania - udział procentowy</w:t>
            </w:r>
          </w:p>
        </w:tc>
      </w:tr>
      <w:tr w:rsidR="00A2415E" w:rsidRPr="00862611" w14:paraId="4ED81C56" w14:textId="77777777" w:rsidTr="005F712F">
        <w:trPr>
          <w:trHeight w:hRule="exact" w:val="851"/>
          <w:jc w:val="center"/>
        </w:trPr>
        <w:tc>
          <w:tcPr>
            <w:tcW w:w="714" w:type="dxa"/>
            <w:vAlign w:val="center"/>
          </w:tcPr>
          <w:p w14:paraId="0B0A456A"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24159AEC"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6BE5180A"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2415E" w:rsidRPr="00862611" w14:paraId="727C3DFC" w14:textId="77777777" w:rsidTr="005F712F">
        <w:trPr>
          <w:trHeight w:hRule="exact" w:val="851"/>
          <w:jc w:val="center"/>
        </w:trPr>
        <w:tc>
          <w:tcPr>
            <w:tcW w:w="714" w:type="dxa"/>
            <w:vAlign w:val="center"/>
          </w:tcPr>
          <w:p w14:paraId="53C3EDE0"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1E899407" w14:textId="77777777" w:rsidR="00A2415E" w:rsidRPr="00862611" w:rsidRDefault="00A2415E" w:rsidP="005F712F">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1F00885E" w14:textId="77777777" w:rsidR="00A2415E" w:rsidRPr="00862611" w:rsidRDefault="00A2415E" w:rsidP="005F712F">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2362E376"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p w14:paraId="23BCE389"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27D36F9D" w14:textId="77777777" w:rsidR="00F71EE3" w:rsidRDefault="00F71EE3" w:rsidP="00A2415E">
      <w:pPr>
        <w:spacing w:after="0" w:line="240" w:lineRule="auto"/>
        <w:rPr>
          <w:rFonts w:ascii="Times New Roman" w:eastAsia="Times New Roman" w:hAnsi="Times New Roman" w:cs="Times New Roman"/>
          <w:sz w:val="24"/>
          <w:szCs w:val="24"/>
          <w:lang w:eastAsia="pl-PL"/>
        </w:rPr>
      </w:pPr>
    </w:p>
    <w:p w14:paraId="7238EF0F"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3B22032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668C53A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7FBC3DD0"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EA65DF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0FE1917"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18C54DB"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5D41C50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2B4B46F" w14:textId="77777777" w:rsidR="00DD08CA" w:rsidRPr="00862611" w:rsidRDefault="00DD08CA" w:rsidP="00A2415E">
      <w:pPr>
        <w:spacing w:after="0" w:line="240" w:lineRule="auto"/>
        <w:rPr>
          <w:rFonts w:ascii="Times New Roman" w:eastAsia="Times New Roman" w:hAnsi="Times New Roman" w:cs="Times New Roman"/>
          <w:sz w:val="24"/>
          <w:szCs w:val="24"/>
          <w:lang w:eastAsia="pl-PL"/>
        </w:rPr>
      </w:pPr>
    </w:p>
    <w:p w14:paraId="2071C50E"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CC543E" w:rsidRPr="00862611" w14:paraId="2AF156C0" w14:textId="77777777" w:rsidTr="00CC543E">
        <w:trPr>
          <w:trHeight w:val="252"/>
        </w:trPr>
        <w:tc>
          <w:tcPr>
            <w:tcW w:w="2268" w:type="dxa"/>
            <w:tcBorders>
              <w:top w:val="dashed" w:sz="4" w:space="0" w:color="auto"/>
            </w:tcBorders>
          </w:tcPr>
          <w:p w14:paraId="47A16C19" w14:textId="6BA8E4B7" w:rsidR="00CC543E" w:rsidRPr="00FF3853"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6BCD5E6" w14:textId="77777777" w:rsidR="00CC543E" w:rsidRPr="00862611"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9BF6E7F" w14:textId="299078BE" w:rsidR="00CC543E" w:rsidRPr="001A0594" w:rsidRDefault="00CC543E" w:rsidP="00CC543E">
            <w:pPr>
              <w:spacing w:after="0"/>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56691B9" w14:textId="495B2C4D" w:rsidR="00CC543E" w:rsidRPr="00862611" w:rsidRDefault="00CC543E" w:rsidP="00CC543E">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3A77F843" w14:textId="16B2D5C7" w:rsidR="004B4F09" w:rsidRPr="00FF3853" w:rsidRDefault="00A2415E" w:rsidP="00D722C3">
      <w:pPr>
        <w:spacing w:before="60" w:after="0" w:line="240" w:lineRule="auto"/>
        <w:ind w:left="284"/>
        <w:jc w:val="right"/>
        <w:rPr>
          <w:rFonts w:ascii="Times New Roman" w:eastAsia="Times New Roman" w:hAnsi="Times New Roman" w:cs="Times New Roman"/>
          <w:b/>
          <w:iCs/>
          <w:sz w:val="24"/>
          <w:szCs w:val="24"/>
          <w:lang w:eastAsia="x-none"/>
        </w:rPr>
      </w:pPr>
      <w:r w:rsidRPr="00862611">
        <w:rPr>
          <w:rFonts w:ascii="Times New Roman" w:eastAsia="Times New Roman" w:hAnsi="Times New Roman" w:cs="Times New Roman"/>
          <w:sz w:val="24"/>
          <w:szCs w:val="24"/>
        </w:rPr>
        <w:br w:type="page"/>
      </w:r>
      <w:r w:rsidR="00A90CFF" w:rsidRPr="00FF3853">
        <w:rPr>
          <w:rFonts w:ascii="Times New Roman" w:eastAsia="Times New Roman" w:hAnsi="Times New Roman" w:cs="Times New Roman"/>
          <w:b/>
          <w:iCs/>
          <w:sz w:val="24"/>
          <w:szCs w:val="24"/>
          <w:lang w:eastAsia="x-none"/>
        </w:rPr>
        <w:t xml:space="preserve">Załącznik nr </w:t>
      </w:r>
      <w:r w:rsidR="005F4BE2" w:rsidRPr="00FF3853">
        <w:rPr>
          <w:rFonts w:ascii="Times New Roman" w:eastAsia="Times New Roman" w:hAnsi="Times New Roman" w:cs="Times New Roman"/>
          <w:b/>
          <w:iCs/>
          <w:sz w:val="24"/>
          <w:szCs w:val="24"/>
          <w:lang w:eastAsia="x-none"/>
        </w:rPr>
        <w:t>3</w:t>
      </w:r>
      <w:r w:rsidR="00A90CFF" w:rsidRPr="00FF3853">
        <w:rPr>
          <w:rFonts w:ascii="Times New Roman" w:eastAsia="Times New Roman" w:hAnsi="Times New Roman" w:cs="Times New Roman"/>
          <w:b/>
          <w:iCs/>
          <w:sz w:val="24"/>
          <w:szCs w:val="24"/>
          <w:lang w:eastAsia="x-none"/>
        </w:rPr>
        <w:t xml:space="preserve"> do SWZ</w:t>
      </w:r>
      <w:bookmarkStart w:id="56" w:name="_Toc458148544"/>
    </w:p>
    <w:p w14:paraId="0A5F28C7"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7FAC164F" w14:textId="77777777" w:rsidR="00A2415E" w:rsidRPr="00862611"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07E0C180" w14:textId="77777777"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podmiotu trzeciego/</w:t>
      </w:r>
    </w:p>
    <w:p w14:paraId="546BF516" w14:textId="77777777" w:rsidR="00A2415E" w:rsidRDefault="00A2415E" w:rsidP="00A2415E">
      <w:pPr>
        <w:pStyle w:val="Bezodstpw"/>
        <w:rPr>
          <w:b/>
          <w:sz w:val="18"/>
          <w:szCs w:val="18"/>
          <w:u w:val="single"/>
        </w:rPr>
      </w:pPr>
    </w:p>
    <w:p w14:paraId="4CA61F90" w14:textId="77777777" w:rsidR="00A2415E" w:rsidRPr="00C76F58" w:rsidRDefault="00A2415E" w:rsidP="00A2415E">
      <w:pPr>
        <w:pStyle w:val="Bezodstpw"/>
        <w:rPr>
          <w:b/>
          <w:sz w:val="20"/>
          <w:szCs w:val="20"/>
          <w:u w:val="single"/>
        </w:rPr>
      </w:pPr>
      <w:r w:rsidRPr="00C76F58">
        <w:rPr>
          <w:b/>
          <w:sz w:val="20"/>
          <w:szCs w:val="20"/>
          <w:u w:val="single"/>
        </w:rPr>
        <w:t>ZAMAWIAJĄCY:</w:t>
      </w:r>
    </w:p>
    <w:p w14:paraId="1C15B799" w14:textId="77777777" w:rsidR="00A2415E" w:rsidRPr="00C76F58" w:rsidRDefault="00A2415E" w:rsidP="00A2415E">
      <w:pPr>
        <w:pStyle w:val="Bezodstpw"/>
        <w:rPr>
          <w:b/>
          <w:sz w:val="20"/>
          <w:szCs w:val="20"/>
        </w:rPr>
      </w:pPr>
      <w:r w:rsidRPr="00C76F58">
        <w:rPr>
          <w:b/>
          <w:sz w:val="20"/>
          <w:szCs w:val="20"/>
        </w:rPr>
        <w:t>GMINA MIASTO ŚWIDNICA</w:t>
      </w:r>
    </w:p>
    <w:p w14:paraId="08312BB9" w14:textId="77777777" w:rsidR="00A2415E" w:rsidRPr="00C76F58" w:rsidRDefault="00A2415E" w:rsidP="00A2415E">
      <w:pPr>
        <w:pStyle w:val="Bezodstpw"/>
        <w:rPr>
          <w:b/>
          <w:sz w:val="20"/>
          <w:szCs w:val="20"/>
        </w:rPr>
      </w:pPr>
      <w:r w:rsidRPr="00C76F58">
        <w:rPr>
          <w:b/>
          <w:sz w:val="20"/>
          <w:szCs w:val="20"/>
        </w:rPr>
        <w:t xml:space="preserve">reprezentowana przez: Prezydenta Miasta Świdnicy - Beatę Moskal-Słaniewską </w:t>
      </w:r>
    </w:p>
    <w:p w14:paraId="61670217" w14:textId="77777777" w:rsidR="00A2415E" w:rsidRPr="00C76F58" w:rsidRDefault="00A2415E" w:rsidP="00A2415E">
      <w:pPr>
        <w:pStyle w:val="Bezodstpw"/>
        <w:rPr>
          <w:b/>
          <w:sz w:val="20"/>
          <w:szCs w:val="20"/>
        </w:rPr>
      </w:pPr>
      <w:r w:rsidRPr="00C76F58">
        <w:rPr>
          <w:b/>
          <w:sz w:val="20"/>
          <w:szCs w:val="20"/>
        </w:rPr>
        <w:t>ul. Armii Krajowej 49</w:t>
      </w:r>
    </w:p>
    <w:p w14:paraId="47C81ACD" w14:textId="77777777" w:rsidR="00A2415E" w:rsidRPr="00C76F58" w:rsidRDefault="00A2415E" w:rsidP="00A2415E">
      <w:pPr>
        <w:pStyle w:val="Bezodstpw"/>
        <w:rPr>
          <w:b/>
          <w:sz w:val="20"/>
          <w:szCs w:val="20"/>
        </w:rPr>
      </w:pPr>
      <w:r w:rsidRPr="00C76F58">
        <w:rPr>
          <w:b/>
          <w:sz w:val="20"/>
          <w:szCs w:val="20"/>
        </w:rPr>
        <w:t>58-100 Świdnica</w:t>
      </w:r>
    </w:p>
    <w:p w14:paraId="62B8FA45"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bCs/>
          <w:iCs/>
          <w:sz w:val="24"/>
          <w:szCs w:val="24"/>
        </w:rPr>
      </w:pPr>
      <w:r w:rsidRPr="00862611">
        <w:rPr>
          <w:rFonts w:ascii="Times New Roman" w:eastAsia="Times New Roman" w:hAnsi="Times New Roman" w:cs="Times New Roman"/>
          <w:b/>
          <w:bCs/>
          <w:iCs/>
          <w:sz w:val="24"/>
          <w:szCs w:val="24"/>
        </w:rPr>
        <w:t>PISEMNE ZOBOWIĄZANIE PODMIOTU DO ODDANIA DO DYSPOZYCJI WYKONAWCY NIEZBĘDNYCH ZASOBÓW NA OKRES KORZYSTANIA Z NICH PRZY WYKONYWANIU ZAMÓWIENIA ZGODNIE Z ART. 118 USTAWY PZP</w:t>
      </w:r>
    </w:p>
    <w:p w14:paraId="3D0A00D9" w14:textId="054D3FB6" w:rsidR="00135398" w:rsidRPr="00135398" w:rsidRDefault="00A2415E" w:rsidP="00135398">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lang w:eastAsia="pl-PL"/>
        </w:rPr>
        <w:t xml:space="preserve">Oświadczam, że </w:t>
      </w:r>
      <w:r w:rsidRPr="00E20B7D">
        <w:rPr>
          <w:rFonts w:ascii="Times New Roman" w:eastAsia="Times New Roman" w:hAnsi="Times New Roman" w:cs="Times New Roman"/>
          <w:spacing w:val="-4"/>
          <w:lang w:eastAsia="pl-PL"/>
        </w:rPr>
        <w:t>w postępowaniu o udzielenie zamówienia publicznego pn.</w:t>
      </w:r>
    </w:p>
    <w:p w14:paraId="43CF5DC6" w14:textId="77777777" w:rsidR="00135398" w:rsidRPr="005D0269" w:rsidRDefault="00135398" w:rsidP="00135398">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63EF286F" w14:textId="77777777" w:rsidR="00A2415E" w:rsidRPr="00B25AC3" w:rsidRDefault="00A2415E" w:rsidP="00A2415E">
      <w:pPr>
        <w:pStyle w:val="Nagwek"/>
        <w:jc w:val="center"/>
        <w:rPr>
          <w:rFonts w:ascii="Times New Roman" w:hAnsi="Times New Roman"/>
          <w:sz w:val="24"/>
          <w:szCs w:val="24"/>
        </w:rPr>
      </w:pPr>
    </w:p>
    <w:p w14:paraId="68EF25E1" w14:textId="77777777"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spacing w:val="-4"/>
          <w:lang w:eastAsia="pl-PL"/>
        </w:rPr>
        <w:t>prowadzonym w trybie przetargu nieograniczonego z</w:t>
      </w:r>
      <w:r w:rsidRPr="00E20B7D">
        <w:rPr>
          <w:rFonts w:ascii="Times New Roman" w:eastAsia="Times New Roman" w:hAnsi="Times New Roman" w:cs="Times New Roman"/>
          <w:lang w:eastAsia="pl-PL"/>
        </w:rPr>
        <w:t>obowiązuję (zobowiązujemy) się udostępnić swoje zasoby Wykonawcy.</w:t>
      </w:r>
    </w:p>
    <w:p w14:paraId="398D16BC" w14:textId="6BD38F71"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W celu oceny, czy ww.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ykonawca będzie dysponował moimi zasobami w stopniu niezbędnym dla należytego wykonania zamówienia oraz oceny, czy stosunek nas łączący gwarantuje rzeczywisty dostęp do moich zasobów podaję:</w:t>
      </w:r>
    </w:p>
    <w:p w14:paraId="74ADF6A5" w14:textId="6E220BC2"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zakres moich zasobów dostępnych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ykonawcy:</w:t>
      </w:r>
    </w:p>
    <w:p w14:paraId="50DC1BA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bookmarkStart w:id="57" w:name="_Hlk100063135"/>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71E2F30"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C050387"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bookmarkEnd w:id="57"/>
    <w:p w14:paraId="776529A2" w14:textId="067C82D4"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sposób wykorzystania moich zasobów przez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ykonawcę przy wykonywaniu zamówienia:</w:t>
      </w:r>
    </w:p>
    <w:p w14:paraId="7EFB12A6"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107729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15C44102"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4FEB302" w14:textId="162C7970"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charakter stosunku, jaki będzie mnie łączył 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ykonawcą:</w:t>
      </w:r>
    </w:p>
    <w:p w14:paraId="5A262B6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55CF90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ACA96CC"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90809B8" w14:textId="77777777"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zakres i okres mojego udziału przy wykonywaniu zamówienia:</w:t>
      </w:r>
    </w:p>
    <w:p w14:paraId="3469AA1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4B0054F"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7FC87B51"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92FC78A"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4906CF60"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A2415E" w:rsidRPr="00862611" w14:paraId="73405945" w14:textId="77777777" w:rsidTr="00FF3853">
        <w:trPr>
          <w:trHeight w:val="540"/>
        </w:trPr>
        <w:tc>
          <w:tcPr>
            <w:tcW w:w="2268" w:type="dxa"/>
            <w:tcBorders>
              <w:top w:val="dashed" w:sz="4" w:space="0" w:color="auto"/>
            </w:tcBorders>
          </w:tcPr>
          <w:p w14:paraId="254E7257" w14:textId="77777777" w:rsidR="00A2415E" w:rsidRPr="00FF3853"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4D852CA0" w14:textId="77777777" w:rsidR="00A2415E" w:rsidRPr="00862611"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90DD8BC" w14:textId="2F1F25F5" w:rsidR="00A2415E" w:rsidRPr="000E4359" w:rsidRDefault="00A2415E"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C298279" w14:textId="219C3E47" w:rsidR="00EA3CC6" w:rsidRPr="00FF3853" w:rsidRDefault="00A2415E" w:rsidP="00A2415E">
      <w:pPr>
        <w:spacing w:after="0" w:line="240" w:lineRule="auto"/>
        <w:ind w:left="180"/>
        <w:jc w:val="right"/>
        <w:rPr>
          <w:rFonts w:ascii="Times New Roman" w:eastAsia="Calibri" w:hAnsi="Times New Roman" w:cs="Times New Roman"/>
          <w:iCs/>
          <w:sz w:val="20"/>
          <w:szCs w:val="20"/>
        </w:rPr>
      </w:pPr>
      <w:r w:rsidRPr="00862611">
        <w:rPr>
          <w:rFonts w:ascii="Times New Roman" w:eastAsia="Times New Roman" w:hAnsi="Times New Roman" w:cs="Times New Roman"/>
          <w:b/>
          <w:i/>
          <w:sz w:val="24"/>
          <w:szCs w:val="24"/>
        </w:rPr>
        <w:br w:type="page"/>
      </w:r>
      <w:bookmarkEnd w:id="56"/>
      <w:r w:rsidR="008B0102" w:rsidRPr="00FF3853">
        <w:rPr>
          <w:rFonts w:ascii="Times New Roman" w:eastAsia="Times New Roman" w:hAnsi="Times New Roman" w:cs="Times New Roman"/>
          <w:b/>
          <w:iCs/>
          <w:sz w:val="24"/>
          <w:szCs w:val="24"/>
          <w:lang w:eastAsia="x-none"/>
        </w:rPr>
        <w:t>Załącznik nr 4 do SWZ</w:t>
      </w:r>
    </w:p>
    <w:p w14:paraId="05B1984A"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092C0642"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70B2AC33" w14:textId="77777777"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118501B6" w14:textId="5F521FA3"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w:t>
      </w:r>
      <w:r w:rsidR="00E631A9">
        <w:rPr>
          <w:rFonts w:ascii="Times New Roman" w:eastAsia="Calibri" w:hAnsi="Times New Roman" w:cs="Times New Roman"/>
          <w:sz w:val="16"/>
          <w:szCs w:val="16"/>
        </w:rPr>
        <w:t>w</w:t>
      </w:r>
      <w:r w:rsidRPr="00FF3853">
        <w:rPr>
          <w:rFonts w:ascii="Times New Roman" w:eastAsia="Calibri" w:hAnsi="Times New Roman" w:cs="Times New Roman"/>
          <w:sz w:val="16"/>
          <w:szCs w:val="16"/>
        </w:rPr>
        <w:t>ykonawcy/</w:t>
      </w:r>
    </w:p>
    <w:p w14:paraId="369F6D39" w14:textId="77777777" w:rsidR="00A2415E" w:rsidRDefault="00A2415E" w:rsidP="00A2415E">
      <w:pPr>
        <w:spacing w:after="0" w:line="240" w:lineRule="auto"/>
        <w:ind w:left="180"/>
        <w:rPr>
          <w:rFonts w:ascii="Times New Roman" w:eastAsia="Calibri" w:hAnsi="Times New Roman" w:cs="Times New Roman"/>
          <w:sz w:val="20"/>
          <w:szCs w:val="20"/>
        </w:rPr>
      </w:pPr>
    </w:p>
    <w:p w14:paraId="1D2DEFD6" w14:textId="77777777" w:rsidR="00A2415E" w:rsidRPr="00C76F58" w:rsidRDefault="00A2415E" w:rsidP="00A2415E">
      <w:pPr>
        <w:pStyle w:val="Bezodstpw"/>
        <w:rPr>
          <w:b/>
          <w:sz w:val="20"/>
          <w:szCs w:val="20"/>
          <w:u w:val="single"/>
        </w:rPr>
      </w:pPr>
      <w:r w:rsidRPr="00C76F58">
        <w:rPr>
          <w:b/>
          <w:sz w:val="20"/>
          <w:szCs w:val="20"/>
          <w:u w:val="single"/>
        </w:rPr>
        <w:t>ZAMAWIAJĄCY:</w:t>
      </w:r>
    </w:p>
    <w:p w14:paraId="0656AD34" w14:textId="77777777" w:rsidR="00A2415E" w:rsidRPr="00C76F58" w:rsidRDefault="00A2415E" w:rsidP="00A2415E">
      <w:pPr>
        <w:pStyle w:val="Bezodstpw"/>
        <w:rPr>
          <w:b/>
          <w:sz w:val="20"/>
          <w:szCs w:val="20"/>
        </w:rPr>
      </w:pPr>
      <w:r w:rsidRPr="00C76F58">
        <w:rPr>
          <w:b/>
          <w:sz w:val="20"/>
          <w:szCs w:val="20"/>
        </w:rPr>
        <w:t>GMINA MIASTO ŚWIDNICA</w:t>
      </w:r>
    </w:p>
    <w:p w14:paraId="463F49CE" w14:textId="77777777" w:rsidR="00A2415E" w:rsidRPr="00C76F58" w:rsidRDefault="00A2415E" w:rsidP="00A2415E">
      <w:pPr>
        <w:pStyle w:val="Bezodstpw"/>
        <w:rPr>
          <w:b/>
          <w:sz w:val="20"/>
          <w:szCs w:val="20"/>
        </w:rPr>
      </w:pPr>
      <w:r w:rsidRPr="00C76F58">
        <w:rPr>
          <w:b/>
          <w:sz w:val="20"/>
          <w:szCs w:val="20"/>
        </w:rPr>
        <w:t xml:space="preserve">reprezentowana przez: Prezydenta Miasta Świdnicy - Beatę Moskal-Słaniewską </w:t>
      </w:r>
    </w:p>
    <w:p w14:paraId="04FF3A3B" w14:textId="77777777" w:rsidR="00A2415E" w:rsidRPr="00C76F58" w:rsidRDefault="00A2415E" w:rsidP="00A2415E">
      <w:pPr>
        <w:pStyle w:val="Bezodstpw"/>
        <w:rPr>
          <w:b/>
          <w:sz w:val="20"/>
          <w:szCs w:val="20"/>
        </w:rPr>
      </w:pPr>
      <w:r w:rsidRPr="00C76F58">
        <w:rPr>
          <w:b/>
          <w:sz w:val="20"/>
          <w:szCs w:val="20"/>
        </w:rPr>
        <w:t>ul. Armii Krajowej 49</w:t>
      </w:r>
    </w:p>
    <w:p w14:paraId="4E69AD78" w14:textId="77777777" w:rsidR="00A2415E" w:rsidRPr="00C76F58" w:rsidRDefault="00A2415E" w:rsidP="00A2415E">
      <w:pPr>
        <w:pStyle w:val="Bezodstpw"/>
        <w:rPr>
          <w:b/>
          <w:sz w:val="20"/>
          <w:szCs w:val="20"/>
        </w:rPr>
      </w:pPr>
      <w:r w:rsidRPr="00C76F58">
        <w:rPr>
          <w:b/>
          <w:sz w:val="20"/>
          <w:szCs w:val="20"/>
        </w:rPr>
        <w:t>58-100 Świdnica</w:t>
      </w:r>
    </w:p>
    <w:p w14:paraId="4730ABBC"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31392EA7"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iCs/>
          <w:sz w:val="24"/>
          <w:szCs w:val="24"/>
        </w:rPr>
      </w:pPr>
      <w:bookmarkStart w:id="58" w:name="_Hlk100137645"/>
      <w:r w:rsidRPr="00862611">
        <w:rPr>
          <w:rFonts w:ascii="Times New Roman" w:eastAsia="Times New Roman" w:hAnsi="Times New Roman" w:cs="Times New Roman"/>
          <w:b/>
          <w:iCs/>
          <w:sz w:val="24"/>
          <w:szCs w:val="24"/>
        </w:rPr>
        <w:t xml:space="preserve">OŚWIADCZENIE WYKONAWCY O AKTUALNOŚCI INFORMACJI ZAWARTYCH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 xml:space="preserve">W OŚWIADCZENIU, O KTÓRYM MOWA W ART. 125, UST.1 USTAWY PZP,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W ZAKRESIE PODSTAW WYKLUCZENIA Z POSTĘPOWANIA WSKAZANYCH PRZEZ ZAMAWIAJĄCEGO</w:t>
      </w:r>
      <w:bookmarkEnd w:id="58"/>
    </w:p>
    <w:p w14:paraId="1B60B287" w14:textId="0DF9C75D" w:rsidR="00135398" w:rsidRPr="00135398" w:rsidRDefault="00A2415E" w:rsidP="00135398">
      <w:pPr>
        <w:spacing w:before="120" w:after="120" w:line="240" w:lineRule="auto"/>
        <w:jc w:val="center"/>
        <w:rPr>
          <w:rFonts w:ascii="Times New Roman" w:eastAsia="Calibri" w:hAnsi="Times New Roman" w:cs="Times New Roman"/>
          <w:sz w:val="24"/>
          <w:szCs w:val="24"/>
        </w:rPr>
      </w:pPr>
      <w:r w:rsidRPr="00862611">
        <w:rPr>
          <w:rFonts w:ascii="Times New Roman" w:eastAsia="Calibri" w:hAnsi="Times New Roman" w:cs="Times New Roman"/>
          <w:sz w:val="24"/>
          <w:szCs w:val="24"/>
        </w:rPr>
        <w:t>do postępowania w sprawie udzielenia zamówienia publicznego pn.:</w:t>
      </w:r>
    </w:p>
    <w:p w14:paraId="67ADB4B1" w14:textId="77777777" w:rsidR="00135398" w:rsidRPr="005D0269" w:rsidRDefault="00135398" w:rsidP="00135398">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54031709" w14:textId="7F91E73B" w:rsidR="00A2415E" w:rsidRPr="0024032C" w:rsidRDefault="00A2415E" w:rsidP="00A2415E">
      <w:pPr>
        <w:pStyle w:val="Nagwek"/>
        <w:jc w:val="center"/>
        <w:rPr>
          <w:rFonts w:ascii="Times New Roman" w:hAnsi="Times New Roman"/>
          <w:sz w:val="24"/>
          <w:szCs w:val="24"/>
        </w:rPr>
      </w:pPr>
    </w:p>
    <w:p w14:paraId="4463DEF1" w14:textId="6E0EE743"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informacje zawarte w oświadczeniu, o którym mowa w art. 125 ust. 1 ustawy P</w:t>
      </w:r>
      <w:r w:rsidR="00D75089">
        <w:rPr>
          <w:rFonts w:ascii="Times New Roman" w:eastAsia="Calibri" w:hAnsi="Times New Roman" w:cs="Times New Roman"/>
          <w:sz w:val="24"/>
          <w:szCs w:val="24"/>
        </w:rPr>
        <w:t>zp</w:t>
      </w:r>
      <w:r w:rsidRPr="00964826">
        <w:rPr>
          <w:rFonts w:ascii="Times New Roman" w:eastAsia="Calibri" w:hAnsi="Times New Roman" w:cs="Times New Roman"/>
          <w:sz w:val="24"/>
          <w:szCs w:val="24"/>
        </w:rPr>
        <w:t xml:space="preserve">, w zakresie podstaw wykluczenia wskazanych przez </w:t>
      </w:r>
      <w:r w:rsidR="00E631A9">
        <w:rPr>
          <w:rFonts w:ascii="Times New Roman" w:eastAsia="Calibri" w:hAnsi="Times New Roman" w:cs="Times New Roman"/>
          <w:sz w:val="24"/>
          <w:szCs w:val="24"/>
        </w:rPr>
        <w:t>z</w:t>
      </w:r>
      <w:r w:rsidRPr="00964826">
        <w:rPr>
          <w:rFonts w:ascii="Times New Roman" w:eastAsia="Calibri" w:hAnsi="Times New Roman" w:cs="Times New Roman"/>
          <w:sz w:val="24"/>
          <w:szCs w:val="24"/>
        </w:rPr>
        <w:t>amawiającego, o których mowa w:</w:t>
      </w:r>
    </w:p>
    <w:p w14:paraId="466C9513" w14:textId="04BFFBFB" w:rsidR="00B23BBF" w:rsidRPr="00964826"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bookmarkStart w:id="59"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6 ustawy P</w:t>
      </w:r>
      <w:r w:rsidR="00E631A9">
        <w:rPr>
          <w:rFonts w:ascii="Times New Roman" w:eastAsia="Times New Roman" w:hAnsi="Times New Roman" w:cs="Times New Roman"/>
          <w:sz w:val="24"/>
          <w:szCs w:val="24"/>
          <w:lang w:eastAsia="pl-PL"/>
        </w:rPr>
        <w:t>zp</w:t>
      </w:r>
      <w:r w:rsidRPr="00964826">
        <w:rPr>
          <w:rFonts w:ascii="Times New Roman" w:eastAsia="Times New Roman" w:hAnsi="Times New Roman" w:cs="Times New Roman"/>
          <w:sz w:val="24"/>
          <w:szCs w:val="24"/>
          <w:lang w:eastAsia="pl-PL"/>
        </w:rPr>
        <w:t>,</w:t>
      </w:r>
    </w:p>
    <w:p w14:paraId="62630A86" w14:textId="53465E3B" w:rsidR="00B23BBF"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art. 109 ust. 1 pkt. 1 ustawy P</w:t>
      </w:r>
      <w:r w:rsidR="00E631A9">
        <w:rPr>
          <w:rFonts w:ascii="Times New Roman" w:eastAsia="Times New Roman" w:hAnsi="Times New Roman" w:cs="Times New Roman"/>
          <w:sz w:val="24"/>
          <w:szCs w:val="24"/>
          <w:lang w:eastAsia="pl-PL"/>
        </w:rPr>
        <w:t>zp</w:t>
      </w:r>
      <w:r w:rsidRPr="00964826">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r:id="rId30"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w:t>
      </w:r>
      <w:r w:rsidR="00FF3853">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i opłatach lokalnych (Dz. U. z 20</w:t>
      </w:r>
      <w:r w:rsidR="00F6361A">
        <w:rPr>
          <w:rFonts w:ascii="Times New Roman" w:eastAsia="Times New Roman" w:hAnsi="Times New Roman" w:cs="Times New Roman"/>
          <w:sz w:val="24"/>
          <w:szCs w:val="24"/>
          <w:lang w:eastAsia="pl-PL"/>
        </w:rPr>
        <w:t>23</w:t>
      </w:r>
      <w:r w:rsidR="00E631A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poz. 70),</w:t>
      </w:r>
    </w:p>
    <w:p w14:paraId="600EBBE0" w14:textId="4F5597EE" w:rsidR="00653936" w:rsidRPr="0096482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P</w:t>
      </w:r>
      <w:r w:rsidR="00E631A9">
        <w:rPr>
          <w:rFonts w:ascii="Times New Roman" w:eastAsia="Times New Roman" w:hAnsi="Times New Roman" w:cs="Times New Roman"/>
          <w:sz w:val="24"/>
          <w:szCs w:val="24"/>
          <w:lang w:eastAsia="pl-PL"/>
        </w:rPr>
        <w:t>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6E3DEEC" w:rsidR="00653936" w:rsidRDefault="00034F91"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hyperlink r:id="rId31"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P</w:t>
      </w:r>
      <w:r w:rsidR="00E631A9">
        <w:rPr>
          <w:rFonts w:ascii="Times New Roman" w:eastAsia="Times New Roman" w:hAnsi="Times New Roman" w:cs="Times New Roman"/>
          <w:sz w:val="24"/>
          <w:szCs w:val="24"/>
          <w:lang w:eastAsia="pl-PL"/>
        </w:rPr>
        <w:t>zp</w:t>
      </w:r>
      <w:r w:rsidR="00653936">
        <w:rPr>
          <w:rFonts w:ascii="Times New Roman" w:eastAsia="Times New Roman" w:hAnsi="Times New Roman" w:cs="Times New Roman"/>
          <w:sz w:val="24"/>
          <w:szCs w:val="24"/>
          <w:lang w:eastAsia="pl-PL"/>
        </w:rPr>
        <w:t>,</w:t>
      </w:r>
    </w:p>
    <w:p w14:paraId="508772F3" w14:textId="240FD7ED" w:rsidR="00653936" w:rsidRPr="0065393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P</w:t>
      </w:r>
      <w:r w:rsidR="00E631A9">
        <w:rPr>
          <w:rFonts w:ascii="Times New Roman" w:eastAsia="Times New Roman" w:hAnsi="Times New Roman" w:cs="Times New Roman"/>
          <w:sz w:val="24"/>
          <w:szCs w:val="24"/>
          <w:lang w:eastAsia="pl-PL"/>
        </w:rPr>
        <w:t>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59"/>
    <w:p w14:paraId="3116A762" w14:textId="34626B99"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722C3">
      <w:pPr>
        <w:autoSpaceDE w:val="0"/>
        <w:autoSpaceDN w:val="0"/>
        <w:adjustRightInd w:val="0"/>
        <w:spacing w:before="120" w:after="120" w:line="240" w:lineRule="auto"/>
        <w:rPr>
          <w:rFonts w:ascii="Times New Roman" w:eastAsia="Calibri" w:hAnsi="Times New Roman" w:cs="Times New Roman"/>
          <w:sz w:val="24"/>
          <w:szCs w:val="24"/>
        </w:rPr>
      </w:pPr>
    </w:p>
    <w:p w14:paraId="5BD26737" w14:textId="77777777" w:rsidR="00A2415E" w:rsidRPr="00862611" w:rsidRDefault="00A2415E" w:rsidP="00A2415E">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A2415E" w:rsidRPr="00862611" w14:paraId="5DD2D7B4" w14:textId="77777777" w:rsidTr="00FF3853">
        <w:trPr>
          <w:trHeight w:val="252"/>
        </w:trPr>
        <w:tc>
          <w:tcPr>
            <w:tcW w:w="2268" w:type="dxa"/>
            <w:tcBorders>
              <w:top w:val="dashed" w:sz="4" w:space="0" w:color="auto"/>
            </w:tcBorders>
          </w:tcPr>
          <w:p w14:paraId="31CE8E82" w14:textId="77777777" w:rsidR="00A2415E" w:rsidRPr="00FF3853"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5C3DEFC9" w14:textId="77777777" w:rsidR="00A2415E" w:rsidRPr="00862611" w:rsidRDefault="00A2415E"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F24D4B3" w14:textId="058D88DD" w:rsidR="00A2415E" w:rsidRPr="000E4359" w:rsidRDefault="00A2415E"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5300B955" w14:textId="77777777" w:rsidR="00A2415E" w:rsidRPr="00862611" w:rsidRDefault="00A2415E"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737D13C8"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0C05AA66"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7CAA0ED2" w14:textId="5066C4C0" w:rsidR="00A2415E" w:rsidRPr="00862611" w:rsidRDefault="00A2415E"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sz w:val="18"/>
          <w:szCs w:val="18"/>
          <w:lang w:eastAsia="pl-PL"/>
        </w:rPr>
      </w:pPr>
      <w:r w:rsidRPr="00862611">
        <w:rPr>
          <w:rFonts w:ascii="Times New Roman" w:eastAsia="Times New Roman" w:hAnsi="Times New Roman" w:cs="Times New Roman"/>
          <w:b/>
          <w:iCs/>
          <w:sz w:val="24"/>
          <w:szCs w:val="24"/>
          <w:lang w:eastAsia="pl-PL"/>
        </w:rPr>
        <w:t xml:space="preserve">UWAGA! </w:t>
      </w:r>
      <w:r w:rsidRPr="00862611">
        <w:rPr>
          <w:rFonts w:ascii="Times New Roman" w:eastAsia="Times New Roman" w:hAnsi="Times New Roman" w:cs="Times New Roman"/>
          <w:b/>
          <w:sz w:val="24"/>
          <w:szCs w:val="24"/>
          <w:lang w:eastAsia="pl-PL"/>
        </w:rPr>
        <w:t xml:space="preserve">Niniejszy dokument składa </w:t>
      </w:r>
      <w:r w:rsidR="00E631A9">
        <w:rPr>
          <w:rFonts w:ascii="Times New Roman" w:eastAsia="Times New Roman" w:hAnsi="Times New Roman" w:cs="Times New Roman"/>
          <w:b/>
          <w:sz w:val="24"/>
          <w:szCs w:val="24"/>
          <w:lang w:eastAsia="pl-PL"/>
        </w:rPr>
        <w:t>w</w:t>
      </w:r>
      <w:r w:rsidRPr="00862611">
        <w:rPr>
          <w:rFonts w:ascii="Times New Roman" w:eastAsia="Times New Roman" w:hAnsi="Times New Roman" w:cs="Times New Roman"/>
          <w:b/>
          <w:sz w:val="24"/>
          <w:szCs w:val="24"/>
          <w:lang w:eastAsia="pl-PL"/>
        </w:rPr>
        <w:t xml:space="preserve">ykonawca, którego oferta została najwyżej oceniona, na wezwanie </w:t>
      </w:r>
      <w:r w:rsidR="00E631A9">
        <w:rPr>
          <w:rFonts w:ascii="Times New Roman" w:eastAsia="Times New Roman" w:hAnsi="Times New Roman" w:cs="Times New Roman"/>
          <w:b/>
          <w:sz w:val="24"/>
          <w:szCs w:val="24"/>
          <w:lang w:eastAsia="pl-PL"/>
        </w:rPr>
        <w:t>z</w:t>
      </w:r>
      <w:r w:rsidRPr="00862611">
        <w:rPr>
          <w:rFonts w:ascii="Times New Roman" w:eastAsia="Times New Roman" w:hAnsi="Times New Roman" w:cs="Times New Roman"/>
          <w:b/>
          <w:sz w:val="24"/>
          <w:szCs w:val="24"/>
          <w:lang w:eastAsia="pl-PL"/>
        </w:rPr>
        <w:t>amawiającego.</w:t>
      </w:r>
    </w:p>
    <w:p w14:paraId="3DA53366" w14:textId="77777777" w:rsidR="00B23BBF" w:rsidRPr="00964826" w:rsidRDefault="00B23BBF" w:rsidP="00D722C3">
      <w:pPr>
        <w:spacing w:line="240" w:lineRule="auto"/>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7D8C3717" w14:textId="1FF4B040" w:rsidR="00C669D4" w:rsidRPr="00FF3853" w:rsidRDefault="00332814" w:rsidP="00D722C3">
      <w:pPr>
        <w:spacing w:after="0" w:line="240" w:lineRule="auto"/>
        <w:jc w:val="right"/>
        <w:rPr>
          <w:rFonts w:ascii="Times New Roman" w:eastAsia="Calibri" w:hAnsi="Times New Roman" w:cs="Times New Roman"/>
          <w:b/>
          <w:iCs/>
          <w:sz w:val="24"/>
          <w:szCs w:val="24"/>
        </w:rPr>
      </w:pPr>
      <w:bookmarkStart w:id="60" w:name="_Hlk100143745"/>
      <w:r w:rsidRPr="00FF3853">
        <w:rPr>
          <w:rFonts w:ascii="Times New Roman" w:eastAsia="Calibri" w:hAnsi="Times New Roman" w:cs="Times New Roman"/>
          <w:b/>
          <w:iCs/>
          <w:sz w:val="24"/>
          <w:szCs w:val="24"/>
        </w:rPr>
        <w:t>Załącznik nr 5 do SWZ</w:t>
      </w:r>
    </w:p>
    <w:p w14:paraId="0F473249" w14:textId="77777777" w:rsidR="00332814" w:rsidRPr="00964826" w:rsidRDefault="00332814" w:rsidP="00D722C3">
      <w:pPr>
        <w:spacing w:after="0" w:line="240" w:lineRule="auto"/>
        <w:rPr>
          <w:rFonts w:ascii="Times New Roman" w:eastAsia="Calibri" w:hAnsi="Times New Roman" w:cs="Times New Roman"/>
          <w:sz w:val="20"/>
          <w:szCs w:val="20"/>
        </w:rPr>
      </w:pPr>
    </w:p>
    <w:p w14:paraId="5130484B" w14:textId="77777777" w:rsidR="00332814" w:rsidRPr="00964826" w:rsidRDefault="00332814" w:rsidP="00D722C3">
      <w:pPr>
        <w:spacing w:after="0" w:line="240" w:lineRule="auto"/>
        <w:rPr>
          <w:rFonts w:ascii="Times New Roman" w:eastAsia="Calibri" w:hAnsi="Times New Roman" w:cs="Times New Roman"/>
          <w:sz w:val="20"/>
          <w:szCs w:val="20"/>
        </w:rPr>
      </w:pPr>
    </w:p>
    <w:p w14:paraId="5649A663" w14:textId="3960C9F3" w:rsidR="00332814" w:rsidRPr="00964826" w:rsidRDefault="00332814"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62810A3D" w14:textId="4C001255" w:rsidR="00332814" w:rsidRPr="00FF3853" w:rsidRDefault="00133102"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 wspólnie</w:t>
      </w:r>
      <w:r w:rsidR="00806B89" w:rsidRPr="00FF3853">
        <w:rPr>
          <w:rFonts w:ascii="Times New Roman" w:eastAsia="Calibri" w:hAnsi="Times New Roman" w:cs="Times New Roman"/>
          <w:i/>
          <w:iCs/>
          <w:sz w:val="16"/>
          <w:szCs w:val="16"/>
        </w:rPr>
        <w:t xml:space="preserve"> </w:t>
      </w:r>
      <w:r w:rsidRPr="00FF3853">
        <w:rPr>
          <w:rFonts w:ascii="Times New Roman" w:eastAsia="Calibri" w:hAnsi="Times New Roman" w:cs="Times New Roman"/>
          <w:i/>
          <w:iCs/>
          <w:sz w:val="16"/>
          <w:szCs w:val="16"/>
        </w:rPr>
        <w:t>ubiegającego się o udzielenie zamówienia</w:t>
      </w:r>
    </w:p>
    <w:p w14:paraId="2156ED57" w14:textId="176E74A5" w:rsidR="00C669D4" w:rsidRPr="00964826" w:rsidRDefault="00117BE5"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61" w:name="_Hlk107490520"/>
      <w:r w:rsidRPr="00964826">
        <w:rPr>
          <w:rFonts w:ascii="Times New Roman" w:eastAsia="Times New Roman" w:hAnsi="Times New Roman" w:cs="Times New Roman"/>
          <w:b/>
          <w:iCs/>
          <w:sz w:val="24"/>
          <w:szCs w:val="24"/>
        </w:rPr>
        <w:t xml:space="preserve">WYKONAWCY WSPÓLNIE UBIEGAJĄCEGO SIĘ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UDZIELENIE ZAMÓWIENIA</w:t>
      </w:r>
      <w:bookmarkEnd w:id="61"/>
      <w:r w:rsidRPr="00964826">
        <w:rPr>
          <w:rFonts w:ascii="Times New Roman" w:eastAsia="Times New Roman" w:hAnsi="Times New Roman" w:cs="Times New Roman"/>
          <w:b/>
          <w:iCs/>
          <w:sz w:val="24"/>
          <w:szCs w:val="24"/>
        </w:rPr>
        <w:t xml:space="preserve"> DOTYCZĄCE PRZESŁANEK WYKLUCZENIA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 xml:space="preserve">Z ART. 5k ROZPORZĄDZENIA 833/2014 ORAZ ART. 7 UST. 1 USTAWY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SZCZEGÓLNYCH ROZWIĄZANIACH W ZAKRESIE PRZECIWDZIAŁANIA WSPIERANIU AGRESJI NA UKRAINĘ ORAZ SŁUŻĄCYCH OCHRONIE BEZPIECZEŃSTWA NARODOWEGO SKŁADANE NA PODSTAWIE ART. 125 UST. 1 USTAWY PZP</w:t>
      </w:r>
    </w:p>
    <w:p w14:paraId="612ECFE7" w14:textId="58E9F501" w:rsidR="00135398" w:rsidRDefault="001F2D44" w:rsidP="00135398">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43733240" w14:textId="77777777" w:rsidR="004969E9" w:rsidRPr="00135398" w:rsidRDefault="004969E9" w:rsidP="00135398">
      <w:pPr>
        <w:spacing w:before="120" w:after="120" w:line="240" w:lineRule="auto"/>
        <w:jc w:val="center"/>
        <w:rPr>
          <w:rFonts w:ascii="Times New Roman" w:eastAsia="Calibri" w:hAnsi="Times New Roman" w:cs="Times New Roman"/>
          <w:sz w:val="24"/>
          <w:szCs w:val="24"/>
        </w:rPr>
      </w:pPr>
    </w:p>
    <w:p w14:paraId="0F1985CD" w14:textId="647787B5" w:rsidR="00135398" w:rsidRDefault="00135398" w:rsidP="004969E9">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158A9C57" w14:textId="77777777" w:rsidR="004969E9" w:rsidRPr="004969E9" w:rsidRDefault="004969E9" w:rsidP="004969E9">
      <w:pPr>
        <w:pStyle w:val="Bezodstpw"/>
        <w:jc w:val="center"/>
        <w:rPr>
          <w:rFonts w:ascii="Arial" w:eastAsia="Times New Roman" w:hAnsi="Arial" w:cs="Arial"/>
          <w:b/>
          <w:bCs/>
          <w:iCs/>
          <w:lang w:eastAsia="pl-PL"/>
        </w:rPr>
      </w:pPr>
    </w:p>
    <w:p w14:paraId="6C9FAC73" w14:textId="6D6BBEA3" w:rsidR="004969E9" w:rsidRPr="004969E9" w:rsidRDefault="00A52FF5"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263E9901"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związku z działaniami Rosji destabilizującymi sytuację na Ukrainie (Dz. Urz. UE nr L 111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z 8.4.2022, str. 1), dalej: rozporządzenie 2022/576.</w:t>
      </w:r>
      <w:r w:rsidRPr="00964826">
        <w:rPr>
          <w:rFonts w:ascii="Times New Roman" w:hAnsi="Times New Roman" w:cs="Times New Roman"/>
          <w:sz w:val="24"/>
          <w:szCs w:val="24"/>
          <w:vertAlign w:val="superscript"/>
        </w:rPr>
        <w:footnoteReference w:id="6"/>
      </w:r>
    </w:p>
    <w:p w14:paraId="12EBC86E" w14:textId="372F03E0"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 xml:space="preserve">z dnia 13 kwietnia 2022 r. o szczególnych rozwiązaniach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zakresie przeciwdziałania wspieraniu agresji na Ukrainę oraz służących ochronie bezpieczeństwa narodowego (Dz. U. </w:t>
      </w:r>
      <w:r w:rsidR="00D75089">
        <w:rPr>
          <w:rFonts w:ascii="Times New Roman" w:hAnsi="Times New Roman" w:cs="Times New Roman"/>
          <w:sz w:val="24"/>
          <w:szCs w:val="24"/>
        </w:rPr>
        <w:t xml:space="preserve">z 2023, </w:t>
      </w:r>
      <w:r w:rsidRPr="00964826">
        <w:rPr>
          <w:rFonts w:ascii="Times New Roman" w:hAnsi="Times New Roman" w:cs="Times New Roman"/>
          <w:sz w:val="24"/>
          <w:szCs w:val="24"/>
        </w:rPr>
        <w:t xml:space="preserve">poz. </w:t>
      </w:r>
      <w:r w:rsidR="00D75089">
        <w:rPr>
          <w:rFonts w:ascii="Times New Roman" w:hAnsi="Times New Roman" w:cs="Times New Roman"/>
          <w:sz w:val="24"/>
          <w:szCs w:val="24"/>
        </w:rPr>
        <w:t>1497</w:t>
      </w:r>
      <w:r w:rsidRPr="00964826">
        <w:rPr>
          <w:rFonts w:ascii="Times New Roman" w:hAnsi="Times New Roman" w:cs="Times New Roman"/>
          <w:sz w:val="24"/>
          <w:szCs w:val="24"/>
        </w:rPr>
        <w:t>).</w:t>
      </w:r>
      <w:r w:rsidRPr="00964826">
        <w:rPr>
          <w:rFonts w:ascii="Times New Roman" w:hAnsi="Times New Roman" w:cs="Times New Roman"/>
          <w:sz w:val="24"/>
          <w:szCs w:val="24"/>
          <w:vertAlign w:val="superscript"/>
        </w:rPr>
        <w:footnoteReference w:id="7"/>
      </w:r>
    </w:p>
    <w:p w14:paraId="6CEEA7A5" w14:textId="4AA312EB" w:rsidR="004969E9" w:rsidRPr="004969E9" w:rsidRDefault="00706618"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964826" w:rsidRDefault="00C669D4" w:rsidP="00D722C3">
      <w:pPr>
        <w:spacing w:after="120" w:line="240" w:lineRule="auto"/>
        <w:jc w:val="both"/>
        <w:rPr>
          <w:rFonts w:ascii="Times New Roman" w:hAnsi="Times New Roman" w:cs="Times New Roman"/>
          <w:sz w:val="20"/>
          <w:szCs w:val="20"/>
        </w:rPr>
      </w:pPr>
      <w:bookmarkStart w:id="63" w:name="_Hlk99016800"/>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63"/>
    </w:p>
    <w:p w14:paraId="0D70E3CA" w14:textId="61502CB9" w:rsidR="00C669D4"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64" w:name="_Hlk99005462"/>
      <w:r w:rsidRPr="00964826">
        <w:rPr>
          <w:rFonts w:ascii="Times New Roman" w:hAnsi="Times New Roman" w:cs="Times New Roman"/>
          <w:i/>
          <w:sz w:val="20"/>
          <w:szCs w:val="20"/>
        </w:rPr>
        <w:t xml:space="preserve">(wskazać </w:t>
      </w:r>
      <w:bookmarkEnd w:id="64"/>
      <w:r w:rsidRPr="00964826">
        <w:rPr>
          <w:rFonts w:ascii="Times New Roman" w:hAnsi="Times New Roman" w:cs="Times New Roman"/>
          <w:i/>
          <w:sz w:val="20"/>
          <w:szCs w:val="20"/>
        </w:rPr>
        <w:t xml:space="preserve">dokument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zdolnościach lub sytuacji następującego podmiotu udostępniającego zasoby: </w:t>
      </w:r>
      <w:bookmarkStart w:id="65"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65"/>
      <w:r w:rsidRPr="00964826">
        <w:rPr>
          <w:rFonts w:ascii="Times New Roman" w:hAnsi="Times New Roman" w:cs="Times New Roman"/>
          <w:i/>
          <w:sz w:val="24"/>
          <w:szCs w:val="24"/>
        </w:rPr>
        <w:t>(</w:t>
      </w:r>
      <w:r w:rsidRPr="00964826">
        <w:rPr>
          <w:rFonts w:ascii="Times New Roman" w:hAnsi="Times New Roman" w:cs="Times New Roman"/>
          <w:i/>
          <w:sz w:val="20"/>
          <w:szCs w:val="20"/>
        </w:rPr>
        <w:t xml:space="preserve">podać pełną nazwę/firmę, adres, a także w zależności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od podmiotu: NIP/PESEL, KRS/CEiDG)</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620979E1" w14:textId="77777777" w:rsidR="004969E9" w:rsidRPr="00964826" w:rsidRDefault="004969E9" w:rsidP="00D722C3">
      <w:pPr>
        <w:spacing w:before="120" w:after="120" w:line="240" w:lineRule="auto"/>
        <w:jc w:val="both"/>
        <w:rPr>
          <w:rFonts w:ascii="Times New Roman" w:hAnsi="Times New Roman" w:cs="Times New Roman"/>
          <w:sz w:val="24"/>
          <w:szCs w:val="24"/>
        </w:rPr>
      </w:pPr>
    </w:p>
    <w:p w14:paraId="3EDF672B" w14:textId="5797D717"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D722C3">
      <w:pPr>
        <w:spacing w:before="120" w:after="120" w:line="240" w:lineRule="auto"/>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2A3EF6F5" w:rsidR="00C669D4"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KRS/CEiDG)</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7FB5AACD" w14:textId="77777777" w:rsidR="004969E9" w:rsidRPr="00964826" w:rsidRDefault="004969E9" w:rsidP="00D722C3">
      <w:pPr>
        <w:spacing w:before="120" w:after="120" w:line="240" w:lineRule="auto"/>
        <w:jc w:val="both"/>
        <w:rPr>
          <w:rFonts w:ascii="Times New Roman" w:hAnsi="Times New Roman" w:cs="Times New Roman"/>
          <w:sz w:val="24"/>
          <w:szCs w:val="24"/>
        </w:rPr>
      </w:pPr>
    </w:p>
    <w:p w14:paraId="23ADF361" w14:textId="4923F0CC" w:rsidR="00C669D4" w:rsidRPr="00964826" w:rsidRDefault="00C669D4">
      <w:pPr>
        <w:pStyle w:val="Akapitzlist"/>
        <w:numPr>
          <w:ilvl w:val="0"/>
          <w:numId w:val="39"/>
        </w:numPr>
        <w:tabs>
          <w:tab w:val="left" w:pos="567"/>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6BEE7051" w:rsidR="00C669D4" w:rsidRPr="00964826" w:rsidRDefault="00C669D4" w:rsidP="00D722C3">
      <w:pPr>
        <w:spacing w:after="120" w:line="240" w:lineRule="auto"/>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xml:space="preserve">: wypełnić tylko w przypadku dostawcy, na którego przypada ponad 10% wartości zamówienia. W przypadku więcej niż jednego dostawcy, </w:t>
      </w:r>
      <w:r w:rsidR="003223CA">
        <w:rPr>
          <w:rFonts w:ascii="Times New Roman" w:hAnsi="Times New Roman" w:cs="Times New Roman"/>
          <w:i/>
          <w:sz w:val="16"/>
          <w:szCs w:val="16"/>
        </w:rPr>
        <w:t xml:space="preserve">           </w:t>
      </w:r>
      <w:r w:rsidRPr="00964826">
        <w:rPr>
          <w:rFonts w:ascii="Times New Roman" w:hAnsi="Times New Roman" w:cs="Times New Roman"/>
          <w:i/>
          <w:sz w:val="16"/>
          <w:szCs w:val="16"/>
        </w:rPr>
        <w:t>na którego przypada ponad 10% wartości zamówienia, należy zastosować tyle razy, ile jest to konieczne.</w:t>
      </w:r>
    </w:p>
    <w:p w14:paraId="3D8DC288" w14:textId="0215B132" w:rsidR="00C669D4"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 zamówienia: ……………………………………………………………………………………………….………..….……</w:t>
      </w:r>
      <w:r w:rsidRPr="00964826">
        <w:rPr>
          <w:rFonts w:ascii="Times New Roman" w:hAnsi="Times New Roman" w:cs="Times New Roman"/>
          <w:sz w:val="20"/>
          <w:szCs w:val="20"/>
        </w:rPr>
        <w:t xml:space="preserve"> </w:t>
      </w:r>
      <w:r w:rsidRPr="00964826">
        <w:rPr>
          <w:rFonts w:ascii="Times New Roman" w:hAnsi="Times New Roman" w:cs="Times New Roman"/>
          <w:i/>
          <w:sz w:val="16"/>
          <w:szCs w:val="16"/>
        </w:rPr>
        <w:t>(podać pełną nazwę/firmę, adres, a także w zależności od podmiotu: NIP/PESEL, KRS/CEiDG)</w:t>
      </w:r>
      <w:r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 xml:space="preserve">zachodzą podstawy wykluczenia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z postępowania o udzielenie zamówienia przewidziane w  art.  5k rozporządzenia 833/2014 w brzmieniu nadanym rozporządzeniem 2022/576.</w:t>
      </w:r>
    </w:p>
    <w:p w14:paraId="2F5AE92B" w14:textId="77777777" w:rsidR="004969E9" w:rsidRPr="00964826" w:rsidRDefault="004969E9" w:rsidP="00D722C3">
      <w:pPr>
        <w:spacing w:after="0" w:line="240" w:lineRule="auto"/>
        <w:jc w:val="both"/>
        <w:rPr>
          <w:rFonts w:ascii="Times New Roman" w:hAnsi="Times New Roman" w:cs="Times New Roman"/>
          <w:sz w:val="21"/>
          <w:szCs w:val="21"/>
        </w:rPr>
      </w:pPr>
    </w:p>
    <w:p w14:paraId="026CA2D1" w14:textId="0A8FC234"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7C559D3C" w14:textId="4819F598"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69FB98A0" w:rsidR="00C669D4" w:rsidRPr="00964826" w:rsidRDefault="00C669D4" w:rsidP="00D722C3">
      <w:pPr>
        <w:spacing w:after="120" w:line="240" w:lineRule="auto"/>
        <w:jc w:val="both"/>
        <w:rPr>
          <w:rFonts w:ascii="Times New Roman" w:hAnsi="Times New Roman" w:cs="Times New Roman"/>
          <w:sz w:val="21"/>
          <w:szCs w:val="21"/>
        </w:rPr>
      </w:pPr>
      <w:r w:rsidRPr="00964826">
        <w:rPr>
          <w:rFonts w:ascii="Times New Roman" w:hAnsi="Times New Roman" w:cs="Times New Roman"/>
          <w:sz w:val="21"/>
          <w:szCs w:val="21"/>
        </w:rPr>
        <w:t xml:space="preserve">Wskazuję następujące podmiotowe środki dowodowe, które można uzyskać za pomocą bezpłatnych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2) .......................................................................................................................................................</w:t>
      </w:r>
    </w:p>
    <w:p w14:paraId="44877AA1" w14:textId="77777777" w:rsidR="00C669D4" w:rsidRPr="00964826" w:rsidRDefault="00C669D4" w:rsidP="00D722C3">
      <w:pPr>
        <w:spacing w:after="0" w:line="240" w:lineRule="auto"/>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964826" w:rsidRDefault="00A33CD1" w:rsidP="00D722C3">
      <w:pPr>
        <w:spacing w:line="240" w:lineRule="auto"/>
        <w:rPr>
          <w:rFonts w:ascii="Times New Roman" w:hAnsi="Times New Roman" w:cs="Times New Roman"/>
          <w:sz w:val="21"/>
          <w:szCs w:val="21"/>
        </w:rPr>
      </w:pPr>
    </w:p>
    <w:p w14:paraId="1F5C5D74" w14:textId="77777777" w:rsidR="00A834F3" w:rsidRDefault="00A834F3" w:rsidP="00D722C3">
      <w:pPr>
        <w:spacing w:line="240" w:lineRule="auto"/>
        <w:ind w:left="4956" w:firstLine="708"/>
        <w:jc w:val="right"/>
        <w:rPr>
          <w:rFonts w:ascii="Times New Roman" w:hAnsi="Times New Roman" w:cs="Times New Roman"/>
          <w:sz w:val="21"/>
          <w:szCs w:val="21"/>
        </w:rPr>
      </w:pPr>
      <w:bookmarkStart w:id="66" w:name="_Hlk108006566"/>
    </w:p>
    <w:p w14:paraId="3A96DAA7" w14:textId="77777777" w:rsidR="004969E9" w:rsidRDefault="004969E9" w:rsidP="00D722C3">
      <w:pPr>
        <w:spacing w:line="240" w:lineRule="auto"/>
        <w:ind w:left="4956" w:firstLine="708"/>
        <w:jc w:val="right"/>
        <w:rPr>
          <w:rFonts w:ascii="Times New Roman" w:hAnsi="Times New Roman" w:cs="Times New Roman"/>
          <w:sz w:val="21"/>
          <w:szCs w:val="21"/>
        </w:rPr>
      </w:pPr>
    </w:p>
    <w:p w14:paraId="1D017157" w14:textId="77777777" w:rsidR="004969E9" w:rsidRDefault="004969E9" w:rsidP="00D722C3">
      <w:pPr>
        <w:spacing w:line="240" w:lineRule="auto"/>
        <w:ind w:left="4956" w:firstLine="708"/>
        <w:jc w:val="right"/>
        <w:rPr>
          <w:rFonts w:ascii="Times New Roman" w:hAnsi="Times New Roman" w:cs="Times New Roman"/>
          <w:sz w:val="21"/>
          <w:szCs w:val="21"/>
        </w:rPr>
      </w:pPr>
    </w:p>
    <w:p w14:paraId="75FD12E8" w14:textId="77777777" w:rsidR="00380C05" w:rsidRDefault="00380C05" w:rsidP="00D722C3">
      <w:pPr>
        <w:spacing w:line="240" w:lineRule="auto"/>
        <w:ind w:left="4956" w:firstLine="708"/>
        <w:jc w:val="right"/>
        <w:rPr>
          <w:rFonts w:ascii="Times New Roman" w:hAnsi="Times New Roman" w:cs="Times New Roman"/>
          <w:sz w:val="21"/>
          <w:szCs w:val="21"/>
        </w:rPr>
      </w:pPr>
    </w:p>
    <w:p w14:paraId="78A05309" w14:textId="77777777" w:rsidR="00380C05" w:rsidRDefault="00380C05" w:rsidP="00D722C3">
      <w:pPr>
        <w:spacing w:line="240" w:lineRule="auto"/>
        <w:ind w:left="4956" w:firstLine="708"/>
        <w:jc w:val="right"/>
        <w:rPr>
          <w:rFonts w:ascii="Times New Roman" w:hAnsi="Times New Roman" w:cs="Times New Roman"/>
          <w:sz w:val="21"/>
          <w:szCs w:val="21"/>
        </w:rPr>
      </w:pPr>
    </w:p>
    <w:p w14:paraId="0EAB2B31" w14:textId="77777777" w:rsidR="00380C05" w:rsidRDefault="00380C05" w:rsidP="00D722C3">
      <w:pPr>
        <w:spacing w:line="240" w:lineRule="auto"/>
        <w:ind w:left="4956" w:firstLine="708"/>
        <w:jc w:val="right"/>
        <w:rPr>
          <w:rFonts w:ascii="Times New Roman" w:hAnsi="Times New Roman" w:cs="Times New Roman"/>
          <w:sz w:val="21"/>
          <w:szCs w:val="21"/>
        </w:rPr>
      </w:pPr>
    </w:p>
    <w:p w14:paraId="6D25A0DB" w14:textId="77777777" w:rsidR="004969E9" w:rsidRPr="00964826" w:rsidRDefault="004969E9"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FF3853">
        <w:trPr>
          <w:trHeight w:val="252"/>
        </w:trPr>
        <w:tc>
          <w:tcPr>
            <w:tcW w:w="2268" w:type="dxa"/>
            <w:tcBorders>
              <w:top w:val="dashed" w:sz="4" w:space="0" w:color="auto"/>
            </w:tcBorders>
          </w:tcPr>
          <w:p w14:paraId="27C08D59" w14:textId="77777777" w:rsidR="00A834F3" w:rsidRPr="00FF3853"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0FB5A30"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D99A1A" w14:textId="2A71F860"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04B0E24B" w14:textId="7C6D8D7B"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bookmarkEnd w:id="66"/>
    </w:tbl>
    <w:p w14:paraId="4D9C499E" w14:textId="3579EEA7" w:rsidR="007F614A" w:rsidRPr="00964826" w:rsidRDefault="007F614A" w:rsidP="00D722C3">
      <w:pPr>
        <w:spacing w:after="0" w:line="240" w:lineRule="auto"/>
        <w:rPr>
          <w:rFonts w:ascii="Times New Roman" w:hAnsi="Times New Roman" w:cs="Times New Roman"/>
          <w:sz w:val="21"/>
          <w:szCs w:val="21"/>
        </w:rPr>
      </w:pPr>
      <w:r w:rsidRPr="00964826">
        <w:rPr>
          <w:rFonts w:ascii="Times New Roman" w:hAnsi="Times New Roman" w:cs="Times New Roman"/>
          <w:sz w:val="21"/>
          <w:szCs w:val="21"/>
        </w:rPr>
        <w:br w:type="page"/>
      </w:r>
    </w:p>
    <w:p w14:paraId="29C7D0D6" w14:textId="698202D0" w:rsidR="00DA63A3" w:rsidRPr="00FF3853" w:rsidRDefault="007F614A" w:rsidP="00230CD6">
      <w:pPr>
        <w:pageBreakBefore/>
        <w:spacing w:line="240" w:lineRule="auto"/>
        <w:jc w:val="right"/>
        <w:rPr>
          <w:rFonts w:ascii="Times New Roman" w:hAnsi="Times New Roman" w:cs="Times New Roman"/>
          <w:iCs/>
          <w:sz w:val="24"/>
          <w:szCs w:val="24"/>
        </w:rPr>
      </w:pPr>
      <w:r w:rsidRPr="00FF3853">
        <w:rPr>
          <w:rFonts w:ascii="Times New Roman" w:eastAsia="Times New Roman" w:hAnsi="Times New Roman" w:cs="Times New Roman"/>
          <w:b/>
          <w:iCs/>
          <w:sz w:val="24"/>
          <w:szCs w:val="24"/>
        </w:rPr>
        <w:t>Z</w:t>
      </w:r>
      <w:r w:rsidR="00DA63A3" w:rsidRPr="00FF3853">
        <w:rPr>
          <w:rFonts w:ascii="Times New Roman" w:eastAsia="Times New Roman" w:hAnsi="Times New Roman" w:cs="Times New Roman"/>
          <w:b/>
          <w:iCs/>
          <w:sz w:val="24"/>
          <w:szCs w:val="24"/>
        </w:rPr>
        <w:t>ałącznik</w:t>
      </w:r>
      <w:r w:rsidR="00DA63A3" w:rsidRPr="00FF3853">
        <w:rPr>
          <w:rFonts w:ascii="Times New Roman" w:eastAsia="Arial" w:hAnsi="Times New Roman" w:cs="Times New Roman"/>
          <w:b/>
          <w:iCs/>
          <w:sz w:val="24"/>
          <w:szCs w:val="24"/>
        </w:rPr>
        <w:t xml:space="preserve"> n</w:t>
      </w:r>
      <w:r w:rsidR="00DA63A3" w:rsidRPr="00FF3853">
        <w:rPr>
          <w:rFonts w:ascii="Times New Roman" w:hAnsi="Times New Roman" w:cs="Times New Roman"/>
          <w:b/>
          <w:iCs/>
          <w:sz w:val="24"/>
          <w:szCs w:val="24"/>
        </w:rPr>
        <w:t>r 6 do SWZ</w:t>
      </w:r>
    </w:p>
    <w:p w14:paraId="0D92E7C7" w14:textId="77777777" w:rsidR="00A33CD1" w:rsidRPr="00964826" w:rsidRDefault="00A33CD1" w:rsidP="00D722C3">
      <w:pPr>
        <w:spacing w:after="0" w:line="240" w:lineRule="auto"/>
        <w:rPr>
          <w:rFonts w:ascii="Times New Roman" w:eastAsia="Calibri" w:hAnsi="Times New Roman" w:cs="Times New Roman"/>
          <w:sz w:val="20"/>
          <w:szCs w:val="20"/>
        </w:rPr>
      </w:pPr>
    </w:p>
    <w:p w14:paraId="57D2666D" w14:textId="77777777" w:rsidR="00A33CD1" w:rsidRPr="00964826" w:rsidRDefault="00A33CD1" w:rsidP="00D722C3">
      <w:pPr>
        <w:spacing w:after="0" w:line="240" w:lineRule="auto"/>
        <w:rPr>
          <w:rFonts w:ascii="Times New Roman" w:eastAsia="Calibri" w:hAnsi="Times New Roman" w:cs="Times New Roman"/>
          <w:sz w:val="20"/>
          <w:szCs w:val="20"/>
        </w:rPr>
      </w:pPr>
    </w:p>
    <w:p w14:paraId="3DB05916" w14:textId="77777777"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FF3853" w:rsidRDefault="00A33CD1"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podmiotu </w:t>
      </w:r>
      <w:bookmarkStart w:id="67" w:name="_Hlk108005887"/>
      <w:r w:rsidRPr="00FF3853">
        <w:rPr>
          <w:rFonts w:ascii="Times New Roman" w:eastAsia="Calibri" w:hAnsi="Times New Roman" w:cs="Times New Roman"/>
          <w:i/>
          <w:iCs/>
          <w:sz w:val="16"/>
          <w:szCs w:val="16"/>
        </w:rPr>
        <w:t>udost</w:t>
      </w:r>
      <w:r w:rsidR="00CE4239" w:rsidRPr="00FF3853">
        <w:rPr>
          <w:rFonts w:ascii="Times New Roman" w:eastAsia="Calibri" w:hAnsi="Times New Roman" w:cs="Times New Roman"/>
          <w:i/>
          <w:iCs/>
          <w:sz w:val="16"/>
          <w:szCs w:val="16"/>
        </w:rPr>
        <w:t>ę</w:t>
      </w:r>
      <w:r w:rsidRPr="00FF3853">
        <w:rPr>
          <w:rFonts w:ascii="Times New Roman" w:eastAsia="Calibri" w:hAnsi="Times New Roman" w:cs="Times New Roman"/>
          <w:i/>
          <w:iCs/>
          <w:sz w:val="16"/>
          <w:szCs w:val="16"/>
        </w:rPr>
        <w:t>pniającego zasoby</w:t>
      </w:r>
      <w:bookmarkEnd w:id="67"/>
    </w:p>
    <w:p w14:paraId="16AEA201" w14:textId="2637EC9F" w:rsidR="00133102" w:rsidRPr="00964826" w:rsidRDefault="00133102"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241670C8" w14:textId="47E0B992" w:rsidR="00230CD6" w:rsidRPr="00230CD6" w:rsidRDefault="00133102" w:rsidP="00230CD6">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0BF16C9F" w14:textId="77777777" w:rsidR="00230CD6" w:rsidRPr="005D0269" w:rsidRDefault="00230CD6" w:rsidP="00230CD6">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175146D1" w14:textId="77777777" w:rsidR="00230CD6" w:rsidRPr="00964826" w:rsidRDefault="00230CD6" w:rsidP="00D722C3">
      <w:pPr>
        <w:spacing w:before="120" w:after="120" w:line="240" w:lineRule="auto"/>
        <w:jc w:val="center"/>
        <w:rPr>
          <w:rFonts w:ascii="Times New Roman" w:eastAsia="Calibri" w:hAnsi="Times New Roman" w:cs="Times New Roman"/>
          <w:sz w:val="24"/>
          <w:szCs w:val="24"/>
        </w:rPr>
      </w:pPr>
    </w:p>
    <w:p w14:paraId="62AB7446" w14:textId="1CE1F0BB" w:rsidR="00DA63A3" w:rsidRPr="00964826" w:rsidRDefault="00133102">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8"/>
      </w:r>
    </w:p>
    <w:p w14:paraId="70968DEC" w14:textId="12485567"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733C22">
        <w:rPr>
          <w:rFonts w:ascii="Times New Roman" w:eastAsia="Calibri" w:hAnsi="Times New Roman" w:cs="Times New Roman"/>
          <w:sz w:val="24"/>
          <w:szCs w:val="24"/>
        </w:rPr>
        <w:t xml:space="preserve">z 2023, </w:t>
      </w:r>
      <w:r w:rsidRPr="00964826">
        <w:rPr>
          <w:rFonts w:ascii="Times New Roman" w:eastAsia="Calibri" w:hAnsi="Times New Roman" w:cs="Times New Roman"/>
          <w:sz w:val="24"/>
          <w:szCs w:val="24"/>
        </w:rPr>
        <w:t xml:space="preserve">poz. </w:t>
      </w:r>
      <w:r w:rsidR="00733C22">
        <w:rPr>
          <w:rFonts w:ascii="Times New Roman" w:eastAsia="Calibri" w:hAnsi="Times New Roman" w:cs="Times New Roman"/>
          <w:sz w:val="24"/>
          <w:szCs w:val="24"/>
        </w:rPr>
        <w:t>1497</w:t>
      </w:r>
      <w:r w:rsidRPr="00964826">
        <w:rPr>
          <w:rFonts w:ascii="Times New Roman" w:eastAsia="Calibri" w:hAnsi="Times New Roman" w:cs="Times New Roman"/>
          <w:sz w:val="24"/>
          <w:szCs w:val="24"/>
        </w:rPr>
        <w:t>).</w:t>
      </w:r>
      <w:r w:rsidRPr="00964826">
        <w:rPr>
          <w:rFonts w:ascii="Times New Roman" w:hAnsi="Times New Roman" w:cs="Times New Roman"/>
          <w:vertAlign w:val="superscript"/>
        </w:rPr>
        <w:footnoteReference w:id="9"/>
      </w:r>
    </w:p>
    <w:p w14:paraId="68544D24" w14:textId="480CE15D" w:rsidR="00DA63A3" w:rsidRPr="00964826" w:rsidRDefault="00DA63A3">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41EE0E72" w14:textId="464C4424"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w:t>
      </w:r>
      <w:r w:rsidR="003223CA">
        <w:rPr>
          <w:rFonts w:ascii="Times New Roman" w:eastAsia="Calibri" w:hAnsi="Times New Roman" w:cs="Times New Roman"/>
          <w:sz w:val="24"/>
          <w:szCs w:val="24"/>
        </w:rPr>
        <w:t xml:space="preserve">      </w:t>
      </w:r>
      <w:r w:rsidRPr="00964826">
        <w:rPr>
          <w:rFonts w:ascii="Times New Roman" w:eastAsia="Calibri" w:hAnsi="Times New Roman" w:cs="Times New Roman"/>
          <w:sz w:val="24"/>
          <w:szCs w:val="24"/>
        </w:rPr>
        <w:t xml:space="preserve"> z prawdą oraz zostały przedstawione z pełną świadomością konsekwencji wprowadzenia zamawiającego w błąd przy przedstawianiu informacji.</w:t>
      </w:r>
    </w:p>
    <w:p w14:paraId="5CF73D0D" w14:textId="77777777" w:rsidR="00DA63A3" w:rsidRPr="00964826" w:rsidRDefault="00DA63A3">
      <w:pPr>
        <w:pStyle w:val="Akapitzlist"/>
        <w:numPr>
          <w:ilvl w:val="0"/>
          <w:numId w:val="41"/>
        </w:numPr>
        <w:tabs>
          <w:tab w:val="left" w:pos="426"/>
        </w:tabs>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D722C3">
      <w:pPr>
        <w:spacing w:after="12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722C3">
      <w:pPr>
        <w:spacing w:line="240" w:lineRule="auto"/>
        <w:rPr>
          <w:rFonts w:ascii="Times New Roman" w:eastAsia="Calibri" w:hAnsi="Times New Roman" w:cs="Times New Roman"/>
          <w:sz w:val="21"/>
          <w:szCs w:val="21"/>
        </w:rPr>
      </w:pPr>
    </w:p>
    <w:p w14:paraId="3C3575A1" w14:textId="77777777" w:rsidR="003534D2" w:rsidRPr="00964826" w:rsidRDefault="003534D2" w:rsidP="00D722C3">
      <w:pPr>
        <w:spacing w:line="240" w:lineRule="auto"/>
        <w:rPr>
          <w:rFonts w:ascii="Times New Roman" w:hAnsi="Times New Roman" w:cs="Times New Roman"/>
          <w:sz w:val="21"/>
          <w:szCs w:val="21"/>
        </w:rPr>
      </w:pPr>
    </w:p>
    <w:p w14:paraId="69EE7F72" w14:textId="77777777" w:rsidR="003534D2" w:rsidRDefault="003534D2" w:rsidP="00D722C3">
      <w:pPr>
        <w:spacing w:line="240" w:lineRule="auto"/>
        <w:ind w:left="4956" w:firstLine="708"/>
        <w:jc w:val="right"/>
        <w:rPr>
          <w:rFonts w:ascii="Times New Roman" w:hAnsi="Times New Roman" w:cs="Times New Roman"/>
          <w:sz w:val="21"/>
          <w:szCs w:val="21"/>
        </w:rPr>
      </w:pPr>
    </w:p>
    <w:p w14:paraId="29C80E6E" w14:textId="77777777" w:rsidR="00C663C1" w:rsidRDefault="00C663C1" w:rsidP="00D722C3">
      <w:pPr>
        <w:spacing w:line="240" w:lineRule="auto"/>
        <w:ind w:left="4956" w:firstLine="708"/>
        <w:jc w:val="right"/>
        <w:rPr>
          <w:rFonts w:ascii="Times New Roman" w:hAnsi="Times New Roman" w:cs="Times New Roman"/>
          <w:sz w:val="21"/>
          <w:szCs w:val="21"/>
        </w:rPr>
      </w:pPr>
    </w:p>
    <w:p w14:paraId="412DF0E8" w14:textId="77777777" w:rsidR="00C663C1" w:rsidRDefault="00C663C1" w:rsidP="00D722C3">
      <w:pPr>
        <w:spacing w:line="240" w:lineRule="auto"/>
        <w:ind w:left="4956" w:firstLine="708"/>
        <w:jc w:val="right"/>
        <w:rPr>
          <w:rFonts w:ascii="Times New Roman" w:hAnsi="Times New Roman" w:cs="Times New Roman"/>
          <w:sz w:val="21"/>
          <w:szCs w:val="21"/>
        </w:rPr>
      </w:pPr>
    </w:p>
    <w:p w14:paraId="30D7722E" w14:textId="77777777" w:rsidR="00C663C1" w:rsidRPr="00964826" w:rsidRDefault="00C663C1"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A2415E">
        <w:trPr>
          <w:trHeight w:val="647"/>
        </w:trPr>
        <w:tc>
          <w:tcPr>
            <w:tcW w:w="2268" w:type="dxa"/>
            <w:tcBorders>
              <w:top w:val="dashed" w:sz="4" w:space="0" w:color="auto"/>
            </w:tcBorders>
          </w:tcPr>
          <w:p w14:paraId="7D9C3012" w14:textId="77777777" w:rsidR="003534D2" w:rsidRPr="00FF3853"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BED25D0"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06399C9" w14:textId="03C1284D"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70B40FA5" w14:textId="178625C4"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461226D7" w14:textId="77777777" w:rsidR="0033145B" w:rsidRDefault="0033145B" w:rsidP="00D722C3">
      <w:pPr>
        <w:spacing w:line="240" w:lineRule="auto"/>
        <w:ind w:left="4956" w:firstLine="708"/>
        <w:jc w:val="center"/>
        <w:rPr>
          <w:rFonts w:ascii="Times New Roman" w:hAnsi="Times New Roman" w:cs="Times New Roman"/>
          <w:sz w:val="21"/>
          <w:szCs w:val="21"/>
        </w:rPr>
      </w:pPr>
    </w:p>
    <w:p w14:paraId="6ED73EEC" w14:textId="77777777" w:rsidR="0033145B" w:rsidRDefault="0033145B" w:rsidP="00D722C3">
      <w:pPr>
        <w:spacing w:line="240" w:lineRule="auto"/>
        <w:ind w:left="4956" w:firstLine="708"/>
        <w:jc w:val="center"/>
        <w:rPr>
          <w:rFonts w:ascii="Times New Roman" w:hAnsi="Times New Roman" w:cs="Times New Roman"/>
          <w:sz w:val="21"/>
          <w:szCs w:val="21"/>
        </w:rPr>
      </w:pPr>
    </w:p>
    <w:p w14:paraId="57095164" w14:textId="77777777" w:rsidR="0033145B" w:rsidRDefault="0033145B" w:rsidP="00D722C3">
      <w:pPr>
        <w:spacing w:line="240" w:lineRule="auto"/>
        <w:ind w:left="4956" w:firstLine="708"/>
        <w:jc w:val="center"/>
        <w:rPr>
          <w:rFonts w:ascii="Times New Roman" w:hAnsi="Times New Roman" w:cs="Times New Roman"/>
          <w:sz w:val="21"/>
          <w:szCs w:val="21"/>
        </w:rPr>
      </w:pPr>
    </w:p>
    <w:p w14:paraId="3CD231A1" w14:textId="77777777" w:rsidR="0033145B" w:rsidRDefault="0033145B" w:rsidP="00D722C3">
      <w:pPr>
        <w:spacing w:line="240" w:lineRule="auto"/>
        <w:ind w:left="4956" w:firstLine="708"/>
        <w:jc w:val="center"/>
        <w:rPr>
          <w:rFonts w:ascii="Times New Roman" w:hAnsi="Times New Roman" w:cs="Times New Roman"/>
          <w:sz w:val="21"/>
          <w:szCs w:val="21"/>
        </w:rPr>
      </w:pPr>
    </w:p>
    <w:p w14:paraId="71A62106" w14:textId="77777777" w:rsidR="0033145B" w:rsidRDefault="0033145B" w:rsidP="00D722C3">
      <w:pPr>
        <w:spacing w:line="240" w:lineRule="auto"/>
        <w:ind w:left="4956" w:firstLine="708"/>
        <w:jc w:val="center"/>
        <w:rPr>
          <w:rFonts w:ascii="Times New Roman" w:hAnsi="Times New Roman" w:cs="Times New Roman"/>
          <w:sz w:val="21"/>
          <w:szCs w:val="21"/>
        </w:rPr>
      </w:pPr>
    </w:p>
    <w:p w14:paraId="7D1F3AB1" w14:textId="77777777" w:rsidR="0033145B" w:rsidRDefault="0033145B" w:rsidP="00D722C3">
      <w:pPr>
        <w:spacing w:line="240" w:lineRule="auto"/>
        <w:ind w:left="4956" w:firstLine="708"/>
        <w:jc w:val="center"/>
        <w:rPr>
          <w:rFonts w:ascii="Times New Roman" w:hAnsi="Times New Roman" w:cs="Times New Roman"/>
          <w:sz w:val="21"/>
          <w:szCs w:val="21"/>
        </w:rPr>
      </w:pPr>
    </w:p>
    <w:p w14:paraId="66AB0AB6" w14:textId="77777777" w:rsidR="0033145B" w:rsidRDefault="0033145B" w:rsidP="00D722C3">
      <w:pPr>
        <w:spacing w:line="240" w:lineRule="auto"/>
        <w:ind w:left="4956" w:firstLine="708"/>
        <w:jc w:val="center"/>
        <w:rPr>
          <w:rFonts w:ascii="Times New Roman" w:hAnsi="Times New Roman" w:cs="Times New Roman"/>
          <w:sz w:val="21"/>
          <w:szCs w:val="21"/>
        </w:rPr>
      </w:pPr>
    </w:p>
    <w:p w14:paraId="4802AF0B" w14:textId="77777777" w:rsidR="0033145B" w:rsidRDefault="0033145B" w:rsidP="00D722C3">
      <w:pPr>
        <w:spacing w:line="240" w:lineRule="auto"/>
        <w:ind w:left="4956" w:firstLine="708"/>
        <w:jc w:val="center"/>
        <w:rPr>
          <w:rFonts w:ascii="Times New Roman" w:hAnsi="Times New Roman" w:cs="Times New Roman"/>
          <w:sz w:val="21"/>
          <w:szCs w:val="21"/>
        </w:rPr>
      </w:pPr>
    </w:p>
    <w:p w14:paraId="2DB040DF" w14:textId="77777777" w:rsidR="0033145B" w:rsidRDefault="0033145B" w:rsidP="00D722C3">
      <w:pPr>
        <w:spacing w:line="240" w:lineRule="auto"/>
        <w:ind w:left="4956" w:firstLine="708"/>
        <w:jc w:val="center"/>
        <w:rPr>
          <w:rFonts w:ascii="Times New Roman" w:hAnsi="Times New Roman" w:cs="Times New Roman"/>
          <w:sz w:val="21"/>
          <w:szCs w:val="21"/>
        </w:rPr>
      </w:pPr>
    </w:p>
    <w:p w14:paraId="461346A6" w14:textId="77777777" w:rsidR="00C663C1" w:rsidRDefault="00C663C1" w:rsidP="00C663C1">
      <w:pPr>
        <w:spacing w:line="240" w:lineRule="auto"/>
        <w:rPr>
          <w:rFonts w:ascii="Times New Roman" w:hAnsi="Times New Roman" w:cs="Times New Roman"/>
          <w:sz w:val="21"/>
          <w:szCs w:val="21"/>
        </w:rPr>
      </w:pPr>
    </w:p>
    <w:p w14:paraId="4C0BAF6F" w14:textId="7507C4BC" w:rsidR="002D0630" w:rsidRPr="00C663C1" w:rsidRDefault="002D0630" w:rsidP="00C663C1">
      <w:pPr>
        <w:spacing w:line="240" w:lineRule="auto"/>
        <w:jc w:val="right"/>
        <w:rPr>
          <w:rFonts w:ascii="Times New Roman" w:hAnsi="Times New Roman" w:cs="Times New Roman"/>
          <w:sz w:val="21"/>
          <w:szCs w:val="21"/>
        </w:rPr>
      </w:pPr>
      <w:r w:rsidRPr="00FF3853">
        <w:rPr>
          <w:rFonts w:ascii="Times New Roman" w:eastAsia="Calibri" w:hAnsi="Times New Roman" w:cs="Times New Roman"/>
          <w:b/>
          <w:iCs/>
          <w:sz w:val="24"/>
          <w:szCs w:val="24"/>
          <w:lang w:eastAsia="ar-SA"/>
        </w:rPr>
        <w:t>Załącznik nr 7 do SWZ</w:t>
      </w:r>
    </w:p>
    <w:p w14:paraId="3C5F869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7BC3F21"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ED627B7" w14:textId="77777777" w:rsidR="00233BD7" w:rsidRPr="00FF3853" w:rsidRDefault="00233BD7" w:rsidP="00233BD7">
      <w:pPr>
        <w:spacing w:after="0" w:line="240" w:lineRule="auto"/>
        <w:ind w:left="180"/>
        <w:rPr>
          <w:rFonts w:ascii="Times New Roman" w:eastAsia="Calibri" w:hAnsi="Times New Roman"/>
          <w:sz w:val="16"/>
          <w:szCs w:val="16"/>
        </w:rPr>
      </w:pPr>
      <w:r w:rsidRPr="00FF3853">
        <w:rPr>
          <w:rFonts w:ascii="Times New Roman" w:eastAsia="Calibri" w:hAnsi="Times New Roman"/>
          <w:sz w:val="16"/>
          <w:szCs w:val="16"/>
        </w:rPr>
        <w:t>……………..……………</w:t>
      </w:r>
    </w:p>
    <w:p w14:paraId="38BE5DB0" w14:textId="7F06B633" w:rsidR="00233BD7" w:rsidRPr="00FF3853" w:rsidRDefault="00233BD7" w:rsidP="00233BD7">
      <w:pPr>
        <w:spacing w:after="0" w:line="240" w:lineRule="auto"/>
        <w:ind w:left="180"/>
        <w:rPr>
          <w:rFonts w:ascii="Times New Roman" w:hAnsi="Times New Roman"/>
          <w:bCs/>
          <w:i/>
          <w:iCs/>
          <w:sz w:val="16"/>
          <w:szCs w:val="16"/>
          <w:u w:val="single"/>
        </w:rPr>
      </w:pPr>
      <w:r w:rsidRPr="00FF3853">
        <w:rPr>
          <w:rFonts w:ascii="Times New Roman" w:eastAsia="Calibri" w:hAnsi="Times New Roman"/>
          <w:i/>
          <w:sz w:val="16"/>
          <w:szCs w:val="16"/>
        </w:rPr>
        <w:t>pieczęć Wykonawcy</w:t>
      </w:r>
    </w:p>
    <w:p w14:paraId="7A1D0A57" w14:textId="77777777" w:rsidR="00233BD7" w:rsidRPr="008A2607" w:rsidRDefault="00233BD7" w:rsidP="00233BD7">
      <w:pPr>
        <w:keepNext/>
        <w:keepLines/>
        <w:spacing w:after="0" w:line="276" w:lineRule="auto"/>
        <w:rPr>
          <w:rFonts w:ascii="Times New Roman" w:hAnsi="Times New Roman"/>
          <w:bCs/>
          <w:i/>
          <w:iCs/>
          <w:color w:val="404040"/>
          <w:u w:val="single"/>
        </w:rPr>
      </w:pPr>
    </w:p>
    <w:p w14:paraId="4722B0E7" w14:textId="77777777" w:rsidR="00233BD7" w:rsidRPr="0079355C"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9355C">
        <w:rPr>
          <w:rFonts w:ascii="Times New Roman" w:hAnsi="Times New Roman"/>
          <w:b/>
          <w:iCs/>
          <w:color w:val="404040"/>
          <w:sz w:val="24"/>
          <w:szCs w:val="24"/>
        </w:rPr>
        <w:t>WYKAZ USŁUG</w:t>
      </w:r>
    </w:p>
    <w:p w14:paraId="18E96D28" w14:textId="77777777" w:rsidR="00233BD7" w:rsidRDefault="00233BD7" w:rsidP="00233BD7">
      <w:pPr>
        <w:spacing w:after="0" w:line="276" w:lineRule="auto"/>
        <w:jc w:val="center"/>
        <w:rPr>
          <w:rFonts w:ascii="Times New Roman" w:eastAsia="Calibri" w:hAnsi="Times New Roman"/>
        </w:rPr>
      </w:pPr>
    </w:p>
    <w:p w14:paraId="133BFD85" w14:textId="2474B7FA" w:rsidR="00230CD6" w:rsidRPr="00230CD6" w:rsidRDefault="00233BD7" w:rsidP="00230CD6">
      <w:pPr>
        <w:spacing w:after="0" w:line="276" w:lineRule="auto"/>
        <w:jc w:val="center"/>
        <w:rPr>
          <w:rFonts w:ascii="Times New Roman" w:eastAsia="Calibri" w:hAnsi="Times New Roman"/>
          <w:sz w:val="24"/>
          <w:szCs w:val="24"/>
        </w:rPr>
      </w:pPr>
      <w:r w:rsidRPr="001A0594">
        <w:rPr>
          <w:rFonts w:ascii="Times New Roman" w:eastAsia="Calibri" w:hAnsi="Times New Roman"/>
          <w:sz w:val="24"/>
          <w:szCs w:val="24"/>
        </w:rPr>
        <w:t>do postępowania w sprawie udzielenia zamówienia publicznego pn</w:t>
      </w:r>
      <w:r w:rsidR="00230CD6">
        <w:rPr>
          <w:rFonts w:ascii="Times New Roman" w:eastAsia="Calibri" w:hAnsi="Times New Roman"/>
          <w:sz w:val="24"/>
          <w:szCs w:val="24"/>
        </w:rPr>
        <w:t>.</w:t>
      </w:r>
      <w:r w:rsidRPr="001A0594">
        <w:rPr>
          <w:rFonts w:ascii="Times New Roman" w:eastAsia="Calibri" w:hAnsi="Times New Roman"/>
          <w:sz w:val="24"/>
          <w:szCs w:val="24"/>
        </w:rPr>
        <w:t>:</w:t>
      </w:r>
    </w:p>
    <w:p w14:paraId="7F7984DF" w14:textId="77777777" w:rsidR="00230CD6" w:rsidRPr="005D0269" w:rsidRDefault="00230CD6" w:rsidP="00230CD6">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7A424CDE" w14:textId="77777777" w:rsidR="00233BD7" w:rsidRPr="00CB5467" w:rsidRDefault="00233BD7" w:rsidP="00233BD7">
      <w:pPr>
        <w:pStyle w:val="Default"/>
        <w:rPr>
          <w:rFonts w:ascii="Times New Roman" w:hAnsi="Times New Roman" w:cs="Times New Roman"/>
          <w:sz w:val="22"/>
          <w:szCs w:val="22"/>
        </w:rPr>
      </w:pPr>
    </w:p>
    <w:p w14:paraId="5C8BD54F" w14:textId="77777777" w:rsidR="00233BD7" w:rsidRDefault="00233BD7" w:rsidP="00233BD7">
      <w:pPr>
        <w:spacing w:after="0" w:line="276" w:lineRule="auto"/>
        <w:rPr>
          <w:rFonts w:ascii="Times New Roman" w:eastAsia="Calibri" w:hAnsi="Times New Roman"/>
        </w:rPr>
      </w:pPr>
    </w:p>
    <w:tbl>
      <w:tblPr>
        <w:tblW w:w="0" w:type="auto"/>
        <w:tblInd w:w="-10" w:type="dxa"/>
        <w:tblLayout w:type="fixed"/>
        <w:tblLook w:val="0000" w:firstRow="0" w:lastRow="0" w:firstColumn="0" w:lastColumn="0" w:noHBand="0" w:noVBand="0"/>
      </w:tblPr>
      <w:tblGrid>
        <w:gridCol w:w="605"/>
        <w:gridCol w:w="2921"/>
        <w:gridCol w:w="1544"/>
        <w:gridCol w:w="1507"/>
        <w:gridCol w:w="1403"/>
        <w:gridCol w:w="1929"/>
      </w:tblGrid>
      <w:tr w:rsidR="00233BD7" w14:paraId="634FD91C" w14:textId="77777777" w:rsidTr="005F712F">
        <w:tc>
          <w:tcPr>
            <w:tcW w:w="605" w:type="dxa"/>
            <w:tcBorders>
              <w:top w:val="single" w:sz="4" w:space="0" w:color="000000"/>
              <w:left w:val="single" w:sz="4" w:space="0" w:color="000000"/>
              <w:bottom w:val="single" w:sz="4" w:space="0" w:color="000000"/>
            </w:tcBorders>
            <w:shd w:val="clear" w:color="auto" w:fill="auto"/>
            <w:vAlign w:val="center"/>
          </w:tcPr>
          <w:p w14:paraId="7B8330DB"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L.p.</w:t>
            </w:r>
          </w:p>
        </w:tc>
        <w:tc>
          <w:tcPr>
            <w:tcW w:w="2921" w:type="dxa"/>
            <w:tcBorders>
              <w:top w:val="single" w:sz="4" w:space="0" w:color="000000"/>
              <w:left w:val="single" w:sz="4" w:space="0" w:color="000000"/>
              <w:bottom w:val="single" w:sz="4" w:space="0" w:color="000000"/>
            </w:tcBorders>
            <w:shd w:val="clear" w:color="auto" w:fill="auto"/>
            <w:vAlign w:val="center"/>
          </w:tcPr>
          <w:p w14:paraId="72F636BE"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Przedmiot zamówienia</w:t>
            </w:r>
          </w:p>
          <w:p w14:paraId="6A9F1A85"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(zakres rzeczowy)</w:t>
            </w:r>
          </w:p>
        </w:tc>
        <w:tc>
          <w:tcPr>
            <w:tcW w:w="1544" w:type="dxa"/>
            <w:tcBorders>
              <w:top w:val="single" w:sz="4" w:space="0" w:color="000000"/>
              <w:left w:val="single" w:sz="4" w:space="0" w:color="000000"/>
              <w:bottom w:val="single" w:sz="4" w:space="0" w:color="000000"/>
            </w:tcBorders>
            <w:shd w:val="clear" w:color="auto" w:fill="auto"/>
            <w:vAlign w:val="center"/>
          </w:tcPr>
          <w:p w14:paraId="74C95820"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Wartość zamówienia</w:t>
            </w:r>
          </w:p>
          <w:p w14:paraId="6B46AE78"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11A032B3"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Miejsce wykonania</w:t>
            </w:r>
          </w:p>
          <w:p w14:paraId="49C5AF4E" w14:textId="77777777" w:rsidR="00233BD7" w:rsidRPr="00086736" w:rsidRDefault="00233BD7" w:rsidP="005F712F">
            <w:pPr>
              <w:spacing w:after="0" w:line="276" w:lineRule="auto"/>
              <w:jc w:val="center"/>
              <w:rPr>
                <w:rFonts w:ascii="Times New Roman" w:eastAsia="Calibri" w:hAnsi="Times New Roman"/>
                <w:b/>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3FE3189B"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Data wykonania</w:t>
            </w:r>
          </w:p>
          <w:p w14:paraId="0633C0EA" w14:textId="77777777" w:rsidR="00233BD7" w:rsidRPr="00086736" w:rsidRDefault="00233BD7" w:rsidP="005F712F">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Zamówienia</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72E1" w14:textId="77777777" w:rsidR="00233BD7" w:rsidRPr="00086736" w:rsidRDefault="00233BD7" w:rsidP="005F712F">
            <w:pPr>
              <w:spacing w:after="0" w:line="276" w:lineRule="auto"/>
              <w:jc w:val="center"/>
              <w:rPr>
                <w:sz w:val="18"/>
                <w:szCs w:val="18"/>
              </w:rPr>
            </w:pPr>
            <w:r w:rsidRPr="00086736">
              <w:rPr>
                <w:rFonts w:ascii="Times New Roman" w:eastAsia="Calibri" w:hAnsi="Times New Roman"/>
                <w:b/>
                <w:sz w:val="18"/>
                <w:szCs w:val="18"/>
              </w:rPr>
              <w:t>Podmiot, na rzecz którego usługa została wykonana</w:t>
            </w:r>
          </w:p>
        </w:tc>
      </w:tr>
      <w:tr w:rsidR="00233BD7" w14:paraId="4BF7C3EB" w14:textId="77777777" w:rsidTr="005F712F">
        <w:tc>
          <w:tcPr>
            <w:tcW w:w="605" w:type="dxa"/>
            <w:tcBorders>
              <w:top w:val="single" w:sz="4" w:space="0" w:color="000000"/>
              <w:left w:val="single" w:sz="4" w:space="0" w:color="000000"/>
              <w:bottom w:val="single" w:sz="4" w:space="0" w:color="000000"/>
            </w:tcBorders>
            <w:shd w:val="clear" w:color="auto" w:fill="auto"/>
          </w:tcPr>
          <w:p w14:paraId="0948E9EE"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1</w:t>
            </w:r>
          </w:p>
        </w:tc>
        <w:tc>
          <w:tcPr>
            <w:tcW w:w="2921" w:type="dxa"/>
            <w:tcBorders>
              <w:top w:val="single" w:sz="4" w:space="0" w:color="000000"/>
              <w:left w:val="single" w:sz="4" w:space="0" w:color="000000"/>
              <w:bottom w:val="single" w:sz="4" w:space="0" w:color="000000"/>
            </w:tcBorders>
            <w:shd w:val="clear" w:color="auto" w:fill="auto"/>
          </w:tcPr>
          <w:p w14:paraId="4D43125F"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2</w:t>
            </w:r>
          </w:p>
        </w:tc>
        <w:tc>
          <w:tcPr>
            <w:tcW w:w="1544" w:type="dxa"/>
            <w:tcBorders>
              <w:top w:val="single" w:sz="4" w:space="0" w:color="000000"/>
              <w:left w:val="single" w:sz="4" w:space="0" w:color="000000"/>
              <w:bottom w:val="single" w:sz="4" w:space="0" w:color="000000"/>
            </w:tcBorders>
            <w:shd w:val="clear" w:color="auto" w:fill="auto"/>
          </w:tcPr>
          <w:p w14:paraId="2124A838"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3</w:t>
            </w:r>
          </w:p>
        </w:tc>
        <w:tc>
          <w:tcPr>
            <w:tcW w:w="1507" w:type="dxa"/>
            <w:tcBorders>
              <w:top w:val="single" w:sz="4" w:space="0" w:color="000000"/>
              <w:left w:val="single" w:sz="4" w:space="0" w:color="000000"/>
              <w:bottom w:val="single" w:sz="4" w:space="0" w:color="000000"/>
            </w:tcBorders>
            <w:shd w:val="clear" w:color="auto" w:fill="auto"/>
          </w:tcPr>
          <w:p w14:paraId="165640CA"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4</w:t>
            </w:r>
          </w:p>
        </w:tc>
        <w:tc>
          <w:tcPr>
            <w:tcW w:w="1403" w:type="dxa"/>
            <w:tcBorders>
              <w:top w:val="single" w:sz="4" w:space="0" w:color="000000"/>
              <w:left w:val="single" w:sz="4" w:space="0" w:color="000000"/>
              <w:bottom w:val="single" w:sz="4" w:space="0" w:color="000000"/>
            </w:tcBorders>
            <w:shd w:val="clear" w:color="auto" w:fill="auto"/>
          </w:tcPr>
          <w:p w14:paraId="06005410" w14:textId="77777777" w:rsidR="00233BD7" w:rsidRDefault="00233BD7" w:rsidP="005F712F">
            <w:pPr>
              <w:spacing w:after="0" w:line="276" w:lineRule="auto"/>
              <w:jc w:val="center"/>
              <w:rPr>
                <w:rFonts w:ascii="Times New Roman" w:eastAsia="Calibri" w:hAnsi="Times New Roman"/>
              </w:rPr>
            </w:pPr>
            <w:r>
              <w:rPr>
                <w:rFonts w:ascii="Times New Roman" w:eastAsia="Calibri" w:hAnsi="Times New Roman"/>
              </w:rPr>
              <w:t>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A592A6" w14:textId="77777777" w:rsidR="00233BD7" w:rsidRDefault="00233BD7" w:rsidP="005F712F">
            <w:pPr>
              <w:spacing w:after="0" w:line="276" w:lineRule="auto"/>
              <w:jc w:val="center"/>
            </w:pPr>
            <w:r>
              <w:rPr>
                <w:rFonts w:ascii="Times New Roman" w:eastAsia="Calibri" w:hAnsi="Times New Roman"/>
              </w:rPr>
              <w:t>6</w:t>
            </w:r>
          </w:p>
        </w:tc>
      </w:tr>
      <w:tr w:rsidR="00233BD7" w14:paraId="365D5769" w14:textId="77777777" w:rsidTr="005F712F">
        <w:trPr>
          <w:trHeight w:val="569"/>
        </w:trPr>
        <w:tc>
          <w:tcPr>
            <w:tcW w:w="605" w:type="dxa"/>
            <w:tcBorders>
              <w:top w:val="single" w:sz="4" w:space="0" w:color="000000"/>
              <w:left w:val="single" w:sz="4" w:space="0" w:color="000000"/>
              <w:bottom w:val="single" w:sz="4" w:space="0" w:color="000000"/>
            </w:tcBorders>
            <w:shd w:val="clear" w:color="auto" w:fill="auto"/>
          </w:tcPr>
          <w:p w14:paraId="7B23F17F" w14:textId="77777777" w:rsidR="00233BD7" w:rsidRDefault="00233BD7" w:rsidP="005F712F">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2CF4A141" w14:textId="77777777" w:rsidR="00233BD7" w:rsidRDefault="00233BD7" w:rsidP="005F712F">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FDB07DD" w14:textId="77777777" w:rsidR="00233BD7" w:rsidRDefault="00233BD7" w:rsidP="005F712F">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0C98D8A" w14:textId="77777777" w:rsidR="00233BD7" w:rsidRDefault="00233BD7" w:rsidP="005F712F">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5F47C252" w14:textId="77777777" w:rsidR="00233BD7" w:rsidRDefault="00233BD7" w:rsidP="005F712F">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EF69FCD" w14:textId="77777777" w:rsidR="00233BD7" w:rsidRDefault="00233BD7" w:rsidP="005F712F">
            <w:pPr>
              <w:snapToGrid w:val="0"/>
              <w:spacing w:after="0" w:line="276" w:lineRule="auto"/>
              <w:jc w:val="both"/>
              <w:rPr>
                <w:rFonts w:ascii="Times New Roman" w:eastAsia="Calibri" w:hAnsi="Times New Roman"/>
                <w:szCs w:val="40"/>
              </w:rPr>
            </w:pPr>
          </w:p>
        </w:tc>
      </w:tr>
      <w:tr w:rsidR="00233BD7" w14:paraId="4AA2C6E4" w14:textId="77777777" w:rsidTr="005F712F">
        <w:trPr>
          <w:trHeight w:val="549"/>
        </w:trPr>
        <w:tc>
          <w:tcPr>
            <w:tcW w:w="605" w:type="dxa"/>
            <w:tcBorders>
              <w:top w:val="single" w:sz="4" w:space="0" w:color="000000"/>
              <w:left w:val="single" w:sz="4" w:space="0" w:color="000000"/>
              <w:bottom w:val="single" w:sz="4" w:space="0" w:color="000000"/>
            </w:tcBorders>
            <w:shd w:val="clear" w:color="auto" w:fill="auto"/>
          </w:tcPr>
          <w:p w14:paraId="35EF2C1D" w14:textId="77777777" w:rsidR="00233BD7" w:rsidRDefault="00233BD7" w:rsidP="005F712F">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337C2DA0" w14:textId="77777777" w:rsidR="00233BD7" w:rsidRDefault="00233BD7" w:rsidP="005F712F">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DEF2BD7" w14:textId="77777777" w:rsidR="00233BD7" w:rsidRDefault="00233BD7" w:rsidP="005F712F">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1B71B358" w14:textId="77777777" w:rsidR="00233BD7" w:rsidRDefault="00233BD7" w:rsidP="005F712F">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3FA0172" w14:textId="77777777" w:rsidR="00233BD7" w:rsidRDefault="00233BD7" w:rsidP="005F712F">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9166162" w14:textId="77777777" w:rsidR="00233BD7" w:rsidRDefault="00233BD7" w:rsidP="005F712F">
            <w:pPr>
              <w:snapToGrid w:val="0"/>
              <w:spacing w:after="0" w:line="276" w:lineRule="auto"/>
              <w:jc w:val="both"/>
              <w:rPr>
                <w:rFonts w:ascii="Times New Roman" w:eastAsia="Calibri" w:hAnsi="Times New Roman"/>
                <w:szCs w:val="40"/>
              </w:rPr>
            </w:pPr>
          </w:p>
        </w:tc>
      </w:tr>
      <w:tr w:rsidR="00233BD7" w14:paraId="4EFE019E" w14:textId="77777777" w:rsidTr="005F712F">
        <w:trPr>
          <w:trHeight w:val="571"/>
        </w:trPr>
        <w:tc>
          <w:tcPr>
            <w:tcW w:w="605" w:type="dxa"/>
            <w:tcBorders>
              <w:top w:val="single" w:sz="4" w:space="0" w:color="000000"/>
              <w:left w:val="single" w:sz="4" w:space="0" w:color="000000"/>
              <w:bottom w:val="single" w:sz="4" w:space="0" w:color="000000"/>
            </w:tcBorders>
            <w:shd w:val="clear" w:color="auto" w:fill="auto"/>
          </w:tcPr>
          <w:p w14:paraId="61B4EDF2" w14:textId="77777777" w:rsidR="00233BD7" w:rsidRDefault="00233BD7" w:rsidP="005F712F">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751943F0" w14:textId="77777777" w:rsidR="00233BD7" w:rsidRDefault="00233BD7" w:rsidP="005F712F">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65504506" w14:textId="77777777" w:rsidR="00233BD7" w:rsidRDefault="00233BD7" w:rsidP="005F712F">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374D451" w14:textId="77777777" w:rsidR="00233BD7" w:rsidRDefault="00233BD7" w:rsidP="005F712F">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4401F8CC" w14:textId="77777777" w:rsidR="00233BD7" w:rsidRDefault="00233BD7" w:rsidP="005F712F">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AB28DFE" w14:textId="77777777" w:rsidR="00233BD7" w:rsidRDefault="00233BD7" w:rsidP="005F712F">
            <w:pPr>
              <w:snapToGrid w:val="0"/>
              <w:spacing w:after="0" w:line="276" w:lineRule="auto"/>
              <w:jc w:val="both"/>
              <w:rPr>
                <w:rFonts w:ascii="Times New Roman" w:eastAsia="Calibri" w:hAnsi="Times New Roman"/>
                <w:szCs w:val="40"/>
              </w:rPr>
            </w:pPr>
          </w:p>
        </w:tc>
      </w:tr>
      <w:tr w:rsidR="00233BD7" w14:paraId="56283D2C" w14:textId="77777777" w:rsidTr="005F712F">
        <w:trPr>
          <w:trHeight w:val="571"/>
        </w:trPr>
        <w:tc>
          <w:tcPr>
            <w:tcW w:w="3526" w:type="dxa"/>
            <w:gridSpan w:val="2"/>
            <w:tcBorders>
              <w:top w:val="single" w:sz="4" w:space="0" w:color="000000"/>
              <w:left w:val="single" w:sz="4" w:space="0" w:color="000000"/>
              <w:bottom w:val="single" w:sz="4" w:space="0" w:color="000000"/>
            </w:tcBorders>
            <w:shd w:val="clear" w:color="auto" w:fill="auto"/>
          </w:tcPr>
          <w:p w14:paraId="0190FB05" w14:textId="77777777" w:rsidR="00233BD7" w:rsidRDefault="00233BD7" w:rsidP="005F712F">
            <w:pPr>
              <w:snapToGrid w:val="0"/>
              <w:spacing w:after="0" w:line="276" w:lineRule="auto"/>
              <w:jc w:val="center"/>
              <w:rPr>
                <w:rFonts w:ascii="Times New Roman" w:eastAsia="Calibri" w:hAnsi="Times New Roman"/>
                <w:b/>
                <w:sz w:val="20"/>
                <w:szCs w:val="40"/>
              </w:rPr>
            </w:pPr>
          </w:p>
          <w:p w14:paraId="31FAA285" w14:textId="77777777" w:rsidR="00233BD7" w:rsidRDefault="00233BD7" w:rsidP="005F712F">
            <w:pPr>
              <w:spacing w:after="0" w:line="276" w:lineRule="auto"/>
              <w:jc w:val="center"/>
              <w:rPr>
                <w:rFonts w:ascii="Times New Roman" w:eastAsia="Calibri" w:hAnsi="Times New Roman"/>
                <w:b/>
                <w:szCs w:val="40"/>
              </w:rPr>
            </w:pPr>
            <w:r>
              <w:rPr>
                <w:rFonts w:ascii="Times New Roman" w:eastAsia="Calibri" w:hAnsi="Times New Roman"/>
                <w:b/>
                <w:szCs w:val="40"/>
              </w:rPr>
              <w:t>Łącznie</w:t>
            </w:r>
          </w:p>
          <w:p w14:paraId="77398887" w14:textId="77777777" w:rsidR="00233BD7" w:rsidRDefault="00233BD7" w:rsidP="005F712F">
            <w:pPr>
              <w:spacing w:after="0" w:line="276" w:lineRule="auto"/>
              <w:jc w:val="center"/>
              <w:rPr>
                <w:rFonts w:ascii="Times New Roman" w:eastAsia="Calibri" w:hAnsi="Times New Roman"/>
                <w:b/>
                <w:szCs w:val="40"/>
              </w:rPr>
            </w:pPr>
          </w:p>
        </w:tc>
        <w:tc>
          <w:tcPr>
            <w:tcW w:w="1544" w:type="dxa"/>
            <w:tcBorders>
              <w:top w:val="single" w:sz="4" w:space="0" w:color="000000"/>
              <w:left w:val="single" w:sz="4" w:space="0" w:color="000000"/>
              <w:bottom w:val="single" w:sz="4" w:space="0" w:color="000000"/>
            </w:tcBorders>
            <w:shd w:val="clear" w:color="auto" w:fill="auto"/>
          </w:tcPr>
          <w:p w14:paraId="7537A1EE" w14:textId="77777777" w:rsidR="00233BD7" w:rsidRDefault="00233BD7" w:rsidP="005F712F">
            <w:pPr>
              <w:snapToGrid w:val="0"/>
              <w:spacing w:after="0" w:line="276" w:lineRule="auto"/>
              <w:jc w:val="center"/>
              <w:rPr>
                <w:rFonts w:ascii="Times New Roman" w:eastAsia="Calibri" w:hAnsi="Times New Roman"/>
                <w:b/>
                <w:szCs w:val="40"/>
              </w:rPr>
            </w:pP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tcPr>
          <w:p w14:paraId="724C2BDB" w14:textId="77777777" w:rsidR="00233BD7" w:rsidRDefault="00233BD7" w:rsidP="005F712F">
            <w:pPr>
              <w:snapToGrid w:val="0"/>
              <w:spacing w:after="0" w:line="276" w:lineRule="auto"/>
              <w:jc w:val="center"/>
              <w:rPr>
                <w:rFonts w:ascii="Times New Roman" w:eastAsia="Calibri" w:hAnsi="Times New Roman"/>
                <w:b/>
                <w:szCs w:val="40"/>
              </w:rPr>
            </w:pPr>
          </w:p>
          <w:p w14:paraId="6F3B6F43" w14:textId="77777777" w:rsidR="00233BD7" w:rsidRDefault="00233BD7" w:rsidP="005F712F">
            <w:pPr>
              <w:spacing w:after="0" w:line="276" w:lineRule="auto"/>
              <w:jc w:val="both"/>
            </w:pPr>
            <w:r>
              <w:rPr>
                <w:rFonts w:ascii="Times New Roman" w:eastAsia="Calibri" w:hAnsi="Times New Roman"/>
                <w:b/>
                <w:szCs w:val="40"/>
              </w:rPr>
              <w:t>--------------------------------------------------------------</w:t>
            </w:r>
          </w:p>
        </w:tc>
      </w:tr>
    </w:tbl>
    <w:p w14:paraId="60BFA71C" w14:textId="77777777" w:rsidR="00233BD7" w:rsidRDefault="00233BD7" w:rsidP="00233BD7">
      <w:pPr>
        <w:spacing w:after="0" w:line="276" w:lineRule="auto"/>
        <w:jc w:val="both"/>
        <w:rPr>
          <w:rFonts w:ascii="Times New Roman" w:eastAsia="Calibri" w:hAnsi="Times New Roman"/>
          <w:b/>
        </w:rPr>
      </w:pPr>
    </w:p>
    <w:p w14:paraId="337ACD1E" w14:textId="5CF1BE8F" w:rsidR="00233BD7" w:rsidRPr="008A2607" w:rsidRDefault="00233BD7" w:rsidP="00233BD7">
      <w:pPr>
        <w:spacing w:after="0" w:line="240" w:lineRule="auto"/>
        <w:jc w:val="both"/>
        <w:rPr>
          <w:rFonts w:ascii="Times New Roman" w:eastAsia="Calibri" w:hAnsi="Times New Roman"/>
        </w:rPr>
      </w:pPr>
      <w:r w:rsidRPr="008A2607">
        <w:rPr>
          <w:rFonts w:ascii="Times New Roman" w:hAnsi="Times New Roman"/>
        </w:rPr>
        <w:t>Warunki udziału w postępowaniu w zakresie zdolności technicznej i zawodowej zgodnie z Rozdziałem VI</w:t>
      </w:r>
      <w:r>
        <w:rPr>
          <w:rFonts w:ascii="Times New Roman" w:hAnsi="Times New Roman"/>
        </w:rPr>
        <w:t>II.</w:t>
      </w:r>
    </w:p>
    <w:p w14:paraId="091BB99D" w14:textId="77777777" w:rsidR="00233BD7" w:rsidRPr="00BC22C3" w:rsidRDefault="00233BD7" w:rsidP="00233BD7">
      <w:pPr>
        <w:spacing w:after="0" w:line="276" w:lineRule="auto"/>
        <w:jc w:val="both"/>
        <w:rPr>
          <w:rFonts w:ascii="Times New Roman" w:eastAsia="Calibri" w:hAnsi="Times New Roman"/>
          <w:b/>
          <w:bCs/>
        </w:rPr>
      </w:pPr>
      <w:r w:rsidRPr="00BC22C3">
        <w:rPr>
          <w:rFonts w:ascii="Times New Roman" w:eastAsia="Calibri" w:hAnsi="Times New Roman"/>
          <w:b/>
          <w:bCs/>
        </w:rPr>
        <w:t>Do wykazu załączam dowody określające, czy wskazane usługi zostały wykonane lub są wykonywane należycie.</w:t>
      </w:r>
    </w:p>
    <w:p w14:paraId="07AC7AFB"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7EF69279"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56C6A9B9"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62A872AB"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0FAC991C" w14:textId="77777777" w:rsidR="002C6810" w:rsidRPr="00862611"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6F52D413" w14:textId="77777777" w:rsidTr="00FF3853">
        <w:trPr>
          <w:trHeight w:val="252"/>
        </w:trPr>
        <w:tc>
          <w:tcPr>
            <w:tcW w:w="2268" w:type="dxa"/>
            <w:tcBorders>
              <w:top w:val="dashed" w:sz="4" w:space="0" w:color="auto"/>
            </w:tcBorders>
          </w:tcPr>
          <w:p w14:paraId="545E1B00" w14:textId="77777777" w:rsidR="00233BD7" w:rsidRPr="00FF3853"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393EB055" w14:textId="77777777" w:rsidR="00233BD7" w:rsidRPr="00862611"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4FF84D9" w14:textId="7F0B3D63" w:rsidR="00233BD7" w:rsidRPr="000E4359" w:rsidRDefault="00233BD7"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499835C0" w14:textId="77777777" w:rsidR="00233BD7" w:rsidRPr="00862611" w:rsidRDefault="00233BD7"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579EC820" w14:textId="77777777" w:rsidR="00233BD7" w:rsidRPr="008A2607" w:rsidRDefault="00233BD7" w:rsidP="00233BD7">
      <w:pPr>
        <w:spacing w:after="0" w:line="276" w:lineRule="auto"/>
        <w:ind w:left="180"/>
        <w:rPr>
          <w:rFonts w:ascii="Times New Roman" w:eastAsia="Calibri" w:hAnsi="Times New Roman"/>
        </w:rPr>
      </w:pPr>
    </w:p>
    <w:p w14:paraId="562FF36C" w14:textId="77777777" w:rsidR="002C6810" w:rsidRDefault="002C6810" w:rsidP="00233BD7">
      <w:pPr>
        <w:tabs>
          <w:tab w:val="left" w:pos="11684"/>
        </w:tabs>
        <w:autoSpaceDE w:val="0"/>
        <w:spacing w:after="0" w:line="240" w:lineRule="auto"/>
        <w:rPr>
          <w:rFonts w:ascii="Times New Roman" w:hAnsi="Times New Roman"/>
          <w:b/>
          <w:iCs/>
        </w:rPr>
      </w:pPr>
    </w:p>
    <w:p w14:paraId="24632A8A" w14:textId="77777777" w:rsidR="002C6810" w:rsidRDefault="002C6810" w:rsidP="00233BD7">
      <w:pPr>
        <w:tabs>
          <w:tab w:val="left" w:pos="11684"/>
        </w:tabs>
        <w:autoSpaceDE w:val="0"/>
        <w:spacing w:after="0" w:line="240" w:lineRule="auto"/>
        <w:rPr>
          <w:rFonts w:ascii="Times New Roman" w:hAnsi="Times New Roman"/>
          <w:b/>
          <w:iCs/>
        </w:rPr>
      </w:pPr>
    </w:p>
    <w:p w14:paraId="0C5F7D1E" w14:textId="77777777" w:rsidR="002C6810" w:rsidRDefault="002C6810" w:rsidP="00233BD7">
      <w:pPr>
        <w:tabs>
          <w:tab w:val="left" w:pos="11684"/>
        </w:tabs>
        <w:autoSpaceDE w:val="0"/>
        <w:spacing w:after="0" w:line="240" w:lineRule="auto"/>
        <w:rPr>
          <w:rFonts w:ascii="Times New Roman" w:hAnsi="Times New Roman"/>
          <w:b/>
          <w:iCs/>
        </w:rPr>
      </w:pPr>
    </w:p>
    <w:p w14:paraId="787872FD" w14:textId="77777777" w:rsidR="002C6810" w:rsidRDefault="002C6810" w:rsidP="00233BD7">
      <w:pPr>
        <w:tabs>
          <w:tab w:val="left" w:pos="11684"/>
        </w:tabs>
        <w:autoSpaceDE w:val="0"/>
        <w:spacing w:after="0" w:line="240" w:lineRule="auto"/>
        <w:rPr>
          <w:rFonts w:ascii="Times New Roman" w:hAnsi="Times New Roman"/>
          <w:b/>
          <w:iCs/>
        </w:rPr>
      </w:pPr>
    </w:p>
    <w:p w14:paraId="1D665E82" w14:textId="77777777" w:rsidR="002C6810" w:rsidRDefault="002C6810" w:rsidP="00233BD7">
      <w:pPr>
        <w:tabs>
          <w:tab w:val="left" w:pos="11684"/>
        </w:tabs>
        <w:autoSpaceDE w:val="0"/>
        <w:spacing w:after="0" w:line="240" w:lineRule="auto"/>
        <w:rPr>
          <w:rFonts w:ascii="Times New Roman" w:hAnsi="Times New Roman"/>
          <w:b/>
          <w:iCs/>
        </w:rPr>
      </w:pPr>
    </w:p>
    <w:p w14:paraId="07D12ACC" w14:textId="77777777" w:rsidR="002C6810" w:rsidRDefault="002C6810" w:rsidP="00233BD7">
      <w:pPr>
        <w:tabs>
          <w:tab w:val="left" w:pos="11684"/>
        </w:tabs>
        <w:autoSpaceDE w:val="0"/>
        <w:spacing w:after="0" w:line="240" w:lineRule="auto"/>
        <w:rPr>
          <w:rFonts w:ascii="Times New Roman" w:hAnsi="Times New Roman"/>
          <w:b/>
          <w:iCs/>
        </w:rPr>
      </w:pPr>
    </w:p>
    <w:p w14:paraId="42ED1F0A" w14:textId="4B591EFE" w:rsidR="00230CD6" w:rsidRPr="004C75E9" w:rsidRDefault="00233BD7" w:rsidP="004C75E9">
      <w:pPr>
        <w:tabs>
          <w:tab w:val="left" w:pos="11684"/>
        </w:tabs>
        <w:autoSpaceDE w:val="0"/>
        <w:spacing w:after="0" w:line="240" w:lineRule="auto"/>
        <w:rPr>
          <w:rFonts w:ascii="Times New Roman" w:hAnsi="Times New Roman"/>
        </w:rPr>
      </w:pPr>
      <w:r w:rsidRPr="008A2607">
        <w:rPr>
          <w:rFonts w:ascii="Times New Roman" w:hAnsi="Times New Roman"/>
          <w:b/>
          <w:iCs/>
        </w:rPr>
        <w:t xml:space="preserve">UWAGA! </w:t>
      </w:r>
      <w:r w:rsidRPr="008A2607">
        <w:rPr>
          <w:rFonts w:ascii="Times New Roman" w:hAnsi="Times New Roman"/>
          <w:b/>
        </w:rPr>
        <w:t xml:space="preserve">Niniejszy dokument składa </w:t>
      </w:r>
      <w:r w:rsidR="00E631A9">
        <w:rPr>
          <w:rFonts w:ascii="Times New Roman" w:hAnsi="Times New Roman"/>
          <w:b/>
        </w:rPr>
        <w:t>w</w:t>
      </w:r>
      <w:r w:rsidRPr="008A2607">
        <w:rPr>
          <w:rFonts w:ascii="Times New Roman" w:hAnsi="Times New Roman"/>
          <w:b/>
        </w:rPr>
        <w:t>ykonawca, którego oferta została najwyżej oceniona</w:t>
      </w:r>
    </w:p>
    <w:p w14:paraId="41C405A0" w14:textId="2CC2A97E" w:rsidR="002D0630" w:rsidRPr="00CC543E" w:rsidRDefault="002D0630" w:rsidP="00D722C3">
      <w:pPr>
        <w:suppressAutoHyphens/>
        <w:spacing w:after="0" w:line="240" w:lineRule="auto"/>
        <w:ind w:left="180"/>
        <w:jc w:val="right"/>
        <w:rPr>
          <w:rFonts w:ascii="Times New Roman" w:eastAsia="Calibri" w:hAnsi="Times New Roman" w:cs="Times New Roman"/>
          <w:iCs/>
          <w:sz w:val="24"/>
          <w:szCs w:val="24"/>
          <w:lang w:eastAsia="ar-SA"/>
        </w:rPr>
      </w:pPr>
      <w:r w:rsidRPr="00CC543E">
        <w:rPr>
          <w:rFonts w:ascii="Times New Roman" w:eastAsia="Calibri" w:hAnsi="Times New Roman" w:cs="Times New Roman"/>
          <w:b/>
          <w:iCs/>
          <w:sz w:val="24"/>
          <w:szCs w:val="24"/>
          <w:lang w:eastAsia="ar-SA"/>
        </w:rPr>
        <w:t>Załącznik nr 8 do SWZ</w:t>
      </w:r>
    </w:p>
    <w:p w14:paraId="2B64E935" w14:textId="77777777" w:rsidR="002D0630" w:rsidRPr="00964826" w:rsidRDefault="002D0630" w:rsidP="00B07555">
      <w:pPr>
        <w:suppressAutoHyphens/>
        <w:spacing w:after="0" w:line="240" w:lineRule="auto"/>
        <w:rPr>
          <w:rFonts w:ascii="Times New Roman" w:eastAsia="Calibri" w:hAnsi="Times New Roman" w:cs="Times New Roman"/>
          <w:lang w:eastAsia="ar-SA"/>
        </w:rPr>
      </w:pPr>
    </w:p>
    <w:p w14:paraId="18158204" w14:textId="77777777" w:rsidR="00233BD7" w:rsidRPr="001A0594" w:rsidRDefault="00233BD7" w:rsidP="00233BD7">
      <w:pPr>
        <w:spacing w:after="0" w:line="240" w:lineRule="auto"/>
        <w:rPr>
          <w:rFonts w:ascii="Times New Roman" w:eastAsia="Calibri" w:hAnsi="Times New Roman" w:cs="Times New Roman"/>
          <w:sz w:val="20"/>
          <w:szCs w:val="20"/>
        </w:rPr>
      </w:pPr>
      <w:r w:rsidRPr="001A0594">
        <w:rPr>
          <w:rFonts w:ascii="Times New Roman" w:eastAsia="Calibri" w:hAnsi="Times New Roman" w:cs="Times New Roman"/>
          <w:sz w:val="20"/>
          <w:szCs w:val="20"/>
        </w:rPr>
        <w:t>……………..……………</w:t>
      </w:r>
    </w:p>
    <w:p w14:paraId="0C29916C" w14:textId="15223D51" w:rsidR="00233BD7" w:rsidRPr="001A0594" w:rsidRDefault="00233BD7" w:rsidP="00233BD7">
      <w:pPr>
        <w:spacing w:after="0" w:line="240" w:lineRule="auto"/>
        <w:rPr>
          <w:rFonts w:ascii="Times New Roman" w:hAnsi="Times New Roman" w:cs="Times New Roman"/>
          <w:bCs/>
          <w:i/>
          <w:iCs/>
          <w:sz w:val="16"/>
          <w:szCs w:val="16"/>
          <w:u w:val="single"/>
        </w:rPr>
      </w:pPr>
      <w:r w:rsidRPr="001A0594">
        <w:rPr>
          <w:rFonts w:ascii="Times New Roman" w:eastAsia="Calibri" w:hAnsi="Times New Roman" w:cs="Times New Roman"/>
          <w:i/>
          <w:sz w:val="16"/>
          <w:szCs w:val="16"/>
        </w:rPr>
        <w:t>pieczęć Wykonawcy</w:t>
      </w:r>
    </w:p>
    <w:p w14:paraId="31BC9807" w14:textId="77777777" w:rsidR="00233BD7" w:rsidRPr="001A0594" w:rsidRDefault="00233BD7" w:rsidP="00233BD7">
      <w:pPr>
        <w:pStyle w:val="Tekstpodstawowywcity"/>
        <w:tabs>
          <w:tab w:val="left" w:pos="180"/>
        </w:tabs>
        <w:ind w:left="0"/>
        <w:jc w:val="center"/>
        <w:rPr>
          <w:rFonts w:ascii="Times New Roman" w:eastAsia="MS Mincho" w:hAnsi="Times New Roman" w:cs="Times New Roman"/>
          <w:b/>
        </w:rPr>
      </w:pPr>
    </w:p>
    <w:p w14:paraId="5E6DF268" w14:textId="0E28F552" w:rsidR="00230CD6" w:rsidRPr="00230CD6" w:rsidRDefault="00233BD7" w:rsidP="00230CD6">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s>
        <w:ind w:left="0"/>
        <w:jc w:val="center"/>
        <w:rPr>
          <w:rFonts w:ascii="Times New Roman" w:eastAsia="MS Mincho" w:hAnsi="Times New Roman" w:cs="Times New Roman"/>
          <w:b/>
          <w:sz w:val="24"/>
          <w:szCs w:val="24"/>
        </w:rPr>
      </w:pPr>
      <w:r w:rsidRPr="001A0594">
        <w:rPr>
          <w:rFonts w:ascii="Times New Roman" w:eastAsia="MS Mincho" w:hAnsi="Times New Roman" w:cs="Times New Roman"/>
          <w:b/>
          <w:sz w:val="24"/>
          <w:szCs w:val="24"/>
        </w:rPr>
        <w:t>WYKAZ OSÓB</w:t>
      </w:r>
    </w:p>
    <w:p w14:paraId="2FB75809" w14:textId="77777777" w:rsidR="00C7206F" w:rsidRPr="00CE5836" w:rsidRDefault="00C7206F" w:rsidP="00C7206F">
      <w:pPr>
        <w:spacing w:after="0" w:line="276" w:lineRule="auto"/>
        <w:jc w:val="center"/>
        <w:rPr>
          <w:rFonts w:ascii="Times New Roman" w:eastAsia="Calibri" w:hAnsi="Times New Roman" w:cs="Times New Roman"/>
          <w:sz w:val="24"/>
          <w:szCs w:val="24"/>
        </w:rPr>
      </w:pPr>
      <w:r w:rsidRPr="00CE5836">
        <w:rPr>
          <w:rFonts w:ascii="Times New Roman" w:eastAsia="Calibri" w:hAnsi="Times New Roman" w:cs="Times New Roman"/>
          <w:sz w:val="24"/>
          <w:szCs w:val="24"/>
        </w:rPr>
        <w:t>do postępowania w sprawie udzielenia zamówienia publicznego pn.:</w:t>
      </w:r>
    </w:p>
    <w:p w14:paraId="3A7B8558" w14:textId="77777777" w:rsidR="00C7206F" w:rsidRDefault="00C7206F" w:rsidP="00230CD6">
      <w:pPr>
        <w:pStyle w:val="Bezodstpw"/>
        <w:jc w:val="center"/>
        <w:rPr>
          <w:rFonts w:ascii="Arial" w:eastAsia="Times New Roman" w:hAnsi="Arial" w:cs="Arial"/>
          <w:b/>
          <w:bCs/>
          <w:iCs/>
          <w:lang w:eastAsia="pl-PL"/>
        </w:rPr>
      </w:pPr>
    </w:p>
    <w:p w14:paraId="0B9EEB7F" w14:textId="77777777" w:rsidR="007737E4" w:rsidRDefault="007737E4" w:rsidP="00B07555">
      <w:pPr>
        <w:pStyle w:val="Bezodstpw"/>
        <w:jc w:val="center"/>
        <w:rPr>
          <w:rFonts w:ascii="Arial" w:eastAsia="Times New Roman" w:hAnsi="Arial" w:cs="Arial"/>
          <w:b/>
          <w:bCs/>
          <w:iCs/>
          <w:lang w:eastAsia="pl-PL"/>
        </w:rPr>
      </w:pPr>
    </w:p>
    <w:p w14:paraId="6336E1C3" w14:textId="2BE858AF" w:rsidR="000B7710" w:rsidRDefault="00230CD6" w:rsidP="00B07555">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760B8FAD" w14:textId="77777777" w:rsidR="007737E4" w:rsidRDefault="007737E4" w:rsidP="00B07555">
      <w:pPr>
        <w:pStyle w:val="Bezodstpw"/>
        <w:jc w:val="center"/>
        <w:rPr>
          <w:rFonts w:ascii="Arial" w:eastAsia="Times New Roman" w:hAnsi="Arial" w:cs="Arial"/>
          <w:b/>
          <w:bCs/>
          <w:iCs/>
          <w:lang w:eastAsia="pl-PL"/>
        </w:rPr>
      </w:pPr>
    </w:p>
    <w:p w14:paraId="7915FED9" w14:textId="77777777" w:rsidR="00B07555" w:rsidRPr="00B07555" w:rsidRDefault="00B07555" w:rsidP="00B07555">
      <w:pPr>
        <w:pStyle w:val="Bezodstpw"/>
        <w:jc w:val="center"/>
        <w:rPr>
          <w:rFonts w:ascii="Arial" w:eastAsia="Times New Roman" w:hAnsi="Arial" w:cs="Arial"/>
          <w:b/>
          <w:bCs/>
          <w:iCs/>
          <w:lang w:eastAsia="pl-PL"/>
        </w:rPr>
      </w:pPr>
    </w:p>
    <w:tbl>
      <w:tblPr>
        <w:tblStyle w:val="Tabela-Siatka"/>
        <w:tblW w:w="10349" w:type="dxa"/>
        <w:tblInd w:w="-289" w:type="dxa"/>
        <w:tblLayout w:type="fixed"/>
        <w:tblLook w:val="04A0" w:firstRow="1" w:lastRow="0" w:firstColumn="1" w:lastColumn="0" w:noHBand="0" w:noVBand="1"/>
      </w:tblPr>
      <w:tblGrid>
        <w:gridCol w:w="568"/>
        <w:gridCol w:w="1134"/>
        <w:gridCol w:w="2551"/>
        <w:gridCol w:w="1701"/>
        <w:gridCol w:w="1985"/>
        <w:gridCol w:w="2410"/>
      </w:tblGrid>
      <w:tr w:rsidR="00380A00" w14:paraId="0E748189" w14:textId="75796662" w:rsidTr="00380A00">
        <w:trPr>
          <w:trHeight w:val="1252"/>
        </w:trPr>
        <w:tc>
          <w:tcPr>
            <w:tcW w:w="568" w:type="dxa"/>
          </w:tcPr>
          <w:p w14:paraId="0CB2AEEF" w14:textId="77777777" w:rsidR="00380A00" w:rsidRDefault="00380A00" w:rsidP="00C7206F">
            <w:pPr>
              <w:autoSpaceDE w:val="0"/>
              <w:jc w:val="center"/>
              <w:rPr>
                <w:rFonts w:ascii="Arial" w:hAnsi="Arial" w:cs="Arial"/>
                <w:b/>
                <w:bCs/>
                <w:sz w:val="20"/>
                <w:szCs w:val="20"/>
              </w:rPr>
            </w:pPr>
          </w:p>
          <w:p w14:paraId="6583BCF6" w14:textId="77777777" w:rsidR="00380A00" w:rsidRDefault="00380A00" w:rsidP="00C7206F">
            <w:pPr>
              <w:autoSpaceDE w:val="0"/>
              <w:jc w:val="center"/>
              <w:rPr>
                <w:rFonts w:ascii="Arial" w:hAnsi="Arial" w:cs="Arial"/>
                <w:b/>
                <w:bCs/>
                <w:sz w:val="20"/>
                <w:szCs w:val="20"/>
              </w:rPr>
            </w:pPr>
          </w:p>
          <w:p w14:paraId="18497143" w14:textId="77777777" w:rsidR="00380A00" w:rsidRDefault="00380A00" w:rsidP="00C7206F">
            <w:pPr>
              <w:autoSpaceDE w:val="0"/>
              <w:jc w:val="center"/>
              <w:rPr>
                <w:rFonts w:ascii="Arial" w:hAnsi="Arial" w:cs="Arial"/>
                <w:b/>
                <w:bCs/>
                <w:sz w:val="20"/>
                <w:szCs w:val="20"/>
              </w:rPr>
            </w:pPr>
          </w:p>
          <w:p w14:paraId="6C054A5B" w14:textId="09F5083B" w:rsidR="00380A00" w:rsidRPr="00C7206F" w:rsidRDefault="00380A00" w:rsidP="00C7206F">
            <w:pPr>
              <w:autoSpaceDE w:val="0"/>
              <w:jc w:val="center"/>
              <w:rPr>
                <w:rFonts w:ascii="Arial" w:hAnsi="Arial" w:cs="Arial"/>
                <w:b/>
                <w:bCs/>
                <w:sz w:val="20"/>
                <w:szCs w:val="20"/>
              </w:rPr>
            </w:pPr>
            <w:r w:rsidRPr="00C7206F">
              <w:rPr>
                <w:rFonts w:ascii="Arial" w:hAnsi="Arial" w:cs="Arial"/>
                <w:b/>
                <w:bCs/>
                <w:sz w:val="20"/>
                <w:szCs w:val="20"/>
              </w:rPr>
              <w:t>Lp.</w:t>
            </w:r>
          </w:p>
        </w:tc>
        <w:tc>
          <w:tcPr>
            <w:tcW w:w="1134" w:type="dxa"/>
          </w:tcPr>
          <w:p w14:paraId="6BDF0792" w14:textId="77777777" w:rsidR="00380A00" w:rsidRDefault="00380A00" w:rsidP="00B07555">
            <w:pPr>
              <w:pStyle w:val="Tekstpodstawowywcity"/>
              <w:tabs>
                <w:tab w:val="left" w:pos="180"/>
              </w:tabs>
              <w:ind w:left="0"/>
              <w:rPr>
                <w:rFonts w:ascii="Arial" w:eastAsia="MS Mincho" w:hAnsi="Arial" w:cs="Arial"/>
                <w:b/>
                <w:sz w:val="16"/>
                <w:szCs w:val="16"/>
              </w:rPr>
            </w:pPr>
          </w:p>
          <w:p w14:paraId="22026797" w14:textId="08B987CF" w:rsidR="00380A00" w:rsidRDefault="00380A00" w:rsidP="00B07555">
            <w:pPr>
              <w:autoSpaceDE w:val="0"/>
              <w:jc w:val="center"/>
              <w:rPr>
                <w:rFonts w:ascii="Arial" w:hAnsi="Arial" w:cs="Arial"/>
                <w:sz w:val="20"/>
                <w:szCs w:val="20"/>
              </w:rPr>
            </w:pPr>
            <w:r w:rsidRPr="0069175D">
              <w:rPr>
                <w:rFonts w:ascii="Arial" w:eastAsia="MS Mincho" w:hAnsi="Arial" w:cs="Arial"/>
                <w:b/>
                <w:sz w:val="16"/>
                <w:szCs w:val="16"/>
              </w:rPr>
              <w:t>Imię i nazwisko</w:t>
            </w:r>
          </w:p>
        </w:tc>
        <w:tc>
          <w:tcPr>
            <w:tcW w:w="2551" w:type="dxa"/>
          </w:tcPr>
          <w:p w14:paraId="509BB85C" w14:textId="77777777" w:rsidR="00380A00" w:rsidRDefault="00380A00" w:rsidP="00B77CF6">
            <w:pPr>
              <w:pStyle w:val="Tekstpodstawowywcity"/>
              <w:tabs>
                <w:tab w:val="left" w:pos="180"/>
              </w:tabs>
              <w:jc w:val="center"/>
              <w:rPr>
                <w:rFonts w:ascii="Arial" w:eastAsia="MS Mincho" w:hAnsi="Arial" w:cs="Arial"/>
                <w:b/>
                <w:sz w:val="16"/>
                <w:szCs w:val="16"/>
              </w:rPr>
            </w:pPr>
          </w:p>
          <w:p w14:paraId="571CCA34" w14:textId="77777777" w:rsidR="00380A00" w:rsidRDefault="00380A00" w:rsidP="00B77CF6">
            <w:pPr>
              <w:autoSpaceDE w:val="0"/>
              <w:jc w:val="center"/>
              <w:rPr>
                <w:rFonts w:ascii="Arial" w:eastAsia="MS Mincho" w:hAnsi="Arial" w:cs="Arial"/>
                <w:b/>
                <w:sz w:val="16"/>
                <w:szCs w:val="16"/>
              </w:rPr>
            </w:pPr>
            <w:r w:rsidRPr="0069175D">
              <w:rPr>
                <w:rFonts w:ascii="Arial" w:eastAsia="MS Mincho" w:hAnsi="Arial" w:cs="Arial"/>
                <w:b/>
                <w:sz w:val="16"/>
                <w:szCs w:val="16"/>
              </w:rPr>
              <w:t>Zakres wykonywanych czynności w realizacji zamówienia</w:t>
            </w:r>
          </w:p>
          <w:p w14:paraId="514CE04D" w14:textId="00FC890D" w:rsidR="00380A00" w:rsidRDefault="00380A00" w:rsidP="00B77CF6">
            <w:pPr>
              <w:autoSpaceDE w:val="0"/>
              <w:jc w:val="center"/>
              <w:rPr>
                <w:rFonts w:ascii="Arial" w:hAnsi="Arial" w:cs="Arial"/>
                <w:sz w:val="20"/>
                <w:szCs w:val="20"/>
              </w:rPr>
            </w:pPr>
          </w:p>
        </w:tc>
        <w:tc>
          <w:tcPr>
            <w:tcW w:w="1701" w:type="dxa"/>
          </w:tcPr>
          <w:p w14:paraId="73227337" w14:textId="77777777" w:rsidR="00380A00" w:rsidRDefault="00380A00" w:rsidP="00B77CF6">
            <w:pPr>
              <w:pStyle w:val="Tekstpodstawowywcity"/>
              <w:tabs>
                <w:tab w:val="left" w:pos="180"/>
              </w:tabs>
              <w:jc w:val="center"/>
              <w:rPr>
                <w:rFonts w:ascii="Arial" w:eastAsia="MS Mincho" w:hAnsi="Arial" w:cs="Arial"/>
                <w:b/>
                <w:sz w:val="16"/>
                <w:szCs w:val="16"/>
              </w:rPr>
            </w:pPr>
          </w:p>
          <w:p w14:paraId="562E0AD0" w14:textId="77777777" w:rsidR="00380A00" w:rsidRDefault="00380A00" w:rsidP="00B77CF6">
            <w:pPr>
              <w:autoSpaceDE w:val="0"/>
              <w:jc w:val="both"/>
              <w:rPr>
                <w:rFonts w:ascii="Arial" w:eastAsia="MS Mincho" w:hAnsi="Arial" w:cs="Arial"/>
                <w:b/>
                <w:sz w:val="16"/>
                <w:szCs w:val="16"/>
              </w:rPr>
            </w:pPr>
            <w:r>
              <w:rPr>
                <w:rFonts w:ascii="Arial" w:eastAsia="MS Mincho" w:hAnsi="Arial" w:cs="Arial"/>
                <w:b/>
                <w:sz w:val="16"/>
                <w:szCs w:val="16"/>
              </w:rPr>
              <w:t xml:space="preserve">  </w:t>
            </w:r>
          </w:p>
          <w:p w14:paraId="0D45B8A7" w14:textId="76C74850" w:rsidR="00380A00" w:rsidRDefault="00380A00" w:rsidP="00B77CF6">
            <w:pPr>
              <w:autoSpaceDE w:val="0"/>
              <w:jc w:val="both"/>
              <w:rPr>
                <w:rFonts w:ascii="Arial" w:hAnsi="Arial" w:cs="Arial"/>
                <w:sz w:val="20"/>
                <w:szCs w:val="20"/>
              </w:rPr>
            </w:pPr>
            <w:r>
              <w:rPr>
                <w:rFonts w:ascii="Arial" w:eastAsia="MS Mincho" w:hAnsi="Arial" w:cs="Arial"/>
                <w:b/>
                <w:sz w:val="16"/>
                <w:szCs w:val="16"/>
              </w:rPr>
              <w:t xml:space="preserve">  </w:t>
            </w:r>
            <w:r w:rsidRPr="0069175D">
              <w:rPr>
                <w:rFonts w:ascii="Arial" w:eastAsia="MS Mincho" w:hAnsi="Arial" w:cs="Arial"/>
                <w:b/>
                <w:sz w:val="16"/>
                <w:szCs w:val="16"/>
              </w:rPr>
              <w:t>Wykształcenie</w:t>
            </w:r>
          </w:p>
        </w:tc>
        <w:tc>
          <w:tcPr>
            <w:tcW w:w="1985" w:type="dxa"/>
          </w:tcPr>
          <w:p w14:paraId="07429BD0" w14:textId="77777777" w:rsidR="00380A00" w:rsidRDefault="00380A00" w:rsidP="00B77CF6">
            <w:pPr>
              <w:pStyle w:val="Tekstpodstawowywcity"/>
              <w:tabs>
                <w:tab w:val="left" w:pos="180"/>
              </w:tabs>
              <w:jc w:val="center"/>
              <w:rPr>
                <w:rFonts w:ascii="Arial" w:eastAsia="MS Mincho" w:hAnsi="Arial" w:cs="Arial"/>
                <w:b/>
                <w:sz w:val="16"/>
                <w:szCs w:val="16"/>
              </w:rPr>
            </w:pPr>
          </w:p>
          <w:p w14:paraId="3312321A" w14:textId="77777777" w:rsidR="00380A00" w:rsidRDefault="00380A00" w:rsidP="00B77CF6">
            <w:pPr>
              <w:autoSpaceDE w:val="0"/>
              <w:jc w:val="center"/>
              <w:rPr>
                <w:rFonts w:ascii="Arial" w:hAnsi="Arial" w:cs="Arial"/>
                <w:b/>
                <w:bCs/>
                <w:sz w:val="16"/>
                <w:szCs w:val="16"/>
              </w:rPr>
            </w:pPr>
          </w:p>
          <w:p w14:paraId="5289E073" w14:textId="6FC7CD54" w:rsidR="00380A00" w:rsidRPr="00380A00" w:rsidRDefault="00380A00" w:rsidP="00B77CF6">
            <w:pPr>
              <w:autoSpaceDE w:val="0"/>
              <w:jc w:val="center"/>
              <w:rPr>
                <w:rFonts w:ascii="Arial" w:hAnsi="Arial" w:cs="Arial"/>
                <w:b/>
                <w:bCs/>
                <w:sz w:val="16"/>
                <w:szCs w:val="16"/>
              </w:rPr>
            </w:pPr>
            <w:r w:rsidRPr="00380A00">
              <w:rPr>
                <w:rFonts w:ascii="Arial" w:hAnsi="Arial" w:cs="Arial"/>
                <w:b/>
                <w:bCs/>
                <w:sz w:val="16"/>
                <w:szCs w:val="16"/>
              </w:rPr>
              <w:t>Dośw</w:t>
            </w:r>
            <w:r>
              <w:rPr>
                <w:rFonts w:ascii="Arial" w:hAnsi="Arial" w:cs="Arial"/>
                <w:b/>
                <w:bCs/>
                <w:sz w:val="16"/>
                <w:szCs w:val="16"/>
              </w:rPr>
              <w:t>ia</w:t>
            </w:r>
            <w:r w:rsidRPr="00380A00">
              <w:rPr>
                <w:rFonts w:ascii="Arial" w:hAnsi="Arial" w:cs="Arial"/>
                <w:b/>
                <w:bCs/>
                <w:sz w:val="16"/>
                <w:szCs w:val="16"/>
              </w:rPr>
              <w:t>dczenie</w:t>
            </w:r>
          </w:p>
        </w:tc>
        <w:tc>
          <w:tcPr>
            <w:tcW w:w="2410" w:type="dxa"/>
          </w:tcPr>
          <w:p w14:paraId="7A5F3588" w14:textId="77777777" w:rsidR="00380A00" w:rsidRDefault="00380A00" w:rsidP="00B77CF6">
            <w:pPr>
              <w:pStyle w:val="Tekstpodstawowywcity"/>
              <w:tabs>
                <w:tab w:val="left" w:pos="180"/>
              </w:tabs>
              <w:jc w:val="center"/>
              <w:rPr>
                <w:rFonts w:ascii="Arial" w:eastAsia="MS Mincho" w:hAnsi="Arial" w:cs="Arial"/>
                <w:b/>
                <w:sz w:val="16"/>
                <w:szCs w:val="16"/>
              </w:rPr>
            </w:pPr>
          </w:p>
          <w:p w14:paraId="4D59B4BD" w14:textId="3195AEC0" w:rsidR="00380A00" w:rsidRDefault="00380A00" w:rsidP="00B77CF6">
            <w:pPr>
              <w:pStyle w:val="Tekstpodstawowywcity"/>
              <w:tabs>
                <w:tab w:val="left" w:pos="180"/>
              </w:tabs>
              <w:jc w:val="center"/>
              <w:rPr>
                <w:rFonts w:ascii="Arial" w:eastAsia="MS Mincho" w:hAnsi="Arial" w:cs="Arial"/>
                <w:b/>
                <w:sz w:val="16"/>
                <w:szCs w:val="16"/>
              </w:rPr>
            </w:pPr>
            <w:r w:rsidRPr="0069175D">
              <w:rPr>
                <w:rFonts w:ascii="Arial" w:eastAsia="MS Mincho" w:hAnsi="Arial" w:cs="Arial"/>
                <w:b/>
                <w:sz w:val="16"/>
                <w:szCs w:val="16"/>
              </w:rPr>
              <w:t>Informacja o podstawie do dysponowania wskazanymi osobami</w:t>
            </w:r>
          </w:p>
        </w:tc>
      </w:tr>
      <w:tr w:rsidR="00380A00" w14:paraId="7A13EE37" w14:textId="0577894F" w:rsidTr="00380A00">
        <w:trPr>
          <w:trHeight w:val="1114"/>
        </w:trPr>
        <w:tc>
          <w:tcPr>
            <w:tcW w:w="568" w:type="dxa"/>
          </w:tcPr>
          <w:p w14:paraId="59CE224E" w14:textId="77777777" w:rsidR="00380A00" w:rsidRDefault="00380A00" w:rsidP="00C7206F">
            <w:pPr>
              <w:autoSpaceDE w:val="0"/>
              <w:jc w:val="center"/>
              <w:rPr>
                <w:rFonts w:ascii="Arial" w:hAnsi="Arial" w:cs="Arial"/>
                <w:b/>
                <w:bCs/>
                <w:sz w:val="20"/>
                <w:szCs w:val="20"/>
              </w:rPr>
            </w:pPr>
          </w:p>
          <w:p w14:paraId="49E6032B" w14:textId="77777777" w:rsidR="00380A00" w:rsidRDefault="00380A00" w:rsidP="00C7206F">
            <w:pPr>
              <w:autoSpaceDE w:val="0"/>
              <w:jc w:val="center"/>
              <w:rPr>
                <w:rFonts w:ascii="Arial" w:hAnsi="Arial" w:cs="Arial"/>
                <w:b/>
                <w:bCs/>
                <w:sz w:val="20"/>
                <w:szCs w:val="20"/>
              </w:rPr>
            </w:pPr>
          </w:p>
          <w:p w14:paraId="269A0B82" w14:textId="21F18773" w:rsidR="00380A00" w:rsidRPr="00C7206F" w:rsidRDefault="00380A00" w:rsidP="00C7206F">
            <w:pPr>
              <w:autoSpaceDE w:val="0"/>
              <w:jc w:val="center"/>
              <w:rPr>
                <w:rFonts w:ascii="Arial" w:hAnsi="Arial" w:cs="Arial"/>
                <w:b/>
                <w:bCs/>
                <w:sz w:val="20"/>
                <w:szCs w:val="20"/>
              </w:rPr>
            </w:pPr>
            <w:r w:rsidRPr="00C7206F">
              <w:rPr>
                <w:rFonts w:ascii="Arial" w:hAnsi="Arial" w:cs="Arial"/>
                <w:b/>
                <w:bCs/>
                <w:sz w:val="20"/>
                <w:szCs w:val="20"/>
              </w:rPr>
              <w:t>1</w:t>
            </w:r>
          </w:p>
        </w:tc>
        <w:tc>
          <w:tcPr>
            <w:tcW w:w="1134" w:type="dxa"/>
          </w:tcPr>
          <w:p w14:paraId="7EB8508A" w14:textId="77777777" w:rsidR="00380A00" w:rsidRDefault="00380A00" w:rsidP="00B77CF6">
            <w:pPr>
              <w:autoSpaceDE w:val="0"/>
              <w:jc w:val="both"/>
              <w:rPr>
                <w:rFonts w:ascii="Arial" w:hAnsi="Arial" w:cs="Arial"/>
                <w:sz w:val="20"/>
                <w:szCs w:val="20"/>
              </w:rPr>
            </w:pPr>
          </w:p>
        </w:tc>
        <w:tc>
          <w:tcPr>
            <w:tcW w:w="2551" w:type="dxa"/>
          </w:tcPr>
          <w:p w14:paraId="2BEEB25C" w14:textId="77777777" w:rsidR="00380A00" w:rsidRDefault="00380A00" w:rsidP="00B77CF6">
            <w:pPr>
              <w:pStyle w:val="Tekstpodstawowywcity"/>
              <w:tabs>
                <w:tab w:val="left" w:pos="180"/>
              </w:tabs>
              <w:snapToGrid w:val="0"/>
              <w:ind w:left="-110"/>
              <w:jc w:val="center"/>
              <w:rPr>
                <w:rFonts w:ascii="Arial" w:eastAsia="MS Mincho" w:hAnsi="Arial" w:cs="Arial"/>
                <w:bCs/>
                <w:sz w:val="16"/>
                <w:szCs w:val="16"/>
              </w:rPr>
            </w:pPr>
          </w:p>
          <w:p w14:paraId="7FF6C7EC" w14:textId="1E87E35B" w:rsidR="00380A00" w:rsidRPr="00DE7D3A" w:rsidRDefault="00380A00" w:rsidP="00DE7D3A">
            <w:pPr>
              <w:pStyle w:val="Tekstpodstawowywcity"/>
              <w:tabs>
                <w:tab w:val="left" w:pos="180"/>
              </w:tabs>
              <w:snapToGrid w:val="0"/>
              <w:ind w:left="-110" w:hanging="184"/>
              <w:jc w:val="center"/>
              <w:rPr>
                <w:rFonts w:ascii="Arial" w:eastAsia="MS Mincho" w:hAnsi="Arial" w:cs="Arial"/>
                <w:bCs/>
                <w:sz w:val="16"/>
                <w:szCs w:val="16"/>
              </w:rPr>
            </w:pPr>
            <w:r w:rsidRPr="00D352C4">
              <w:rPr>
                <w:rFonts w:ascii="Arial" w:eastAsia="MS Mincho" w:hAnsi="Arial" w:cs="Arial"/>
                <w:bCs/>
                <w:sz w:val="16"/>
                <w:szCs w:val="16"/>
              </w:rPr>
              <w:t xml:space="preserve">    </w:t>
            </w:r>
            <w:r w:rsidRPr="00D352C4">
              <w:rPr>
                <w:rFonts w:ascii="Arial" w:eastAsia="MS Mincho" w:hAnsi="Arial" w:cs="Arial"/>
                <w:b/>
                <w:sz w:val="16"/>
                <w:szCs w:val="16"/>
              </w:rPr>
              <w:t>Koordynacja</w:t>
            </w:r>
            <w:r w:rsidRPr="00D352C4">
              <w:rPr>
                <w:rFonts w:ascii="Arial" w:eastAsia="MS Mincho" w:hAnsi="Arial" w:cs="Arial"/>
                <w:bCs/>
                <w:sz w:val="16"/>
                <w:szCs w:val="16"/>
              </w:rPr>
              <w:t xml:space="preserve">,  </w:t>
            </w:r>
            <w:r w:rsidRPr="00D352C4">
              <w:rPr>
                <w:rFonts w:ascii="Arial" w:hAnsi="Arial" w:cs="Arial"/>
                <w:sz w:val="16"/>
                <w:szCs w:val="16"/>
              </w:rPr>
              <w:t>organizacja, nadzór oraz zapewnienie wysokiej jakości świadczonych usług</w:t>
            </w:r>
          </w:p>
        </w:tc>
        <w:tc>
          <w:tcPr>
            <w:tcW w:w="1701" w:type="dxa"/>
          </w:tcPr>
          <w:p w14:paraId="3960AA70" w14:textId="2393030D" w:rsidR="00380A00" w:rsidRDefault="00380A00" w:rsidP="00B77CF6">
            <w:pPr>
              <w:autoSpaceDE w:val="0"/>
              <w:jc w:val="both"/>
              <w:rPr>
                <w:rFonts w:ascii="Arial" w:hAnsi="Arial" w:cs="Arial"/>
                <w:sz w:val="20"/>
                <w:szCs w:val="20"/>
              </w:rPr>
            </w:pPr>
          </w:p>
        </w:tc>
        <w:tc>
          <w:tcPr>
            <w:tcW w:w="1985" w:type="dxa"/>
          </w:tcPr>
          <w:p w14:paraId="2718B63C" w14:textId="77777777" w:rsidR="00380A00" w:rsidRDefault="00380A00" w:rsidP="00B77CF6">
            <w:pPr>
              <w:autoSpaceDE w:val="0"/>
              <w:jc w:val="both"/>
              <w:rPr>
                <w:rFonts w:ascii="Arial" w:hAnsi="Arial" w:cs="Arial"/>
                <w:sz w:val="20"/>
                <w:szCs w:val="20"/>
              </w:rPr>
            </w:pPr>
          </w:p>
        </w:tc>
        <w:tc>
          <w:tcPr>
            <w:tcW w:w="2410" w:type="dxa"/>
          </w:tcPr>
          <w:p w14:paraId="55DB5C96" w14:textId="77777777" w:rsidR="00380A00" w:rsidRDefault="00380A00" w:rsidP="00B77CF6">
            <w:pPr>
              <w:autoSpaceDE w:val="0"/>
              <w:jc w:val="both"/>
              <w:rPr>
                <w:rFonts w:ascii="Arial" w:hAnsi="Arial" w:cs="Arial"/>
                <w:sz w:val="20"/>
                <w:szCs w:val="20"/>
              </w:rPr>
            </w:pPr>
          </w:p>
        </w:tc>
      </w:tr>
      <w:tr w:rsidR="00380A00" w14:paraId="657812A0" w14:textId="5B7BCBDE" w:rsidTr="00380A00">
        <w:trPr>
          <w:trHeight w:val="988"/>
        </w:trPr>
        <w:tc>
          <w:tcPr>
            <w:tcW w:w="568" w:type="dxa"/>
          </w:tcPr>
          <w:p w14:paraId="45079AF9" w14:textId="77777777" w:rsidR="00380A00" w:rsidRDefault="00380A00" w:rsidP="00C7206F">
            <w:pPr>
              <w:autoSpaceDE w:val="0"/>
              <w:jc w:val="center"/>
              <w:rPr>
                <w:rFonts w:ascii="Arial" w:hAnsi="Arial" w:cs="Arial"/>
                <w:b/>
                <w:bCs/>
                <w:sz w:val="20"/>
                <w:szCs w:val="20"/>
              </w:rPr>
            </w:pPr>
          </w:p>
          <w:p w14:paraId="510D6AFE" w14:textId="77777777" w:rsidR="00380A00" w:rsidRDefault="00380A00" w:rsidP="00C7206F">
            <w:pPr>
              <w:autoSpaceDE w:val="0"/>
              <w:jc w:val="center"/>
              <w:rPr>
                <w:rFonts w:ascii="Arial" w:hAnsi="Arial" w:cs="Arial"/>
                <w:b/>
                <w:bCs/>
                <w:sz w:val="20"/>
                <w:szCs w:val="20"/>
              </w:rPr>
            </w:pPr>
          </w:p>
          <w:p w14:paraId="6BD9FB3C" w14:textId="4846EFDA" w:rsidR="00380A00" w:rsidRPr="00C7206F" w:rsidRDefault="00380A00" w:rsidP="00C7206F">
            <w:pPr>
              <w:autoSpaceDE w:val="0"/>
              <w:jc w:val="center"/>
              <w:rPr>
                <w:rFonts w:ascii="Arial" w:hAnsi="Arial" w:cs="Arial"/>
                <w:b/>
                <w:bCs/>
                <w:sz w:val="20"/>
                <w:szCs w:val="20"/>
              </w:rPr>
            </w:pPr>
            <w:r>
              <w:rPr>
                <w:rFonts w:ascii="Arial" w:hAnsi="Arial" w:cs="Arial"/>
                <w:b/>
                <w:bCs/>
                <w:sz w:val="20"/>
                <w:szCs w:val="20"/>
              </w:rPr>
              <w:t>2</w:t>
            </w:r>
          </w:p>
        </w:tc>
        <w:tc>
          <w:tcPr>
            <w:tcW w:w="1134" w:type="dxa"/>
          </w:tcPr>
          <w:p w14:paraId="24882968" w14:textId="77777777" w:rsidR="00380A00" w:rsidRDefault="00380A00" w:rsidP="00B77CF6">
            <w:pPr>
              <w:autoSpaceDE w:val="0"/>
              <w:jc w:val="both"/>
              <w:rPr>
                <w:rFonts w:ascii="Arial" w:hAnsi="Arial" w:cs="Arial"/>
                <w:sz w:val="20"/>
                <w:szCs w:val="20"/>
              </w:rPr>
            </w:pPr>
          </w:p>
        </w:tc>
        <w:tc>
          <w:tcPr>
            <w:tcW w:w="2551" w:type="dxa"/>
          </w:tcPr>
          <w:p w14:paraId="655E3F0E" w14:textId="77777777" w:rsidR="00380A00" w:rsidRDefault="00380A00" w:rsidP="00C7206F">
            <w:pPr>
              <w:pStyle w:val="Tekstpodstawowywcity"/>
              <w:tabs>
                <w:tab w:val="left" w:pos="467"/>
              </w:tabs>
              <w:snapToGrid w:val="0"/>
              <w:ind w:left="0"/>
              <w:rPr>
                <w:rFonts w:ascii="Arial" w:hAnsi="Arial" w:cs="Arial"/>
                <w:sz w:val="16"/>
                <w:szCs w:val="16"/>
              </w:rPr>
            </w:pPr>
          </w:p>
          <w:p w14:paraId="16A930F5" w14:textId="14D788A9" w:rsidR="00380A00" w:rsidRPr="00C7206F" w:rsidRDefault="00380A00" w:rsidP="00C7206F">
            <w:pPr>
              <w:pStyle w:val="Tekstpodstawowywcity"/>
              <w:tabs>
                <w:tab w:val="left" w:pos="467"/>
              </w:tabs>
              <w:snapToGrid w:val="0"/>
              <w:ind w:left="0"/>
              <w:jc w:val="center"/>
              <w:rPr>
                <w:rFonts w:ascii="Arial" w:hAnsi="Arial" w:cs="Arial"/>
                <w:sz w:val="16"/>
                <w:szCs w:val="16"/>
              </w:rPr>
            </w:pPr>
            <w:r w:rsidRPr="00D352C4">
              <w:rPr>
                <w:rFonts w:ascii="Arial" w:hAnsi="Arial" w:cs="Arial"/>
                <w:sz w:val="16"/>
                <w:szCs w:val="16"/>
              </w:rPr>
              <w:t>Organizacja, nadzór oraz zapewnienie wysokiej jakości świadczonych usług</w:t>
            </w:r>
          </w:p>
        </w:tc>
        <w:tc>
          <w:tcPr>
            <w:tcW w:w="1701" w:type="dxa"/>
          </w:tcPr>
          <w:p w14:paraId="7FAE1B0A" w14:textId="77777777" w:rsidR="00380A00" w:rsidRDefault="00380A00" w:rsidP="00B77CF6">
            <w:pPr>
              <w:autoSpaceDE w:val="0"/>
              <w:jc w:val="both"/>
              <w:rPr>
                <w:rFonts w:ascii="Arial" w:hAnsi="Arial" w:cs="Arial"/>
                <w:sz w:val="20"/>
                <w:szCs w:val="20"/>
              </w:rPr>
            </w:pPr>
          </w:p>
          <w:p w14:paraId="73C7E6FD" w14:textId="3948F30A" w:rsidR="00380A00" w:rsidRDefault="00380A00" w:rsidP="00B77CF6">
            <w:pPr>
              <w:autoSpaceDE w:val="0"/>
              <w:jc w:val="both"/>
              <w:rPr>
                <w:rFonts w:ascii="Arial" w:hAnsi="Arial" w:cs="Arial"/>
                <w:sz w:val="20"/>
                <w:szCs w:val="20"/>
              </w:rPr>
            </w:pPr>
          </w:p>
        </w:tc>
        <w:tc>
          <w:tcPr>
            <w:tcW w:w="1985" w:type="dxa"/>
          </w:tcPr>
          <w:p w14:paraId="39F0C9BC" w14:textId="77777777" w:rsidR="00380A00" w:rsidRDefault="00380A00" w:rsidP="00B77CF6">
            <w:pPr>
              <w:autoSpaceDE w:val="0"/>
              <w:jc w:val="both"/>
              <w:rPr>
                <w:rFonts w:ascii="Arial" w:hAnsi="Arial" w:cs="Arial"/>
                <w:sz w:val="20"/>
                <w:szCs w:val="20"/>
              </w:rPr>
            </w:pPr>
          </w:p>
        </w:tc>
        <w:tc>
          <w:tcPr>
            <w:tcW w:w="2410" w:type="dxa"/>
          </w:tcPr>
          <w:p w14:paraId="3748FAA3" w14:textId="77777777" w:rsidR="00380A00" w:rsidRDefault="00380A00" w:rsidP="00B77CF6">
            <w:pPr>
              <w:autoSpaceDE w:val="0"/>
              <w:jc w:val="both"/>
              <w:rPr>
                <w:rFonts w:ascii="Arial" w:hAnsi="Arial" w:cs="Arial"/>
                <w:sz w:val="20"/>
                <w:szCs w:val="20"/>
              </w:rPr>
            </w:pPr>
          </w:p>
        </w:tc>
      </w:tr>
    </w:tbl>
    <w:p w14:paraId="222A8F46" w14:textId="77777777" w:rsidR="000B7710" w:rsidRPr="0069175D" w:rsidRDefault="000B7710" w:rsidP="000B7710">
      <w:pPr>
        <w:autoSpaceDE w:val="0"/>
        <w:jc w:val="both"/>
        <w:rPr>
          <w:rFonts w:ascii="Arial" w:hAnsi="Arial" w:cs="Arial"/>
          <w:sz w:val="20"/>
          <w:szCs w:val="20"/>
        </w:rPr>
      </w:pPr>
    </w:p>
    <w:p w14:paraId="55C73810" w14:textId="77777777" w:rsidR="000B7710" w:rsidRPr="004A3EB2" w:rsidRDefault="000B7710" w:rsidP="000B7710">
      <w:pPr>
        <w:autoSpaceDE w:val="0"/>
        <w:spacing w:after="0" w:line="240" w:lineRule="auto"/>
        <w:ind w:left="-851"/>
        <w:jc w:val="both"/>
        <w:rPr>
          <w:rFonts w:ascii="Times New Roman" w:hAnsi="Times New Roman" w:cs="Times New Roman"/>
          <w:sz w:val="24"/>
          <w:szCs w:val="24"/>
        </w:rPr>
      </w:pPr>
    </w:p>
    <w:p w14:paraId="3DC01D80" w14:textId="0C59D8F6" w:rsidR="00751A2C" w:rsidRPr="002D4846" w:rsidRDefault="00751A2C" w:rsidP="00233BD7">
      <w:pPr>
        <w:autoSpaceDE w:val="0"/>
        <w:spacing w:line="240" w:lineRule="auto"/>
        <w:jc w:val="both"/>
        <w:rPr>
          <w:rFonts w:ascii="Times New Roman" w:hAnsi="Times New Roman" w:cs="Times New Roman"/>
          <w:sz w:val="24"/>
          <w:szCs w:val="24"/>
        </w:rPr>
      </w:pPr>
    </w:p>
    <w:p w14:paraId="2C155DCE" w14:textId="77777777" w:rsidR="00751A2C" w:rsidRPr="001A0594" w:rsidRDefault="00751A2C" w:rsidP="00233BD7">
      <w:pPr>
        <w:autoSpaceDE w:val="0"/>
        <w:spacing w:line="240" w:lineRule="auto"/>
        <w:jc w:val="both"/>
        <w:rPr>
          <w:rFonts w:ascii="Times New Roman" w:hAnsi="Times New Roman" w:cs="Times New Roman"/>
        </w:rPr>
      </w:pPr>
    </w:p>
    <w:p w14:paraId="7278C17B" w14:textId="77777777" w:rsidR="00233BD7" w:rsidRPr="001A0594"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1A0594" w14:paraId="3BBD48C9" w14:textId="77777777" w:rsidTr="00FF3853">
        <w:trPr>
          <w:trHeight w:val="252"/>
        </w:trPr>
        <w:tc>
          <w:tcPr>
            <w:tcW w:w="2268" w:type="dxa"/>
            <w:tcBorders>
              <w:top w:val="dashed" w:sz="4" w:space="0" w:color="auto"/>
            </w:tcBorders>
          </w:tcPr>
          <w:p w14:paraId="1DA37C85" w14:textId="77777777" w:rsidR="00233BD7" w:rsidRPr="00FF3853"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1A0594">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3ECB3CA" w14:textId="77777777" w:rsidR="00233BD7" w:rsidRPr="001A0594"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ABA0C12" w14:textId="12759A2D" w:rsidR="00233BD7" w:rsidRPr="001A0594" w:rsidRDefault="00233BD7" w:rsidP="005F712F">
            <w:pPr>
              <w:spacing w:after="0"/>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1A0594">
              <w:rPr>
                <w:rFonts w:ascii="Times New Roman" w:hAnsi="Times New Roman" w:cs="Times New Roman"/>
                <w:i/>
                <w:sz w:val="16"/>
                <w:szCs w:val="16"/>
              </w:rPr>
              <w:t>ykonawców</w:t>
            </w:r>
          </w:p>
          <w:p w14:paraId="5E6DF783" w14:textId="77777777" w:rsidR="00233BD7" w:rsidRPr="001A0594" w:rsidRDefault="00233BD7"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056B2C84" w14:textId="77777777" w:rsidR="00FF3853" w:rsidRDefault="00FF3853" w:rsidP="00233BD7">
      <w:pPr>
        <w:spacing w:after="0" w:line="240" w:lineRule="auto"/>
        <w:jc w:val="both"/>
        <w:rPr>
          <w:rFonts w:ascii="Times New Roman" w:hAnsi="Times New Roman" w:cs="Times New Roman"/>
        </w:rPr>
      </w:pPr>
    </w:p>
    <w:p w14:paraId="1D718B41" w14:textId="77777777" w:rsidR="00751A2C" w:rsidRDefault="00751A2C" w:rsidP="00233BD7">
      <w:pPr>
        <w:spacing w:after="0" w:line="240" w:lineRule="auto"/>
        <w:jc w:val="both"/>
        <w:rPr>
          <w:rFonts w:ascii="Times New Roman" w:hAnsi="Times New Roman" w:cs="Times New Roman"/>
        </w:rPr>
      </w:pPr>
    </w:p>
    <w:p w14:paraId="6EAB498D" w14:textId="77777777" w:rsidR="00751A2C" w:rsidRDefault="00751A2C" w:rsidP="00233BD7">
      <w:pPr>
        <w:spacing w:after="0" w:line="240" w:lineRule="auto"/>
        <w:jc w:val="both"/>
        <w:rPr>
          <w:rFonts w:ascii="Times New Roman" w:hAnsi="Times New Roman" w:cs="Times New Roman"/>
        </w:rPr>
      </w:pPr>
    </w:p>
    <w:p w14:paraId="0729714A" w14:textId="77777777" w:rsidR="002D4846" w:rsidRDefault="002D4846" w:rsidP="00233BD7">
      <w:pPr>
        <w:spacing w:after="0" w:line="240" w:lineRule="auto"/>
        <w:jc w:val="both"/>
        <w:rPr>
          <w:rFonts w:ascii="Times New Roman" w:hAnsi="Times New Roman" w:cs="Times New Roman"/>
        </w:rPr>
      </w:pPr>
    </w:p>
    <w:p w14:paraId="0366A271" w14:textId="77777777" w:rsidR="002D4846" w:rsidRDefault="002D4846" w:rsidP="00233BD7">
      <w:pPr>
        <w:spacing w:after="0" w:line="240" w:lineRule="auto"/>
        <w:jc w:val="both"/>
        <w:rPr>
          <w:rFonts w:ascii="Times New Roman" w:hAnsi="Times New Roman" w:cs="Times New Roman"/>
        </w:rPr>
      </w:pPr>
    </w:p>
    <w:p w14:paraId="282BEF38" w14:textId="77777777" w:rsidR="002D4846" w:rsidRDefault="002D4846" w:rsidP="00233BD7">
      <w:pPr>
        <w:spacing w:after="0" w:line="240" w:lineRule="auto"/>
        <w:jc w:val="both"/>
        <w:rPr>
          <w:rFonts w:ascii="Times New Roman" w:hAnsi="Times New Roman" w:cs="Times New Roman"/>
        </w:rPr>
      </w:pPr>
    </w:p>
    <w:p w14:paraId="09575845" w14:textId="77777777" w:rsidR="002D4846" w:rsidRDefault="002D4846" w:rsidP="00233BD7">
      <w:pPr>
        <w:spacing w:after="0" w:line="240" w:lineRule="auto"/>
        <w:jc w:val="both"/>
        <w:rPr>
          <w:rFonts w:ascii="Times New Roman" w:hAnsi="Times New Roman" w:cs="Times New Roman"/>
        </w:rPr>
      </w:pPr>
    </w:p>
    <w:p w14:paraId="57436345" w14:textId="77777777" w:rsidR="002D4846" w:rsidRDefault="002D4846" w:rsidP="00233BD7">
      <w:pPr>
        <w:spacing w:after="0" w:line="240" w:lineRule="auto"/>
        <w:jc w:val="both"/>
        <w:rPr>
          <w:rFonts w:ascii="Times New Roman" w:hAnsi="Times New Roman" w:cs="Times New Roman"/>
        </w:rPr>
      </w:pPr>
    </w:p>
    <w:p w14:paraId="7C746CA3" w14:textId="77777777" w:rsidR="00FF3853" w:rsidRDefault="00FF3853" w:rsidP="00233BD7">
      <w:pPr>
        <w:spacing w:after="0" w:line="240" w:lineRule="auto"/>
        <w:jc w:val="both"/>
        <w:rPr>
          <w:rFonts w:ascii="Times New Roman" w:hAnsi="Times New Roman" w:cs="Times New Roman"/>
        </w:rPr>
      </w:pPr>
    </w:p>
    <w:p w14:paraId="21BFE972" w14:textId="298297DE" w:rsidR="00233BD7" w:rsidRPr="001A0594" w:rsidRDefault="00233BD7" w:rsidP="00233BD7">
      <w:pPr>
        <w:spacing w:after="0" w:line="240" w:lineRule="auto"/>
        <w:jc w:val="both"/>
        <w:rPr>
          <w:rFonts w:ascii="Times New Roman" w:eastAsia="Calibri" w:hAnsi="Times New Roman" w:cs="Times New Roman"/>
        </w:rPr>
      </w:pPr>
      <w:r w:rsidRPr="001A0594">
        <w:rPr>
          <w:rFonts w:ascii="Times New Roman" w:hAnsi="Times New Roman" w:cs="Times New Roman"/>
        </w:rPr>
        <w:t>Warunki udziału w postępowaniu w zakresie zdolności technicznej i zawodowej zgodnie z Rozdziałem VI</w:t>
      </w:r>
      <w:r>
        <w:rPr>
          <w:rFonts w:ascii="Times New Roman" w:hAnsi="Times New Roman" w:cs="Times New Roman"/>
        </w:rPr>
        <w:t>II</w:t>
      </w:r>
      <w:r w:rsidR="00733C22">
        <w:rPr>
          <w:rFonts w:ascii="Times New Roman" w:hAnsi="Times New Roman" w:cs="Times New Roman"/>
        </w:rPr>
        <w:t>.</w:t>
      </w:r>
      <w:r w:rsidRPr="001A0594">
        <w:rPr>
          <w:rFonts w:ascii="Times New Roman" w:hAnsi="Times New Roman" w:cs="Times New Roman"/>
        </w:rPr>
        <w:t xml:space="preserve"> </w:t>
      </w:r>
    </w:p>
    <w:p w14:paraId="5A6B8989" w14:textId="77777777" w:rsidR="00233BD7" w:rsidRPr="001A0594" w:rsidRDefault="00233BD7" w:rsidP="00233BD7">
      <w:pPr>
        <w:spacing w:after="0" w:line="276" w:lineRule="auto"/>
        <w:jc w:val="both"/>
        <w:rPr>
          <w:rFonts w:ascii="Times New Roman" w:eastAsia="Calibri" w:hAnsi="Times New Roman" w:cs="Times New Roman"/>
        </w:rPr>
      </w:pPr>
    </w:p>
    <w:p w14:paraId="6A8845C7" w14:textId="353297F6" w:rsidR="00233BD7" w:rsidRPr="001A0594" w:rsidRDefault="00233BD7" w:rsidP="00233BD7">
      <w:pPr>
        <w:tabs>
          <w:tab w:val="left" w:pos="11684"/>
        </w:tabs>
        <w:autoSpaceDE w:val="0"/>
        <w:spacing w:after="0" w:line="240" w:lineRule="auto"/>
        <w:rPr>
          <w:rFonts w:ascii="Times New Roman" w:hAnsi="Times New Roman" w:cs="Times New Roman"/>
        </w:rPr>
      </w:pPr>
      <w:r w:rsidRPr="001A0594">
        <w:rPr>
          <w:rFonts w:ascii="Times New Roman" w:hAnsi="Times New Roman" w:cs="Times New Roman"/>
          <w:b/>
          <w:iCs/>
        </w:rPr>
        <w:t xml:space="preserve">UWAGA! </w:t>
      </w:r>
      <w:r>
        <w:rPr>
          <w:rFonts w:ascii="Times New Roman" w:hAnsi="Times New Roman" w:cs="Times New Roman"/>
          <w:b/>
          <w:iCs/>
        </w:rPr>
        <w:t xml:space="preserve">  </w:t>
      </w:r>
      <w:r w:rsidRPr="001A0594">
        <w:rPr>
          <w:rFonts w:ascii="Times New Roman" w:hAnsi="Times New Roman" w:cs="Times New Roman"/>
          <w:b/>
        </w:rPr>
        <w:t xml:space="preserve">Niniejszy dokument składa </w:t>
      </w:r>
      <w:r w:rsidR="00C52B9F">
        <w:rPr>
          <w:rFonts w:ascii="Times New Roman" w:hAnsi="Times New Roman" w:cs="Times New Roman"/>
          <w:b/>
        </w:rPr>
        <w:t>w</w:t>
      </w:r>
      <w:r w:rsidRPr="001A0594">
        <w:rPr>
          <w:rFonts w:ascii="Times New Roman" w:hAnsi="Times New Roman" w:cs="Times New Roman"/>
          <w:b/>
        </w:rPr>
        <w:t>ykonawca, którego oferta została najwyżej oceniona</w:t>
      </w:r>
    </w:p>
    <w:p w14:paraId="510261FC" w14:textId="77777777" w:rsidR="00931313" w:rsidRDefault="00931313" w:rsidP="00931313">
      <w:pPr>
        <w:suppressAutoHyphens/>
        <w:spacing w:line="240" w:lineRule="auto"/>
        <w:rPr>
          <w:rFonts w:ascii="Times New Roman" w:eastAsia="Times New Roman" w:hAnsi="Times New Roman" w:cs="Times New Roman"/>
          <w:lang w:eastAsia="ar-SA"/>
        </w:rPr>
      </w:pPr>
    </w:p>
    <w:p w14:paraId="7AC4F023" w14:textId="7BB45A8A" w:rsidR="002D0630" w:rsidRPr="00CC543E" w:rsidRDefault="002D0630" w:rsidP="00931313">
      <w:pPr>
        <w:suppressAutoHyphens/>
        <w:spacing w:line="240" w:lineRule="auto"/>
        <w:jc w:val="right"/>
        <w:rPr>
          <w:rFonts w:ascii="Times New Roman" w:eastAsia="Calibri" w:hAnsi="Times New Roman" w:cs="Times New Roman"/>
          <w:iCs/>
          <w:sz w:val="24"/>
          <w:szCs w:val="24"/>
          <w:lang w:eastAsia="ar-SA"/>
        </w:rPr>
      </w:pPr>
      <w:r w:rsidRPr="00CC543E">
        <w:rPr>
          <w:rFonts w:ascii="Times New Roman" w:eastAsia="Calibri" w:hAnsi="Times New Roman" w:cs="Times New Roman"/>
          <w:b/>
          <w:iCs/>
          <w:sz w:val="24"/>
          <w:szCs w:val="24"/>
          <w:lang w:eastAsia="ar-SA"/>
        </w:rPr>
        <w:t>Załącznik nr 9 do SWZ</w:t>
      </w:r>
    </w:p>
    <w:p w14:paraId="703D7A4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0189EB77"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231AE1B7"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bookmarkEnd w:id="60"/>
    <w:p w14:paraId="48262423" w14:textId="77777777" w:rsidR="00233BD7" w:rsidRPr="005B5080" w:rsidRDefault="00233BD7" w:rsidP="00233BD7">
      <w:pPr>
        <w:spacing w:after="0" w:line="240" w:lineRule="auto"/>
        <w:rPr>
          <w:rFonts w:ascii="Times New Roman" w:eastAsia="Calibri" w:hAnsi="Times New Roman"/>
          <w:sz w:val="16"/>
          <w:szCs w:val="16"/>
        </w:rPr>
      </w:pPr>
      <w:r w:rsidRPr="005B5080">
        <w:rPr>
          <w:rFonts w:ascii="Times New Roman" w:eastAsia="Calibri" w:hAnsi="Times New Roman"/>
          <w:sz w:val="16"/>
          <w:szCs w:val="16"/>
        </w:rPr>
        <w:t>……………..……………………………..</w:t>
      </w:r>
    </w:p>
    <w:p w14:paraId="7A453039" w14:textId="46DFAA69" w:rsidR="00233BD7" w:rsidRPr="005B5080" w:rsidRDefault="00233BD7" w:rsidP="00233BD7">
      <w:pPr>
        <w:spacing w:after="0" w:line="240" w:lineRule="auto"/>
        <w:rPr>
          <w:rFonts w:ascii="Times New Roman" w:hAnsi="Times New Roman"/>
          <w:bCs/>
          <w:i/>
          <w:iCs/>
          <w:sz w:val="16"/>
          <w:szCs w:val="16"/>
          <w:u w:val="single"/>
        </w:rPr>
      </w:pPr>
      <w:r w:rsidRPr="005B5080">
        <w:rPr>
          <w:rFonts w:ascii="Times New Roman" w:eastAsia="Calibri" w:hAnsi="Times New Roman"/>
          <w:i/>
          <w:sz w:val="16"/>
          <w:szCs w:val="16"/>
        </w:rPr>
        <w:t>pieczęć Wykonawcy</w:t>
      </w:r>
    </w:p>
    <w:p w14:paraId="4B57EEEC" w14:textId="77777777" w:rsidR="00233BD7" w:rsidRDefault="00233BD7" w:rsidP="00233BD7">
      <w:pPr>
        <w:spacing w:after="0" w:line="276" w:lineRule="auto"/>
        <w:ind w:left="180"/>
        <w:rPr>
          <w:rFonts w:ascii="Times New Roman" w:eastAsia="Calibri" w:hAnsi="Times New Roman"/>
          <w:b/>
        </w:rPr>
      </w:pPr>
    </w:p>
    <w:p w14:paraId="0775A316" w14:textId="77777777" w:rsidR="00233BD7" w:rsidRPr="00763CBA"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63CBA">
        <w:rPr>
          <w:rFonts w:ascii="Times New Roman" w:hAnsi="Times New Roman"/>
          <w:b/>
          <w:bCs/>
          <w:iCs/>
          <w:color w:val="404040"/>
          <w:sz w:val="24"/>
          <w:szCs w:val="24"/>
        </w:rPr>
        <w:t>WYKAZ NARZĘDZI</w:t>
      </w:r>
    </w:p>
    <w:p w14:paraId="46FE442E" w14:textId="77777777" w:rsidR="00233BD7" w:rsidRDefault="00233BD7" w:rsidP="00233BD7">
      <w:pPr>
        <w:spacing w:after="0" w:line="276" w:lineRule="auto"/>
        <w:jc w:val="center"/>
        <w:rPr>
          <w:rFonts w:ascii="Times New Roman" w:eastAsia="Calibri" w:hAnsi="Times New Roman"/>
          <w:sz w:val="24"/>
          <w:szCs w:val="24"/>
        </w:rPr>
      </w:pPr>
    </w:p>
    <w:p w14:paraId="77594A6A" w14:textId="06145B31" w:rsidR="00DE22C4" w:rsidRPr="00DE22C4" w:rsidRDefault="00233BD7" w:rsidP="00DE22C4">
      <w:pPr>
        <w:spacing w:after="0" w:line="276" w:lineRule="auto"/>
        <w:jc w:val="center"/>
        <w:rPr>
          <w:rFonts w:ascii="Times New Roman" w:eastAsia="Calibri" w:hAnsi="Times New Roman"/>
          <w:sz w:val="24"/>
          <w:szCs w:val="24"/>
        </w:rPr>
      </w:pPr>
      <w:r w:rsidRPr="00763CBA">
        <w:rPr>
          <w:rFonts w:ascii="Times New Roman" w:eastAsia="Calibri" w:hAnsi="Times New Roman"/>
          <w:sz w:val="24"/>
          <w:szCs w:val="24"/>
        </w:rPr>
        <w:t>do postępowania w sprawie udzielenia zamówienia publicznego pn</w:t>
      </w:r>
      <w:r w:rsidR="00DE22C4">
        <w:rPr>
          <w:rFonts w:ascii="Times New Roman" w:eastAsia="Calibri" w:hAnsi="Times New Roman"/>
          <w:sz w:val="24"/>
          <w:szCs w:val="24"/>
        </w:rPr>
        <w:t>.</w:t>
      </w:r>
      <w:r w:rsidRPr="00763CBA">
        <w:rPr>
          <w:rFonts w:ascii="Times New Roman" w:eastAsia="Calibri" w:hAnsi="Times New Roman"/>
          <w:sz w:val="24"/>
          <w:szCs w:val="24"/>
        </w:rPr>
        <w:t>:</w:t>
      </w:r>
    </w:p>
    <w:p w14:paraId="5F0FFB2E" w14:textId="7B7EE1A0" w:rsidR="004A4063" w:rsidRDefault="00DE22C4" w:rsidP="004A4063">
      <w:pPr>
        <w:pStyle w:val="Bezodstpw"/>
        <w:jc w:val="center"/>
        <w:rPr>
          <w:rFonts w:ascii="Arial" w:eastAsia="Times New Roman" w:hAnsi="Arial" w:cs="Arial"/>
          <w:b/>
          <w:bCs/>
          <w:iCs/>
          <w:lang w:eastAsia="pl-PL"/>
        </w:rPr>
      </w:pPr>
      <w:r w:rsidRPr="005D0269">
        <w:rPr>
          <w:rFonts w:ascii="Arial" w:eastAsia="Times New Roman" w:hAnsi="Arial" w:cs="Arial"/>
          <w:b/>
          <w:bCs/>
          <w:iCs/>
          <w:lang w:eastAsia="pl-PL"/>
        </w:rPr>
        <w:t>„BIEŻĄCE UTRZYMANIE, PIELĘGNACJA PARKÓW MIEJSKICH I UTRZYMANIE CHODNIKÓW DO NICH PRZYLEGAJĄCYCH”</w:t>
      </w:r>
    </w:p>
    <w:p w14:paraId="7568AE62" w14:textId="77777777" w:rsidR="004A4063" w:rsidRPr="004A4063" w:rsidRDefault="004A4063" w:rsidP="004A4063">
      <w:pPr>
        <w:pStyle w:val="Bezodstpw"/>
        <w:jc w:val="center"/>
        <w:rPr>
          <w:rFonts w:ascii="Arial" w:eastAsia="Times New Roman" w:hAnsi="Arial" w:cs="Arial"/>
          <w:b/>
          <w:bCs/>
          <w:iCs/>
          <w:lang w:eastAsia="pl-PL"/>
        </w:rPr>
      </w:pPr>
    </w:p>
    <w:tbl>
      <w:tblPr>
        <w:tblW w:w="4423" w:type="pct"/>
        <w:tblLook w:val="0000" w:firstRow="0" w:lastRow="0" w:firstColumn="0" w:lastColumn="0" w:noHBand="0" w:noVBand="0"/>
      </w:tblPr>
      <w:tblGrid>
        <w:gridCol w:w="511"/>
        <w:gridCol w:w="5059"/>
        <w:gridCol w:w="1110"/>
        <w:gridCol w:w="1836"/>
      </w:tblGrid>
      <w:tr w:rsidR="00303EA2" w:rsidRPr="00F40068" w14:paraId="52DE09F2" w14:textId="77777777" w:rsidTr="00303EA2">
        <w:trPr>
          <w:trHeight w:val="748"/>
        </w:trPr>
        <w:tc>
          <w:tcPr>
            <w:tcW w:w="300" w:type="pct"/>
            <w:tcBorders>
              <w:top w:val="single" w:sz="4" w:space="0" w:color="000000"/>
              <w:left w:val="single" w:sz="4" w:space="0" w:color="000000"/>
              <w:bottom w:val="single" w:sz="4" w:space="0" w:color="000000"/>
            </w:tcBorders>
          </w:tcPr>
          <w:p w14:paraId="0323F5A5" w14:textId="77777777" w:rsidR="00303EA2" w:rsidRPr="00F40068" w:rsidRDefault="00303EA2" w:rsidP="00073DA7">
            <w:pPr>
              <w:jc w:val="center"/>
              <w:rPr>
                <w:rFonts w:ascii="Times New Roman" w:hAnsi="Times New Roman" w:cs="Times New Roman"/>
                <w:b/>
                <w:color w:val="000000" w:themeColor="text1"/>
                <w:sz w:val="20"/>
                <w:szCs w:val="20"/>
              </w:rPr>
            </w:pPr>
            <w:r w:rsidRPr="00F40068">
              <w:rPr>
                <w:rFonts w:ascii="Times New Roman" w:hAnsi="Times New Roman" w:cs="Times New Roman"/>
                <w:b/>
                <w:color w:val="000000" w:themeColor="text1"/>
                <w:sz w:val="20"/>
                <w:szCs w:val="20"/>
              </w:rPr>
              <w:t>Lp.</w:t>
            </w:r>
          </w:p>
        </w:tc>
        <w:tc>
          <w:tcPr>
            <w:tcW w:w="2970" w:type="pct"/>
            <w:tcBorders>
              <w:top w:val="single" w:sz="4" w:space="0" w:color="000000"/>
              <w:left w:val="single" w:sz="4" w:space="0" w:color="000000"/>
              <w:bottom w:val="single" w:sz="4" w:space="0" w:color="000000"/>
            </w:tcBorders>
            <w:shd w:val="clear" w:color="auto" w:fill="auto"/>
            <w:vAlign w:val="center"/>
          </w:tcPr>
          <w:p w14:paraId="15937DEE" w14:textId="77777777" w:rsidR="00303EA2" w:rsidRPr="00F40068" w:rsidRDefault="00303EA2" w:rsidP="00073DA7">
            <w:pPr>
              <w:jc w:val="center"/>
              <w:rPr>
                <w:rFonts w:ascii="Times New Roman" w:hAnsi="Times New Roman" w:cs="Times New Roman"/>
                <w:b/>
                <w:color w:val="000000" w:themeColor="text1"/>
                <w:sz w:val="20"/>
                <w:szCs w:val="20"/>
              </w:rPr>
            </w:pPr>
          </w:p>
          <w:p w14:paraId="5652D5C6" w14:textId="77777777" w:rsidR="00303EA2" w:rsidRPr="00F40068" w:rsidRDefault="00303EA2" w:rsidP="00073DA7">
            <w:pPr>
              <w:jc w:val="center"/>
              <w:rPr>
                <w:rFonts w:ascii="Times New Roman" w:hAnsi="Times New Roman" w:cs="Times New Roman"/>
                <w:b/>
                <w:color w:val="000000" w:themeColor="text1"/>
                <w:sz w:val="20"/>
                <w:szCs w:val="20"/>
              </w:rPr>
            </w:pPr>
            <w:r w:rsidRPr="00F40068">
              <w:rPr>
                <w:rFonts w:ascii="Times New Roman" w:hAnsi="Times New Roman" w:cs="Times New Roman"/>
                <w:b/>
                <w:color w:val="000000" w:themeColor="text1"/>
                <w:sz w:val="20"/>
                <w:szCs w:val="20"/>
              </w:rPr>
              <w:t xml:space="preserve">Rodzaj potencjału technicznego  </w:t>
            </w:r>
            <w:r w:rsidRPr="00F40068">
              <w:rPr>
                <w:rFonts w:ascii="Times New Roman" w:hAnsi="Times New Roman" w:cs="Times New Roman"/>
                <w:b/>
                <w:color w:val="000000" w:themeColor="text1"/>
                <w:sz w:val="20"/>
                <w:szCs w:val="20"/>
              </w:rPr>
              <w:br/>
            </w:r>
          </w:p>
        </w:tc>
        <w:tc>
          <w:tcPr>
            <w:tcW w:w="652" w:type="pct"/>
            <w:tcBorders>
              <w:top w:val="single" w:sz="4" w:space="0" w:color="000000"/>
              <w:left w:val="single" w:sz="4" w:space="0" w:color="000000"/>
              <w:bottom w:val="single" w:sz="4" w:space="0" w:color="000000"/>
            </w:tcBorders>
            <w:shd w:val="clear" w:color="auto" w:fill="auto"/>
            <w:vAlign w:val="center"/>
          </w:tcPr>
          <w:p w14:paraId="24AA4DF6" w14:textId="77777777" w:rsidR="00303EA2" w:rsidRPr="00F40068" w:rsidRDefault="00303EA2" w:rsidP="00073DA7">
            <w:pPr>
              <w:jc w:val="center"/>
              <w:rPr>
                <w:rFonts w:ascii="Times New Roman" w:hAnsi="Times New Roman" w:cs="Times New Roman"/>
                <w:b/>
                <w:color w:val="000000" w:themeColor="text1"/>
                <w:sz w:val="20"/>
                <w:szCs w:val="20"/>
              </w:rPr>
            </w:pPr>
            <w:r w:rsidRPr="00F40068">
              <w:rPr>
                <w:rFonts w:ascii="Times New Roman" w:hAnsi="Times New Roman" w:cs="Times New Roman"/>
                <w:b/>
                <w:color w:val="000000" w:themeColor="text1"/>
                <w:sz w:val="20"/>
                <w:szCs w:val="20"/>
              </w:rPr>
              <w:t>Ilość [szt.]</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DA2DF" w14:textId="77777777" w:rsidR="00303EA2" w:rsidRPr="00F40068" w:rsidRDefault="00303EA2" w:rsidP="00073DA7">
            <w:pPr>
              <w:jc w:val="center"/>
              <w:rPr>
                <w:rFonts w:ascii="Times New Roman" w:hAnsi="Times New Roman" w:cs="Times New Roman"/>
                <w:color w:val="000000" w:themeColor="text1"/>
                <w:sz w:val="20"/>
                <w:szCs w:val="20"/>
              </w:rPr>
            </w:pPr>
            <w:r w:rsidRPr="00F40068">
              <w:rPr>
                <w:rFonts w:ascii="Times New Roman" w:hAnsi="Times New Roman" w:cs="Times New Roman"/>
                <w:b/>
                <w:color w:val="000000" w:themeColor="text1"/>
                <w:sz w:val="20"/>
                <w:szCs w:val="20"/>
              </w:rPr>
              <w:t>Podstawa dysponowania</w:t>
            </w:r>
          </w:p>
        </w:tc>
      </w:tr>
      <w:tr w:rsidR="00303EA2" w:rsidRPr="00F40068" w14:paraId="46802A55" w14:textId="77777777" w:rsidTr="00303EA2">
        <w:trPr>
          <w:trHeight w:val="1359"/>
        </w:trPr>
        <w:tc>
          <w:tcPr>
            <w:tcW w:w="300" w:type="pct"/>
            <w:tcBorders>
              <w:top w:val="single" w:sz="4" w:space="0" w:color="000000"/>
              <w:left w:val="single" w:sz="4" w:space="0" w:color="000000"/>
              <w:bottom w:val="single" w:sz="4" w:space="0" w:color="000000"/>
            </w:tcBorders>
          </w:tcPr>
          <w:p w14:paraId="2B3066F3" w14:textId="77777777" w:rsidR="00303EA2" w:rsidRPr="00F40068" w:rsidRDefault="00303EA2" w:rsidP="00073DA7">
            <w:pP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2970" w:type="pct"/>
            <w:tcBorders>
              <w:top w:val="single" w:sz="4" w:space="0" w:color="000000"/>
              <w:left w:val="single" w:sz="4" w:space="0" w:color="000000"/>
              <w:bottom w:val="single" w:sz="4" w:space="0" w:color="000000"/>
            </w:tcBorders>
            <w:shd w:val="clear" w:color="auto" w:fill="auto"/>
          </w:tcPr>
          <w:p w14:paraId="7AEA508A" w14:textId="77777777" w:rsidR="00303EA2" w:rsidRPr="00F40068" w:rsidRDefault="00303EA2" w:rsidP="00073DA7">
            <w:pP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baz</w:t>
            </w:r>
            <w:r>
              <w:rPr>
                <w:rFonts w:ascii="Times New Roman" w:hAnsi="Times New Roman" w:cs="Times New Roman"/>
                <w:color w:val="000000" w:themeColor="text1"/>
                <w:sz w:val="20"/>
                <w:szCs w:val="20"/>
              </w:rPr>
              <w:t>a</w:t>
            </w:r>
            <w:r w:rsidRPr="00F40068">
              <w:rPr>
                <w:rFonts w:ascii="Times New Roman" w:hAnsi="Times New Roman" w:cs="Times New Roman"/>
                <w:color w:val="000000" w:themeColor="text1"/>
                <w:sz w:val="20"/>
                <w:szCs w:val="20"/>
              </w:rPr>
              <w:t xml:space="preserve"> sprzętowo-warsztatow</w:t>
            </w:r>
            <w:r>
              <w:rPr>
                <w:rFonts w:ascii="Times New Roman" w:hAnsi="Times New Roman" w:cs="Times New Roman"/>
                <w:color w:val="000000" w:themeColor="text1"/>
                <w:sz w:val="20"/>
                <w:szCs w:val="20"/>
              </w:rPr>
              <w:t>a</w:t>
            </w:r>
            <w:r w:rsidRPr="00F40068">
              <w:rPr>
                <w:rFonts w:ascii="Times New Roman" w:hAnsi="Times New Roman" w:cs="Times New Roman"/>
                <w:color w:val="000000" w:themeColor="text1"/>
                <w:sz w:val="20"/>
                <w:szCs w:val="20"/>
              </w:rPr>
              <w:t xml:space="preserve"> zlokalizowan</w:t>
            </w:r>
            <w:r>
              <w:rPr>
                <w:rFonts w:ascii="Times New Roman" w:hAnsi="Times New Roman" w:cs="Times New Roman"/>
                <w:color w:val="000000" w:themeColor="text1"/>
                <w:sz w:val="20"/>
                <w:szCs w:val="20"/>
              </w:rPr>
              <w:t>a</w:t>
            </w:r>
            <w:r w:rsidRPr="00F40068">
              <w:rPr>
                <w:rFonts w:ascii="Times New Roman" w:hAnsi="Times New Roman" w:cs="Times New Roman"/>
                <w:color w:val="000000" w:themeColor="text1"/>
                <w:sz w:val="20"/>
                <w:szCs w:val="20"/>
              </w:rPr>
              <w:t xml:space="preserve"> na  terenie </w:t>
            </w:r>
            <w:r>
              <w:rPr>
                <w:rFonts w:ascii="Times New Roman" w:hAnsi="Times New Roman" w:cs="Times New Roman"/>
                <w:color w:val="000000" w:themeColor="text1"/>
                <w:sz w:val="20"/>
                <w:szCs w:val="20"/>
              </w:rPr>
              <w:t>Gminy Miasto Świdnica lub Gminy Świdnica</w:t>
            </w:r>
            <w:r w:rsidRPr="00F40068">
              <w:rPr>
                <w:rFonts w:ascii="Times New Roman" w:hAnsi="Times New Roman" w:cs="Times New Roman"/>
                <w:color w:val="000000" w:themeColor="text1"/>
                <w:sz w:val="20"/>
                <w:szCs w:val="20"/>
              </w:rPr>
              <w:t xml:space="preserve"> </w:t>
            </w:r>
          </w:p>
        </w:tc>
        <w:tc>
          <w:tcPr>
            <w:tcW w:w="652" w:type="pct"/>
            <w:tcBorders>
              <w:top w:val="single" w:sz="4" w:space="0" w:color="000000"/>
              <w:left w:val="single" w:sz="4" w:space="0" w:color="000000"/>
              <w:bottom w:val="single" w:sz="4" w:space="0" w:color="000000"/>
            </w:tcBorders>
            <w:shd w:val="clear" w:color="auto" w:fill="auto"/>
          </w:tcPr>
          <w:p w14:paraId="250A7CCD"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1E6291CD"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47A80BCF" w14:textId="77777777" w:rsidTr="00303EA2">
        <w:trPr>
          <w:trHeight w:val="1279"/>
        </w:trPr>
        <w:tc>
          <w:tcPr>
            <w:tcW w:w="300" w:type="pct"/>
            <w:tcBorders>
              <w:top w:val="single" w:sz="4" w:space="0" w:color="000000"/>
              <w:left w:val="single" w:sz="4" w:space="0" w:color="000000"/>
              <w:bottom w:val="single" w:sz="4" w:space="0" w:color="000000"/>
            </w:tcBorders>
          </w:tcPr>
          <w:p w14:paraId="3DE4D5F2"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2</w:t>
            </w:r>
          </w:p>
        </w:tc>
        <w:tc>
          <w:tcPr>
            <w:tcW w:w="2970" w:type="pct"/>
            <w:tcBorders>
              <w:top w:val="single" w:sz="4" w:space="0" w:color="000000"/>
              <w:left w:val="single" w:sz="4" w:space="0" w:color="000000"/>
              <w:bottom w:val="single" w:sz="4" w:space="0" w:color="000000"/>
            </w:tcBorders>
            <w:shd w:val="clear" w:color="auto" w:fill="auto"/>
          </w:tcPr>
          <w:p w14:paraId="0EF0814E" w14:textId="77777777" w:rsidR="00303EA2" w:rsidRPr="00F40068" w:rsidRDefault="00303EA2" w:rsidP="00073DA7">
            <w:pPr>
              <w:rPr>
                <w:rFonts w:ascii="Times New Roman" w:hAnsi="Times New Roman" w:cs="Times New Roman"/>
                <w:color w:val="000000" w:themeColor="text1"/>
                <w:sz w:val="20"/>
                <w:szCs w:val="20"/>
              </w:rPr>
            </w:pPr>
            <w:r w:rsidRPr="00F40068">
              <w:rPr>
                <w:rFonts w:ascii="Times New Roman" w:hAnsi="Times New Roman" w:cs="Times New Roman"/>
                <w:bCs/>
                <w:color w:val="000000" w:themeColor="text1"/>
                <w:sz w:val="20"/>
                <w:szCs w:val="20"/>
              </w:rPr>
              <w:t>pojazd elektryczny</w:t>
            </w:r>
            <w:r>
              <w:rPr>
                <w:rFonts w:ascii="Times New Roman" w:hAnsi="Times New Roman" w:cs="Times New Roman"/>
                <w:bCs/>
                <w:color w:val="000000" w:themeColor="text1"/>
                <w:sz w:val="20"/>
                <w:szCs w:val="20"/>
              </w:rPr>
              <w:t xml:space="preserve"> czterokołowy</w:t>
            </w:r>
            <w:r w:rsidRPr="00F40068">
              <w:rPr>
                <w:rFonts w:ascii="Times New Roman" w:hAnsi="Times New Roman" w:cs="Times New Roman"/>
                <w:bCs/>
                <w:color w:val="000000" w:themeColor="text1"/>
                <w:sz w:val="20"/>
                <w:szCs w:val="20"/>
              </w:rPr>
              <w:t xml:space="preserve"> do zamiatania chodników</w:t>
            </w:r>
            <w:r>
              <w:rPr>
                <w:rFonts w:ascii="Times New Roman" w:hAnsi="Times New Roman" w:cs="Times New Roman"/>
                <w:bCs/>
                <w:color w:val="000000" w:themeColor="text1"/>
                <w:sz w:val="20"/>
                <w:szCs w:val="20"/>
              </w:rPr>
              <w:t xml:space="preserve"> i utwardzonych alejek</w:t>
            </w:r>
          </w:p>
        </w:tc>
        <w:tc>
          <w:tcPr>
            <w:tcW w:w="652" w:type="pct"/>
            <w:tcBorders>
              <w:top w:val="single" w:sz="4" w:space="0" w:color="000000"/>
              <w:left w:val="single" w:sz="4" w:space="0" w:color="000000"/>
              <w:bottom w:val="single" w:sz="4" w:space="0" w:color="000000"/>
            </w:tcBorders>
            <w:shd w:val="clear" w:color="auto" w:fill="auto"/>
          </w:tcPr>
          <w:p w14:paraId="1A959FB2"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791C2443"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7C6E4FED" w14:textId="77777777" w:rsidTr="00303EA2">
        <w:trPr>
          <w:trHeight w:val="1150"/>
        </w:trPr>
        <w:tc>
          <w:tcPr>
            <w:tcW w:w="300" w:type="pct"/>
            <w:tcBorders>
              <w:top w:val="single" w:sz="4" w:space="0" w:color="000000"/>
              <w:left w:val="single" w:sz="4" w:space="0" w:color="000000"/>
              <w:bottom w:val="single" w:sz="4" w:space="0" w:color="000000"/>
            </w:tcBorders>
          </w:tcPr>
          <w:p w14:paraId="14D9EC94"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3</w:t>
            </w:r>
          </w:p>
        </w:tc>
        <w:tc>
          <w:tcPr>
            <w:tcW w:w="2970" w:type="pct"/>
            <w:tcBorders>
              <w:top w:val="single" w:sz="4" w:space="0" w:color="000000"/>
              <w:left w:val="single" w:sz="4" w:space="0" w:color="000000"/>
              <w:bottom w:val="single" w:sz="4" w:space="0" w:color="000000"/>
            </w:tcBorders>
            <w:shd w:val="clear" w:color="auto" w:fill="auto"/>
          </w:tcPr>
          <w:p w14:paraId="07559E38"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 xml:space="preserve">pojazd elektryczny czterokołowy do obsługi bieżącej </w:t>
            </w:r>
          </w:p>
        </w:tc>
        <w:tc>
          <w:tcPr>
            <w:tcW w:w="652" w:type="pct"/>
            <w:tcBorders>
              <w:top w:val="single" w:sz="4" w:space="0" w:color="000000"/>
              <w:left w:val="single" w:sz="4" w:space="0" w:color="000000"/>
              <w:bottom w:val="single" w:sz="4" w:space="0" w:color="000000"/>
            </w:tcBorders>
            <w:shd w:val="clear" w:color="auto" w:fill="auto"/>
          </w:tcPr>
          <w:p w14:paraId="6DF92921"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0AABD09A"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6DE3F115" w14:textId="77777777" w:rsidTr="00303EA2">
        <w:trPr>
          <w:trHeight w:val="1308"/>
        </w:trPr>
        <w:tc>
          <w:tcPr>
            <w:tcW w:w="300" w:type="pct"/>
            <w:tcBorders>
              <w:top w:val="single" w:sz="4" w:space="0" w:color="000000"/>
              <w:left w:val="single" w:sz="4" w:space="0" w:color="000000"/>
              <w:bottom w:val="single" w:sz="4" w:space="0" w:color="000000"/>
            </w:tcBorders>
          </w:tcPr>
          <w:p w14:paraId="2EFD28D7"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4</w:t>
            </w:r>
          </w:p>
        </w:tc>
        <w:tc>
          <w:tcPr>
            <w:tcW w:w="2970" w:type="pct"/>
            <w:tcBorders>
              <w:top w:val="single" w:sz="4" w:space="0" w:color="000000"/>
              <w:left w:val="single" w:sz="4" w:space="0" w:color="000000"/>
              <w:bottom w:val="single" w:sz="4" w:space="0" w:color="000000"/>
            </w:tcBorders>
            <w:shd w:val="clear" w:color="auto" w:fill="auto"/>
          </w:tcPr>
          <w:p w14:paraId="41148FC1" w14:textId="77777777" w:rsidR="00303EA2" w:rsidRPr="00F40068" w:rsidRDefault="00303EA2" w:rsidP="00073DA7">
            <w:pPr>
              <w:rPr>
                <w:rFonts w:ascii="Times New Roman" w:hAnsi="Times New Roman" w:cs="Times New Roman"/>
                <w:bCs/>
                <w:color w:val="000000" w:themeColor="text1"/>
                <w:sz w:val="20"/>
                <w:szCs w:val="20"/>
              </w:rPr>
            </w:pPr>
            <w:r w:rsidRPr="00F40068">
              <w:rPr>
                <w:rFonts w:ascii="Times New Roman" w:hAnsi="Times New Roman" w:cs="Times New Roman"/>
                <w:bCs/>
                <w:color w:val="000000" w:themeColor="text1"/>
                <w:sz w:val="20"/>
                <w:szCs w:val="20"/>
              </w:rPr>
              <w:t xml:space="preserve">pojazd elektryczny dwukołowy do obsługi bieżącej </w:t>
            </w:r>
          </w:p>
        </w:tc>
        <w:tc>
          <w:tcPr>
            <w:tcW w:w="652" w:type="pct"/>
            <w:tcBorders>
              <w:top w:val="single" w:sz="4" w:space="0" w:color="000000"/>
              <w:left w:val="single" w:sz="4" w:space="0" w:color="000000"/>
              <w:bottom w:val="single" w:sz="4" w:space="0" w:color="000000"/>
            </w:tcBorders>
            <w:shd w:val="clear" w:color="auto" w:fill="auto"/>
          </w:tcPr>
          <w:p w14:paraId="24CED4C1" w14:textId="77777777" w:rsidR="00303EA2" w:rsidRPr="00F40068" w:rsidRDefault="00303EA2" w:rsidP="00073DA7">
            <w:pPr>
              <w:snapToGrid w:val="0"/>
              <w:jc w:val="center"/>
              <w:rPr>
                <w:rFonts w:ascii="Times New Roman" w:hAnsi="Times New Roman" w:cs="Times New Roman"/>
                <w:color w:val="000000" w:themeColor="text1"/>
                <w:sz w:val="20"/>
                <w:szCs w:val="20"/>
              </w:rPr>
            </w:pPr>
            <w:r w:rsidRPr="00F40068">
              <w:rPr>
                <w:rFonts w:ascii="Times New Roman" w:hAnsi="Times New Roman" w:cs="Times New Roman"/>
                <w:color w:val="000000" w:themeColor="text1"/>
                <w:sz w:val="20"/>
                <w:szCs w:val="20"/>
              </w:rPr>
              <w:t>1</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2DC4B1C0" w14:textId="77777777" w:rsidR="00303EA2" w:rsidRPr="00F40068" w:rsidRDefault="00303EA2" w:rsidP="00073DA7">
            <w:pPr>
              <w:snapToGrid w:val="0"/>
              <w:rPr>
                <w:rFonts w:ascii="Times New Roman" w:hAnsi="Times New Roman" w:cs="Times New Roman"/>
                <w:color w:val="000000" w:themeColor="text1"/>
                <w:sz w:val="20"/>
                <w:szCs w:val="20"/>
              </w:rPr>
            </w:pPr>
          </w:p>
        </w:tc>
      </w:tr>
      <w:tr w:rsidR="00303EA2" w:rsidRPr="00F40068" w14:paraId="3BE18AFF" w14:textId="77777777" w:rsidTr="00303EA2">
        <w:trPr>
          <w:trHeight w:val="962"/>
        </w:trPr>
        <w:tc>
          <w:tcPr>
            <w:tcW w:w="300" w:type="pct"/>
            <w:tcBorders>
              <w:top w:val="single" w:sz="4" w:space="0" w:color="000000"/>
              <w:left w:val="single" w:sz="4" w:space="0" w:color="000000"/>
              <w:bottom w:val="single" w:sz="4" w:space="0" w:color="000000"/>
            </w:tcBorders>
          </w:tcPr>
          <w:p w14:paraId="5CA4A6C4" w14:textId="77777777" w:rsidR="00303EA2" w:rsidRPr="00F40068" w:rsidRDefault="00303EA2" w:rsidP="00073DA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2970" w:type="pct"/>
            <w:tcBorders>
              <w:top w:val="single" w:sz="4" w:space="0" w:color="000000"/>
              <w:left w:val="single" w:sz="4" w:space="0" w:color="000000"/>
              <w:bottom w:val="single" w:sz="4" w:space="0" w:color="000000"/>
            </w:tcBorders>
            <w:shd w:val="clear" w:color="auto" w:fill="auto"/>
          </w:tcPr>
          <w:p w14:paraId="339E9C06" w14:textId="77777777" w:rsidR="00303EA2" w:rsidRPr="00F40068" w:rsidRDefault="00303EA2" w:rsidP="00073DA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dmuchawa elektryczna</w:t>
            </w:r>
          </w:p>
        </w:tc>
        <w:tc>
          <w:tcPr>
            <w:tcW w:w="652" w:type="pct"/>
            <w:tcBorders>
              <w:top w:val="single" w:sz="4" w:space="0" w:color="000000"/>
              <w:left w:val="single" w:sz="4" w:space="0" w:color="000000"/>
              <w:bottom w:val="single" w:sz="4" w:space="0" w:color="000000"/>
            </w:tcBorders>
            <w:shd w:val="clear" w:color="auto" w:fill="auto"/>
          </w:tcPr>
          <w:p w14:paraId="7C3884E5" w14:textId="77777777" w:rsidR="00303EA2" w:rsidRPr="00F40068" w:rsidRDefault="00303EA2" w:rsidP="00073DA7">
            <w:pPr>
              <w:snapToGri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14:paraId="1F4F2F98" w14:textId="77777777" w:rsidR="00303EA2" w:rsidRPr="00F40068" w:rsidRDefault="00303EA2" w:rsidP="00073DA7">
            <w:pPr>
              <w:snapToGrid w:val="0"/>
              <w:rPr>
                <w:rFonts w:ascii="Times New Roman" w:hAnsi="Times New Roman" w:cs="Times New Roman"/>
                <w:color w:val="000000" w:themeColor="text1"/>
                <w:sz w:val="20"/>
                <w:szCs w:val="20"/>
              </w:rPr>
            </w:pPr>
          </w:p>
        </w:tc>
      </w:tr>
    </w:tbl>
    <w:p w14:paraId="30D4CBFD" w14:textId="77777777" w:rsidR="00233BD7" w:rsidRDefault="00233BD7" w:rsidP="00233BD7">
      <w:pPr>
        <w:spacing w:after="0" w:line="240" w:lineRule="auto"/>
        <w:jc w:val="both"/>
        <w:rPr>
          <w:rFonts w:ascii="Times New Roman" w:hAnsi="Times New Roman"/>
        </w:rPr>
      </w:pPr>
    </w:p>
    <w:p w14:paraId="6EA264A0" w14:textId="453F53E7" w:rsidR="00233BD7" w:rsidRDefault="00233BD7" w:rsidP="00233BD7">
      <w:pPr>
        <w:spacing w:after="0" w:line="240" w:lineRule="auto"/>
        <w:jc w:val="both"/>
        <w:rPr>
          <w:rFonts w:ascii="Times New Roman" w:eastAsia="Calibri" w:hAnsi="Times New Roman"/>
        </w:rPr>
      </w:pPr>
      <w:r>
        <w:rPr>
          <w:rFonts w:ascii="Times New Roman" w:hAnsi="Times New Roman"/>
        </w:rPr>
        <w:t>Warunki udziału w postępowaniu w zakresie zdolności technicznej i zawodowej zgodnie z Rozdziałem VIII</w:t>
      </w:r>
      <w:r w:rsidR="00733C22">
        <w:rPr>
          <w:rFonts w:ascii="Times New Roman" w:hAnsi="Times New Roman"/>
        </w:rPr>
        <w:t>.</w:t>
      </w:r>
      <w:r>
        <w:rPr>
          <w:rFonts w:ascii="Times New Roman" w:hAnsi="Times New Roman"/>
        </w:rPr>
        <w:t xml:space="preserve"> </w:t>
      </w:r>
    </w:p>
    <w:p w14:paraId="66FB4569" w14:textId="77777777" w:rsidR="00233BD7" w:rsidRDefault="00233BD7" w:rsidP="00233BD7">
      <w:pPr>
        <w:spacing w:after="0" w:line="276" w:lineRule="auto"/>
        <w:jc w:val="both"/>
        <w:rPr>
          <w:rFonts w:ascii="Times New Roman" w:eastAsia="Calibri" w:hAnsi="Times New Roman"/>
        </w:rPr>
      </w:pPr>
    </w:p>
    <w:p w14:paraId="50A2AD94" w14:textId="77777777" w:rsidR="00233BD7" w:rsidRPr="00862611"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55009C11" w14:textId="77777777" w:rsidTr="00FF3853">
        <w:trPr>
          <w:trHeight w:val="252"/>
        </w:trPr>
        <w:tc>
          <w:tcPr>
            <w:tcW w:w="2268" w:type="dxa"/>
            <w:tcBorders>
              <w:top w:val="dashed" w:sz="4" w:space="0" w:color="auto"/>
            </w:tcBorders>
          </w:tcPr>
          <w:p w14:paraId="0BE9D7D7" w14:textId="77777777" w:rsidR="00233BD7" w:rsidRPr="00FF3853"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50A1B1D" w14:textId="77777777" w:rsidR="00233BD7" w:rsidRPr="00862611" w:rsidRDefault="00233BD7" w:rsidP="005F712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FBEF05E" w14:textId="78649E18" w:rsidR="00233BD7" w:rsidRPr="000E4359" w:rsidRDefault="00233BD7" w:rsidP="005F712F">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0E4359">
              <w:rPr>
                <w:rFonts w:ascii="Times New Roman" w:hAnsi="Times New Roman" w:cs="Times New Roman"/>
                <w:i/>
                <w:sz w:val="16"/>
                <w:szCs w:val="16"/>
              </w:rPr>
              <w:t>ykonawców</w:t>
            </w:r>
          </w:p>
          <w:p w14:paraId="2B180EE8" w14:textId="77777777" w:rsidR="00233BD7" w:rsidRPr="00862611" w:rsidRDefault="00233BD7" w:rsidP="005F712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13702473" w14:textId="77777777" w:rsidR="00233BD7" w:rsidRDefault="00233BD7" w:rsidP="00233BD7">
      <w:pPr>
        <w:spacing w:after="0" w:line="276" w:lineRule="auto"/>
        <w:ind w:left="180"/>
        <w:rPr>
          <w:rFonts w:ascii="Times New Roman" w:eastAsia="Calibri" w:hAnsi="Times New Roman"/>
        </w:rPr>
      </w:pPr>
    </w:p>
    <w:p w14:paraId="1933FA4A" w14:textId="5673E8B1" w:rsidR="00233BD7" w:rsidRDefault="00233BD7" w:rsidP="00233BD7">
      <w:pPr>
        <w:rPr>
          <w:rFonts w:ascii="Times New Roman" w:hAnsi="Times New Roman"/>
          <w:b/>
        </w:rPr>
      </w:pPr>
      <w:r w:rsidRPr="00086736">
        <w:rPr>
          <w:rFonts w:ascii="Times New Roman" w:hAnsi="Times New Roman"/>
          <w:b/>
          <w:iCs/>
        </w:rPr>
        <w:t>UWAGA!</w:t>
      </w:r>
      <w:r>
        <w:rPr>
          <w:rFonts w:ascii="Times New Roman" w:hAnsi="Times New Roman"/>
          <w:b/>
          <w:iCs/>
        </w:rPr>
        <w:t xml:space="preserve">  </w:t>
      </w:r>
      <w:r w:rsidRPr="00086736">
        <w:rPr>
          <w:rFonts w:ascii="Times New Roman" w:hAnsi="Times New Roman"/>
          <w:b/>
          <w:iCs/>
        </w:rPr>
        <w:t xml:space="preserve"> </w:t>
      </w:r>
      <w:r w:rsidRPr="00086736">
        <w:rPr>
          <w:rFonts w:ascii="Times New Roman" w:hAnsi="Times New Roman"/>
          <w:b/>
        </w:rPr>
        <w:t xml:space="preserve">Niniejszy dokument składa </w:t>
      </w:r>
      <w:r w:rsidR="00C52B9F">
        <w:rPr>
          <w:rFonts w:ascii="Times New Roman" w:hAnsi="Times New Roman"/>
          <w:b/>
        </w:rPr>
        <w:t>w</w:t>
      </w:r>
      <w:r w:rsidRPr="00086736">
        <w:rPr>
          <w:rFonts w:ascii="Times New Roman" w:hAnsi="Times New Roman"/>
          <w:b/>
        </w:rPr>
        <w:t>ykonawca, którego oferta została najwyżej oceniona</w:t>
      </w:r>
    </w:p>
    <w:p w14:paraId="13AD3B4A" w14:textId="77777777" w:rsidR="006470D8" w:rsidRPr="0024032C" w:rsidRDefault="006470D8" w:rsidP="00AE12EB">
      <w:pPr>
        <w:autoSpaceDE w:val="0"/>
        <w:spacing w:line="240" w:lineRule="auto"/>
        <w:jc w:val="right"/>
        <w:rPr>
          <w:rFonts w:ascii="Times New Roman" w:hAnsi="Times New Roman"/>
          <w:b/>
          <w:bCs/>
          <w:sz w:val="24"/>
          <w:szCs w:val="24"/>
          <w:lang w:eastAsia="pl-PL"/>
        </w:rPr>
      </w:pPr>
      <w:r w:rsidRPr="0024032C">
        <w:rPr>
          <w:rFonts w:ascii="Times New Roman" w:hAnsi="Times New Roman"/>
          <w:b/>
          <w:bCs/>
          <w:sz w:val="24"/>
          <w:szCs w:val="24"/>
          <w:lang w:eastAsia="pl-PL"/>
        </w:rPr>
        <w:t>Załącznik nr 10 do SWZ</w:t>
      </w:r>
    </w:p>
    <w:p w14:paraId="35A9745D"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r w:rsidRPr="00ED56B2">
        <w:rPr>
          <w:rFonts w:ascii="Times New Roman" w:eastAsia="Times New Roman" w:hAnsi="Times New Roman" w:cs="Times New Roman"/>
          <w:b/>
          <w:iCs/>
          <w:sz w:val="24"/>
          <w:szCs w:val="24"/>
          <w:lang w:eastAsia="pl-PL"/>
        </w:rPr>
        <w:t>WZÓR UMOWY</w:t>
      </w:r>
    </w:p>
    <w:p w14:paraId="40E1E7EE"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p>
    <w:p w14:paraId="358B6EA0" w14:textId="77777777" w:rsidR="00BB501A" w:rsidRPr="00ED56B2" w:rsidRDefault="00BB501A" w:rsidP="00BB501A">
      <w:pPr>
        <w:spacing w:line="264" w:lineRule="auto"/>
        <w:rPr>
          <w:rFonts w:ascii="Times New Roman" w:hAnsi="Times New Roman" w:cs="Times New Roman"/>
          <w:b/>
          <w:bCs/>
          <w:sz w:val="24"/>
          <w:szCs w:val="24"/>
        </w:rPr>
      </w:pPr>
    </w:p>
    <w:p w14:paraId="411FCFCF" w14:textId="212BAB79"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Umowa zawarta w dniu</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w:t>
      </w:r>
      <w:r w:rsidR="00D762AD">
        <w:rPr>
          <w:rFonts w:ascii="Times New Roman" w:eastAsia="MS Mincho" w:hAnsi="Times New Roman" w:cs="Times New Roman"/>
          <w:b/>
          <w:bCs/>
          <w:sz w:val="24"/>
          <w:szCs w:val="24"/>
        </w:rPr>
        <w:t>…..</w:t>
      </w:r>
    </w:p>
    <w:p w14:paraId="7C741050" w14:textId="77777777" w:rsidR="00BB501A" w:rsidRPr="00ED56B2" w:rsidRDefault="00BB501A" w:rsidP="00BB501A">
      <w:pPr>
        <w:spacing w:after="0"/>
        <w:rPr>
          <w:rFonts w:ascii="Times New Roman" w:eastAsia="MS Mincho" w:hAnsi="Times New Roman" w:cs="Times New Roman"/>
          <w:b/>
          <w:bCs/>
          <w:sz w:val="24"/>
          <w:szCs w:val="24"/>
        </w:rPr>
      </w:pPr>
    </w:p>
    <w:p w14:paraId="0BA2BE48" w14:textId="77777777" w:rsidR="00BB501A" w:rsidRPr="00ED56B2" w:rsidRDefault="00BB501A" w:rsidP="00BB501A">
      <w:pPr>
        <w:spacing w:after="0"/>
        <w:rPr>
          <w:rFonts w:ascii="Times New Roman" w:eastAsia="MS Mincho" w:hAnsi="Times New Roman" w:cs="Times New Roman"/>
          <w:b/>
          <w:bCs/>
          <w:sz w:val="24"/>
          <w:szCs w:val="24"/>
        </w:rPr>
      </w:pPr>
    </w:p>
    <w:p w14:paraId="7D6A9550"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Pomiędzy:</w:t>
      </w:r>
    </w:p>
    <w:p w14:paraId="7CEF110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b/>
          <w:bCs/>
          <w:sz w:val="24"/>
          <w:szCs w:val="24"/>
        </w:rPr>
        <w:t>Gminą Miasto Świdnica</w:t>
      </w:r>
      <w:r w:rsidRPr="00ED56B2">
        <w:rPr>
          <w:rFonts w:ascii="Times New Roman" w:eastAsia="MS Mincho" w:hAnsi="Times New Roman" w:cs="Times New Roman"/>
          <w:sz w:val="24"/>
          <w:szCs w:val="24"/>
        </w:rPr>
        <w:t xml:space="preserve"> reprezentowaną przez:</w:t>
      </w:r>
    </w:p>
    <w:p w14:paraId="7A6C1F6A"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Beatę Moskal – Słaniewską – Prezydenta Miasta</w:t>
      </w:r>
    </w:p>
    <w:p w14:paraId="20FE0D7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zwaną w dalszej części umowy </w:t>
      </w:r>
      <w:r w:rsidRPr="00ED56B2">
        <w:rPr>
          <w:rFonts w:ascii="Times New Roman" w:eastAsia="MS Mincho" w:hAnsi="Times New Roman" w:cs="Times New Roman"/>
          <w:b/>
          <w:bCs/>
          <w:sz w:val="24"/>
          <w:szCs w:val="24"/>
        </w:rPr>
        <w:t>„ZAMAWIAJACYM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a</w:t>
      </w:r>
    </w:p>
    <w:p w14:paraId="4D5632C4"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7EE66211"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674D1059"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12790F03" w14:textId="77777777" w:rsidR="00BB501A" w:rsidRPr="00ED56B2" w:rsidRDefault="00BB501A" w:rsidP="00BB501A">
      <w:pPr>
        <w:spacing w:after="0"/>
        <w:jc w:val="both"/>
        <w:rPr>
          <w:rFonts w:ascii="Times New Roman" w:eastAsia="MS Mincho" w:hAnsi="Times New Roman" w:cs="Times New Roman"/>
          <w:b/>
          <w:bCs/>
          <w:sz w:val="24"/>
          <w:szCs w:val="24"/>
        </w:rPr>
      </w:pPr>
      <w:r w:rsidRPr="00ED56B2">
        <w:rPr>
          <w:rFonts w:ascii="Times New Roman" w:eastAsia="MS Mincho" w:hAnsi="Times New Roman" w:cs="Times New Roman"/>
          <w:sz w:val="24"/>
          <w:szCs w:val="24"/>
        </w:rPr>
        <w:t xml:space="preserve">zwanym w dalszej części umowy </w:t>
      </w:r>
      <w:r w:rsidRPr="00ED56B2">
        <w:rPr>
          <w:rFonts w:ascii="Times New Roman" w:eastAsia="MS Mincho" w:hAnsi="Times New Roman" w:cs="Times New Roman"/>
          <w:b/>
          <w:bCs/>
          <w:sz w:val="24"/>
          <w:szCs w:val="24"/>
        </w:rPr>
        <w:t>„WYKONAWCĄ”</w:t>
      </w:r>
      <w:r>
        <w:rPr>
          <w:rFonts w:ascii="Times New Roman" w:eastAsia="MS Mincho" w:hAnsi="Times New Roman" w:cs="Times New Roman"/>
          <w:b/>
          <w:bCs/>
          <w:sz w:val="24"/>
          <w:szCs w:val="24"/>
        </w:rPr>
        <w:t>.</w:t>
      </w:r>
    </w:p>
    <w:p w14:paraId="4941900D" w14:textId="77777777" w:rsidR="00BB501A" w:rsidRPr="00ED56B2" w:rsidRDefault="00BB501A" w:rsidP="00BB501A">
      <w:pPr>
        <w:spacing w:after="0"/>
        <w:jc w:val="both"/>
        <w:rPr>
          <w:rFonts w:ascii="Times New Roman" w:eastAsia="MS Mincho" w:hAnsi="Times New Roman" w:cs="Times New Roman"/>
          <w:sz w:val="24"/>
          <w:szCs w:val="24"/>
        </w:rPr>
      </w:pPr>
    </w:p>
    <w:p w14:paraId="734011C5" w14:textId="77777777" w:rsidR="00BB501A" w:rsidRPr="00ED56B2" w:rsidRDefault="00BB501A" w:rsidP="00BB501A">
      <w:pPr>
        <w:spacing w:after="0"/>
        <w:jc w:val="both"/>
        <w:rPr>
          <w:rFonts w:ascii="Times New Roman" w:eastAsia="MS Mincho" w:hAnsi="Times New Roman" w:cs="Times New Roman"/>
          <w:sz w:val="24"/>
          <w:szCs w:val="24"/>
        </w:rPr>
      </w:pPr>
    </w:p>
    <w:p w14:paraId="7BF6A49B"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p>
    <w:p w14:paraId="4015B9D5" w14:textId="77777777" w:rsidR="00BB501A" w:rsidRPr="00ED56B2" w:rsidRDefault="00BB501A" w:rsidP="00BB501A">
      <w:pPr>
        <w:spacing w:after="0"/>
        <w:jc w:val="center"/>
        <w:rPr>
          <w:rFonts w:ascii="Times New Roman" w:eastAsia="MS Mincho" w:hAnsi="Times New Roman" w:cs="Times New Roman"/>
          <w:sz w:val="24"/>
          <w:szCs w:val="24"/>
        </w:rPr>
      </w:pPr>
    </w:p>
    <w:p w14:paraId="1C86ED08" w14:textId="5A3E91EF" w:rsidR="00BB501A" w:rsidRPr="00766D91" w:rsidRDefault="00BB501A">
      <w:pPr>
        <w:pStyle w:val="Akapitzlist"/>
        <w:numPr>
          <w:ilvl w:val="3"/>
          <w:numId w:val="90"/>
        </w:numPr>
        <w:suppressAutoHyphens/>
        <w:spacing w:after="0" w:line="254" w:lineRule="auto"/>
        <w:ind w:left="284" w:hanging="284"/>
        <w:jc w:val="both"/>
        <w:rPr>
          <w:rFonts w:ascii="Times New Roman" w:eastAsia="MS Mincho" w:hAnsi="Times New Roman" w:cs="Times New Roman"/>
          <w:bCs/>
          <w:sz w:val="24"/>
          <w:szCs w:val="24"/>
        </w:rPr>
      </w:pPr>
      <w:r w:rsidRPr="00766D91">
        <w:rPr>
          <w:rFonts w:ascii="Times New Roman" w:eastAsia="MS Mincho" w:hAnsi="Times New Roman" w:cs="Times New Roman"/>
          <w:bCs/>
          <w:sz w:val="24"/>
          <w:szCs w:val="24"/>
        </w:rPr>
        <w:t>W wyniku przetargu nieograniczonego nr……………… z dnia …………………. Zamawiający powierza, a Wykonawca przyjmuje do wykonania usługi pn.:</w:t>
      </w:r>
    </w:p>
    <w:p w14:paraId="7F401EC6" w14:textId="7B38441B" w:rsidR="00BB501A" w:rsidRDefault="00766D91" w:rsidP="00766D91">
      <w:pPr>
        <w:suppressAutoHyphens/>
        <w:spacing w:after="0" w:line="254" w:lineRule="auto"/>
        <w:ind w:left="284" w:hanging="284"/>
        <w:jc w:val="both"/>
        <w:rPr>
          <w:rFonts w:ascii="Times New Roman" w:hAnsi="Times New Roman" w:cs="Times New Roman"/>
          <w:b/>
          <w:bCs/>
          <w:sz w:val="24"/>
          <w:szCs w:val="24"/>
        </w:rPr>
      </w:pPr>
      <w:r>
        <w:rPr>
          <w:rFonts w:ascii="Times New Roman" w:eastAsia="MS Mincho" w:hAnsi="Times New Roman" w:cs="Times New Roman"/>
          <w:bCs/>
          <w:sz w:val="24"/>
          <w:szCs w:val="24"/>
        </w:rPr>
        <w:t xml:space="preserve">     </w:t>
      </w:r>
      <w:r w:rsidR="00BB501A" w:rsidRPr="00ED56B2">
        <w:rPr>
          <w:rFonts w:ascii="Times New Roman" w:eastAsia="MS Mincho" w:hAnsi="Times New Roman" w:cs="Times New Roman"/>
          <w:bCs/>
          <w:sz w:val="24"/>
          <w:szCs w:val="24"/>
        </w:rPr>
        <w:t>„</w:t>
      </w:r>
      <w:r w:rsidR="00BB501A" w:rsidRPr="00ED56B2">
        <w:rPr>
          <w:rFonts w:ascii="Times New Roman" w:hAnsi="Times New Roman" w:cs="Times New Roman"/>
          <w:b/>
          <w:bCs/>
          <w:sz w:val="24"/>
          <w:szCs w:val="24"/>
        </w:rPr>
        <w:t xml:space="preserve">Bieżące utrzymanie, </w:t>
      </w:r>
      <w:r w:rsidR="00BB501A">
        <w:rPr>
          <w:rFonts w:ascii="Times New Roman" w:hAnsi="Times New Roman" w:cs="Times New Roman"/>
          <w:b/>
          <w:bCs/>
          <w:sz w:val="24"/>
          <w:szCs w:val="24"/>
        </w:rPr>
        <w:t xml:space="preserve">pielęgnacja  parków miejskich </w:t>
      </w:r>
      <w:r w:rsidR="00BB501A" w:rsidRPr="00ED56B2">
        <w:rPr>
          <w:rFonts w:ascii="Times New Roman" w:hAnsi="Times New Roman" w:cs="Times New Roman"/>
          <w:b/>
          <w:bCs/>
          <w:sz w:val="24"/>
          <w:szCs w:val="24"/>
        </w:rPr>
        <w:t xml:space="preserve">  i utrzymanie chodników do nich przylegających”</w:t>
      </w:r>
      <w:r w:rsidR="00BB501A">
        <w:rPr>
          <w:rFonts w:ascii="Times New Roman" w:hAnsi="Times New Roman" w:cs="Times New Roman"/>
          <w:b/>
          <w:bCs/>
          <w:sz w:val="24"/>
          <w:szCs w:val="24"/>
        </w:rPr>
        <w:t>.</w:t>
      </w:r>
    </w:p>
    <w:p w14:paraId="3951C19C" w14:textId="378B5797" w:rsidR="00076895" w:rsidRDefault="00076895">
      <w:pPr>
        <w:pStyle w:val="Akapitzlist"/>
        <w:numPr>
          <w:ilvl w:val="3"/>
          <w:numId w:val="90"/>
        </w:numPr>
        <w:suppressAutoHyphens/>
        <w:ind w:left="284" w:hanging="284"/>
        <w:jc w:val="both"/>
        <w:rPr>
          <w:rFonts w:ascii="Times New Roman" w:hAnsi="Times New Roman" w:cs="Times New Roman"/>
          <w:sz w:val="24"/>
          <w:szCs w:val="24"/>
        </w:rPr>
      </w:pPr>
      <w:r w:rsidRPr="00076895">
        <w:rPr>
          <w:rFonts w:ascii="Times New Roman" w:hAnsi="Times New Roman" w:cs="Times New Roman"/>
          <w:bCs/>
          <w:color w:val="000000"/>
          <w:sz w:val="24"/>
          <w:szCs w:val="24"/>
        </w:rPr>
        <w:t xml:space="preserve">Przedmiot zamówienia obejmuje świadczenie usług </w:t>
      </w:r>
      <w:r w:rsidRPr="00076895">
        <w:rPr>
          <w:rFonts w:ascii="Times New Roman" w:hAnsi="Times New Roman" w:cs="Times New Roman"/>
          <w:sz w:val="24"/>
          <w:szCs w:val="24"/>
        </w:rPr>
        <w:t xml:space="preserve">polegających na utrzymaniu i  pielęgnacji   terenów zieleni miejskiej, w tym m. in: </w:t>
      </w:r>
    </w:p>
    <w:p w14:paraId="3F47B7EE"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 xml:space="preserve">sprzątanie powierzonych terenów zieleni, utrzymanie czystości chodników i alejek  </w:t>
      </w:r>
    </w:p>
    <w:p w14:paraId="3D67FBC7" w14:textId="7648C288" w:rsidR="00076895" w:rsidRPr="00BA0F0D" w:rsidRDefault="00076895" w:rsidP="00076895">
      <w:pPr>
        <w:suppressAutoHyphens/>
        <w:spacing w:after="0"/>
        <w:ind w:left="397"/>
        <w:jc w:val="both"/>
        <w:rPr>
          <w:rFonts w:ascii="Times New Roman" w:hAnsi="Times New Roman" w:cs="Times New Roman"/>
          <w:sz w:val="24"/>
          <w:szCs w:val="24"/>
        </w:rPr>
      </w:pPr>
      <w:r w:rsidRPr="00BA0F0D">
        <w:rPr>
          <w:rFonts w:ascii="Times New Roman" w:hAnsi="Times New Roman" w:cs="Times New Roman"/>
          <w:sz w:val="24"/>
          <w:szCs w:val="24"/>
        </w:rPr>
        <w:t xml:space="preserve">   położonych w obrębie terenów zieleni i wywóz odpadów,</w:t>
      </w:r>
    </w:p>
    <w:p w14:paraId="5932E4B9"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koszenie trawy z wywozem pokosu oraz bez wywozu pokosu,</w:t>
      </w:r>
    </w:p>
    <w:p w14:paraId="107D6879"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 xml:space="preserve">usuwanie liści,  </w:t>
      </w:r>
    </w:p>
    <w:p w14:paraId="361DA693"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 xml:space="preserve">prace pielęgnacyjne w obrębie zadrzewienia takie jak cięcia sanitarno-korekcyjne,  </w:t>
      </w:r>
    </w:p>
    <w:p w14:paraId="2A8C2D38" w14:textId="77777777" w:rsidR="00076895" w:rsidRPr="00BA0F0D"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BA0F0D">
        <w:rPr>
          <w:rFonts w:ascii="Times New Roman" w:hAnsi="Times New Roman" w:cs="Times New Roman"/>
          <w:sz w:val="24"/>
          <w:szCs w:val="24"/>
        </w:rPr>
        <w:t>usuwanie posuszu, podkrzesanie koron, usuwanie drzew, usuwanie wiatrołomów,</w:t>
      </w:r>
    </w:p>
    <w:p w14:paraId="5EAF92AF"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cięcie krzewów ozdobnych, ich pielęgnacja, cięcia formujące żywopłoty,</w:t>
      </w:r>
    </w:p>
    <w:p w14:paraId="109B3F82" w14:textId="7E10F77B" w:rsidR="00076895" w:rsidRPr="00BD5172"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 xml:space="preserve">plewienie nasadzeń krzewów, bylin </w:t>
      </w:r>
      <w:r w:rsidRPr="00D71064">
        <w:rPr>
          <w:rFonts w:ascii="Times New Roman" w:hAnsi="Times New Roman" w:cs="Times New Roman"/>
          <w:sz w:val="24"/>
          <w:szCs w:val="24"/>
        </w:rPr>
        <w:t xml:space="preserve">i roślin </w:t>
      </w:r>
      <w:r w:rsidRPr="00BD5172">
        <w:rPr>
          <w:rFonts w:ascii="Times New Roman" w:hAnsi="Times New Roman" w:cs="Times New Roman"/>
          <w:sz w:val="24"/>
          <w:szCs w:val="24"/>
        </w:rPr>
        <w:t>rabatowych</w:t>
      </w:r>
      <w:r w:rsidR="00596238" w:rsidRPr="00BD5172">
        <w:rPr>
          <w:rFonts w:ascii="Times New Roman" w:hAnsi="Times New Roman" w:cs="Times New Roman"/>
          <w:sz w:val="24"/>
          <w:szCs w:val="24"/>
        </w:rPr>
        <w:t xml:space="preserve"> kwitnących </w:t>
      </w:r>
      <w:r w:rsidRPr="00BD5172">
        <w:rPr>
          <w:rFonts w:ascii="Times New Roman" w:hAnsi="Times New Roman" w:cs="Times New Roman"/>
          <w:sz w:val="24"/>
          <w:szCs w:val="24"/>
        </w:rPr>
        <w:t xml:space="preserve"> jednorocznych,</w:t>
      </w:r>
    </w:p>
    <w:p w14:paraId="2EE02256" w14:textId="372EF62C" w:rsidR="00076895" w:rsidRPr="00D71064"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BD5172">
        <w:rPr>
          <w:rFonts w:ascii="Times New Roman" w:eastAsia="Calibri" w:hAnsi="Times New Roman" w:cs="Times New Roman"/>
          <w:sz w:val="24"/>
          <w:szCs w:val="24"/>
        </w:rPr>
        <w:t>sadzenie drzew, krzewów, bylin</w:t>
      </w:r>
      <w:r w:rsidRPr="00BD5172">
        <w:rPr>
          <w:rFonts w:ascii="Times New Roman" w:hAnsi="Times New Roman" w:cs="Times New Roman"/>
          <w:sz w:val="24"/>
          <w:szCs w:val="24"/>
        </w:rPr>
        <w:t xml:space="preserve"> i roślin rabatowych </w:t>
      </w:r>
      <w:r w:rsidR="00596238" w:rsidRPr="00BD5172">
        <w:rPr>
          <w:rFonts w:ascii="Times New Roman" w:hAnsi="Times New Roman" w:cs="Times New Roman"/>
          <w:sz w:val="24"/>
          <w:szCs w:val="24"/>
        </w:rPr>
        <w:t xml:space="preserve">kwitnących </w:t>
      </w:r>
      <w:r w:rsidRPr="00BD5172">
        <w:rPr>
          <w:rFonts w:ascii="Times New Roman" w:hAnsi="Times New Roman" w:cs="Times New Roman"/>
          <w:sz w:val="24"/>
          <w:szCs w:val="24"/>
        </w:rPr>
        <w:t>jednorocznych</w:t>
      </w:r>
      <w:r w:rsidRPr="00D71064">
        <w:rPr>
          <w:rFonts w:ascii="Times New Roman" w:hAnsi="Times New Roman" w:cs="Times New Roman"/>
          <w:sz w:val="24"/>
          <w:szCs w:val="24"/>
        </w:rPr>
        <w:t>,</w:t>
      </w:r>
    </w:p>
    <w:p w14:paraId="67921B5A"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 xml:space="preserve">zapobieganie i zwalczanie chorób i szkodników roślin, </w:t>
      </w:r>
    </w:p>
    <w:p w14:paraId="6B302AED"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uzupełnianie nawierzchni psiego wybiegu,</w:t>
      </w:r>
    </w:p>
    <w:p w14:paraId="31EBC122" w14:textId="77777777" w:rsidR="00076895" w:rsidRPr="00076895"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utrzymanie czystości  fontann zlokalizowanych w parkach poza sezonem ich funkcjonowania,</w:t>
      </w:r>
    </w:p>
    <w:p w14:paraId="3C5CF2B8"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sz w:val="24"/>
          <w:szCs w:val="24"/>
        </w:rPr>
        <w:t>pielęgnacja zieleni wokół altany i fontanny oraz na altanie w  Parku Młodzieżowym</w:t>
      </w:r>
      <w:r w:rsidRPr="00076895">
        <w:rPr>
          <w:rFonts w:ascii="Times New Roman" w:hAnsi="Times New Roman" w:cs="Times New Roman"/>
          <w:sz w:val="24"/>
          <w:szCs w:val="24"/>
        </w:rPr>
        <w:t>,</w:t>
      </w:r>
    </w:p>
    <w:p w14:paraId="54D84D9E" w14:textId="77777777" w:rsidR="00076895" w:rsidRPr="00076895" w:rsidRDefault="00076895">
      <w:pPr>
        <w:pStyle w:val="Akapitzlist"/>
        <w:numPr>
          <w:ilvl w:val="0"/>
          <w:numId w:val="126"/>
        </w:numPr>
        <w:suppressAutoHyphens/>
        <w:spacing w:after="0" w:line="240" w:lineRule="auto"/>
        <w:ind w:left="567" w:hanging="283"/>
        <w:rPr>
          <w:rFonts w:ascii="Times New Roman" w:hAnsi="Times New Roman" w:cs="Times New Roman"/>
          <w:sz w:val="24"/>
          <w:szCs w:val="24"/>
        </w:rPr>
      </w:pPr>
      <w:r w:rsidRPr="00076895">
        <w:rPr>
          <w:rFonts w:ascii="Times New Roman" w:hAnsi="Times New Roman" w:cs="Times New Roman"/>
          <w:sz w:val="24"/>
          <w:szCs w:val="24"/>
        </w:rPr>
        <w:t>utrzymanie czystości i porządku obiektu altany w Parku Młodzieżowym,</w:t>
      </w:r>
    </w:p>
    <w:p w14:paraId="23F8C282" w14:textId="6B0365D4" w:rsidR="00076895" w:rsidRPr="00ED2396" w:rsidRDefault="00076895">
      <w:pPr>
        <w:pStyle w:val="Akapitzlist"/>
        <w:numPr>
          <w:ilvl w:val="0"/>
          <w:numId w:val="126"/>
        </w:numPr>
        <w:suppressAutoHyphens/>
        <w:spacing w:after="0" w:line="240" w:lineRule="auto"/>
        <w:ind w:left="567" w:hanging="283"/>
        <w:jc w:val="both"/>
        <w:rPr>
          <w:rFonts w:ascii="Times New Roman" w:hAnsi="Times New Roman" w:cs="Times New Roman"/>
          <w:sz w:val="24"/>
          <w:szCs w:val="24"/>
        </w:rPr>
      </w:pPr>
      <w:r w:rsidRPr="00076895">
        <w:rPr>
          <w:rFonts w:ascii="Times New Roman" w:hAnsi="Times New Roman" w:cs="Times New Roman"/>
          <w:sz w:val="24"/>
          <w:szCs w:val="24"/>
        </w:rPr>
        <w:t xml:space="preserve">nadzór oraz utrzymanie instalacji wodociągowej zasilającej studzienki </w:t>
      </w:r>
      <w:r w:rsidR="00713596">
        <w:rPr>
          <w:rFonts w:ascii="Times New Roman" w:hAnsi="Times New Roman" w:cs="Times New Roman"/>
          <w:sz w:val="24"/>
          <w:szCs w:val="24"/>
        </w:rPr>
        <w:t>do podlewania</w:t>
      </w:r>
      <w:r w:rsidRPr="00076895">
        <w:rPr>
          <w:rFonts w:ascii="Times New Roman" w:hAnsi="Times New Roman" w:cs="Times New Roman"/>
          <w:sz w:val="24"/>
          <w:szCs w:val="24"/>
        </w:rPr>
        <w:t xml:space="preserve"> roślinności oraz poid</w:t>
      </w:r>
      <w:r w:rsidR="002D0D4F">
        <w:rPr>
          <w:rFonts w:ascii="Times New Roman" w:hAnsi="Times New Roman" w:cs="Times New Roman"/>
          <w:sz w:val="24"/>
          <w:szCs w:val="24"/>
        </w:rPr>
        <w:t>eł</w:t>
      </w:r>
      <w:r w:rsidRPr="00076895">
        <w:rPr>
          <w:rFonts w:ascii="Times New Roman" w:hAnsi="Times New Roman" w:cs="Times New Roman"/>
          <w:sz w:val="24"/>
          <w:szCs w:val="24"/>
        </w:rPr>
        <w:t xml:space="preserve">. </w:t>
      </w:r>
    </w:p>
    <w:p w14:paraId="194ABC7C" w14:textId="2BD1E8C5" w:rsidR="00076895" w:rsidRPr="00076895" w:rsidRDefault="00076895">
      <w:pPr>
        <w:pStyle w:val="Akapitzlist"/>
        <w:numPr>
          <w:ilvl w:val="3"/>
          <w:numId w:val="90"/>
        </w:numPr>
        <w:autoSpaceDE w:val="0"/>
        <w:autoSpaceDN w:val="0"/>
        <w:adjustRightInd w:val="0"/>
        <w:spacing w:after="0" w:line="240" w:lineRule="auto"/>
        <w:ind w:left="284" w:hanging="284"/>
        <w:jc w:val="both"/>
        <w:rPr>
          <w:rFonts w:ascii="Times New Roman" w:eastAsia="Calibri" w:hAnsi="Times New Roman" w:cs="Times New Roman"/>
          <w:kern w:val="3"/>
          <w:sz w:val="24"/>
          <w:szCs w:val="24"/>
        </w:rPr>
      </w:pPr>
      <w:r w:rsidRPr="00076895">
        <w:rPr>
          <w:rFonts w:ascii="Times New Roman" w:eastAsia="Calibri" w:hAnsi="Times New Roman" w:cs="Times New Roman"/>
          <w:kern w:val="3"/>
          <w:sz w:val="24"/>
          <w:szCs w:val="24"/>
        </w:rPr>
        <w:t xml:space="preserve">Szczegółowy opis przedmiotu zamówienia wraz z wykazem terenów zawarty jest                                          w </w:t>
      </w:r>
      <w:r w:rsidR="003F2877">
        <w:rPr>
          <w:rFonts w:ascii="Times New Roman" w:eastAsia="Calibri" w:hAnsi="Times New Roman" w:cs="Times New Roman"/>
          <w:i/>
          <w:iCs/>
          <w:kern w:val="3"/>
          <w:sz w:val="24"/>
          <w:szCs w:val="24"/>
        </w:rPr>
        <w:t>z</w:t>
      </w:r>
      <w:r w:rsidRPr="00076895">
        <w:rPr>
          <w:rFonts w:ascii="Times New Roman" w:eastAsia="Calibri" w:hAnsi="Times New Roman" w:cs="Times New Roman"/>
          <w:i/>
          <w:iCs/>
          <w:kern w:val="3"/>
          <w:sz w:val="24"/>
          <w:szCs w:val="24"/>
        </w:rPr>
        <w:t xml:space="preserve">ałączniku nr </w:t>
      </w:r>
      <w:r w:rsidR="00ED2396">
        <w:rPr>
          <w:rFonts w:ascii="Times New Roman" w:eastAsia="Calibri" w:hAnsi="Times New Roman" w:cs="Times New Roman"/>
          <w:i/>
          <w:iCs/>
          <w:kern w:val="3"/>
          <w:sz w:val="24"/>
          <w:szCs w:val="24"/>
        </w:rPr>
        <w:t>5</w:t>
      </w:r>
      <w:r w:rsidRPr="00076895">
        <w:rPr>
          <w:rFonts w:ascii="Times New Roman" w:eastAsia="Calibri" w:hAnsi="Times New Roman" w:cs="Times New Roman"/>
          <w:i/>
          <w:iCs/>
          <w:kern w:val="3"/>
          <w:sz w:val="24"/>
          <w:szCs w:val="24"/>
        </w:rPr>
        <w:t xml:space="preserve"> do</w:t>
      </w:r>
      <w:r w:rsidR="00ED2396">
        <w:rPr>
          <w:rFonts w:ascii="Times New Roman" w:eastAsia="Calibri" w:hAnsi="Times New Roman" w:cs="Times New Roman"/>
          <w:i/>
          <w:iCs/>
          <w:kern w:val="3"/>
          <w:sz w:val="24"/>
          <w:szCs w:val="24"/>
        </w:rPr>
        <w:t xml:space="preserve"> umow</w:t>
      </w:r>
      <w:r w:rsidR="003F2877">
        <w:rPr>
          <w:rFonts w:ascii="Times New Roman" w:eastAsia="Calibri" w:hAnsi="Times New Roman" w:cs="Times New Roman"/>
          <w:i/>
          <w:iCs/>
          <w:kern w:val="3"/>
          <w:sz w:val="24"/>
          <w:szCs w:val="24"/>
        </w:rPr>
        <w:t>y</w:t>
      </w:r>
      <w:r w:rsidRPr="00076895">
        <w:rPr>
          <w:rFonts w:ascii="Times New Roman" w:eastAsia="Calibri" w:hAnsi="Times New Roman" w:cs="Times New Roman"/>
          <w:i/>
          <w:iCs/>
          <w:kern w:val="3"/>
          <w:sz w:val="24"/>
          <w:szCs w:val="24"/>
        </w:rPr>
        <w:t>.</w:t>
      </w:r>
    </w:p>
    <w:p w14:paraId="6FFCBB14" w14:textId="2EDB8C82" w:rsidR="00BB501A" w:rsidRPr="00ED56B2" w:rsidRDefault="00BB501A" w:rsidP="00BB501A">
      <w:pPr>
        <w:spacing w:after="0"/>
        <w:jc w:val="both"/>
        <w:rPr>
          <w:rFonts w:ascii="Times New Roman" w:eastAsia="MS Mincho" w:hAnsi="Times New Roman" w:cs="Times New Roman"/>
          <w:sz w:val="24"/>
          <w:szCs w:val="24"/>
        </w:rPr>
      </w:pPr>
    </w:p>
    <w:p w14:paraId="4DA1ED58" w14:textId="77777777" w:rsidR="00BB501A" w:rsidRPr="00ED56B2" w:rsidRDefault="00BB501A" w:rsidP="00BB501A">
      <w:pPr>
        <w:spacing w:after="0"/>
        <w:jc w:val="center"/>
        <w:rPr>
          <w:rFonts w:ascii="Times New Roman" w:eastAsia="MS Mincho" w:hAnsi="Times New Roman" w:cs="Times New Roman"/>
          <w:sz w:val="24"/>
          <w:szCs w:val="24"/>
        </w:rPr>
      </w:pPr>
    </w:p>
    <w:p w14:paraId="581B2534"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2</w:t>
      </w:r>
    </w:p>
    <w:p w14:paraId="246F2CBC" w14:textId="77777777" w:rsidR="00BB501A" w:rsidRPr="00ED56B2" w:rsidRDefault="00BB501A" w:rsidP="00BB501A">
      <w:pPr>
        <w:spacing w:after="0"/>
        <w:jc w:val="center"/>
        <w:rPr>
          <w:rFonts w:ascii="Times New Roman" w:eastAsia="MS Mincho" w:hAnsi="Times New Roman" w:cs="Times New Roman"/>
          <w:sz w:val="24"/>
          <w:szCs w:val="24"/>
        </w:rPr>
      </w:pPr>
    </w:p>
    <w:p w14:paraId="5813F0E7" w14:textId="77777777"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realizuje prace, za które </w:t>
      </w:r>
      <w:r w:rsidRPr="00ED56B2">
        <w:rPr>
          <w:rFonts w:ascii="Times New Roman" w:eastAsia="MS Mincho" w:hAnsi="Times New Roman" w:cs="Times New Roman"/>
          <w:sz w:val="24"/>
          <w:szCs w:val="24"/>
        </w:rPr>
        <w:t>otrzymuje wynagrodzenie ryczałtowe</w:t>
      </w:r>
      <w:r w:rsidRPr="00ED56B2">
        <w:rPr>
          <w:rFonts w:ascii="Times New Roman" w:hAnsi="Times New Roman" w:cs="Times New Roman"/>
          <w:sz w:val="24"/>
          <w:szCs w:val="24"/>
        </w:rPr>
        <w:t xml:space="preserve"> systematycznie i bez wezwania. </w:t>
      </w:r>
    </w:p>
    <w:p w14:paraId="100DA823" w14:textId="35930278" w:rsidR="00BB501A" w:rsidRPr="00ED56B2" w:rsidRDefault="00BB501A">
      <w:pPr>
        <w:numPr>
          <w:ilvl w:val="0"/>
          <w:numId w:val="104"/>
        </w:numPr>
        <w:tabs>
          <w:tab w:val="clear" w:pos="37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Wykonawca w celu realizacji </w:t>
      </w:r>
      <w:r w:rsidR="000F15F8">
        <w:rPr>
          <w:rFonts w:ascii="Times New Roman" w:eastAsia="MS Mincho" w:hAnsi="Times New Roman" w:cs="Times New Roman"/>
          <w:sz w:val="24"/>
          <w:szCs w:val="24"/>
        </w:rPr>
        <w:t>prac</w:t>
      </w:r>
      <w:r w:rsidRPr="00ED56B2">
        <w:rPr>
          <w:rFonts w:ascii="Times New Roman" w:eastAsia="MS Mincho" w:hAnsi="Times New Roman" w:cs="Times New Roman"/>
          <w:sz w:val="24"/>
          <w:szCs w:val="24"/>
        </w:rPr>
        <w:t xml:space="preserve"> innych niż ryczałtowe, zobowiązany jest do przedstawienia Zamawiającemu projektów miesięcznych harmonogramów takich prac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do 25 dnia miesiąca poprzedzającego ich realizację.</w:t>
      </w:r>
    </w:p>
    <w:p w14:paraId="76F7EE80" w14:textId="77777777" w:rsidR="00BB501A" w:rsidRPr="00ED56B2" w:rsidRDefault="00BB501A">
      <w:pPr>
        <w:numPr>
          <w:ilvl w:val="0"/>
          <w:numId w:val="104"/>
        </w:numPr>
        <w:tabs>
          <w:tab w:val="clear" w:pos="37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Przedstawiciele Zamawiającego na podstawie złożonych projektów harmonogramów, jak również własnych przeglądów sporządzają miesięczne harmonogramy, które po zatwierdzeniu przez Dyrektora Wydziału Dróg i Infrastruktury przekażą Wykonawcy do realizacji.</w:t>
      </w:r>
    </w:p>
    <w:p w14:paraId="20858FA6" w14:textId="77777777"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Zamawiający zastrzega sobie prawo wskazania kolejności realizacji uzgodnionych prac.</w:t>
      </w:r>
    </w:p>
    <w:p w14:paraId="3EE4A38E" w14:textId="77777777"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 ramach prac realizowanych na podstawie harmonogramów i  </w:t>
      </w:r>
      <w:r w:rsidRPr="00ED56B2">
        <w:rPr>
          <w:rFonts w:ascii="Times New Roman" w:eastAsia="MS Mincho" w:hAnsi="Times New Roman" w:cs="Times New Roman"/>
          <w:sz w:val="24"/>
          <w:szCs w:val="24"/>
        </w:rPr>
        <w:t>cennika usług</w:t>
      </w:r>
      <w:r w:rsidRPr="00ED56B2">
        <w:rPr>
          <w:rFonts w:ascii="Times New Roman" w:hAnsi="Times New Roman" w:cs="Times New Roman"/>
          <w:sz w:val="24"/>
          <w:szCs w:val="24"/>
        </w:rPr>
        <w:t xml:space="preserve">  zastrzega sobie prawo do zmiany ich zakresu.</w:t>
      </w:r>
    </w:p>
    <w:p w14:paraId="646346AA" w14:textId="2D3A7150" w:rsidR="00BB501A" w:rsidRPr="00ED56B2"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Zmiany zakresu  prac mogą być realizowane wyłącznie w obszarze  wskazanym w OPZ z zastrzeżeniem, że łączna ich </w:t>
      </w:r>
      <w:r w:rsidR="00D45537">
        <w:rPr>
          <w:rFonts w:ascii="Times New Roman" w:hAnsi="Times New Roman" w:cs="Times New Roman"/>
          <w:sz w:val="24"/>
          <w:szCs w:val="24"/>
        </w:rPr>
        <w:t>wartość</w:t>
      </w:r>
      <w:r w:rsidRPr="00ED56B2">
        <w:rPr>
          <w:rFonts w:ascii="Times New Roman" w:hAnsi="Times New Roman" w:cs="Times New Roman"/>
          <w:sz w:val="24"/>
          <w:szCs w:val="24"/>
        </w:rPr>
        <w:t xml:space="preserve">  nie przekroczy wartości  określonej w ofercie </w:t>
      </w:r>
      <w:r w:rsidRPr="00ED56B2">
        <w:rPr>
          <w:rFonts w:ascii="Times New Roman" w:eastAsia="MS Mincho" w:hAnsi="Times New Roman" w:cs="Times New Roman"/>
          <w:sz w:val="24"/>
          <w:szCs w:val="24"/>
        </w:rPr>
        <w:t xml:space="preserve"> Wykonawcy.</w:t>
      </w:r>
    </w:p>
    <w:p w14:paraId="4F9ADDEB" w14:textId="046E1559" w:rsidR="00BB501A" w:rsidRDefault="00BB501A">
      <w:pPr>
        <w:numPr>
          <w:ilvl w:val="0"/>
          <w:numId w:val="104"/>
        </w:numPr>
        <w:tabs>
          <w:tab w:val="clear" w:pos="374"/>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Zamawiający zastrzega sobie prawo do odstąpienia lub ograniczenia zakresu – częstotliwości prac wskazanych w cenniku usług, w przypadkach kiedy ich wykonanie  nie jest zasadne  (np. koszenia traw w przypadku suszy itp.).</w:t>
      </w:r>
    </w:p>
    <w:p w14:paraId="03406B5F" w14:textId="29E7AC68" w:rsidR="00BB501A" w:rsidRPr="00ED56B2" w:rsidRDefault="00BB501A">
      <w:pPr>
        <w:pStyle w:val="pkt"/>
        <w:numPr>
          <w:ilvl w:val="0"/>
          <w:numId w:val="104"/>
        </w:numPr>
        <w:tabs>
          <w:tab w:val="clear" w:pos="374"/>
        </w:tabs>
        <w:spacing w:before="0" w:after="0"/>
        <w:ind w:left="284" w:hanging="284"/>
        <w:rPr>
          <w:sz w:val="24"/>
          <w:szCs w:val="24"/>
        </w:rPr>
      </w:pPr>
      <w:r w:rsidRPr="00ED56B2">
        <w:rPr>
          <w:sz w:val="24"/>
          <w:szCs w:val="24"/>
        </w:rPr>
        <w:t xml:space="preserve">Zamawiający przewiduje możliwość udzielenia zamówień, o których mowa w art. 214 ust. 1 pkt 7 ustawy PZP na kwotę nie większą niż  </w:t>
      </w:r>
      <w:r w:rsidR="0076380B">
        <w:rPr>
          <w:sz w:val="24"/>
          <w:szCs w:val="24"/>
        </w:rPr>
        <w:t>1</w:t>
      </w:r>
      <w:r w:rsidRPr="00ED56B2">
        <w:rPr>
          <w:sz w:val="24"/>
          <w:szCs w:val="24"/>
        </w:rPr>
        <w:t>00 000,00 zł netto. Zamawiający udzieli takich zamówień w przypadku pojawienia się zapotrzebowania na usługi objęte przedmiotem zamówienia ponad bieżące zamówienie.</w:t>
      </w:r>
      <w:r w:rsidRPr="00ED56B2">
        <w:rPr>
          <w:b/>
          <w:sz w:val="24"/>
          <w:szCs w:val="24"/>
        </w:rPr>
        <w:t xml:space="preserve"> </w:t>
      </w:r>
    </w:p>
    <w:p w14:paraId="5963DDAC" w14:textId="77777777" w:rsidR="00BB501A" w:rsidRPr="00ED56B2" w:rsidRDefault="00BB501A" w:rsidP="00BB501A">
      <w:pPr>
        <w:pStyle w:val="pkt"/>
        <w:spacing w:before="0" w:after="0"/>
        <w:ind w:left="374" w:firstLine="0"/>
        <w:rPr>
          <w:sz w:val="24"/>
          <w:szCs w:val="24"/>
        </w:rPr>
      </w:pPr>
    </w:p>
    <w:p w14:paraId="673BF83C"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3</w:t>
      </w:r>
    </w:p>
    <w:p w14:paraId="02AF0418" w14:textId="77777777" w:rsidR="00BB501A" w:rsidRPr="00ED56B2" w:rsidRDefault="00BB501A" w:rsidP="00BB501A">
      <w:pPr>
        <w:spacing w:after="0"/>
        <w:jc w:val="center"/>
        <w:rPr>
          <w:rFonts w:ascii="Times New Roman" w:eastAsia="MS Mincho" w:hAnsi="Times New Roman" w:cs="Times New Roman"/>
          <w:sz w:val="24"/>
          <w:szCs w:val="24"/>
        </w:rPr>
      </w:pPr>
    </w:p>
    <w:p w14:paraId="0F3CCE96" w14:textId="77777777" w:rsidR="00BB501A" w:rsidRPr="00ED56B2" w:rsidRDefault="00BB501A">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wykonanych prac w zakresie dotyczącym realizacji zadań, za które Wykonawca otrzymuje wynagrodzenie ryczałtowe, będzie dokonywany podczas bieżących kontroli realizowanych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2ACDF702" w14:textId="77777777" w:rsidR="00BB501A" w:rsidRPr="00ED56B2" w:rsidRDefault="00BB501A">
      <w:pPr>
        <w:numPr>
          <w:ilvl w:val="1"/>
          <w:numId w:val="104"/>
        </w:numPr>
        <w:tabs>
          <w:tab w:val="clear" w:pos="374"/>
          <w:tab w:val="num" w:pos="142"/>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pozostałych prac, które Wykonawca realizuje na podstawie harmonogramu miesięcznego, będzie dokonywany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3A89E025" w14:textId="77777777" w:rsidR="00BB501A" w:rsidRPr="00ED56B2" w:rsidRDefault="00BB501A">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 czynności kontroli i odbioru prac będzie spisany protokół zawierający wszelkie ustalenia dokonane w toku odbioru, jak też terminy wyznaczone na usunięcie stwierdzonych wad.</w:t>
      </w:r>
    </w:p>
    <w:p w14:paraId="5668ABCE" w14:textId="77777777" w:rsidR="00BB501A" w:rsidRPr="00ED56B2" w:rsidRDefault="00BB501A">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Terminy bieżących kontroli realizacji prac oraz ich  odbioru określają przedstawiciele Zamawiającego, w przypadku odbioru prac – po zgłoszeniu przez Wykonawcę ich wykonania.</w:t>
      </w:r>
    </w:p>
    <w:p w14:paraId="0893D8CD" w14:textId="77777777" w:rsidR="00BB501A" w:rsidRDefault="00BB501A">
      <w:pPr>
        <w:numPr>
          <w:ilvl w:val="1"/>
          <w:numId w:val="104"/>
        </w:numPr>
        <w:tabs>
          <w:tab w:val="clear" w:pos="374"/>
          <w:tab w:val="num" w:pos="284"/>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ma obowiązek uczestniczyć w kontrolach i odbiorach prac.</w:t>
      </w:r>
    </w:p>
    <w:p w14:paraId="534BEDCD" w14:textId="50A0F120" w:rsidR="003945F4" w:rsidRPr="00D71064" w:rsidRDefault="003945F4">
      <w:pPr>
        <w:numPr>
          <w:ilvl w:val="1"/>
          <w:numId w:val="104"/>
        </w:numPr>
        <w:tabs>
          <w:tab w:val="clear" w:pos="374"/>
          <w:tab w:val="num" w:pos="284"/>
        </w:tabs>
        <w:spacing w:after="0" w:line="240" w:lineRule="auto"/>
        <w:ind w:left="284" w:hanging="284"/>
        <w:jc w:val="both"/>
        <w:rPr>
          <w:rFonts w:ascii="Times New Roman" w:eastAsia="MS Mincho" w:hAnsi="Times New Roman" w:cs="Times New Roman"/>
          <w:sz w:val="24"/>
          <w:szCs w:val="24"/>
        </w:rPr>
      </w:pPr>
      <w:r w:rsidRPr="00D71064">
        <w:rPr>
          <w:rFonts w:ascii="Times New Roman" w:eastAsia="MS Mincho" w:hAnsi="Times New Roman" w:cs="Times New Roman"/>
          <w:sz w:val="24"/>
          <w:szCs w:val="24"/>
        </w:rPr>
        <w:t xml:space="preserve">Gdy prace mają charakter zanikowy, Wykonawca ma obowiązek poinformowania                           Zamawiającego o gotowości do ich odbioru. Odbiór może odbyć się w terenie lub przez akceptację prac na podstawie zdjęć dostarczonych przez Wykonawcę drogą elektroniczną. </w:t>
      </w:r>
    </w:p>
    <w:p w14:paraId="50A71138" w14:textId="761EB4AA" w:rsidR="00B3566A" w:rsidRPr="00ED56B2" w:rsidRDefault="00B3566A">
      <w:pPr>
        <w:pStyle w:val="Bezodstpw"/>
        <w:widowControl/>
        <w:numPr>
          <w:ilvl w:val="1"/>
          <w:numId w:val="104"/>
        </w:numPr>
        <w:tabs>
          <w:tab w:val="clear" w:pos="374"/>
          <w:tab w:val="num" w:pos="284"/>
        </w:tabs>
        <w:suppressAutoHyphens w:val="0"/>
        <w:ind w:left="284" w:hanging="284"/>
        <w:jc w:val="both"/>
      </w:pPr>
      <w:r w:rsidRPr="00ED56B2">
        <w:rPr>
          <w:rFonts w:eastAsia="MS Mincho"/>
        </w:rPr>
        <w:t>Przedstawicielem Wykonawcy pełniącym obowiązki Koordynatora prac -  w trakcie realizacji przedmiotu umowy jest  ……………………………………..</w:t>
      </w:r>
    </w:p>
    <w:p w14:paraId="6F25C2A4" w14:textId="77777777" w:rsidR="00345F01" w:rsidRDefault="00345F01" w:rsidP="00E541C8">
      <w:pPr>
        <w:spacing w:after="0"/>
        <w:rPr>
          <w:rFonts w:ascii="Times New Roman" w:eastAsia="MS Mincho" w:hAnsi="Times New Roman" w:cs="Times New Roman"/>
          <w:b/>
          <w:bCs/>
          <w:sz w:val="24"/>
          <w:szCs w:val="24"/>
        </w:rPr>
      </w:pPr>
    </w:p>
    <w:p w14:paraId="129F4D06" w14:textId="0E2CFE5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4</w:t>
      </w:r>
    </w:p>
    <w:p w14:paraId="045A9C8D" w14:textId="77777777" w:rsidR="00BB501A" w:rsidRPr="00ED56B2" w:rsidRDefault="00BB501A" w:rsidP="00BB501A">
      <w:pPr>
        <w:spacing w:after="0"/>
        <w:jc w:val="center"/>
        <w:rPr>
          <w:rFonts w:ascii="Times New Roman" w:eastAsia="MS Mincho" w:hAnsi="Times New Roman" w:cs="Times New Roman"/>
          <w:sz w:val="24"/>
          <w:szCs w:val="24"/>
        </w:rPr>
      </w:pPr>
    </w:p>
    <w:p w14:paraId="2E8701B4" w14:textId="77777777" w:rsidR="00FA12B4" w:rsidRDefault="00BB501A">
      <w:pPr>
        <w:numPr>
          <w:ilvl w:val="0"/>
          <w:numId w:val="106"/>
        </w:numPr>
        <w:spacing w:after="0" w:line="240" w:lineRule="auto"/>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Maksymalna wartość zobowiązań Zamawiającego, zwana dalej wartością zamówienia, wynikająca z niniejszej umowy nie przekroczy łącznej kwoty</w:t>
      </w:r>
      <w:r w:rsidR="00FA12B4" w:rsidRPr="00F43AC4">
        <w:rPr>
          <w:rFonts w:ascii="Times New Roman" w:eastAsia="MS Mincho" w:hAnsi="Times New Roman" w:cs="Times New Roman"/>
          <w:b/>
          <w:bCs/>
          <w:sz w:val="24"/>
          <w:szCs w:val="24"/>
        </w:rPr>
        <w:t>:</w:t>
      </w:r>
    </w:p>
    <w:p w14:paraId="520A52EE" w14:textId="77777777" w:rsidR="000F15F8" w:rsidRPr="00F43AC4" w:rsidRDefault="000F15F8" w:rsidP="000F15F8">
      <w:pPr>
        <w:spacing w:after="0" w:line="240" w:lineRule="auto"/>
        <w:ind w:left="374"/>
        <w:jc w:val="both"/>
        <w:rPr>
          <w:rFonts w:ascii="Times New Roman" w:eastAsia="MS Mincho" w:hAnsi="Times New Roman" w:cs="Times New Roman"/>
          <w:b/>
          <w:bCs/>
          <w:sz w:val="24"/>
          <w:szCs w:val="24"/>
        </w:rPr>
      </w:pPr>
    </w:p>
    <w:p w14:paraId="7CFDD099" w14:textId="4C6970AE" w:rsidR="00D355F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n</w:t>
      </w:r>
      <w:r w:rsidR="00D355FA" w:rsidRPr="00F43AC4">
        <w:rPr>
          <w:rFonts w:ascii="Times New Roman" w:eastAsia="MS Mincho" w:hAnsi="Times New Roman" w:cs="Times New Roman"/>
          <w:b/>
          <w:bCs/>
          <w:sz w:val="24"/>
          <w:szCs w:val="24"/>
        </w:rPr>
        <w:t>etto: …………………………… zł</w:t>
      </w:r>
    </w:p>
    <w:p w14:paraId="1B7A2CD6" w14:textId="2B26E8A5" w:rsidR="00D355F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p</w:t>
      </w:r>
      <w:r w:rsidR="00D355FA" w:rsidRPr="00F43AC4">
        <w:rPr>
          <w:rFonts w:ascii="Times New Roman" w:eastAsia="MS Mincho" w:hAnsi="Times New Roman" w:cs="Times New Roman"/>
          <w:b/>
          <w:bCs/>
          <w:sz w:val="24"/>
          <w:szCs w:val="24"/>
        </w:rPr>
        <w:t>odatek VAT 8 %: ……………. zł</w:t>
      </w:r>
    </w:p>
    <w:p w14:paraId="2EDE5459" w14:textId="1A6185D5" w:rsidR="00D355F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b</w:t>
      </w:r>
      <w:r w:rsidR="00D355FA" w:rsidRPr="00F43AC4">
        <w:rPr>
          <w:rFonts w:ascii="Times New Roman" w:eastAsia="MS Mincho" w:hAnsi="Times New Roman" w:cs="Times New Roman"/>
          <w:b/>
          <w:bCs/>
          <w:sz w:val="24"/>
          <w:szCs w:val="24"/>
        </w:rPr>
        <w:t>rutto: ………………………….  zł</w:t>
      </w:r>
    </w:p>
    <w:p w14:paraId="7336AE8F" w14:textId="3DEE3A48" w:rsidR="00BB501A" w:rsidRPr="00F43AC4" w:rsidRDefault="007B4414">
      <w:pPr>
        <w:pStyle w:val="Akapitzlist"/>
        <w:numPr>
          <w:ilvl w:val="0"/>
          <w:numId w:val="123"/>
        </w:numPr>
        <w:spacing w:after="0" w:line="360" w:lineRule="auto"/>
        <w:ind w:left="2977" w:hanging="357"/>
        <w:jc w:val="both"/>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s</w:t>
      </w:r>
      <w:r w:rsidR="00BB501A" w:rsidRPr="00F43AC4">
        <w:rPr>
          <w:rFonts w:ascii="Times New Roman" w:eastAsia="MS Mincho" w:hAnsi="Times New Roman" w:cs="Times New Roman"/>
          <w:b/>
          <w:bCs/>
          <w:sz w:val="24"/>
          <w:szCs w:val="24"/>
        </w:rPr>
        <w:t>łownie</w:t>
      </w:r>
      <w:r w:rsidR="00D355FA" w:rsidRPr="00F43AC4">
        <w:rPr>
          <w:rFonts w:ascii="Times New Roman" w:eastAsia="MS Mincho" w:hAnsi="Times New Roman" w:cs="Times New Roman"/>
          <w:b/>
          <w:bCs/>
          <w:sz w:val="24"/>
          <w:szCs w:val="24"/>
        </w:rPr>
        <w:t>:</w:t>
      </w:r>
      <w:r w:rsidRPr="00F43AC4">
        <w:rPr>
          <w:rFonts w:ascii="Times New Roman" w:eastAsia="MS Mincho" w:hAnsi="Times New Roman" w:cs="Times New Roman"/>
          <w:b/>
          <w:bCs/>
          <w:sz w:val="24"/>
          <w:szCs w:val="24"/>
        </w:rPr>
        <w:t xml:space="preserve"> </w:t>
      </w:r>
      <w:r w:rsidR="00BB501A" w:rsidRPr="00F43AC4">
        <w:rPr>
          <w:rFonts w:ascii="Times New Roman" w:eastAsia="MS Mincho" w:hAnsi="Times New Roman" w:cs="Times New Roman"/>
          <w:b/>
          <w:bCs/>
          <w:sz w:val="24"/>
          <w:szCs w:val="24"/>
        </w:rPr>
        <w:t>……………………………………………………</w:t>
      </w:r>
    </w:p>
    <w:p w14:paraId="2574FEF8" w14:textId="228155D8" w:rsidR="00BB501A" w:rsidRPr="00F43AC4" w:rsidRDefault="00BB501A" w:rsidP="001F4505">
      <w:pPr>
        <w:spacing w:after="0" w:line="240" w:lineRule="auto"/>
        <w:rPr>
          <w:rFonts w:ascii="Times New Roman" w:eastAsia="MS Mincho" w:hAnsi="Times New Roman" w:cs="Times New Roman"/>
          <w:sz w:val="24"/>
          <w:szCs w:val="24"/>
        </w:rPr>
      </w:pPr>
      <w:r w:rsidRPr="00F43AC4">
        <w:rPr>
          <w:rFonts w:ascii="Times New Roman" w:eastAsia="MS Mincho" w:hAnsi="Times New Roman" w:cs="Times New Roman"/>
          <w:sz w:val="24"/>
          <w:szCs w:val="24"/>
        </w:rPr>
        <w:t>W tym:</w:t>
      </w:r>
    </w:p>
    <w:p w14:paraId="46DC7C5F" w14:textId="22E78DA3" w:rsidR="00FA12B4" w:rsidRPr="00F43AC4" w:rsidRDefault="00BB501A">
      <w:pPr>
        <w:pStyle w:val="Bezodstpw"/>
        <w:widowControl/>
        <w:numPr>
          <w:ilvl w:val="0"/>
          <w:numId w:val="117"/>
        </w:numPr>
        <w:spacing w:before="60" w:after="60"/>
        <w:jc w:val="both"/>
      </w:pPr>
      <w:r w:rsidRPr="00F43AC4">
        <w:t xml:space="preserve">Nadzór i bieżące utrzymanie instalacji wodociągowej zasilającej studzienki do </w:t>
      </w:r>
      <w:r w:rsidR="00EE1EDF">
        <w:t>podlewania</w:t>
      </w:r>
      <w:r w:rsidRPr="00F43AC4">
        <w:t xml:space="preserve"> roślinności na terenie Parku Centralnego i Parku Młodzieżowego oraz poid</w:t>
      </w:r>
      <w:r w:rsidR="00F94788">
        <w:t>eł</w:t>
      </w:r>
      <w:r w:rsidRPr="00F43AC4">
        <w:t xml:space="preserve"> zlokalizowan</w:t>
      </w:r>
      <w:r w:rsidR="00F94788">
        <w:t>ych</w:t>
      </w:r>
      <w:r w:rsidRPr="00F43AC4">
        <w:t xml:space="preserve"> w Parku Centralnym, Parku Sikorskiego i Parku Młodzieżowym w termi</w:t>
      </w:r>
      <w:r w:rsidR="00FA12B4" w:rsidRPr="00F43AC4">
        <w:t>n</w:t>
      </w:r>
      <w:r w:rsidR="00D762AD">
        <w:t>ie</w:t>
      </w:r>
      <w:r w:rsidR="00FA12B4" w:rsidRPr="00F43AC4">
        <w:t>:</w:t>
      </w:r>
    </w:p>
    <w:p w14:paraId="4DD9ACF2" w14:textId="7562CDCF" w:rsidR="00FA12B4" w:rsidRDefault="001F4505" w:rsidP="00D762AD">
      <w:pPr>
        <w:pStyle w:val="Bezodstpw"/>
        <w:widowControl/>
        <w:numPr>
          <w:ilvl w:val="0"/>
          <w:numId w:val="122"/>
        </w:numPr>
        <w:spacing w:before="60" w:after="60"/>
        <w:ind w:left="993" w:hanging="142"/>
        <w:jc w:val="both"/>
      </w:pPr>
      <w:r w:rsidRPr="00F43AC4">
        <w:t xml:space="preserve">  </w:t>
      </w:r>
      <w:r w:rsidR="00FA12B4" w:rsidRPr="00F43AC4">
        <w:t xml:space="preserve">od 15.04.2025 r. do 15.10.2025 r. </w:t>
      </w:r>
    </w:p>
    <w:p w14:paraId="523EDA75" w14:textId="77777777" w:rsidR="00C61EDE" w:rsidRPr="00D762AD" w:rsidRDefault="00C61EDE" w:rsidP="00C61EDE">
      <w:pPr>
        <w:pStyle w:val="Bezodstpw"/>
        <w:widowControl/>
        <w:spacing w:before="60" w:after="60"/>
        <w:ind w:left="993"/>
        <w:jc w:val="both"/>
      </w:pPr>
    </w:p>
    <w:p w14:paraId="31842125" w14:textId="497BF284" w:rsidR="00BB501A" w:rsidRPr="00F43AC4" w:rsidRDefault="00BB501A" w:rsidP="00BD27D7">
      <w:pPr>
        <w:pStyle w:val="Bezodstpw"/>
        <w:widowControl/>
        <w:numPr>
          <w:ilvl w:val="2"/>
          <w:numId w:val="45"/>
        </w:numPr>
        <w:tabs>
          <w:tab w:val="left" w:pos="426"/>
        </w:tabs>
        <w:spacing w:before="60"/>
        <w:ind w:hanging="355"/>
        <w:jc w:val="both"/>
      </w:pPr>
      <w:r w:rsidRPr="00F43AC4">
        <w:t>Wartość jednego  ryczałtu miesięcznego:</w:t>
      </w:r>
    </w:p>
    <w:p w14:paraId="34F85F22" w14:textId="05B274CA" w:rsidR="00BB501A" w:rsidRPr="00F43AC4" w:rsidRDefault="00104C91" w:rsidP="00104C91">
      <w:pPr>
        <w:tabs>
          <w:tab w:val="left" w:pos="426"/>
        </w:tabs>
        <w:spacing w:after="0" w:line="240" w:lineRule="auto"/>
        <w:ind w:left="2340"/>
        <w:jc w:val="both"/>
        <w:rPr>
          <w:rFonts w:ascii="Times New Roman" w:hAnsi="Times New Roman"/>
          <w:sz w:val="24"/>
          <w:szCs w:val="24"/>
        </w:rPr>
      </w:pPr>
      <w:r w:rsidRPr="00F43AC4">
        <w:rPr>
          <w:rFonts w:ascii="Times New Roman" w:hAnsi="Times New Roman"/>
          <w:sz w:val="24"/>
          <w:szCs w:val="24"/>
        </w:rPr>
        <w:t>n</w:t>
      </w:r>
      <w:r w:rsidR="00BB501A" w:rsidRPr="00F43AC4">
        <w:rPr>
          <w:rFonts w:ascii="Times New Roman" w:hAnsi="Times New Roman"/>
          <w:sz w:val="24"/>
          <w:szCs w:val="24"/>
        </w:rPr>
        <w:t>etto</w:t>
      </w:r>
      <w:r w:rsidRPr="00F43AC4">
        <w:rPr>
          <w:rFonts w:ascii="Times New Roman" w:hAnsi="Times New Roman"/>
          <w:sz w:val="24"/>
          <w:szCs w:val="24"/>
        </w:rPr>
        <w:t xml:space="preserve">: </w:t>
      </w:r>
      <w:r w:rsidR="00BB501A" w:rsidRPr="00F43AC4">
        <w:rPr>
          <w:rFonts w:ascii="Times New Roman" w:hAnsi="Times New Roman"/>
          <w:sz w:val="24"/>
          <w:szCs w:val="24"/>
        </w:rPr>
        <w:t xml:space="preserve"> …………..  zł </w:t>
      </w:r>
    </w:p>
    <w:p w14:paraId="37667B43" w14:textId="48C8218D" w:rsidR="00BB501A" w:rsidRPr="00F43AC4" w:rsidRDefault="00BB501A" w:rsidP="00BD27D7">
      <w:pPr>
        <w:pStyle w:val="Akapitzlist"/>
        <w:tabs>
          <w:tab w:val="left" w:pos="426"/>
        </w:tabs>
        <w:spacing w:after="0" w:line="240" w:lineRule="auto"/>
        <w:ind w:left="1571" w:firstLine="774"/>
        <w:jc w:val="both"/>
        <w:rPr>
          <w:rFonts w:ascii="Times New Roman" w:hAnsi="Times New Roman"/>
          <w:sz w:val="24"/>
          <w:szCs w:val="24"/>
        </w:rPr>
      </w:pPr>
      <w:r w:rsidRPr="00F43AC4">
        <w:rPr>
          <w:rFonts w:ascii="Times New Roman" w:hAnsi="Times New Roman"/>
          <w:sz w:val="24"/>
          <w:szCs w:val="24"/>
        </w:rPr>
        <w:t>podatek  VAT 8%</w:t>
      </w:r>
      <w:r w:rsidR="00104C91" w:rsidRPr="00F43AC4">
        <w:rPr>
          <w:rFonts w:ascii="Times New Roman" w:hAnsi="Times New Roman"/>
          <w:sz w:val="24"/>
          <w:szCs w:val="24"/>
        </w:rPr>
        <w:t xml:space="preserve">: </w:t>
      </w:r>
      <w:r w:rsidRPr="00F43AC4">
        <w:rPr>
          <w:rFonts w:ascii="Times New Roman" w:hAnsi="Times New Roman"/>
          <w:sz w:val="24"/>
          <w:szCs w:val="24"/>
        </w:rPr>
        <w:t xml:space="preserve"> ………………… zł</w:t>
      </w:r>
    </w:p>
    <w:p w14:paraId="71937FFF" w14:textId="14D5C5A2" w:rsidR="00BB501A" w:rsidRPr="00F43AC4" w:rsidRDefault="00BB501A" w:rsidP="00BD27D7">
      <w:pPr>
        <w:spacing w:after="0" w:line="240" w:lineRule="auto"/>
        <w:ind w:left="709" w:firstLine="774"/>
        <w:jc w:val="both"/>
        <w:rPr>
          <w:rFonts w:ascii="Times New Roman" w:hAnsi="Times New Roman"/>
          <w:sz w:val="24"/>
          <w:szCs w:val="24"/>
        </w:rPr>
      </w:pPr>
      <w:r w:rsidRPr="00F43AC4">
        <w:rPr>
          <w:rFonts w:ascii="Times New Roman" w:hAnsi="Times New Roman"/>
          <w:sz w:val="24"/>
          <w:szCs w:val="24"/>
        </w:rPr>
        <w:t xml:space="preserve">               brutto</w:t>
      </w:r>
      <w:r w:rsidR="00104C91" w:rsidRPr="00F43AC4">
        <w:rPr>
          <w:rFonts w:ascii="Times New Roman" w:hAnsi="Times New Roman"/>
          <w:sz w:val="24"/>
          <w:szCs w:val="24"/>
        </w:rPr>
        <w:t xml:space="preserve">: </w:t>
      </w:r>
      <w:r w:rsidRPr="00F43AC4">
        <w:rPr>
          <w:rFonts w:ascii="Times New Roman" w:hAnsi="Times New Roman"/>
          <w:sz w:val="24"/>
          <w:szCs w:val="24"/>
        </w:rPr>
        <w:t xml:space="preserve"> …………………………  zł.</w:t>
      </w:r>
    </w:p>
    <w:p w14:paraId="42A23E7E" w14:textId="60FC0A35" w:rsidR="00BB501A" w:rsidRPr="00F43AC4" w:rsidRDefault="00BB501A" w:rsidP="00BD27D7">
      <w:pPr>
        <w:pStyle w:val="Akapitzlist"/>
        <w:numPr>
          <w:ilvl w:val="2"/>
          <w:numId w:val="45"/>
        </w:numPr>
        <w:tabs>
          <w:tab w:val="left" w:pos="426"/>
        </w:tabs>
        <w:spacing w:after="0" w:line="240" w:lineRule="auto"/>
        <w:jc w:val="both"/>
        <w:rPr>
          <w:rFonts w:ascii="Times New Roman" w:hAnsi="Times New Roman"/>
          <w:sz w:val="24"/>
          <w:szCs w:val="24"/>
        </w:rPr>
      </w:pPr>
      <w:r w:rsidRPr="00F43AC4">
        <w:rPr>
          <w:rFonts w:ascii="Times New Roman" w:hAnsi="Times New Roman"/>
          <w:sz w:val="24"/>
          <w:szCs w:val="24"/>
        </w:rPr>
        <w:t xml:space="preserve">Wartość  całego zakresu prac: </w:t>
      </w:r>
    </w:p>
    <w:p w14:paraId="65442E21" w14:textId="4879F826" w:rsidR="00BB501A" w:rsidRPr="00F43AC4" w:rsidRDefault="00104C91" w:rsidP="00104C91">
      <w:pPr>
        <w:pStyle w:val="Akapitzlist"/>
        <w:tabs>
          <w:tab w:val="left" w:pos="426"/>
        </w:tabs>
        <w:spacing w:after="0" w:line="240" w:lineRule="auto"/>
        <w:ind w:left="2340"/>
        <w:jc w:val="both"/>
        <w:rPr>
          <w:rFonts w:ascii="Times New Roman" w:hAnsi="Times New Roman"/>
          <w:sz w:val="24"/>
          <w:szCs w:val="24"/>
        </w:rPr>
      </w:pPr>
      <w:r w:rsidRPr="00F43AC4">
        <w:rPr>
          <w:rFonts w:ascii="Times New Roman" w:hAnsi="Times New Roman"/>
          <w:sz w:val="24"/>
          <w:szCs w:val="24"/>
        </w:rPr>
        <w:t>n</w:t>
      </w:r>
      <w:r w:rsidR="00BB501A" w:rsidRPr="00F43AC4">
        <w:rPr>
          <w:rFonts w:ascii="Times New Roman" w:hAnsi="Times New Roman"/>
          <w:sz w:val="24"/>
          <w:szCs w:val="24"/>
        </w:rPr>
        <w:t>etto</w:t>
      </w:r>
      <w:r w:rsidRPr="00F43AC4">
        <w:rPr>
          <w:rFonts w:ascii="Times New Roman" w:hAnsi="Times New Roman"/>
          <w:sz w:val="24"/>
          <w:szCs w:val="24"/>
        </w:rPr>
        <w:t>:</w:t>
      </w:r>
      <w:r w:rsidR="00BB501A" w:rsidRPr="00F43AC4">
        <w:rPr>
          <w:rFonts w:ascii="Times New Roman" w:hAnsi="Times New Roman"/>
          <w:sz w:val="24"/>
          <w:szCs w:val="24"/>
        </w:rPr>
        <w:t xml:space="preserve"> …………..  zł </w:t>
      </w:r>
    </w:p>
    <w:p w14:paraId="03AA9756" w14:textId="61B7ABEB" w:rsidR="00BB501A" w:rsidRPr="00F43AC4" w:rsidRDefault="00BD27D7" w:rsidP="00BD27D7">
      <w:pPr>
        <w:pStyle w:val="Akapitzlist"/>
        <w:tabs>
          <w:tab w:val="left" w:pos="426"/>
        </w:tabs>
        <w:spacing w:after="0" w:line="240" w:lineRule="auto"/>
        <w:ind w:left="1571" w:firstLine="697"/>
        <w:jc w:val="both"/>
        <w:rPr>
          <w:rFonts w:ascii="Times New Roman" w:hAnsi="Times New Roman"/>
          <w:sz w:val="24"/>
          <w:szCs w:val="24"/>
        </w:rPr>
      </w:pPr>
      <w:r w:rsidRPr="00F43AC4">
        <w:rPr>
          <w:rFonts w:ascii="Times New Roman" w:hAnsi="Times New Roman"/>
          <w:sz w:val="24"/>
          <w:szCs w:val="24"/>
        </w:rPr>
        <w:t xml:space="preserve"> </w:t>
      </w:r>
      <w:r w:rsidR="00BB501A" w:rsidRPr="00F43AC4">
        <w:rPr>
          <w:rFonts w:ascii="Times New Roman" w:hAnsi="Times New Roman"/>
          <w:sz w:val="24"/>
          <w:szCs w:val="24"/>
        </w:rPr>
        <w:t>podatek  VAT 8%</w:t>
      </w:r>
      <w:r w:rsidR="00104C91" w:rsidRPr="00F43AC4">
        <w:rPr>
          <w:rFonts w:ascii="Times New Roman" w:hAnsi="Times New Roman"/>
          <w:sz w:val="24"/>
          <w:szCs w:val="24"/>
        </w:rPr>
        <w:t>:</w:t>
      </w:r>
      <w:r w:rsidR="00BB501A" w:rsidRPr="00F43AC4">
        <w:rPr>
          <w:rFonts w:ascii="Times New Roman" w:hAnsi="Times New Roman"/>
          <w:sz w:val="24"/>
          <w:szCs w:val="24"/>
        </w:rPr>
        <w:t xml:space="preserve"> ………………… zł</w:t>
      </w:r>
    </w:p>
    <w:p w14:paraId="424C0BC1" w14:textId="2ED906BF" w:rsidR="00ED4E5E" w:rsidRDefault="00BB501A" w:rsidP="00C72344">
      <w:pPr>
        <w:spacing w:after="0" w:line="240" w:lineRule="auto"/>
        <w:ind w:firstLine="697"/>
        <w:jc w:val="both"/>
        <w:rPr>
          <w:rFonts w:ascii="Times New Roman" w:hAnsi="Times New Roman"/>
          <w:sz w:val="24"/>
          <w:szCs w:val="24"/>
        </w:rPr>
      </w:pPr>
      <w:r w:rsidRPr="00F43AC4">
        <w:rPr>
          <w:rFonts w:ascii="Times New Roman" w:hAnsi="Times New Roman"/>
          <w:sz w:val="24"/>
          <w:szCs w:val="24"/>
        </w:rPr>
        <w:t xml:space="preserve">                          </w:t>
      </w:r>
      <w:r w:rsidR="00BD27D7" w:rsidRPr="00F43AC4">
        <w:rPr>
          <w:rFonts w:ascii="Times New Roman" w:hAnsi="Times New Roman"/>
          <w:sz w:val="24"/>
          <w:szCs w:val="24"/>
        </w:rPr>
        <w:t xml:space="preserve"> </w:t>
      </w:r>
      <w:r w:rsidRPr="00F43AC4">
        <w:rPr>
          <w:rFonts w:ascii="Times New Roman" w:hAnsi="Times New Roman"/>
          <w:sz w:val="24"/>
          <w:szCs w:val="24"/>
        </w:rPr>
        <w:t>razem brutto</w:t>
      </w:r>
      <w:r w:rsidR="00104C91" w:rsidRPr="00F43AC4">
        <w:rPr>
          <w:rFonts w:ascii="Times New Roman" w:hAnsi="Times New Roman"/>
          <w:sz w:val="24"/>
          <w:szCs w:val="24"/>
        </w:rPr>
        <w:t>:</w:t>
      </w:r>
      <w:r w:rsidRPr="00F43AC4">
        <w:rPr>
          <w:rFonts w:ascii="Times New Roman" w:hAnsi="Times New Roman"/>
          <w:sz w:val="24"/>
          <w:szCs w:val="24"/>
        </w:rPr>
        <w:t xml:space="preserve"> …………………………  zł.</w:t>
      </w:r>
    </w:p>
    <w:p w14:paraId="2962A35C" w14:textId="77777777" w:rsidR="000E50F9" w:rsidRDefault="000E50F9" w:rsidP="00C72344">
      <w:pPr>
        <w:spacing w:after="0" w:line="240" w:lineRule="auto"/>
        <w:ind w:firstLine="697"/>
        <w:jc w:val="both"/>
        <w:rPr>
          <w:rFonts w:ascii="Times New Roman" w:hAnsi="Times New Roman"/>
          <w:sz w:val="24"/>
          <w:szCs w:val="24"/>
        </w:rPr>
      </w:pPr>
    </w:p>
    <w:p w14:paraId="58AC997B" w14:textId="77777777" w:rsidR="00C61EDE" w:rsidRDefault="00C61EDE" w:rsidP="00D55166">
      <w:pPr>
        <w:spacing w:after="0"/>
        <w:rPr>
          <w:rFonts w:ascii="Times New Roman" w:eastAsia="MS Mincho" w:hAnsi="Times New Roman" w:cs="Times New Roman"/>
          <w:b/>
          <w:bCs/>
          <w:sz w:val="24"/>
          <w:szCs w:val="24"/>
        </w:rPr>
      </w:pPr>
    </w:p>
    <w:p w14:paraId="38AAEACE" w14:textId="24547F83" w:rsidR="00BB501A" w:rsidRPr="00F43AC4" w:rsidRDefault="00BB501A" w:rsidP="00BB501A">
      <w:pPr>
        <w:spacing w:after="0"/>
        <w:jc w:val="center"/>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 xml:space="preserve">§ 5 </w:t>
      </w:r>
    </w:p>
    <w:p w14:paraId="0FFEB582" w14:textId="77777777" w:rsidR="00BB501A" w:rsidRPr="00F43AC4" w:rsidRDefault="00BB501A" w:rsidP="00BB501A">
      <w:pPr>
        <w:spacing w:after="0"/>
        <w:jc w:val="both"/>
        <w:rPr>
          <w:rFonts w:ascii="Times New Roman" w:eastAsia="MS Mincho" w:hAnsi="Times New Roman" w:cs="Times New Roman"/>
          <w:sz w:val="24"/>
          <w:szCs w:val="24"/>
        </w:rPr>
      </w:pPr>
    </w:p>
    <w:p w14:paraId="3985F972" w14:textId="1368012F" w:rsidR="00BB501A" w:rsidRPr="007000A1" w:rsidRDefault="00BB501A">
      <w:pPr>
        <w:numPr>
          <w:ilvl w:val="0"/>
          <w:numId w:val="105"/>
        </w:numPr>
        <w:tabs>
          <w:tab w:val="clear" w:pos="374"/>
          <w:tab w:val="num" w:pos="284"/>
          <w:tab w:val="left" w:pos="900"/>
        </w:tabs>
        <w:spacing w:after="0" w:line="240" w:lineRule="auto"/>
        <w:ind w:left="284" w:hanging="284"/>
        <w:jc w:val="both"/>
        <w:rPr>
          <w:rFonts w:ascii="Arial" w:eastAsia="MS Mincho" w:hAnsi="Arial" w:cs="Arial"/>
          <w:sz w:val="20"/>
          <w:szCs w:val="20"/>
        </w:rPr>
      </w:pPr>
      <w:r w:rsidRPr="00145979">
        <w:rPr>
          <w:rFonts w:ascii="Times New Roman" w:eastAsia="MS Mincho" w:hAnsi="Times New Roman" w:cs="Times New Roman"/>
          <w:sz w:val="24"/>
          <w:szCs w:val="24"/>
        </w:rPr>
        <w:t xml:space="preserve">Za prace dotyczące: porządku, pielęgnacji, oraz utrzymania instalacji wodociągowej wraz </w:t>
      </w:r>
      <w:r w:rsidR="00660E4D">
        <w:rPr>
          <w:rFonts w:ascii="Times New Roman" w:eastAsia="MS Mincho" w:hAnsi="Times New Roman" w:cs="Times New Roman"/>
          <w:sz w:val="24"/>
          <w:szCs w:val="24"/>
        </w:rPr>
        <w:t xml:space="preserve">                    </w:t>
      </w:r>
      <w:r w:rsidRPr="00145979">
        <w:rPr>
          <w:rFonts w:ascii="Times New Roman" w:eastAsia="MS Mincho" w:hAnsi="Times New Roman" w:cs="Times New Roman"/>
          <w:sz w:val="24"/>
          <w:szCs w:val="24"/>
        </w:rPr>
        <w:t>z poidłami, określone w szczegółowym opisie przedmiotu zamówienia Wykonawca otrzymywać będzie wynagrodzenie w postaci ryczałtu miesięcznego</w:t>
      </w:r>
      <w:r>
        <w:rPr>
          <w:rFonts w:ascii="Times New Roman" w:eastAsia="MS Mincho" w:hAnsi="Times New Roman" w:cs="Times New Roman"/>
          <w:sz w:val="24"/>
          <w:szCs w:val="24"/>
        </w:rPr>
        <w:t>,</w:t>
      </w:r>
      <w:r w:rsidRPr="00145979">
        <w:rPr>
          <w:rFonts w:ascii="Times New Roman" w:eastAsia="MS Mincho" w:hAnsi="Times New Roman" w:cs="Times New Roman"/>
          <w:sz w:val="24"/>
          <w:szCs w:val="24"/>
        </w:rPr>
        <w:t xml:space="preserve"> ustalonego w oparciu o ceny jednostkowe określone w cenniku usług Wykonawcy.</w:t>
      </w:r>
    </w:p>
    <w:p w14:paraId="63BF4D40" w14:textId="77777777" w:rsidR="00BB501A" w:rsidRPr="00145979" w:rsidRDefault="00BB501A">
      <w:pPr>
        <w:numPr>
          <w:ilvl w:val="0"/>
          <w:numId w:val="105"/>
        </w:numPr>
        <w:tabs>
          <w:tab w:val="clear" w:pos="374"/>
          <w:tab w:val="num" w:pos="284"/>
          <w:tab w:val="left" w:pos="900"/>
        </w:tabs>
        <w:spacing w:after="0" w:line="240" w:lineRule="auto"/>
        <w:ind w:left="284" w:hanging="284"/>
        <w:jc w:val="both"/>
        <w:rPr>
          <w:rFonts w:ascii="Times New Roman" w:eastAsia="MS Mincho" w:hAnsi="Times New Roman" w:cs="Times New Roman"/>
          <w:sz w:val="24"/>
          <w:szCs w:val="24"/>
        </w:rPr>
      </w:pPr>
      <w:r w:rsidRPr="00145979">
        <w:rPr>
          <w:rFonts w:ascii="Times New Roman" w:eastAsia="MS Mincho" w:hAnsi="Times New Roman" w:cs="Times New Roman"/>
          <w:sz w:val="24"/>
          <w:szCs w:val="24"/>
        </w:rPr>
        <w:t>Za prace określone w opisie przedmiotu zamówienia (OPZ), które będą realizowane na podstawie zatwierdzonych harmonogramów, Wykonawca otrzymywać będzie wynagrodzenie skalkulowane  w oparciu o ceny jednostkowe określone w cenniku usług.</w:t>
      </w:r>
    </w:p>
    <w:p w14:paraId="3D036AFD" w14:textId="5A7D431D" w:rsidR="00BB501A" w:rsidRDefault="00BB501A">
      <w:pPr>
        <w:numPr>
          <w:ilvl w:val="0"/>
          <w:numId w:val="105"/>
        </w:numPr>
        <w:tabs>
          <w:tab w:val="left" w:pos="900"/>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Podstawą wypłaty wynagrodzenia będą wystawione przez Wykonawcę faktury VAT wraz</w:t>
      </w:r>
      <w:r w:rsidR="00593100">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z niezbędnymi dokumentami (protokół odbioru wraz z  zestawieniem ilości wykonanych prac)</w:t>
      </w:r>
      <w:r>
        <w:rPr>
          <w:rFonts w:ascii="Times New Roman" w:eastAsia="MS Mincho" w:hAnsi="Times New Roman" w:cs="Times New Roman"/>
          <w:sz w:val="24"/>
          <w:szCs w:val="24"/>
        </w:rPr>
        <w:t>.</w:t>
      </w:r>
    </w:p>
    <w:p w14:paraId="472C447A" w14:textId="62D94BC4" w:rsidR="00BB501A" w:rsidRPr="00145979" w:rsidRDefault="00F96AE6">
      <w:pPr>
        <w:numPr>
          <w:ilvl w:val="0"/>
          <w:numId w:val="105"/>
        </w:numPr>
        <w:tabs>
          <w:tab w:val="clear" w:pos="374"/>
          <w:tab w:val="num" w:pos="284"/>
          <w:tab w:val="left" w:pos="900"/>
        </w:tabs>
        <w:spacing w:after="0" w:line="240" w:lineRule="auto"/>
        <w:ind w:left="284" w:hanging="284"/>
        <w:jc w:val="both"/>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P</w:t>
      </w:r>
      <w:r w:rsidR="00BB501A" w:rsidRPr="00145979">
        <w:rPr>
          <w:rFonts w:ascii="Times New Roman" w:eastAsia="MS Mincho" w:hAnsi="Times New Roman" w:cs="Times New Roman"/>
          <w:sz w:val="24"/>
          <w:szCs w:val="24"/>
          <w:u w:val="single"/>
        </w:rPr>
        <w:t xml:space="preserve">race dotyczące  </w:t>
      </w:r>
      <w:r w:rsidR="00BB501A" w:rsidRPr="00145979">
        <w:rPr>
          <w:rFonts w:ascii="Times New Roman" w:hAnsi="Times New Roman" w:cs="Times New Roman"/>
          <w:sz w:val="24"/>
          <w:szCs w:val="24"/>
          <w:u w:val="single"/>
        </w:rPr>
        <w:t xml:space="preserve">nadzoru i bieżącego utrzymania instalacji wodociągowej zasilającej studzienki do </w:t>
      </w:r>
      <w:r w:rsidR="001208FB">
        <w:rPr>
          <w:rFonts w:ascii="Times New Roman" w:hAnsi="Times New Roman" w:cs="Times New Roman"/>
          <w:sz w:val="24"/>
          <w:szCs w:val="24"/>
          <w:u w:val="single"/>
        </w:rPr>
        <w:t>podlewania</w:t>
      </w:r>
      <w:r w:rsidR="00BB501A" w:rsidRPr="00145979">
        <w:rPr>
          <w:rFonts w:ascii="Times New Roman" w:hAnsi="Times New Roman" w:cs="Times New Roman"/>
          <w:sz w:val="24"/>
          <w:szCs w:val="24"/>
          <w:u w:val="single"/>
        </w:rPr>
        <w:t xml:space="preserve"> roślinności na terenie Parku Centralnego i Parku Młodzieżowego oraz poid</w:t>
      </w:r>
      <w:r w:rsidR="00B80116">
        <w:rPr>
          <w:rFonts w:ascii="Times New Roman" w:hAnsi="Times New Roman" w:cs="Times New Roman"/>
          <w:sz w:val="24"/>
          <w:szCs w:val="24"/>
          <w:u w:val="single"/>
        </w:rPr>
        <w:t>eł</w:t>
      </w:r>
      <w:r w:rsidR="00BB501A" w:rsidRPr="00145979">
        <w:rPr>
          <w:rFonts w:ascii="Times New Roman" w:hAnsi="Times New Roman" w:cs="Times New Roman"/>
          <w:sz w:val="24"/>
          <w:szCs w:val="24"/>
          <w:u w:val="single"/>
        </w:rPr>
        <w:t xml:space="preserve"> zlokalizow</w:t>
      </w:r>
      <w:r w:rsidR="00B80116">
        <w:rPr>
          <w:rFonts w:ascii="Times New Roman" w:hAnsi="Times New Roman" w:cs="Times New Roman"/>
          <w:sz w:val="24"/>
          <w:szCs w:val="24"/>
          <w:u w:val="single"/>
        </w:rPr>
        <w:t>anych</w:t>
      </w:r>
      <w:r w:rsidR="00BB501A" w:rsidRPr="00145979">
        <w:rPr>
          <w:rFonts w:ascii="Times New Roman" w:hAnsi="Times New Roman" w:cs="Times New Roman"/>
          <w:sz w:val="24"/>
          <w:szCs w:val="24"/>
          <w:u w:val="single"/>
        </w:rPr>
        <w:t xml:space="preserve"> w Parku Centralnym, Parku Sikorskiego i Parku Młodzieżowym </w:t>
      </w:r>
      <w:r w:rsidR="00BB501A" w:rsidRPr="00145979">
        <w:rPr>
          <w:rFonts w:ascii="Times New Roman" w:eastAsia="MS Mincho" w:hAnsi="Times New Roman" w:cs="Times New Roman"/>
          <w:sz w:val="24"/>
          <w:szCs w:val="24"/>
          <w:u w:val="single"/>
        </w:rPr>
        <w:t>będą wyszczególnione w osobnej pozycji na fakturze VAT.</w:t>
      </w:r>
    </w:p>
    <w:p w14:paraId="084BCAA0" w14:textId="77777777" w:rsidR="00BB501A" w:rsidRDefault="00BB501A">
      <w:pPr>
        <w:numPr>
          <w:ilvl w:val="0"/>
          <w:numId w:val="105"/>
        </w:numPr>
        <w:tabs>
          <w:tab w:val="clear" w:pos="374"/>
          <w:tab w:val="num" w:pos="284"/>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Cykl rozliczeniowy obejmować będzie okres od pierwszego do ostatniego dnia danego miesiąca. </w:t>
      </w:r>
    </w:p>
    <w:p w14:paraId="403E13A0" w14:textId="37F5CDA6" w:rsidR="00B00BA7" w:rsidRPr="00BD5172" w:rsidRDefault="00B00BA7">
      <w:pPr>
        <w:numPr>
          <w:ilvl w:val="0"/>
          <w:numId w:val="105"/>
        </w:numPr>
        <w:tabs>
          <w:tab w:val="clear" w:pos="374"/>
          <w:tab w:val="num" w:pos="284"/>
          <w:tab w:val="left" w:pos="900"/>
        </w:tabs>
        <w:spacing w:after="0" w:line="240" w:lineRule="auto"/>
        <w:jc w:val="both"/>
        <w:rPr>
          <w:rFonts w:ascii="Times New Roman" w:eastAsia="MS Mincho" w:hAnsi="Times New Roman" w:cs="Times New Roman"/>
          <w:sz w:val="24"/>
          <w:szCs w:val="24"/>
        </w:rPr>
      </w:pPr>
      <w:r w:rsidRPr="00BD5172">
        <w:rPr>
          <w:rFonts w:ascii="Times New Roman" w:eastAsia="MS Mincho" w:hAnsi="Times New Roman" w:cs="Times New Roman"/>
          <w:sz w:val="24"/>
          <w:szCs w:val="24"/>
          <w:u w:val="single"/>
        </w:rPr>
        <w:t xml:space="preserve">W chwili wystąpienia niekorzystnych warunków atmosferycznych Zamawiający zastrzega sobie możliwość zmiany terminu rozpoczęcia oraz zakończenia prac dotyczących  </w:t>
      </w:r>
      <w:r w:rsidRPr="00BD5172">
        <w:rPr>
          <w:rFonts w:ascii="Times New Roman" w:hAnsi="Times New Roman" w:cs="Times New Roman"/>
          <w:sz w:val="24"/>
          <w:szCs w:val="24"/>
          <w:u w:val="single"/>
        </w:rPr>
        <w:t>nadzoru i bieżącego utrzymania instalacji wodociągowej zasilającej studzienki do podlewania roślinności na terenie Parku Centralnego i Parku Młodzieżowego oraz poid</w:t>
      </w:r>
      <w:r w:rsidR="00B80116" w:rsidRPr="00BD5172">
        <w:rPr>
          <w:rFonts w:ascii="Times New Roman" w:hAnsi="Times New Roman" w:cs="Times New Roman"/>
          <w:sz w:val="24"/>
          <w:szCs w:val="24"/>
          <w:u w:val="single"/>
        </w:rPr>
        <w:t>eł</w:t>
      </w:r>
      <w:r w:rsidRPr="00BD5172">
        <w:rPr>
          <w:rFonts w:ascii="Times New Roman" w:hAnsi="Times New Roman" w:cs="Times New Roman"/>
          <w:sz w:val="24"/>
          <w:szCs w:val="24"/>
          <w:u w:val="single"/>
        </w:rPr>
        <w:t xml:space="preserve"> zlokalizow</w:t>
      </w:r>
      <w:r w:rsidR="00B80116" w:rsidRPr="00BD5172">
        <w:rPr>
          <w:rFonts w:ascii="Times New Roman" w:hAnsi="Times New Roman" w:cs="Times New Roman"/>
          <w:sz w:val="24"/>
          <w:szCs w:val="24"/>
          <w:u w:val="single"/>
        </w:rPr>
        <w:t>anych</w:t>
      </w:r>
      <w:r w:rsidRPr="00BD5172">
        <w:rPr>
          <w:rFonts w:ascii="Times New Roman" w:hAnsi="Times New Roman" w:cs="Times New Roman"/>
          <w:sz w:val="24"/>
          <w:szCs w:val="24"/>
          <w:u w:val="single"/>
        </w:rPr>
        <w:t xml:space="preserve"> w Parku Centralnym, Parku Sikorskiego i Parku Młodzieżowym.</w:t>
      </w:r>
    </w:p>
    <w:p w14:paraId="2551FAD7" w14:textId="2792213C" w:rsidR="00A54E68" w:rsidRPr="00A54E68" w:rsidRDefault="00BB501A" w:rsidP="00A54E68">
      <w:pPr>
        <w:numPr>
          <w:ilvl w:val="0"/>
          <w:numId w:val="105"/>
        </w:numPr>
        <w:tabs>
          <w:tab w:val="clear" w:pos="374"/>
          <w:tab w:val="num" w:pos="284"/>
        </w:tabs>
        <w:spacing w:after="0" w:line="240" w:lineRule="auto"/>
        <w:ind w:left="284" w:hanging="284"/>
        <w:jc w:val="both"/>
        <w:rPr>
          <w:rFonts w:ascii="Times New Roman" w:hAnsi="Times New Roman"/>
          <w:sz w:val="24"/>
          <w:szCs w:val="24"/>
        </w:rPr>
      </w:pPr>
      <w:r w:rsidRPr="00A30454">
        <w:rPr>
          <w:rFonts w:ascii="Times New Roman" w:hAnsi="Times New Roman"/>
          <w:sz w:val="24"/>
          <w:szCs w:val="24"/>
        </w:rPr>
        <w:t>W przypadku świadczenia usług w niepełnym miesięcznym wymiarze, wartość prac zostanie  rozliczona proporcjonalnie do okresu  świadczenia usług i ilości dni w miesiącu.</w:t>
      </w:r>
    </w:p>
    <w:p w14:paraId="15B744E8" w14:textId="77777777" w:rsidR="00BB501A" w:rsidRPr="00ED56B2" w:rsidRDefault="00BB501A">
      <w:pPr>
        <w:numPr>
          <w:ilvl w:val="0"/>
          <w:numId w:val="105"/>
        </w:numPr>
        <w:tabs>
          <w:tab w:val="clear" w:pos="374"/>
          <w:tab w:val="num" w:pos="426"/>
          <w:tab w:val="left" w:pos="900"/>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będzie wystawiał faktury w terminie do 7 dnia następnego miesiąca po miesiącu rozliczeniowym.</w:t>
      </w:r>
    </w:p>
    <w:p w14:paraId="32DB332D" w14:textId="307973CD" w:rsidR="00BB501A" w:rsidRPr="00ED56B2" w:rsidRDefault="00BB501A">
      <w:pPr>
        <w:numPr>
          <w:ilvl w:val="0"/>
          <w:numId w:val="105"/>
        </w:numPr>
        <w:tabs>
          <w:tab w:val="clear" w:pos="374"/>
          <w:tab w:val="num" w:pos="284"/>
          <w:tab w:val="left" w:pos="900"/>
        </w:tabs>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Zamawiający zobowiązuje się do uregulowania należności na rzecz Wykonawcy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30 dni od daty otrzymania faktury.</w:t>
      </w:r>
    </w:p>
    <w:p w14:paraId="1E471659" w14:textId="77777777" w:rsidR="00BB501A" w:rsidRPr="00ED56B2" w:rsidRDefault="00BB501A" w:rsidP="00B00BA7">
      <w:pPr>
        <w:numPr>
          <w:ilvl w:val="0"/>
          <w:numId w:val="105"/>
        </w:numPr>
        <w:tabs>
          <w:tab w:val="clear" w:pos="374"/>
          <w:tab w:val="num" w:pos="284"/>
          <w:tab w:val="left" w:pos="900"/>
        </w:tabs>
        <w:spacing w:after="0" w:line="240" w:lineRule="auto"/>
        <w:ind w:hanging="51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Należność za wykonane prace będzie dokonywana przelewem na konto Wykonawcy.</w:t>
      </w:r>
    </w:p>
    <w:p w14:paraId="2831155F" w14:textId="77777777" w:rsidR="00BB501A" w:rsidRPr="00ED56B2" w:rsidRDefault="00BB501A">
      <w:pPr>
        <w:numPr>
          <w:ilvl w:val="0"/>
          <w:numId w:val="105"/>
        </w:numPr>
        <w:tabs>
          <w:tab w:val="clear" w:pos="374"/>
          <w:tab w:val="num" w:pos="284"/>
          <w:tab w:val="left" w:pos="900"/>
        </w:tabs>
        <w:spacing w:after="0" w:line="240" w:lineRule="auto"/>
        <w:ind w:hanging="51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Do wynagrodzenia doliczony będzie obowiązujący podatek VAT na dzień wystawienia faktury.</w:t>
      </w:r>
    </w:p>
    <w:p w14:paraId="7E0DAA76" w14:textId="77777777" w:rsidR="00BB501A" w:rsidRDefault="00BB501A">
      <w:pPr>
        <w:numPr>
          <w:ilvl w:val="0"/>
          <w:numId w:val="105"/>
        </w:numPr>
        <w:tabs>
          <w:tab w:val="clear" w:pos="374"/>
          <w:tab w:val="num" w:pos="142"/>
          <w:tab w:val="left" w:pos="900"/>
        </w:tabs>
        <w:spacing w:after="0" w:line="240" w:lineRule="auto"/>
        <w:ind w:left="284" w:hanging="42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upoważnia Wykonawcę do wystawiania faktur VAT bez swojego podpisu, nr NIP 884-00-24-797.</w:t>
      </w:r>
    </w:p>
    <w:p w14:paraId="6D515F9C" w14:textId="77777777" w:rsidR="00BB501A" w:rsidRPr="00ED56B2" w:rsidRDefault="00BB501A">
      <w:pPr>
        <w:numPr>
          <w:ilvl w:val="0"/>
          <w:numId w:val="105"/>
        </w:numPr>
        <w:tabs>
          <w:tab w:val="clear" w:pos="374"/>
          <w:tab w:val="num" w:pos="284"/>
        </w:tabs>
        <w:autoSpaceDE w:val="0"/>
        <w:autoSpaceDN w:val="0"/>
        <w:adjustRightInd w:val="0"/>
        <w:spacing w:after="0" w:line="240" w:lineRule="auto"/>
        <w:ind w:left="284" w:hanging="426"/>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wyraża zgodę na odbieranie innych ustrukturyzowanych dokumentów elektronicznych za pośrednictwem Platformy Elektronicznego Fakturowania – nr konta PEF NIP 8840024797. </w:t>
      </w:r>
    </w:p>
    <w:p w14:paraId="6C0AE1B6" w14:textId="3041B803" w:rsidR="00BB501A" w:rsidRPr="00F0439C" w:rsidRDefault="00BB501A">
      <w:pPr>
        <w:numPr>
          <w:ilvl w:val="0"/>
          <w:numId w:val="105"/>
        </w:numPr>
        <w:tabs>
          <w:tab w:val="clear" w:pos="374"/>
          <w:tab w:val="num" w:pos="284"/>
        </w:tabs>
        <w:autoSpaceDE w:val="0"/>
        <w:autoSpaceDN w:val="0"/>
        <w:adjustRightInd w:val="0"/>
        <w:spacing w:after="0" w:line="240" w:lineRule="auto"/>
        <w:ind w:left="284" w:hanging="426"/>
        <w:jc w:val="both"/>
        <w:rPr>
          <w:rFonts w:ascii="Times New Roman" w:hAnsi="Times New Roman" w:cs="Times New Roman"/>
          <w:sz w:val="24"/>
          <w:szCs w:val="24"/>
        </w:rPr>
      </w:pPr>
      <w:r w:rsidRPr="00034F91">
        <w:rPr>
          <w:rFonts w:ascii="Times New Roman" w:hAnsi="Times New Roman" w:cs="Times New Roman"/>
          <w:sz w:val="24"/>
          <w:szCs w:val="24"/>
        </w:rPr>
        <w:t>Wykonawca, o ile wyrazi zgodę, wysyła  inne ustrukturyzowane dokumenty za pośrednictwem Platformy Elektronicznego Fakturowania – nr konta………………………………………………………………..</w:t>
      </w:r>
    </w:p>
    <w:p w14:paraId="7881F47B" w14:textId="77777777" w:rsidR="00BB501A" w:rsidRPr="00ED56B2" w:rsidRDefault="00BB501A" w:rsidP="00BB501A">
      <w:pPr>
        <w:spacing w:after="0"/>
        <w:jc w:val="both"/>
        <w:rPr>
          <w:rFonts w:ascii="Times New Roman" w:eastAsia="MS Mincho" w:hAnsi="Times New Roman" w:cs="Times New Roman"/>
          <w:sz w:val="24"/>
          <w:szCs w:val="24"/>
        </w:rPr>
      </w:pPr>
    </w:p>
    <w:p w14:paraId="6309C49B" w14:textId="77777777" w:rsidR="00BB501A" w:rsidRPr="00ED56B2" w:rsidRDefault="00BB501A" w:rsidP="00BB501A">
      <w:pPr>
        <w:pStyle w:val="Akapitzlist"/>
        <w:tabs>
          <w:tab w:val="left" w:pos="7241"/>
        </w:tabs>
        <w:spacing w:after="0"/>
        <w:ind w:left="993"/>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ab/>
      </w:r>
    </w:p>
    <w:p w14:paraId="08C84D65" w14:textId="08B3E7BF"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sidR="00391BA4">
        <w:rPr>
          <w:rFonts w:ascii="Times New Roman" w:eastAsia="MS Mincho" w:hAnsi="Times New Roman" w:cs="Times New Roman"/>
          <w:b/>
          <w:bCs/>
          <w:sz w:val="24"/>
          <w:szCs w:val="24"/>
        </w:rPr>
        <w:t>6</w:t>
      </w:r>
    </w:p>
    <w:p w14:paraId="074DE26D" w14:textId="77777777" w:rsidR="00BB501A" w:rsidRPr="00ED56B2" w:rsidRDefault="00BB501A" w:rsidP="00BB501A">
      <w:pPr>
        <w:spacing w:after="0"/>
        <w:jc w:val="both"/>
        <w:rPr>
          <w:rFonts w:ascii="Times New Roman" w:eastAsia="MS Mincho" w:hAnsi="Times New Roman" w:cs="Times New Roman"/>
          <w:i/>
          <w:iCs/>
          <w:sz w:val="24"/>
          <w:szCs w:val="24"/>
        </w:rPr>
      </w:pPr>
    </w:p>
    <w:p w14:paraId="51F4350E" w14:textId="77777777" w:rsidR="00BB501A" w:rsidRPr="00ED56B2" w:rsidRDefault="00BB501A">
      <w:pPr>
        <w:pStyle w:val="Akapitzlist"/>
        <w:numPr>
          <w:ilvl w:val="0"/>
          <w:numId w:val="115"/>
        </w:numPr>
        <w:spacing w:after="0" w:line="240" w:lineRule="auto"/>
        <w:ind w:left="284" w:hanging="284"/>
        <w:jc w:val="both"/>
        <w:rPr>
          <w:rFonts w:ascii="Times New Roman" w:eastAsia="MS Mincho" w:hAnsi="Times New Roman" w:cs="Times New Roman"/>
          <w:sz w:val="24"/>
          <w:szCs w:val="24"/>
        </w:rPr>
      </w:pPr>
      <w:bookmarkStart w:id="68" w:name="_Hlk170393929"/>
      <w:r w:rsidRPr="00ED56B2">
        <w:rPr>
          <w:rFonts w:ascii="Times New Roman" w:eastAsia="MS Mincho" w:hAnsi="Times New Roman" w:cs="Times New Roman"/>
          <w:sz w:val="24"/>
          <w:szCs w:val="24"/>
        </w:rPr>
        <w:t>Wykonawca zobowiązuje się, że pracownicy wykonujący czynności dot.:</w:t>
      </w:r>
    </w:p>
    <w:p w14:paraId="08862C85" w14:textId="1AC26853" w:rsidR="00C850E7" w:rsidRPr="00417CE9"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utrzymani</w:t>
      </w:r>
      <w:r>
        <w:rPr>
          <w:rFonts w:ascii="Times New Roman" w:hAnsi="Times New Roman" w:cs="Times New Roman"/>
          <w:sz w:val="24"/>
          <w:szCs w:val="24"/>
        </w:rPr>
        <w:t>a</w:t>
      </w:r>
      <w:r w:rsidRPr="00417CE9">
        <w:rPr>
          <w:rFonts w:ascii="Times New Roman" w:hAnsi="Times New Roman" w:cs="Times New Roman"/>
          <w:sz w:val="24"/>
          <w:szCs w:val="24"/>
        </w:rPr>
        <w:t xml:space="preserve"> czystości,</w:t>
      </w:r>
    </w:p>
    <w:p w14:paraId="1E66ABF5" w14:textId="737E50BD" w:rsidR="00C850E7" w:rsidRPr="00BD5172"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pielęgnacj</w:t>
      </w:r>
      <w:r>
        <w:rPr>
          <w:rFonts w:ascii="Times New Roman" w:hAnsi="Times New Roman" w:cs="Times New Roman"/>
          <w:sz w:val="24"/>
          <w:szCs w:val="24"/>
        </w:rPr>
        <w:t>i</w:t>
      </w:r>
      <w:r w:rsidRPr="00417CE9">
        <w:rPr>
          <w:rFonts w:ascii="Times New Roman" w:hAnsi="Times New Roman" w:cs="Times New Roman"/>
          <w:sz w:val="24"/>
          <w:szCs w:val="24"/>
        </w:rPr>
        <w:t xml:space="preserve"> nasadzeń wieloletnich typu krzewy, byliny oraz</w:t>
      </w:r>
      <w:r>
        <w:rPr>
          <w:rFonts w:ascii="Times New Roman" w:hAnsi="Times New Roman" w:cs="Times New Roman"/>
          <w:sz w:val="24"/>
          <w:szCs w:val="24"/>
        </w:rPr>
        <w:t xml:space="preserve"> </w:t>
      </w:r>
      <w:r w:rsidRPr="002522EC">
        <w:rPr>
          <w:rFonts w:ascii="Times New Roman" w:hAnsi="Times New Roman" w:cs="Times New Roman"/>
          <w:sz w:val="24"/>
          <w:szCs w:val="24"/>
        </w:rPr>
        <w:t>rośliny rabatowe</w:t>
      </w:r>
      <w:r w:rsidR="00E95045" w:rsidRPr="002522EC">
        <w:rPr>
          <w:rFonts w:ascii="Times New Roman" w:hAnsi="Times New Roman" w:cs="Times New Roman"/>
          <w:sz w:val="24"/>
          <w:szCs w:val="24"/>
        </w:rPr>
        <w:t xml:space="preserve"> </w:t>
      </w:r>
      <w:r w:rsidR="00E95045" w:rsidRPr="00BD5172">
        <w:rPr>
          <w:rFonts w:ascii="Times New Roman" w:hAnsi="Times New Roman" w:cs="Times New Roman"/>
          <w:sz w:val="24"/>
          <w:szCs w:val="24"/>
        </w:rPr>
        <w:t>kwitnące</w:t>
      </w:r>
      <w:r w:rsidRPr="00BD5172">
        <w:rPr>
          <w:rFonts w:ascii="Times New Roman" w:hAnsi="Times New Roman" w:cs="Times New Roman"/>
          <w:sz w:val="24"/>
          <w:szCs w:val="24"/>
        </w:rPr>
        <w:t xml:space="preserve"> jednoroczne,</w:t>
      </w:r>
      <w:r w:rsidRPr="00BD5172">
        <w:rPr>
          <w:rFonts w:ascii="Times New Roman" w:eastAsia="Calibri" w:hAnsi="Times New Roman" w:cs="Times New Roman"/>
          <w:sz w:val="24"/>
          <w:szCs w:val="24"/>
        </w:rPr>
        <w:t xml:space="preserve"> </w:t>
      </w:r>
    </w:p>
    <w:p w14:paraId="63DF8DF9" w14:textId="347930A7" w:rsidR="00C850E7" w:rsidRPr="00BD5172" w:rsidRDefault="00C850E7">
      <w:pPr>
        <w:numPr>
          <w:ilvl w:val="0"/>
          <w:numId w:val="76"/>
        </w:numPr>
        <w:suppressAutoHyphens/>
        <w:spacing w:after="0" w:line="240" w:lineRule="auto"/>
        <w:rPr>
          <w:rFonts w:ascii="Times New Roman" w:hAnsi="Times New Roman" w:cs="Times New Roman"/>
          <w:sz w:val="24"/>
          <w:szCs w:val="24"/>
        </w:rPr>
      </w:pPr>
      <w:r w:rsidRPr="00BD5172">
        <w:rPr>
          <w:rFonts w:ascii="Times New Roman" w:eastAsia="Calibri" w:hAnsi="Times New Roman" w:cs="Times New Roman"/>
          <w:sz w:val="24"/>
          <w:szCs w:val="24"/>
        </w:rPr>
        <w:t>sadzenia drzew, krzewów, bylin</w:t>
      </w:r>
      <w:r w:rsidRPr="00BD5172">
        <w:rPr>
          <w:rFonts w:ascii="Times New Roman" w:hAnsi="Times New Roman" w:cs="Times New Roman"/>
          <w:sz w:val="24"/>
          <w:szCs w:val="24"/>
        </w:rPr>
        <w:t xml:space="preserve"> i roślin rabatowych</w:t>
      </w:r>
      <w:r w:rsidR="00E95045" w:rsidRPr="00BD5172">
        <w:rPr>
          <w:rFonts w:ascii="Times New Roman" w:hAnsi="Times New Roman" w:cs="Times New Roman"/>
          <w:sz w:val="24"/>
          <w:szCs w:val="24"/>
        </w:rPr>
        <w:t xml:space="preserve"> kwitnących</w:t>
      </w:r>
      <w:r w:rsidRPr="00BD5172">
        <w:rPr>
          <w:rFonts w:ascii="Times New Roman" w:hAnsi="Times New Roman" w:cs="Times New Roman"/>
          <w:sz w:val="24"/>
          <w:szCs w:val="24"/>
        </w:rPr>
        <w:t xml:space="preserve"> jednorocznych,</w:t>
      </w:r>
    </w:p>
    <w:p w14:paraId="12567D99" w14:textId="5933E93A" w:rsidR="00C850E7" w:rsidRPr="00BD5172"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BD5172">
        <w:rPr>
          <w:rFonts w:ascii="Times New Roman" w:hAnsi="Times New Roman" w:cs="Times New Roman"/>
          <w:sz w:val="24"/>
          <w:szCs w:val="24"/>
        </w:rPr>
        <w:t>koszenia i grabienia terenów zieleni,</w:t>
      </w:r>
    </w:p>
    <w:p w14:paraId="1B1D1EE4" w14:textId="70D1C2E3" w:rsidR="00C850E7" w:rsidRPr="00417CE9" w:rsidRDefault="00C850E7">
      <w:pPr>
        <w:pStyle w:val="Akapitzlist"/>
        <w:numPr>
          <w:ilvl w:val="0"/>
          <w:numId w:val="75"/>
        </w:numPr>
        <w:suppressAutoHyphens/>
        <w:spacing w:after="0" w:line="240" w:lineRule="auto"/>
        <w:jc w:val="both"/>
        <w:rPr>
          <w:rFonts w:ascii="Times New Roman" w:hAnsi="Times New Roman" w:cs="Times New Roman"/>
          <w:sz w:val="24"/>
          <w:szCs w:val="24"/>
        </w:rPr>
      </w:pPr>
      <w:r w:rsidRPr="00417CE9">
        <w:rPr>
          <w:rFonts w:ascii="Times New Roman" w:hAnsi="Times New Roman" w:cs="Times New Roman"/>
          <w:sz w:val="24"/>
          <w:szCs w:val="24"/>
        </w:rPr>
        <w:t>cię</w:t>
      </w:r>
      <w:r>
        <w:rPr>
          <w:rFonts w:ascii="Times New Roman" w:hAnsi="Times New Roman" w:cs="Times New Roman"/>
          <w:sz w:val="24"/>
          <w:szCs w:val="24"/>
        </w:rPr>
        <w:t>ć</w:t>
      </w:r>
      <w:r w:rsidRPr="00417CE9">
        <w:rPr>
          <w:rFonts w:ascii="Times New Roman" w:hAnsi="Times New Roman" w:cs="Times New Roman"/>
          <w:sz w:val="24"/>
          <w:szCs w:val="24"/>
        </w:rPr>
        <w:t xml:space="preserve"> pielęgnacyjn</w:t>
      </w:r>
      <w:r>
        <w:rPr>
          <w:rFonts w:ascii="Times New Roman" w:hAnsi="Times New Roman" w:cs="Times New Roman"/>
          <w:sz w:val="24"/>
          <w:szCs w:val="24"/>
        </w:rPr>
        <w:t xml:space="preserve">ych </w:t>
      </w:r>
      <w:r w:rsidRPr="00417CE9">
        <w:rPr>
          <w:rFonts w:ascii="Times New Roman" w:hAnsi="Times New Roman" w:cs="Times New Roman"/>
          <w:sz w:val="24"/>
          <w:szCs w:val="24"/>
        </w:rPr>
        <w:t xml:space="preserve"> drzew,</w:t>
      </w:r>
    </w:p>
    <w:p w14:paraId="4736CF2B" w14:textId="77B9CAE5" w:rsidR="00C850E7" w:rsidRPr="00417CE9" w:rsidRDefault="00C850E7">
      <w:pPr>
        <w:pStyle w:val="Akapitzlist"/>
        <w:numPr>
          <w:ilvl w:val="0"/>
          <w:numId w:val="75"/>
        </w:numPr>
        <w:tabs>
          <w:tab w:val="left" w:pos="851"/>
        </w:tabs>
        <w:suppressAutoHyphens/>
        <w:spacing w:after="0"/>
        <w:jc w:val="both"/>
        <w:rPr>
          <w:rFonts w:ascii="Times New Roman" w:hAnsi="Times New Roman" w:cs="Times New Roman"/>
          <w:sz w:val="24"/>
          <w:szCs w:val="24"/>
        </w:rPr>
      </w:pPr>
      <w:r w:rsidRPr="00417CE9">
        <w:rPr>
          <w:rFonts w:ascii="Times New Roman" w:hAnsi="Times New Roman" w:cs="Times New Roman"/>
          <w:sz w:val="24"/>
          <w:szCs w:val="24"/>
        </w:rPr>
        <w:t>nadzór</w:t>
      </w:r>
      <w:r>
        <w:rPr>
          <w:rFonts w:ascii="Times New Roman" w:hAnsi="Times New Roman" w:cs="Times New Roman"/>
          <w:sz w:val="24"/>
          <w:szCs w:val="24"/>
        </w:rPr>
        <w:t>u</w:t>
      </w:r>
      <w:r w:rsidRPr="00417CE9">
        <w:rPr>
          <w:rFonts w:ascii="Times New Roman" w:hAnsi="Times New Roman" w:cs="Times New Roman"/>
          <w:sz w:val="24"/>
          <w:szCs w:val="24"/>
        </w:rPr>
        <w:t xml:space="preserve"> oraz utrzymani</w:t>
      </w:r>
      <w:r>
        <w:rPr>
          <w:rFonts w:ascii="Times New Roman" w:hAnsi="Times New Roman" w:cs="Times New Roman"/>
          <w:sz w:val="24"/>
          <w:szCs w:val="24"/>
        </w:rPr>
        <w:t>a</w:t>
      </w:r>
      <w:r w:rsidRPr="00417CE9">
        <w:rPr>
          <w:rFonts w:ascii="Times New Roman" w:hAnsi="Times New Roman" w:cs="Times New Roman"/>
          <w:sz w:val="24"/>
          <w:szCs w:val="24"/>
        </w:rPr>
        <w:t xml:space="preserve"> instalacji wodociągowej zasilającej studzienki </w:t>
      </w:r>
      <w:r w:rsidR="00581B21">
        <w:rPr>
          <w:rFonts w:ascii="Times New Roman" w:hAnsi="Times New Roman" w:cs="Times New Roman"/>
          <w:sz w:val="24"/>
          <w:szCs w:val="24"/>
        </w:rPr>
        <w:t xml:space="preserve">do podlewania </w:t>
      </w:r>
      <w:r w:rsidRPr="00417CE9">
        <w:rPr>
          <w:rFonts w:ascii="Times New Roman" w:hAnsi="Times New Roman" w:cs="Times New Roman"/>
          <w:sz w:val="24"/>
          <w:szCs w:val="24"/>
        </w:rPr>
        <w:t>roślinności oraz poid</w:t>
      </w:r>
      <w:r w:rsidR="00066FA9">
        <w:rPr>
          <w:rFonts w:ascii="Times New Roman" w:hAnsi="Times New Roman" w:cs="Times New Roman"/>
          <w:sz w:val="24"/>
          <w:szCs w:val="24"/>
        </w:rPr>
        <w:t>eł</w:t>
      </w:r>
      <w:r>
        <w:rPr>
          <w:rFonts w:ascii="Times New Roman" w:hAnsi="Times New Roman" w:cs="Times New Roman"/>
          <w:sz w:val="24"/>
          <w:szCs w:val="24"/>
        </w:rPr>
        <w:t>,</w:t>
      </w:r>
    </w:p>
    <w:p w14:paraId="50476F0D" w14:textId="31D26E4A" w:rsidR="00BB501A" w:rsidRPr="00F266CF" w:rsidRDefault="00BB501A" w:rsidP="00155F0A">
      <w:pPr>
        <w:spacing w:after="0"/>
        <w:ind w:left="284" w:hanging="142"/>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będą zatrudnieni na umowę o pracę w rozumieniu przepisów ust</w:t>
      </w:r>
      <w:r>
        <w:rPr>
          <w:rFonts w:ascii="Times New Roman" w:eastAsia="MS Mincho" w:hAnsi="Times New Roman" w:cs="Times New Roman"/>
          <w:sz w:val="24"/>
          <w:szCs w:val="24"/>
        </w:rPr>
        <w:t xml:space="preserve">awy z dnia 26 czerwca 1974 r. – </w:t>
      </w:r>
      <w:r w:rsidRPr="00ED56B2">
        <w:rPr>
          <w:rFonts w:ascii="Times New Roman" w:eastAsia="MS Mincho" w:hAnsi="Times New Roman" w:cs="Times New Roman"/>
          <w:sz w:val="24"/>
          <w:szCs w:val="24"/>
        </w:rPr>
        <w:t>Kodeks pracy (Dz.U. z 202</w:t>
      </w:r>
      <w:r w:rsidR="00660E4D">
        <w:rPr>
          <w:rFonts w:ascii="Times New Roman" w:eastAsia="MS Mincho" w:hAnsi="Times New Roman" w:cs="Times New Roman"/>
          <w:sz w:val="24"/>
          <w:szCs w:val="24"/>
        </w:rPr>
        <w:t>3</w:t>
      </w:r>
      <w:r w:rsidRPr="00ED56B2">
        <w:rPr>
          <w:rFonts w:ascii="Times New Roman" w:eastAsia="MS Mincho" w:hAnsi="Times New Roman" w:cs="Times New Roman"/>
          <w:sz w:val="24"/>
          <w:szCs w:val="24"/>
        </w:rPr>
        <w:t>., poz. 1</w:t>
      </w:r>
      <w:r w:rsidR="00660E4D">
        <w:rPr>
          <w:rFonts w:ascii="Times New Roman" w:eastAsia="MS Mincho" w:hAnsi="Times New Roman" w:cs="Times New Roman"/>
          <w:sz w:val="24"/>
          <w:szCs w:val="24"/>
        </w:rPr>
        <w:t>465</w:t>
      </w:r>
      <w:r w:rsidRPr="00ED56B2">
        <w:rPr>
          <w:rFonts w:ascii="Times New Roman" w:eastAsia="MS Mincho" w:hAnsi="Times New Roman" w:cs="Times New Roman"/>
          <w:sz w:val="24"/>
          <w:szCs w:val="24"/>
        </w:rPr>
        <w:t xml:space="preserve">. z późn. zm.) tj. </w:t>
      </w:r>
      <w:r w:rsidRPr="00ED56B2">
        <w:rPr>
          <w:rFonts w:ascii="Times New Roman" w:hAnsi="Times New Roman" w:cs="Times New Roman"/>
          <w:sz w:val="24"/>
          <w:szCs w:val="24"/>
        </w:rPr>
        <w:t>Zamawi</w:t>
      </w:r>
      <w:r>
        <w:rPr>
          <w:rFonts w:ascii="Times New Roman" w:hAnsi="Times New Roman" w:cs="Times New Roman"/>
          <w:sz w:val="24"/>
          <w:szCs w:val="24"/>
        </w:rPr>
        <w:t xml:space="preserve">ający wymaga zatrudnienia </w:t>
      </w:r>
      <w:r w:rsidRPr="00ED56B2">
        <w:rPr>
          <w:rFonts w:ascii="Times New Roman" w:hAnsi="Times New Roman" w:cs="Times New Roman"/>
          <w:sz w:val="24"/>
          <w:szCs w:val="24"/>
        </w:rPr>
        <w:t>na  podstawie umowy o pracę .</w:t>
      </w:r>
    </w:p>
    <w:p w14:paraId="5F7C281A" w14:textId="0474851F" w:rsidR="00BB501A" w:rsidRPr="00ED56B2" w:rsidRDefault="00BB501A">
      <w:pPr>
        <w:pStyle w:val="Akapitzlist"/>
        <w:numPr>
          <w:ilvl w:val="0"/>
          <w:numId w:val="115"/>
        </w:numPr>
        <w:spacing w:after="0" w:line="240" w:lineRule="auto"/>
        <w:ind w:left="284" w:hanging="284"/>
        <w:jc w:val="both"/>
        <w:rPr>
          <w:rFonts w:ascii="Times New Roman" w:hAnsi="Times New Roman" w:cs="Times New Roman"/>
          <w:sz w:val="24"/>
          <w:szCs w:val="24"/>
        </w:rPr>
      </w:pPr>
      <w:r w:rsidRPr="004253DC">
        <w:rPr>
          <w:rFonts w:ascii="Times New Roman" w:hAnsi="Times New Roman" w:cs="Times New Roman"/>
          <w:color w:val="000000" w:themeColor="text1"/>
          <w:sz w:val="24"/>
          <w:szCs w:val="24"/>
        </w:rPr>
        <w:t>Wykonawca/Podwykonawca zobowiązuje się, że pracownicy wykonujący czynności   w zakresie jak w ust. 1, będą zatrudnieni na umowę o pracę w rozumieniu przepisów ustawy z dnia 26 czerwca 1974 r. – Kodeks pracy (t.j. Dz.U. z 202</w:t>
      </w:r>
      <w:r w:rsidR="00677D51">
        <w:rPr>
          <w:rFonts w:ascii="Times New Roman" w:hAnsi="Times New Roman" w:cs="Times New Roman"/>
          <w:color w:val="000000" w:themeColor="text1"/>
          <w:sz w:val="24"/>
          <w:szCs w:val="24"/>
        </w:rPr>
        <w:t>3</w:t>
      </w:r>
      <w:r w:rsidRPr="004253DC">
        <w:rPr>
          <w:rFonts w:ascii="Times New Roman" w:hAnsi="Times New Roman" w:cs="Times New Roman"/>
          <w:color w:val="000000" w:themeColor="text1"/>
          <w:sz w:val="24"/>
          <w:szCs w:val="24"/>
        </w:rPr>
        <w:t xml:space="preserve"> r., poz 1</w:t>
      </w:r>
      <w:r w:rsidR="00677D51">
        <w:rPr>
          <w:rFonts w:ascii="Times New Roman" w:hAnsi="Times New Roman" w:cs="Times New Roman"/>
          <w:color w:val="000000" w:themeColor="text1"/>
          <w:sz w:val="24"/>
          <w:szCs w:val="24"/>
        </w:rPr>
        <w:t>465</w:t>
      </w:r>
      <w:r w:rsidRPr="004253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D56B2">
        <w:rPr>
          <w:rFonts w:ascii="Times New Roman" w:hAnsi="Times New Roman" w:cs="Times New Roman"/>
          <w:sz w:val="24"/>
          <w:szCs w:val="24"/>
        </w:rPr>
        <w:t>z uwzględnieniem minimalnego wynagrodzenia za pracę ustalonego na podstawie ustawy z dnia 10 października 2002 r. o minimalnym wynagrodzeniu za pracę (Dz.U. z 2020 r. poz. 2207 tj.) przez cały okres realizacji przedmiotu umowy.</w:t>
      </w:r>
    </w:p>
    <w:p w14:paraId="391B5A3E" w14:textId="77777777" w:rsidR="00BB501A" w:rsidRPr="00ED56B2" w:rsidRDefault="00BB501A">
      <w:pPr>
        <w:pStyle w:val="Akapitzlist"/>
        <w:numPr>
          <w:ilvl w:val="0"/>
          <w:numId w:val="115"/>
        </w:numPr>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w:t>
      </w:r>
      <w:r>
        <w:rPr>
          <w:rFonts w:ascii="Times New Roman" w:hAnsi="Times New Roman" w:cs="Times New Roman"/>
          <w:sz w:val="24"/>
          <w:szCs w:val="24"/>
        </w:rPr>
        <w:t xml:space="preserve">przed podpisaniem </w:t>
      </w:r>
      <w:r w:rsidRPr="00ED56B2">
        <w:rPr>
          <w:rFonts w:ascii="Times New Roman" w:hAnsi="Times New Roman" w:cs="Times New Roman"/>
          <w:sz w:val="24"/>
          <w:szCs w:val="24"/>
        </w:rPr>
        <w:t>umowy przedstawi Zamawiającemu oświadczenie Wykonawcy lub Podwykonawcy o zatrudnieniu na podstawie umowy</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o pracę pracowników wykonujących w/w czynności – zgodnie ze wzorem stanowiącym </w:t>
      </w:r>
      <w:r w:rsidRPr="00ED56B2">
        <w:rPr>
          <w:rFonts w:ascii="Times New Roman" w:hAnsi="Times New Roman" w:cs="Times New Roman"/>
          <w:i/>
          <w:sz w:val="24"/>
          <w:szCs w:val="24"/>
        </w:rPr>
        <w:t>Załącznik nr 2 do umowy</w:t>
      </w:r>
      <w:r w:rsidRPr="00ED56B2">
        <w:rPr>
          <w:rFonts w:ascii="Times New Roman" w:hAnsi="Times New Roman" w:cs="Times New Roman"/>
          <w:sz w:val="24"/>
          <w:szCs w:val="24"/>
        </w:rPr>
        <w:t>.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i wymiaru etatu oraz podpis.</w:t>
      </w:r>
    </w:p>
    <w:p w14:paraId="6961CC78" w14:textId="77777777" w:rsidR="00BB501A" w:rsidRPr="00ED56B2" w:rsidRDefault="00BB501A">
      <w:pPr>
        <w:pStyle w:val="Akapitzlist"/>
        <w:numPr>
          <w:ilvl w:val="0"/>
          <w:numId w:val="115"/>
        </w:numPr>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zobowiązany jest aktualizować informacje dotyczące osób zatrudnionych na umowę o pracę, wskazane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 W przypadku konieczności rozwiązania umowy o pracę z osobą, o której mowa w ust. 3, Wykonawca zawrze umowę o pracę z inną osobą wykonującą te same czynności.  O zmianie Wykonawca niezwłocznie powiadomi Zamawiającego w formie pisemnej.</w:t>
      </w:r>
    </w:p>
    <w:p w14:paraId="67EE1087" w14:textId="47D176C1" w:rsidR="00BB501A" w:rsidRPr="00ED56B2" w:rsidRDefault="00BB501A">
      <w:pPr>
        <w:pStyle w:val="Akapitzlist"/>
        <w:numPr>
          <w:ilvl w:val="0"/>
          <w:numId w:val="115"/>
        </w:numPr>
        <w:tabs>
          <w:tab w:val="left" w:pos="0"/>
        </w:tabs>
        <w:spacing w:after="0" w:line="240" w:lineRule="auto"/>
        <w:ind w:left="284"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zastrzega sobie możliwość kontroli zatrudnienia w/w osób przez cały okres </w:t>
      </w:r>
      <w:r w:rsidR="00D87F82">
        <w:rPr>
          <w:rFonts w:ascii="Times New Roman" w:hAnsi="Times New Roman" w:cs="Times New Roman"/>
          <w:sz w:val="24"/>
          <w:szCs w:val="24"/>
        </w:rPr>
        <w:t xml:space="preserve"> </w:t>
      </w:r>
      <w:r w:rsidRPr="00ED56B2">
        <w:rPr>
          <w:rFonts w:ascii="Times New Roman" w:hAnsi="Times New Roman" w:cs="Times New Roman"/>
          <w:sz w:val="24"/>
          <w:szCs w:val="24"/>
        </w:rPr>
        <w:t xml:space="preserve">realizacji </w:t>
      </w:r>
      <w:r w:rsidRPr="00ED56B2">
        <w:rPr>
          <w:rFonts w:ascii="Times New Roman" w:eastAsia="Times New Roman ;color:black" w:hAnsi="Times New Roman" w:cs="Times New Roman"/>
          <w:sz w:val="24"/>
          <w:szCs w:val="24"/>
        </w:rPr>
        <w:t>wykonywanych przez niego czynności, w szczególności poprzez:</w:t>
      </w:r>
    </w:p>
    <w:p w14:paraId="32FCEB54" w14:textId="77777777" w:rsidR="00BB501A" w:rsidRPr="00ED56B2" w:rsidRDefault="00BB501A">
      <w:pPr>
        <w:pStyle w:val="Akapitzlist"/>
        <w:numPr>
          <w:ilvl w:val="0"/>
          <w:numId w:val="114"/>
        </w:numPr>
        <w:suppressAutoHyphens/>
        <w:spacing w:after="0" w:line="240" w:lineRule="auto"/>
        <w:contextualSpacing w:val="0"/>
        <w:jc w:val="both"/>
        <w:rPr>
          <w:rFonts w:ascii="Times New Roman" w:hAnsi="Times New Roman" w:cs="Times New Roman"/>
          <w:sz w:val="24"/>
          <w:szCs w:val="24"/>
        </w:rPr>
      </w:pPr>
      <w:r w:rsidRPr="00ED56B2">
        <w:rPr>
          <w:rFonts w:ascii="Times New Roman" w:hAnsi="Times New Roman" w:cs="Times New Roman"/>
          <w:sz w:val="24"/>
          <w:szCs w:val="24"/>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2BDCB8A7" w14:textId="10606594" w:rsidR="00BB501A" w:rsidRPr="00ED56B2" w:rsidRDefault="00BB501A">
      <w:pPr>
        <w:pStyle w:val="Akapitzlist"/>
        <w:numPr>
          <w:ilvl w:val="0"/>
          <w:numId w:val="114"/>
        </w:numPr>
        <w:suppressAutoHyphens/>
        <w:spacing w:after="0" w:line="240" w:lineRule="auto"/>
        <w:contextualSpacing w:val="0"/>
        <w:jc w:val="both"/>
        <w:rPr>
          <w:rFonts w:ascii="Times New Roman" w:hAnsi="Times New Roman" w:cs="Times New Roman"/>
          <w:sz w:val="24"/>
          <w:szCs w:val="24"/>
        </w:rPr>
      </w:pPr>
      <w:r w:rsidRPr="00ED56B2">
        <w:rPr>
          <w:rFonts w:ascii="Times New Roman" w:eastAsia="Times New Roman ;color:black" w:hAnsi="Times New Roman" w:cs="Times New Roman"/>
          <w:sz w:val="24"/>
          <w:szCs w:val="24"/>
        </w:rPr>
        <w:t>okazanie dokumentów potwierdzających bieżące opłacanie składek na ubezpieczenie społeczne i zdrowotne z tytułu zatrudnienia na podstawie umów</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o pracę  (wraz z informacją o liczbie odprowadzanych składek), które będzie mogło przyjąć postać zaświadczenia właściwego oddziału ZUS lub zanonimizowanych</w:t>
      </w:r>
      <w:r w:rsidR="00156C24">
        <w:rPr>
          <w:rFonts w:ascii="Times New Roman" w:eastAsia="Times New Roman ;color:black" w:hAnsi="Times New Roman" w:cs="Times New Roman"/>
          <w:sz w:val="24"/>
          <w:szCs w:val="24"/>
        </w:rPr>
        <w:t>,</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z wyjątkiem imienia</w:t>
      </w:r>
      <w:r w:rsidR="00156C24">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i nazwiska, dowodów potwierdzających zgłoszenie pracownika przez pracodawcę do ubezpieczeń, w terminie wskazanym przez Zamawiającego, nie dłuższym niż 7 dni roboczych,</w:t>
      </w:r>
    </w:p>
    <w:p w14:paraId="4DA4AEEA" w14:textId="77777777" w:rsidR="00BB501A" w:rsidRPr="00ED56B2" w:rsidRDefault="00BB501A">
      <w:pPr>
        <w:pStyle w:val="Akapitzlist"/>
        <w:numPr>
          <w:ilvl w:val="0"/>
          <w:numId w:val="114"/>
        </w:numPr>
        <w:suppressAutoHyphens/>
        <w:spacing w:after="0" w:line="240" w:lineRule="auto"/>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sprawdzenie czy usługi będą wykonywane przez osoby wymienione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które zostały wskazane przez Wykonawcę. </w:t>
      </w:r>
    </w:p>
    <w:p w14:paraId="41D73574" w14:textId="75994C93"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Nieprzedłożenie przez Wykonawcę dokumentów, o których mowa w ust. 5 lit. a) i b) będzie traktowane jako niewypełnienie obowiązku zatrudnienia pracowników na podstawie umowy o pracę oraz będzie skutkować naliczeniem kar umownych </w:t>
      </w:r>
      <w:r>
        <w:rPr>
          <w:rFonts w:ascii="Times New Roman" w:hAnsi="Times New Roman" w:cs="Times New Roman"/>
          <w:sz w:val="24"/>
          <w:szCs w:val="24"/>
        </w:rPr>
        <w:t xml:space="preserve"> </w:t>
      </w:r>
      <w:r w:rsidRPr="00ED56B2">
        <w:rPr>
          <w:rFonts w:ascii="Times New Roman" w:hAnsi="Times New Roman" w:cs="Times New Roman"/>
          <w:sz w:val="24"/>
          <w:szCs w:val="24"/>
        </w:rPr>
        <w:t>w wysokości określonej w § 1</w:t>
      </w:r>
      <w:r w:rsidR="0039524C">
        <w:rPr>
          <w:rFonts w:ascii="Times New Roman" w:hAnsi="Times New Roman" w:cs="Times New Roman"/>
          <w:sz w:val="24"/>
          <w:szCs w:val="24"/>
        </w:rPr>
        <w:t>0</w:t>
      </w:r>
      <w:r w:rsidRPr="00ED56B2">
        <w:rPr>
          <w:rFonts w:ascii="Times New Roman" w:hAnsi="Times New Roman" w:cs="Times New Roman"/>
          <w:sz w:val="24"/>
          <w:szCs w:val="24"/>
        </w:rPr>
        <w:t xml:space="preserve"> ust. 12, we wzorze umowy załączonym do SWZ, a także zawiadomieniem Państwowej Inspekcji Pracy o podejrzeniu zastąpienia umowy o pracę z osobami wykonującymi pracę na warunkach określonych w art. 22 § 1 ustawy Kodeks Pracy, umową cywilnoprawną.</w:t>
      </w:r>
    </w:p>
    <w:p w14:paraId="782A72F0" w14:textId="77777777"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Kontrola, o której mowa w ust. 5 może być przeprowadzona bez wcześniejszego uprzedzenia Wykonawcy.</w:t>
      </w:r>
    </w:p>
    <w:p w14:paraId="0F884C30" w14:textId="77777777"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Wykonawca może powierzyć wykonanie części zamówienia podwykonawcy (podwykonawcom). </w:t>
      </w:r>
    </w:p>
    <w:p w14:paraId="7ADF8F99" w14:textId="5DD17710" w:rsidR="00BB501A" w:rsidRPr="00ED56B2" w:rsidRDefault="00BB501A">
      <w:pPr>
        <w:pStyle w:val="Akapitzlist"/>
        <w:numPr>
          <w:ilvl w:val="1"/>
          <w:numId w:val="113"/>
        </w:numPr>
        <w:suppressAutoHyphens/>
        <w:spacing w:after="0" w:line="240" w:lineRule="auto"/>
        <w:ind w:left="284"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Zamawiający nie zastrzega obowiązku osobistego wykonania przez Wykonawcę kluczowych części zamówienia.</w:t>
      </w:r>
    </w:p>
    <w:p w14:paraId="3779D889" w14:textId="1776A24E" w:rsidR="00593100" w:rsidRPr="00016712" w:rsidRDefault="00BB501A">
      <w:pPr>
        <w:pStyle w:val="Akapitzlist"/>
        <w:numPr>
          <w:ilvl w:val="1"/>
          <w:numId w:val="113"/>
        </w:numPr>
        <w:suppressAutoHyphens/>
        <w:spacing w:after="0" w:line="240" w:lineRule="auto"/>
        <w:ind w:left="284" w:hanging="426"/>
        <w:contextualSpacing w:val="0"/>
        <w:jc w:val="both"/>
        <w:rPr>
          <w:rFonts w:ascii="Times New Roman" w:hAnsi="Times New Roman" w:cs="Times New Roman"/>
          <w:sz w:val="24"/>
          <w:szCs w:val="24"/>
        </w:rPr>
      </w:pPr>
      <w:r w:rsidRPr="00ED56B2">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bookmarkEnd w:id="68"/>
    <w:p w14:paraId="4A823549" w14:textId="77777777" w:rsidR="003B2B8A" w:rsidRDefault="003B2B8A" w:rsidP="00BB501A">
      <w:pPr>
        <w:spacing w:after="0"/>
        <w:jc w:val="center"/>
        <w:rPr>
          <w:rFonts w:ascii="Times New Roman" w:eastAsia="MS Mincho" w:hAnsi="Times New Roman" w:cs="Times New Roman"/>
          <w:b/>
          <w:bCs/>
          <w:sz w:val="24"/>
          <w:szCs w:val="24"/>
        </w:rPr>
      </w:pPr>
    </w:p>
    <w:p w14:paraId="1892B7BB" w14:textId="1E0DB798"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sidR="00391BA4">
        <w:rPr>
          <w:rFonts w:ascii="Times New Roman" w:eastAsia="MS Mincho" w:hAnsi="Times New Roman" w:cs="Times New Roman"/>
          <w:b/>
          <w:bCs/>
          <w:sz w:val="24"/>
          <w:szCs w:val="24"/>
        </w:rPr>
        <w:t>7</w:t>
      </w:r>
    </w:p>
    <w:p w14:paraId="4F9F4BC9" w14:textId="77777777" w:rsidR="00BB501A" w:rsidRPr="004E7869" w:rsidRDefault="00BB501A" w:rsidP="00BB501A">
      <w:pPr>
        <w:spacing w:after="0"/>
        <w:jc w:val="center"/>
        <w:rPr>
          <w:rFonts w:ascii="Times New Roman" w:eastAsia="MS Mincho" w:hAnsi="Times New Roman" w:cs="Times New Roman"/>
          <w:b/>
          <w:bCs/>
          <w:sz w:val="24"/>
          <w:szCs w:val="24"/>
        </w:rPr>
      </w:pPr>
    </w:p>
    <w:p w14:paraId="2D2B4978" w14:textId="7A136A2A" w:rsidR="00BB501A" w:rsidRPr="004E7869" w:rsidRDefault="00607849">
      <w:pPr>
        <w:pStyle w:val="Akapitzlist"/>
        <w:numPr>
          <w:ilvl w:val="6"/>
          <w:numId w:val="90"/>
        </w:numPr>
        <w:spacing w:after="0"/>
        <w:ind w:left="284" w:hanging="284"/>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Obowiązki Wykonawcy i wytyczne względem wykonywanych  usług:</w:t>
      </w:r>
    </w:p>
    <w:p w14:paraId="6C2398AB" w14:textId="77777777" w:rsidR="005069C0" w:rsidRPr="004E7869" w:rsidRDefault="005069C0" w:rsidP="005069C0">
      <w:pPr>
        <w:pStyle w:val="Akapitzlist"/>
        <w:numPr>
          <w:ilvl w:val="0"/>
          <w:numId w:val="130"/>
        </w:numPr>
        <w:ind w:left="567" w:hanging="283"/>
        <w:jc w:val="both"/>
        <w:rPr>
          <w:rFonts w:ascii="Times New Roman" w:eastAsia="MS Mincho" w:hAnsi="Times New Roman"/>
          <w:sz w:val="24"/>
          <w:szCs w:val="24"/>
        </w:rPr>
      </w:pPr>
      <w:r w:rsidRPr="004E7869">
        <w:rPr>
          <w:rFonts w:ascii="Times New Roman" w:eastAsia="MS Mincho" w:hAnsi="Times New Roman"/>
          <w:sz w:val="24"/>
          <w:szCs w:val="24"/>
        </w:rPr>
        <w:t>Wykonawca ma obowiązek gospodarowania powstałymi podczas realizacji zamówienia odpadami zgodnie z aktualnie obowiązującymi przepisami prawa krajowego  i miejscowego.</w:t>
      </w:r>
    </w:p>
    <w:p w14:paraId="2CA4C6B7" w14:textId="77777777" w:rsidR="005069C0" w:rsidRPr="004E7869" w:rsidRDefault="005069C0" w:rsidP="005069C0">
      <w:pPr>
        <w:pStyle w:val="Akapitzlist"/>
        <w:numPr>
          <w:ilvl w:val="0"/>
          <w:numId w:val="130"/>
        </w:numPr>
        <w:spacing w:after="0" w:line="240" w:lineRule="auto"/>
        <w:ind w:left="567" w:hanging="283"/>
        <w:jc w:val="both"/>
        <w:rPr>
          <w:rFonts w:ascii="Times New Roman" w:eastAsia="MS Mincho" w:hAnsi="Times New Roman"/>
          <w:sz w:val="24"/>
          <w:szCs w:val="24"/>
        </w:rPr>
      </w:pPr>
      <w:r w:rsidRPr="004E7869">
        <w:rPr>
          <w:rFonts w:ascii="Times New Roman" w:eastAsia="MS Mincho" w:hAnsi="Times New Roman"/>
          <w:bCs/>
          <w:sz w:val="24"/>
          <w:szCs w:val="24"/>
        </w:rPr>
        <w:t>Koszty gospodarowania powstałymi podczas realizacji zamówienia odpadami  lub biomasą ponosi Wykonawca.</w:t>
      </w:r>
    </w:p>
    <w:p w14:paraId="48683837" w14:textId="77777777" w:rsidR="005069C0" w:rsidRPr="004E7869" w:rsidRDefault="005069C0" w:rsidP="005069C0">
      <w:pPr>
        <w:pStyle w:val="Akapitzlist"/>
        <w:numPr>
          <w:ilvl w:val="0"/>
          <w:numId w:val="130"/>
        </w:numPr>
        <w:spacing w:after="0" w:line="240" w:lineRule="auto"/>
        <w:ind w:left="567" w:hanging="283"/>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Zamawiający  zapewnia w trakcie realizowanych prac możliwość korzystania  z instalacji do podlewania roślin lub miejsc czerpania wody na terenie Parku Centralnego, Parku Sikorskiego oraz Parku Młodzieżowego.</w:t>
      </w:r>
    </w:p>
    <w:p w14:paraId="614178BC" w14:textId="77777777" w:rsidR="005069C0" w:rsidRPr="004E7869" w:rsidRDefault="005069C0" w:rsidP="005069C0">
      <w:pPr>
        <w:pStyle w:val="Akapitzlist"/>
        <w:numPr>
          <w:ilvl w:val="0"/>
          <w:numId w:val="130"/>
        </w:numPr>
        <w:spacing w:after="0" w:line="240" w:lineRule="auto"/>
        <w:ind w:left="567" w:hanging="283"/>
        <w:jc w:val="both"/>
        <w:rPr>
          <w:rFonts w:ascii="Times New Roman" w:eastAsia="MS Mincho" w:hAnsi="Times New Roman"/>
          <w:sz w:val="24"/>
          <w:szCs w:val="24"/>
        </w:rPr>
      </w:pPr>
      <w:r w:rsidRPr="004E7869">
        <w:rPr>
          <w:rFonts w:ascii="Times New Roman" w:eastAsia="MS Mincho" w:hAnsi="Times New Roman"/>
          <w:sz w:val="24"/>
          <w:szCs w:val="24"/>
        </w:rPr>
        <w:t>W przypadku korzystania z instalacji do podlewania roślin (dot. parków Centralnego, Sikorskiego oraz Młodzieżowego) koszty użytej wody ponosił będzie Wykonawca, na podstawie przedłożonych mu przez Zamawiającego kopii rozliczeń wody z ŚPWiK.</w:t>
      </w:r>
    </w:p>
    <w:p w14:paraId="27C1AD93" w14:textId="77777777" w:rsidR="005069C0" w:rsidRPr="004E7869" w:rsidRDefault="005069C0" w:rsidP="005069C0">
      <w:pPr>
        <w:pStyle w:val="Akapitzlist"/>
        <w:numPr>
          <w:ilvl w:val="0"/>
          <w:numId w:val="130"/>
        </w:numPr>
        <w:spacing w:after="0" w:line="240" w:lineRule="auto"/>
        <w:ind w:left="567" w:hanging="283"/>
        <w:jc w:val="both"/>
        <w:rPr>
          <w:rFonts w:ascii="Times New Roman" w:hAnsi="Times New Roman"/>
          <w:sz w:val="24"/>
          <w:szCs w:val="24"/>
        </w:rPr>
      </w:pPr>
      <w:r w:rsidRPr="004E7869">
        <w:rPr>
          <w:rFonts w:ascii="Times New Roman" w:eastAsia="MS Mincho" w:hAnsi="Times New Roman"/>
          <w:sz w:val="24"/>
          <w:szCs w:val="24"/>
        </w:rPr>
        <w:t>W przypadku wystąpienia jakichkolwiek awarii, usterek i niesprawności instalacji wodociągowych Wykonawca zobowiązany jest niezwłocznie zawiadomić Zamawiającego.</w:t>
      </w:r>
    </w:p>
    <w:p w14:paraId="4C2C9BBF" w14:textId="77777777" w:rsidR="005069C0" w:rsidRPr="004E7869" w:rsidRDefault="005069C0" w:rsidP="005069C0">
      <w:pPr>
        <w:pStyle w:val="Akapitzlist"/>
        <w:numPr>
          <w:ilvl w:val="0"/>
          <w:numId w:val="130"/>
        </w:numPr>
        <w:ind w:left="567" w:hanging="283"/>
        <w:jc w:val="both"/>
        <w:rPr>
          <w:rFonts w:ascii="Times New Roman" w:hAnsi="Times New Roman"/>
          <w:sz w:val="24"/>
          <w:szCs w:val="24"/>
        </w:rPr>
      </w:pPr>
      <w:r w:rsidRPr="004E7869">
        <w:rPr>
          <w:rFonts w:ascii="Times New Roman" w:hAnsi="Times New Roman"/>
          <w:sz w:val="24"/>
          <w:szCs w:val="24"/>
        </w:rPr>
        <w:t>Wykonywanie prac należy prowadzić w sposób który nie stwarza ryzyka utraty życia lub zdrowia osób korzystających z terenu, na którym odbywają się prace utrzymaniowe.</w:t>
      </w:r>
    </w:p>
    <w:p w14:paraId="665FC2D4" w14:textId="77777777" w:rsidR="005069C0" w:rsidRPr="004E7869" w:rsidRDefault="005069C0" w:rsidP="005069C0">
      <w:pPr>
        <w:pStyle w:val="Akapitzlist"/>
        <w:numPr>
          <w:ilvl w:val="0"/>
          <w:numId w:val="130"/>
        </w:numPr>
        <w:ind w:left="567" w:hanging="294"/>
        <w:jc w:val="both"/>
        <w:rPr>
          <w:rFonts w:ascii="Times New Roman" w:hAnsi="Times New Roman"/>
          <w:sz w:val="24"/>
          <w:szCs w:val="24"/>
        </w:rPr>
      </w:pPr>
      <w:r w:rsidRPr="004E7869">
        <w:rPr>
          <w:rFonts w:ascii="Times New Roman" w:hAnsi="Times New Roman"/>
          <w:sz w:val="24"/>
          <w:szCs w:val="24"/>
        </w:rPr>
        <w:t>Wszystkie prace należy bezwzględnie prowadzić zgodnie z przepisami BHP, adekwatnymi do rodzaju wykonywanych zadań.</w:t>
      </w:r>
    </w:p>
    <w:p w14:paraId="02C2340F" w14:textId="77777777" w:rsidR="005069C0" w:rsidRPr="004E7869" w:rsidRDefault="005069C0" w:rsidP="005069C0">
      <w:pPr>
        <w:pStyle w:val="Akapitzlist"/>
        <w:numPr>
          <w:ilvl w:val="0"/>
          <w:numId w:val="130"/>
        </w:numPr>
        <w:ind w:left="567" w:hanging="283"/>
        <w:jc w:val="both"/>
        <w:rPr>
          <w:rFonts w:ascii="Times New Roman" w:hAnsi="Times New Roman"/>
          <w:sz w:val="24"/>
          <w:szCs w:val="24"/>
        </w:rPr>
      </w:pPr>
      <w:r w:rsidRPr="004E7869">
        <w:rPr>
          <w:rFonts w:ascii="Times New Roman" w:hAnsi="Times New Roman"/>
          <w:sz w:val="24"/>
          <w:szCs w:val="24"/>
        </w:rPr>
        <w:t>Wykonywanie prac należy prowadzić tak, aby miały one możliwie najmniejszy negatywny wpływ na przyrodę, w tym na klimat, powietrze, glebę, organizmy żywe oraz roślinność.</w:t>
      </w:r>
    </w:p>
    <w:p w14:paraId="6F53CC48" w14:textId="4108A26A" w:rsidR="005069C0" w:rsidRPr="004E7869" w:rsidRDefault="005069C0" w:rsidP="005069C0">
      <w:pPr>
        <w:pStyle w:val="Akapitzlist"/>
        <w:numPr>
          <w:ilvl w:val="0"/>
          <w:numId w:val="130"/>
        </w:numPr>
        <w:ind w:left="567" w:hanging="283"/>
        <w:jc w:val="both"/>
        <w:rPr>
          <w:rFonts w:ascii="Times New Roman" w:hAnsi="Times New Roman"/>
          <w:sz w:val="24"/>
          <w:szCs w:val="24"/>
        </w:rPr>
      </w:pPr>
      <w:r w:rsidRPr="004E7869">
        <w:rPr>
          <w:rFonts w:ascii="Times New Roman" w:hAnsi="Times New Roman"/>
          <w:sz w:val="24"/>
          <w:szCs w:val="24"/>
        </w:rPr>
        <w:t xml:space="preserve">Wykonawca zobowiązany jest na bieżąco monitorować prognozowane wskazania co do temperatury powietrza oraz opadów atmosferycznych, aby wykluczyć prowadzenie prac                                                w niekorzystnych warunkach, np.: podczas suszy, intensywnych lub długotrwałych opadów atmosferycznych czy przy znacznym uwilgotnieniu terenu. </w:t>
      </w:r>
    </w:p>
    <w:p w14:paraId="7CD0E622" w14:textId="77777777" w:rsidR="005069C0" w:rsidRPr="004E7869" w:rsidRDefault="005069C0" w:rsidP="005069C0">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Po parkach mają prawo poruszać się wyłącznie pojazdy niezbędne do prowadzenia prac, które powinny być oznakowane.</w:t>
      </w:r>
    </w:p>
    <w:p w14:paraId="7519A08F"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Miejsca przejazdu i postoju pojazdów na terenie parków  należy wybierać tak, by jak najmniej kolidowały z ruchem osób korzystających z alejek, chodników i dróg rowerowych.</w:t>
      </w:r>
    </w:p>
    <w:p w14:paraId="733171AD"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Alejki o  nawierzchni mineralnej, w trakcie przejazdu,  powinny być suche, tak by przejazd nie powodował  powstawania kolein.</w:t>
      </w:r>
    </w:p>
    <w:p w14:paraId="4AE2F10F" w14:textId="77777777" w:rsidR="005069C0" w:rsidRPr="004E7869" w:rsidRDefault="005069C0" w:rsidP="00EE49B6">
      <w:pPr>
        <w:pStyle w:val="Akapitzlist"/>
        <w:numPr>
          <w:ilvl w:val="0"/>
          <w:numId w:val="130"/>
        </w:numPr>
        <w:ind w:left="567" w:hanging="425"/>
        <w:rPr>
          <w:rFonts w:ascii="Times New Roman" w:hAnsi="Times New Roman"/>
          <w:sz w:val="24"/>
          <w:szCs w:val="24"/>
        </w:rPr>
      </w:pPr>
      <w:r w:rsidRPr="004E7869">
        <w:rPr>
          <w:rFonts w:ascii="Times New Roman" w:hAnsi="Times New Roman"/>
          <w:sz w:val="24"/>
          <w:szCs w:val="24"/>
        </w:rPr>
        <w:t>Należy ograniczyć poruszanie się pojazdami po parkach do minimum.</w:t>
      </w:r>
    </w:p>
    <w:p w14:paraId="7F46A5FC" w14:textId="77777777" w:rsidR="005069C0" w:rsidRPr="004E7869" w:rsidRDefault="005069C0" w:rsidP="00EE49B6">
      <w:pPr>
        <w:pStyle w:val="Akapitzlist"/>
        <w:numPr>
          <w:ilvl w:val="0"/>
          <w:numId w:val="130"/>
        </w:numPr>
        <w:spacing w:after="0"/>
        <w:ind w:left="567" w:hanging="425"/>
        <w:jc w:val="both"/>
        <w:rPr>
          <w:rFonts w:ascii="Times New Roman" w:hAnsi="Times New Roman"/>
          <w:sz w:val="24"/>
          <w:szCs w:val="24"/>
        </w:rPr>
      </w:pPr>
      <w:r w:rsidRPr="004E7869">
        <w:rPr>
          <w:rFonts w:ascii="Times New Roman" w:hAnsi="Times New Roman"/>
          <w:sz w:val="24"/>
          <w:szCs w:val="24"/>
        </w:rPr>
        <w:t>Prac wymagających poruszania się po trawnikach pojazdami lub maszynami nie wolno prowadzić przy znacznym uwilgotnieniu gruntu. Przejazd taki nie może powodować pozostawiania kolein,  uszkodzenia roślin, systemów korzeniowych roślin oraz uszkodzenia infrastruktury.</w:t>
      </w:r>
    </w:p>
    <w:p w14:paraId="545AB712" w14:textId="77777777" w:rsidR="005069C0" w:rsidRPr="004E7869" w:rsidRDefault="005069C0" w:rsidP="00EE49B6">
      <w:pPr>
        <w:pStyle w:val="Akapitzlist"/>
        <w:numPr>
          <w:ilvl w:val="0"/>
          <w:numId w:val="130"/>
        </w:numPr>
        <w:spacing w:after="0" w:line="240" w:lineRule="auto"/>
        <w:ind w:left="567" w:hanging="425"/>
        <w:jc w:val="both"/>
        <w:rPr>
          <w:rFonts w:ascii="Times New Roman" w:hAnsi="Times New Roman"/>
          <w:sz w:val="24"/>
          <w:szCs w:val="24"/>
        </w:rPr>
      </w:pPr>
      <w:r w:rsidRPr="004E7869">
        <w:rPr>
          <w:rFonts w:ascii="Times New Roman" w:eastAsia="MS Mincho" w:hAnsi="Times New Roman"/>
          <w:sz w:val="24"/>
          <w:szCs w:val="24"/>
        </w:rPr>
        <w:t>Wykonawca zobowiązany jest do posiadania przy wykonywaniu prac w pasie drogowym przygotowanych przez Wykonawcę projektów zastępczej organizacji ruchu  i zabezpieczania miejsc prowadzonych prac przy wykorzystaniu powtarzalnych schematów organizacji ruchu, które winny być zatwierdzone przez właściwe organy.</w:t>
      </w:r>
    </w:p>
    <w:p w14:paraId="372E1790" w14:textId="77777777" w:rsidR="005069C0" w:rsidRPr="004E7869" w:rsidRDefault="005069C0" w:rsidP="00EE49B6">
      <w:pPr>
        <w:pStyle w:val="Akapitzlist"/>
        <w:numPr>
          <w:ilvl w:val="0"/>
          <w:numId w:val="130"/>
        </w:numPr>
        <w:spacing w:after="0" w:line="240" w:lineRule="auto"/>
        <w:ind w:left="567" w:hanging="425"/>
        <w:jc w:val="both"/>
        <w:rPr>
          <w:rFonts w:ascii="Times New Roman" w:hAnsi="Times New Roman"/>
          <w:sz w:val="24"/>
          <w:szCs w:val="24"/>
        </w:rPr>
      </w:pPr>
      <w:r w:rsidRPr="004E7869">
        <w:rPr>
          <w:rFonts w:ascii="Times New Roman" w:eastAsia="MS Mincho" w:hAnsi="Times New Roman"/>
          <w:sz w:val="24"/>
          <w:szCs w:val="24"/>
        </w:rPr>
        <w:t>Przy wykonywaniu prac w pasie drogowym zabezpieczenia pełnego drogowego oznakowania zastępczego, które jest zgodne z zasadami określonymi w rozporządzeniu Ministra Infrastruktury z dnia 3 lipca 2003r. w sprawie szczegółowych warunków technicznych dla znaków i sygnałów drogowych oraz urządzeń bezpieczeństwa ruchu drogowego i warunków ich umieszczania na drogach (Dz.U. z 2019 r. poz. 2311 z późn. zm.).</w:t>
      </w:r>
    </w:p>
    <w:p w14:paraId="7E4AC9F9" w14:textId="77777777" w:rsidR="005069C0" w:rsidRPr="004E7869" w:rsidRDefault="005069C0" w:rsidP="00EE49B6">
      <w:pPr>
        <w:pStyle w:val="Akapitzlist"/>
        <w:numPr>
          <w:ilvl w:val="0"/>
          <w:numId w:val="130"/>
        </w:numPr>
        <w:spacing w:after="0" w:line="240" w:lineRule="auto"/>
        <w:ind w:left="567" w:hanging="425"/>
        <w:jc w:val="both"/>
        <w:rPr>
          <w:rFonts w:ascii="Times New Roman" w:hAnsi="Times New Roman"/>
          <w:sz w:val="24"/>
          <w:szCs w:val="24"/>
        </w:rPr>
      </w:pPr>
      <w:r w:rsidRPr="004E7869">
        <w:rPr>
          <w:rFonts w:ascii="Times New Roman" w:eastAsia="MS Mincho" w:hAnsi="Times New Roman"/>
          <w:sz w:val="24"/>
          <w:szCs w:val="24"/>
        </w:rPr>
        <w:t xml:space="preserve">Powiadamiania Zamawiającego przed rozpoczęciem prac w pasie drogowym  o terminie, miejscu wykonywanych prac oraz numerze wykorzystanego szablonu schematu organizacji ruchu. </w:t>
      </w:r>
    </w:p>
    <w:p w14:paraId="16334D6C"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eastAsia="Lucida Sans Unicode" w:hAnsi="Times New Roman"/>
          <w:kern w:val="1"/>
          <w:sz w:val="24"/>
          <w:szCs w:val="24"/>
          <w:lang w:eastAsia="zh-CN"/>
        </w:rPr>
        <w:t>Wykonawca zobowiązuje się poddać kontroli Zamawiającego pod kątem spełnienia przez niego wymogów wskazanych w ustawie z dnia 11 stycznia 2018 roku o elektromobilności  i paliwach alternatywnych, w tym do sprawdzenia czy Wykonawca rzeczywiście użytkuje przy wykonywaniu umowy odpowiednią ilość pojazdów elektrycznych lub pojazdów napędzanych gazem ziemnym. Przedłożenie oświadczenia nie wyłącza uprawnienia Zamawiającego do weryfikacji spełnienia ww. wymogu w sposób wybrany przez Zamawiającego, w szczególności poprzez żądanie okazania pojazdów lub dokumentów dotyczących pojazdów. W razie niewykonania przez Wykonawcę poddania się kontroli spełnienia wymogów dotyczących elektromobilności i paliw alternatywnych i wystąpienia z tego powodu skutków prawnych określonych przepisami prawa, w szczególności wcześniejszego wygaśnięcia umowy zgodnie z art. 76 Ustawy z dnia 11 stycznia 2018 r. Wykonawca ponosi względem Zamawiającego pełną odpowiedzialność za szkodę z tego wynikającą.</w:t>
      </w:r>
    </w:p>
    <w:p w14:paraId="492DD45E" w14:textId="67ACC9E1"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Roślinność i infrastrukturę towarzyszącą terenom podlegającym koszeniu należy pozostawić  w takim samym stanie jak przed koszeniem, tzn.: brak uszkodzeń szyi korzeniowych drzew</w:t>
      </w:r>
      <w:r w:rsidR="00EE49B6" w:rsidRPr="004E7869">
        <w:rPr>
          <w:rFonts w:ascii="Times New Roman" w:hAnsi="Times New Roman"/>
          <w:sz w:val="24"/>
          <w:szCs w:val="24"/>
        </w:rPr>
        <w:t xml:space="preserve">                        </w:t>
      </w:r>
      <w:r w:rsidRPr="004E7869">
        <w:rPr>
          <w:rFonts w:ascii="Times New Roman" w:hAnsi="Times New Roman"/>
          <w:sz w:val="24"/>
          <w:szCs w:val="24"/>
        </w:rPr>
        <w:t xml:space="preserve">  i krzewów, brak uszkodzeń roślin/darni, brak zagłębień i zniszczeń  terenu po przejeździe sprzętu oraz pojazdów obsługi służących pracom związanym z  koszeniem.</w:t>
      </w:r>
    </w:p>
    <w:p w14:paraId="7E38F376" w14:textId="3E822DDD"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 xml:space="preserve">Maksymalny czas wykonania jednokrotnego koszenia na terenie jednego parku </w:t>
      </w:r>
      <w:r w:rsidR="00EE49B6" w:rsidRPr="004E7869">
        <w:rPr>
          <w:rFonts w:ascii="Times New Roman" w:hAnsi="Times New Roman"/>
          <w:sz w:val="24"/>
          <w:szCs w:val="24"/>
        </w:rPr>
        <w:t xml:space="preserve">                                           </w:t>
      </w:r>
      <w:r w:rsidRPr="004E7869">
        <w:rPr>
          <w:rFonts w:ascii="Times New Roman" w:hAnsi="Times New Roman"/>
          <w:sz w:val="24"/>
          <w:szCs w:val="24"/>
        </w:rPr>
        <w:t xml:space="preserve"> z wygrabieniem pokosu i wywozem biomasy przez Wykonawcę  nie może wynosić więcej niż 5 dni.</w:t>
      </w:r>
    </w:p>
    <w:p w14:paraId="69E0E37C" w14:textId="77777777" w:rsidR="005069C0" w:rsidRPr="004E7869" w:rsidRDefault="005069C0" w:rsidP="00EE49B6">
      <w:pPr>
        <w:pStyle w:val="Akapitzlist"/>
        <w:numPr>
          <w:ilvl w:val="0"/>
          <w:numId w:val="130"/>
        </w:numPr>
        <w:ind w:left="567" w:hanging="436"/>
        <w:jc w:val="both"/>
        <w:rPr>
          <w:rFonts w:ascii="Times New Roman" w:hAnsi="Times New Roman"/>
          <w:sz w:val="24"/>
          <w:szCs w:val="24"/>
        </w:rPr>
      </w:pPr>
      <w:r w:rsidRPr="004E7869">
        <w:rPr>
          <w:rFonts w:ascii="Times New Roman" w:hAnsi="Times New Roman"/>
          <w:sz w:val="24"/>
          <w:szCs w:val="24"/>
        </w:rPr>
        <w:t>Koszenie trawników wraz z wygrabieniem skoszonej trawy i wywozem biomasy obejmuje: ścięcie  i wygrabienie trawy, zamiatanie alejek parkowych , chodników przylegających do terenu parku i  jezdni (jeżeli taka sytuacja ma miejsce) ze ściętej trawy, natychmiast po koszeniu. Wywóz biomasy najpóźniej w drugim dniu po skoszeniu.</w:t>
      </w:r>
    </w:p>
    <w:p w14:paraId="7384025B" w14:textId="77777777" w:rsidR="005069C0" w:rsidRPr="004E7869" w:rsidRDefault="005069C0" w:rsidP="00EE49B6">
      <w:pPr>
        <w:pStyle w:val="Akapitzlist"/>
        <w:numPr>
          <w:ilvl w:val="0"/>
          <w:numId w:val="130"/>
        </w:numPr>
        <w:ind w:left="567" w:hanging="425"/>
        <w:jc w:val="both"/>
        <w:rPr>
          <w:rFonts w:ascii="Times New Roman" w:hAnsi="Times New Roman"/>
          <w:sz w:val="24"/>
          <w:szCs w:val="24"/>
        </w:rPr>
      </w:pPr>
      <w:r w:rsidRPr="004E7869">
        <w:rPr>
          <w:rFonts w:ascii="Times New Roman" w:hAnsi="Times New Roman"/>
          <w:sz w:val="24"/>
          <w:szCs w:val="24"/>
        </w:rPr>
        <w:t>Obkaszanie elementów infrastruktury (rabaty, ławki, kosze na śmieci itp.) należy prowadzić  równolegle z koszeniem terenu, z wykorzystaniem precyzyjnych narzędzi/maszyn.</w:t>
      </w:r>
    </w:p>
    <w:p w14:paraId="2A5B55FF"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 xml:space="preserve">Grabienia  liści z terenów zielonych należy dokonać wraz z załadunkiem i wywozem biomasy. </w:t>
      </w:r>
    </w:p>
    <w:p w14:paraId="0CFED1B6"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Wywóz biomasy powinien odbywać się sukcesywnie, lecz nie później niż w następnym dniu  po zakończeniu grabienia danego terenu, nie dopuszczając do jej rozwiewania.</w:t>
      </w:r>
    </w:p>
    <w:p w14:paraId="26BFDDD4"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 xml:space="preserve">Przy realizacji usługi Zamawiający wymaga ograniczenia stosowania dmuchaw do sytuacji niezbędnych oraz </w:t>
      </w:r>
      <w:r w:rsidRPr="004E7869">
        <w:rPr>
          <w:rFonts w:ascii="Times New Roman" w:eastAsia="MS Mincho" w:hAnsi="Times New Roman" w:cs="Times New Roman"/>
          <w:sz w:val="24"/>
          <w:szCs w:val="24"/>
        </w:rPr>
        <w:t xml:space="preserve"> ograniczenia korzystania  z dmuchaw  spalinowych na rzecz elektrycznych.</w:t>
      </w:r>
    </w:p>
    <w:p w14:paraId="29ADD606"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Wykonawca zobowiązany jest do załadunku i wywozu biomasy z prac związanych z  wycinką drzewa w ciągu 5 dni od zakończenia wycinki.</w:t>
      </w:r>
    </w:p>
    <w:p w14:paraId="0CF86D03" w14:textId="28E75009" w:rsidR="005069C0" w:rsidRPr="004E7869" w:rsidRDefault="005069C0" w:rsidP="001A6585">
      <w:pPr>
        <w:numPr>
          <w:ilvl w:val="0"/>
          <w:numId w:val="130"/>
        </w:numPr>
        <w:spacing w:after="0" w:line="240" w:lineRule="auto"/>
        <w:ind w:left="567" w:hanging="425"/>
        <w:jc w:val="both"/>
        <w:rPr>
          <w:rFonts w:ascii="Times New Roman" w:hAnsi="Times New Roman" w:cs="Times New Roman"/>
          <w:sz w:val="24"/>
          <w:szCs w:val="24"/>
        </w:rPr>
      </w:pPr>
      <w:r w:rsidRPr="004E7869">
        <w:rPr>
          <w:rFonts w:ascii="Times New Roman" w:eastAsia="MS Mincho" w:hAnsi="Times New Roman" w:cs="Times New Roman"/>
          <w:sz w:val="24"/>
          <w:szCs w:val="24"/>
        </w:rPr>
        <w:t xml:space="preserve">Wykonawca zobowiązany jest do odkupienia od Zamawiającego drewna pozyskanego </w:t>
      </w:r>
      <w:r w:rsidR="001A6585"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 xml:space="preserve"> z wycinki drzew wg. aktualnego cennika (dla drewna opałowego: drewno pozyskane kosztem skarbu PKS, sortyment S4) obowiązującego w Nadleśnictwie Świdnica.</w:t>
      </w:r>
    </w:p>
    <w:p w14:paraId="317AD4D9"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Wykonawca zobowiązany jest do załadunku i wywozu biomasy pozyskanej z usuwania posuszu i cięć pielęgnacyjnych w koronach drzew w ciągu 3 dni od zakończenia prac.</w:t>
      </w:r>
    </w:p>
    <w:p w14:paraId="50444A9E" w14:textId="190A1971" w:rsidR="005069C0" w:rsidRPr="004E7869" w:rsidRDefault="005069C0" w:rsidP="001A6585">
      <w:pPr>
        <w:numPr>
          <w:ilvl w:val="0"/>
          <w:numId w:val="130"/>
        </w:numPr>
        <w:spacing w:after="0" w:line="240" w:lineRule="auto"/>
        <w:ind w:left="567" w:hanging="425"/>
        <w:jc w:val="both"/>
        <w:rPr>
          <w:rFonts w:ascii="Times New Roman" w:hAnsi="Times New Roman" w:cs="Times New Roman"/>
          <w:sz w:val="24"/>
          <w:szCs w:val="24"/>
        </w:rPr>
      </w:pPr>
      <w:r w:rsidRPr="004E7869">
        <w:rPr>
          <w:rFonts w:ascii="Times New Roman" w:hAnsi="Times New Roman" w:cs="Times New Roman"/>
          <w:sz w:val="24"/>
          <w:szCs w:val="24"/>
        </w:rPr>
        <w:t>Przed przystąpieniem do sadzenia roślin Wykonawca musi uzyskać akceptację Zamawiającego na przygotowany do sadzenia materiał roślinny. W przypadku braku akceptacji dostarczonego materiału roślinnego  zobowiązany jest do przygotowania nowej partii roślin.</w:t>
      </w:r>
    </w:p>
    <w:p w14:paraId="66EF7BAB"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Wykonawca zobowiązany jest do stosowania przy realizacji prac materiałów posiadających właściwe atesty i certyfikaty.</w:t>
      </w:r>
    </w:p>
    <w:p w14:paraId="15ACF7E0" w14:textId="7955C8EE" w:rsidR="005069C0" w:rsidRPr="004E7869" w:rsidRDefault="005069C0" w:rsidP="001A6585">
      <w:pPr>
        <w:pStyle w:val="Akapitzlist"/>
        <w:numPr>
          <w:ilvl w:val="0"/>
          <w:numId w:val="130"/>
        </w:numPr>
        <w:spacing w:line="256" w:lineRule="auto"/>
        <w:ind w:left="567" w:hanging="425"/>
        <w:jc w:val="both"/>
        <w:rPr>
          <w:rFonts w:ascii="Times New Roman" w:hAnsi="Times New Roman" w:cs="Times New Roman"/>
          <w:sz w:val="24"/>
          <w:szCs w:val="24"/>
        </w:rPr>
      </w:pPr>
      <w:r w:rsidRPr="004E7869">
        <w:rPr>
          <w:rFonts w:ascii="Times New Roman" w:hAnsi="Times New Roman" w:cs="Times New Roman"/>
          <w:sz w:val="24"/>
          <w:szCs w:val="24"/>
        </w:rPr>
        <w:t>W trakcie gwarancji Wykonawca jest zobowiązany do podlewania posadzonych drzew, krzewów, bylin i roślin rabatowych jednorocznych z częstotliwością podlewania w zależności od panujących warunków atmosferycznych, zapewniając wilgotność i zapobiegającą przesuszaniu.</w:t>
      </w:r>
    </w:p>
    <w:p w14:paraId="27AE03AD" w14:textId="77777777" w:rsidR="005069C0" w:rsidRPr="004E7869" w:rsidRDefault="005069C0" w:rsidP="001A6585">
      <w:pPr>
        <w:pStyle w:val="Akapitzlist"/>
        <w:numPr>
          <w:ilvl w:val="0"/>
          <w:numId w:val="130"/>
        </w:numPr>
        <w:spacing w:after="0"/>
        <w:ind w:left="567" w:hanging="425"/>
        <w:jc w:val="both"/>
        <w:rPr>
          <w:rFonts w:ascii="Times New Roman" w:hAnsi="Times New Roman" w:cs="Times New Roman"/>
          <w:sz w:val="24"/>
          <w:szCs w:val="24"/>
        </w:rPr>
      </w:pPr>
      <w:r w:rsidRPr="004E7869">
        <w:rPr>
          <w:rFonts w:ascii="Times New Roman" w:hAnsi="Times New Roman" w:cs="Times New Roman"/>
          <w:sz w:val="24"/>
          <w:szCs w:val="24"/>
        </w:rPr>
        <w:t>Podczas plewienia należy usunąć chwasty ręcznie z obrębu rabaty. Należy usunąć zarówno część nadziemną, jak i korzenie chwastów.</w:t>
      </w:r>
    </w:p>
    <w:p w14:paraId="59CFB945" w14:textId="1EF5F908" w:rsidR="005069C0" w:rsidRPr="004E7869" w:rsidRDefault="005069C0" w:rsidP="001A6585">
      <w:pPr>
        <w:pStyle w:val="Akapitzlist"/>
        <w:numPr>
          <w:ilvl w:val="0"/>
          <w:numId w:val="130"/>
        </w:numPr>
        <w:spacing w:after="0"/>
        <w:ind w:left="567" w:hanging="425"/>
        <w:jc w:val="both"/>
        <w:rPr>
          <w:rFonts w:ascii="Times New Roman" w:hAnsi="Times New Roman"/>
          <w:sz w:val="24"/>
          <w:szCs w:val="24"/>
        </w:rPr>
      </w:pPr>
      <w:r w:rsidRPr="004E7869">
        <w:rPr>
          <w:rFonts w:ascii="Times New Roman" w:hAnsi="Times New Roman"/>
          <w:sz w:val="24"/>
          <w:szCs w:val="24"/>
        </w:rPr>
        <w:t>Niezależnie od wskazanej częstotliwości plewień należy prowadzić kontrolę zachwaszczenia</w:t>
      </w:r>
      <w:r w:rsidR="001A6585" w:rsidRPr="004E7869">
        <w:rPr>
          <w:rFonts w:ascii="Times New Roman" w:hAnsi="Times New Roman"/>
          <w:sz w:val="24"/>
          <w:szCs w:val="24"/>
        </w:rPr>
        <w:t xml:space="preserve">          </w:t>
      </w:r>
      <w:r w:rsidRPr="004E7869">
        <w:rPr>
          <w:rFonts w:ascii="Times New Roman" w:hAnsi="Times New Roman"/>
          <w:sz w:val="24"/>
          <w:szCs w:val="24"/>
        </w:rPr>
        <w:t xml:space="preserve">  i podejmować prace w uzgodnieniu z Zamawiającym, mając na uwadze utrzymywanie rabat </w:t>
      </w:r>
      <w:r w:rsidR="001A6585" w:rsidRPr="004E7869">
        <w:rPr>
          <w:rFonts w:ascii="Times New Roman" w:hAnsi="Times New Roman"/>
          <w:sz w:val="24"/>
          <w:szCs w:val="24"/>
        </w:rPr>
        <w:t xml:space="preserve">                    </w:t>
      </w:r>
      <w:r w:rsidRPr="004E7869">
        <w:rPr>
          <w:rFonts w:ascii="Times New Roman" w:hAnsi="Times New Roman"/>
          <w:sz w:val="24"/>
          <w:szCs w:val="24"/>
        </w:rPr>
        <w:t>w standardzie intensywnym, tj.: brak chwastów w każdym momencie okresu wegetacyjnego.</w:t>
      </w:r>
    </w:p>
    <w:p w14:paraId="11037977"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t xml:space="preserve">Wykonawca ma obowiązek systematycznego zgłaszania Zamawiającemu  </w:t>
      </w:r>
      <w:r w:rsidRPr="004E7869">
        <w:rPr>
          <w:rFonts w:ascii="Times New Roman" w:eastAsia="MS Mincho" w:hAnsi="Times New Roman"/>
          <w:sz w:val="24"/>
          <w:szCs w:val="24"/>
        </w:rPr>
        <w:t>występowania drzew zagrażających bezpieczeństwu, ze szczególnym uwzględnieniem drzew rosnących przy alejkach  i chodnikach.</w:t>
      </w:r>
    </w:p>
    <w:p w14:paraId="4D578533" w14:textId="77777777" w:rsidR="005069C0" w:rsidRPr="004E7869" w:rsidRDefault="005069C0" w:rsidP="001A6585">
      <w:pPr>
        <w:pStyle w:val="Akapitzlist"/>
        <w:numPr>
          <w:ilvl w:val="0"/>
          <w:numId w:val="130"/>
        </w:numPr>
        <w:spacing w:after="0"/>
        <w:ind w:left="567" w:hanging="425"/>
        <w:jc w:val="both"/>
        <w:rPr>
          <w:rFonts w:ascii="Times New Roman" w:hAnsi="Times New Roman"/>
          <w:sz w:val="24"/>
          <w:szCs w:val="24"/>
        </w:rPr>
      </w:pPr>
      <w:r w:rsidRPr="004E7869">
        <w:rPr>
          <w:rFonts w:ascii="Times New Roman" w:hAnsi="Times New Roman"/>
          <w:sz w:val="24"/>
          <w:szCs w:val="24"/>
        </w:rPr>
        <w:t>Należy kontrolować i ewidencjonować na bieżąco braki w roślinności.</w:t>
      </w:r>
    </w:p>
    <w:p w14:paraId="319DCD7F" w14:textId="77777777" w:rsidR="005069C0" w:rsidRPr="004E7869" w:rsidRDefault="005069C0" w:rsidP="001A6585">
      <w:pPr>
        <w:pStyle w:val="Akapitzlist"/>
        <w:numPr>
          <w:ilvl w:val="0"/>
          <w:numId w:val="130"/>
        </w:numPr>
        <w:tabs>
          <w:tab w:val="left" w:pos="567"/>
        </w:tabs>
        <w:spacing w:after="0" w:line="240" w:lineRule="auto"/>
        <w:ind w:hanging="578"/>
        <w:jc w:val="both"/>
        <w:rPr>
          <w:rFonts w:ascii="Times New Roman" w:eastAsia="MS Mincho" w:hAnsi="Times New Roman"/>
          <w:sz w:val="24"/>
          <w:szCs w:val="24"/>
        </w:rPr>
      </w:pPr>
      <w:r w:rsidRPr="004E7869">
        <w:rPr>
          <w:rFonts w:ascii="Times New Roman" w:eastAsia="MS Mincho" w:hAnsi="Times New Roman"/>
          <w:sz w:val="24"/>
          <w:szCs w:val="24"/>
        </w:rPr>
        <w:t>Należy  zgłaszać  Zamawiającemu o nielegalnych nasadzeniach drzew i krzewów.</w:t>
      </w:r>
    </w:p>
    <w:p w14:paraId="0DE13E0F"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eastAsia="MS Mincho" w:hAnsi="Times New Roman"/>
          <w:sz w:val="24"/>
          <w:szCs w:val="24"/>
        </w:rPr>
        <w:t>Cięcia pielęgnacyjne realizowane w koronach drzew należy wykonywać  metodami, które będą jak najmniej inwazyjne.</w:t>
      </w:r>
    </w:p>
    <w:p w14:paraId="15166C6A" w14:textId="77777777" w:rsidR="005069C0" w:rsidRPr="004E7869" w:rsidRDefault="005069C0" w:rsidP="001A6585">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eastAsia="MS Mincho" w:hAnsi="Times New Roman"/>
          <w:sz w:val="24"/>
          <w:szCs w:val="24"/>
        </w:rPr>
        <w:t xml:space="preserve">W przypadku stosowania metod alpinistycznych do prac w koronach drzew </w:t>
      </w:r>
      <w:r w:rsidRPr="004E7869">
        <w:rPr>
          <w:rFonts w:ascii="Times New Roman" w:hAnsi="Times New Roman"/>
          <w:sz w:val="24"/>
          <w:szCs w:val="24"/>
        </w:rPr>
        <w:t xml:space="preserve">nie dopuszcza się stosowania jakichkolwiek systemów kolcowych do wspinania się po drzewach (np. drzewołazy). </w:t>
      </w:r>
    </w:p>
    <w:p w14:paraId="65A46437" w14:textId="0F760B10" w:rsidR="005069C0" w:rsidRPr="004E7869" w:rsidRDefault="005069C0" w:rsidP="00985C20">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t xml:space="preserve">Zabiegi środkami ochrony roślin można stosować zgodnie z ustawą o ochronie roślin  </w:t>
      </w:r>
      <w:r w:rsidR="00241D46">
        <w:rPr>
          <w:rFonts w:ascii="Times New Roman" w:hAnsi="Times New Roman"/>
          <w:sz w:val="24"/>
          <w:szCs w:val="24"/>
        </w:rPr>
        <w:t xml:space="preserve">                              </w:t>
      </w:r>
      <w:r w:rsidRPr="004E7869">
        <w:rPr>
          <w:rFonts w:ascii="Times New Roman" w:hAnsi="Times New Roman"/>
          <w:sz w:val="24"/>
          <w:szCs w:val="24"/>
        </w:rPr>
        <w:t>w zwalczaniu chwastów, chorób i szkodników. Stosować można wyłącznie preparaty dopuszczone do obrotu oraz zgodnie z etykietą-instrukcją stosowania, ściśle z podanymi  w niej zaleceniami, oraz w taki sposób, aby nie dopuścić do zagrożenia zdrowia człowieka, zwierząt lub środowiska. Osoby wykonujące zabiegi środkami ochrony roślin muszą przestrzegać warunków określonych w rozporządzeniu Ministra Rolnictwa i Rozwoju Wsi z dnia 31 marca 2014 r. w sprawie warunków stosowania środków ochrony roślin tj. m.in. zachowywać minimalne odległości od określonych miejsc lub obiektów.</w:t>
      </w:r>
      <w:r w:rsidR="001A6585" w:rsidRPr="004E7869">
        <w:rPr>
          <w:rFonts w:ascii="Times New Roman" w:hAnsi="Times New Roman"/>
          <w:sz w:val="24"/>
          <w:szCs w:val="24"/>
        </w:rPr>
        <w:t xml:space="preserve">    </w:t>
      </w:r>
      <w:r w:rsidRPr="004E7869">
        <w:rPr>
          <w:rFonts w:ascii="Times New Roman" w:hAnsi="Times New Roman"/>
          <w:sz w:val="24"/>
          <w:szCs w:val="24"/>
        </w:rPr>
        <w:t xml:space="preserve">Osoby stosujące środki ochrony roślin muszą posiadać  odpowiednie szkolenia potwierdzone </w:t>
      </w:r>
      <w:r w:rsidR="001A6585" w:rsidRPr="004E7869">
        <w:rPr>
          <w:rFonts w:ascii="Times New Roman" w:hAnsi="Times New Roman"/>
          <w:sz w:val="24"/>
          <w:szCs w:val="24"/>
        </w:rPr>
        <w:t xml:space="preserve">  </w:t>
      </w:r>
      <w:r w:rsidRPr="004E7869">
        <w:rPr>
          <w:rFonts w:ascii="Times New Roman" w:hAnsi="Times New Roman"/>
          <w:sz w:val="24"/>
          <w:szCs w:val="24"/>
        </w:rPr>
        <w:t xml:space="preserve">aktualnym, na czas wykonywania zabiegów, zaświadczeniem o ukończeniu szkolenia w zakresie stosowania środków ochrony roślin lub innego dokumentu potwierdzającego uprawnienia do stosowania pestycydów. </w:t>
      </w:r>
    </w:p>
    <w:p w14:paraId="6EA56E5D" w14:textId="77777777" w:rsidR="005069C0" w:rsidRPr="004E7869" w:rsidRDefault="005069C0" w:rsidP="00F65851">
      <w:pPr>
        <w:pStyle w:val="Akapitzlist"/>
        <w:numPr>
          <w:ilvl w:val="0"/>
          <w:numId w:val="130"/>
        </w:numPr>
        <w:spacing w:after="0" w:line="240" w:lineRule="auto"/>
        <w:ind w:left="567" w:hanging="425"/>
        <w:jc w:val="both"/>
        <w:rPr>
          <w:rFonts w:ascii="Times New Roman" w:eastAsia="MS Mincho" w:hAnsi="Times New Roman"/>
          <w:sz w:val="24"/>
          <w:szCs w:val="24"/>
        </w:rPr>
      </w:pPr>
      <w:bookmarkStart w:id="69" w:name="_Hlk510596914"/>
      <w:r w:rsidRPr="004E7869">
        <w:rPr>
          <w:rFonts w:ascii="Times New Roman" w:hAnsi="Times New Roman"/>
          <w:sz w:val="24"/>
          <w:szCs w:val="24"/>
        </w:rPr>
        <w:t>Wykonawca zobowiązany jest do rozpoczęcia interwencyjnego usuwania wiatrołomów drzew w czasie …………. godz. od momentu wydania polecenia   przez Zamawiającego.</w:t>
      </w:r>
    </w:p>
    <w:p w14:paraId="5B87E490" w14:textId="77777777" w:rsidR="005069C0" w:rsidRPr="004E7869" w:rsidRDefault="005069C0" w:rsidP="00F65851">
      <w:pPr>
        <w:pStyle w:val="Akapitzlist"/>
        <w:numPr>
          <w:ilvl w:val="0"/>
          <w:numId w:val="130"/>
        </w:numPr>
        <w:suppressAutoHyphens/>
        <w:spacing w:line="252" w:lineRule="auto"/>
        <w:ind w:left="567" w:hanging="425"/>
        <w:jc w:val="both"/>
        <w:rPr>
          <w:rFonts w:ascii="Times New Roman" w:hAnsi="Times New Roman"/>
          <w:sz w:val="24"/>
          <w:szCs w:val="24"/>
        </w:rPr>
      </w:pPr>
      <w:r w:rsidRPr="004E7869">
        <w:rPr>
          <w:rFonts w:ascii="Times New Roman" w:hAnsi="Times New Roman"/>
          <w:sz w:val="24"/>
          <w:szCs w:val="24"/>
        </w:rPr>
        <w:t>Jeżeli Wykonawca nie  zadeklaruje w ofercie czasu rozpoczęcia interwencyjnego usuwania wiatrołomów drzew od momentu wydania polecenia  przez Zamawiającego, Zamawiający przyjmie rozpoczęcie interwencyjnego usuwania wiatrołomów drzew od momentu wydania polecenia   w przedziale powyżej 2 godzin do 4 godzin.</w:t>
      </w:r>
    </w:p>
    <w:p w14:paraId="07584F0B" w14:textId="77777777" w:rsidR="005069C0" w:rsidRPr="004E7869" w:rsidRDefault="005069C0" w:rsidP="00F65851">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Zapewnienia niezbędnej ilości osób, która pozwoli na realizację zamówienia zgodnie z umową oraz opisem przedmiotu zamówienia.</w:t>
      </w:r>
    </w:p>
    <w:p w14:paraId="61DD0D98" w14:textId="77777777" w:rsidR="005069C0" w:rsidRPr="004E7869" w:rsidRDefault="005069C0" w:rsidP="00F65851">
      <w:pPr>
        <w:pStyle w:val="Akapitzlist"/>
        <w:numPr>
          <w:ilvl w:val="0"/>
          <w:numId w:val="130"/>
        </w:numPr>
        <w:tabs>
          <w:tab w:val="left" w:pos="426"/>
        </w:tabs>
        <w:suppressAutoHyphens/>
        <w:spacing w:after="0" w:line="276" w:lineRule="auto"/>
        <w:ind w:left="567" w:hanging="425"/>
        <w:jc w:val="both"/>
        <w:rPr>
          <w:rFonts w:ascii="Times New Roman" w:hAnsi="Times New Roman"/>
          <w:sz w:val="24"/>
          <w:szCs w:val="24"/>
          <w:lang w:eastAsia="pl-PL"/>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 xml:space="preserve">Zapewnienia osób posiadających odpowiednie doświadczenie </w:t>
      </w:r>
      <w:r w:rsidRPr="004E7869">
        <w:rPr>
          <w:rFonts w:ascii="Times New Roman" w:hAnsi="Times New Roman"/>
          <w:sz w:val="24"/>
          <w:szCs w:val="24"/>
        </w:rPr>
        <w:t>w zakresie prac przy zadrzewieniu, które posiadają  uprawnienia operatorów pilarek mechanicznych.</w:t>
      </w:r>
    </w:p>
    <w:p w14:paraId="785F6DB0" w14:textId="77777777" w:rsidR="005069C0" w:rsidRPr="004E7869" w:rsidRDefault="005069C0" w:rsidP="00F65851">
      <w:pPr>
        <w:pStyle w:val="Akapitzlist"/>
        <w:numPr>
          <w:ilvl w:val="0"/>
          <w:numId w:val="130"/>
        </w:numPr>
        <w:spacing w:after="0" w:line="240" w:lineRule="auto"/>
        <w:ind w:left="567" w:hanging="425"/>
        <w:jc w:val="both"/>
        <w:rPr>
          <w:rFonts w:ascii="Times New Roman" w:eastAsia="MS Mincho" w:hAnsi="Times New Roman"/>
          <w:sz w:val="24"/>
          <w:szCs w:val="24"/>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 xml:space="preserve">Zapewnienia osób </w:t>
      </w:r>
      <w:r w:rsidRPr="004E7869">
        <w:rPr>
          <w:rFonts w:ascii="Times New Roman" w:hAnsi="Times New Roman"/>
          <w:sz w:val="24"/>
          <w:szCs w:val="24"/>
        </w:rPr>
        <w:t>które ukończyły kurs pilarzy drzew ozdobnych  co najmniej I stopnia.</w:t>
      </w:r>
    </w:p>
    <w:p w14:paraId="7FFFE13C" w14:textId="77777777" w:rsidR="005069C0" w:rsidRPr="004E7869" w:rsidRDefault="005069C0" w:rsidP="00F65851">
      <w:pPr>
        <w:pStyle w:val="Akapitzlist"/>
        <w:numPr>
          <w:ilvl w:val="0"/>
          <w:numId w:val="130"/>
        </w:numPr>
        <w:suppressAutoHyphens/>
        <w:spacing w:after="0" w:line="240" w:lineRule="auto"/>
        <w:ind w:left="567" w:hanging="436"/>
        <w:jc w:val="both"/>
        <w:rPr>
          <w:rFonts w:ascii="Times New Roman" w:hAnsi="Times New Roman"/>
          <w:sz w:val="24"/>
          <w:szCs w:val="24"/>
        </w:rPr>
      </w:pPr>
      <w:r w:rsidRPr="004E7869">
        <w:rPr>
          <w:rFonts w:ascii="Times New Roman" w:hAnsi="Times New Roman"/>
          <w:sz w:val="24"/>
          <w:szCs w:val="24"/>
        </w:rPr>
        <w:t xml:space="preserve">Wykonawca zobowiązany jest do </w:t>
      </w:r>
      <w:r w:rsidRPr="004E7869">
        <w:rPr>
          <w:rFonts w:ascii="Times New Roman" w:eastAsia="MS Mincho" w:hAnsi="Times New Roman"/>
          <w:sz w:val="24"/>
          <w:szCs w:val="24"/>
        </w:rPr>
        <w:t xml:space="preserve">Zapewnienia osób posiadających odpowiednie doświadczenie </w:t>
      </w:r>
      <w:r w:rsidRPr="004E7869">
        <w:rPr>
          <w:rFonts w:ascii="Times New Roman" w:hAnsi="Times New Roman"/>
          <w:sz w:val="24"/>
          <w:szCs w:val="24"/>
        </w:rPr>
        <w:t>w zakresie stosowania środków ochrony roślin.</w:t>
      </w:r>
    </w:p>
    <w:bookmarkEnd w:id="69"/>
    <w:p w14:paraId="1670B502" w14:textId="7C4D00D2" w:rsidR="005069C0" w:rsidRPr="004E7869" w:rsidRDefault="005069C0" w:rsidP="00F65851">
      <w:pPr>
        <w:numPr>
          <w:ilvl w:val="0"/>
          <w:numId w:val="130"/>
        </w:numPr>
        <w:spacing w:after="0" w:line="240" w:lineRule="auto"/>
        <w:ind w:left="567" w:hanging="425"/>
        <w:jc w:val="both"/>
        <w:rPr>
          <w:rFonts w:ascii="Times New Roman" w:hAnsi="Times New Roman" w:cs="Times New Roman"/>
          <w:sz w:val="24"/>
          <w:szCs w:val="24"/>
        </w:rPr>
      </w:pPr>
      <w:r w:rsidRPr="004E7869">
        <w:rPr>
          <w:rFonts w:ascii="Times New Roman" w:eastAsia="MS Mincho" w:hAnsi="Times New Roman" w:cs="Times New Roman"/>
          <w:sz w:val="24"/>
          <w:szCs w:val="24"/>
        </w:rPr>
        <w:t>Wykonawca zobowiązany jest do informowania Zamawiającego o powstałych zniszczeniach</w:t>
      </w:r>
      <w:r w:rsidR="009B2690"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 xml:space="preserve">  i szkodach na powierzonym terenie, z jednoczesnym powiadomieniem o tych faktach Straży Miejskiej i Policji.</w:t>
      </w:r>
    </w:p>
    <w:p w14:paraId="42122E80" w14:textId="77777777" w:rsidR="00F65851" w:rsidRDefault="00F65851" w:rsidP="004E7869">
      <w:pPr>
        <w:rPr>
          <w:rFonts w:ascii="Times New Roman" w:eastAsia="MS Mincho" w:hAnsi="Times New Roman" w:cs="Times New Roman"/>
          <w:b/>
          <w:bCs/>
          <w:sz w:val="24"/>
          <w:szCs w:val="24"/>
        </w:rPr>
      </w:pPr>
    </w:p>
    <w:p w14:paraId="2158EE7B" w14:textId="01054419" w:rsidR="00BB501A" w:rsidRPr="00ED56B2" w:rsidRDefault="00BB501A" w:rsidP="00E32808">
      <w:pPr>
        <w:jc w:val="center"/>
        <w:rPr>
          <w:rFonts w:ascii="Times New Roman" w:eastAsia="MS Mincho" w:hAnsi="Times New Roman" w:cs="Times New Roman"/>
          <w:b/>
          <w:bCs/>
          <w:sz w:val="24"/>
          <w:szCs w:val="24"/>
        </w:rPr>
      </w:pPr>
      <w:r w:rsidRPr="00056648">
        <w:rPr>
          <w:rFonts w:ascii="Times New Roman" w:eastAsia="MS Mincho" w:hAnsi="Times New Roman" w:cs="Times New Roman"/>
          <w:b/>
          <w:bCs/>
          <w:sz w:val="24"/>
          <w:szCs w:val="24"/>
          <w:rPrChange w:id="70" w:author="Alicja Rajczakowska" w:date="2024-05-24T12:30:00Z" w16du:dateUtc="2024-05-24T10:30:00Z">
            <w:rPr/>
          </w:rPrChange>
        </w:rPr>
        <w:t xml:space="preserve">§ </w:t>
      </w:r>
      <w:r w:rsidR="00391BA4">
        <w:rPr>
          <w:rFonts w:ascii="Times New Roman" w:eastAsia="MS Mincho" w:hAnsi="Times New Roman" w:cs="Times New Roman"/>
          <w:b/>
          <w:bCs/>
          <w:sz w:val="24"/>
          <w:szCs w:val="24"/>
        </w:rPr>
        <w:t>8</w:t>
      </w:r>
    </w:p>
    <w:p w14:paraId="6BC19695" w14:textId="004A7200" w:rsidR="00BB501A" w:rsidRPr="008179B6" w:rsidRDefault="00BB501A">
      <w:pPr>
        <w:pStyle w:val="Akapitzlist"/>
        <w:numPr>
          <w:ilvl w:val="6"/>
          <w:numId w:val="128"/>
        </w:numPr>
        <w:tabs>
          <w:tab w:val="clear" w:pos="2520"/>
        </w:tabs>
        <w:spacing w:after="0"/>
        <w:ind w:left="142" w:hanging="284"/>
        <w:jc w:val="both"/>
        <w:rPr>
          <w:rFonts w:ascii="Times New Roman" w:eastAsia="MS Mincho" w:hAnsi="Times New Roman" w:cs="Times New Roman"/>
          <w:sz w:val="24"/>
          <w:szCs w:val="24"/>
        </w:rPr>
      </w:pPr>
      <w:r w:rsidRPr="008179B6">
        <w:rPr>
          <w:rFonts w:ascii="Times New Roman" w:eastAsia="MS Mincho" w:hAnsi="Times New Roman" w:cs="Times New Roman"/>
          <w:sz w:val="24"/>
          <w:szCs w:val="24"/>
        </w:rPr>
        <w:t>Wykonawca ponosi odpowiedzialność za:</w:t>
      </w:r>
    </w:p>
    <w:p w14:paraId="7CBAD147" w14:textId="61D1AAC1" w:rsidR="00BB501A" w:rsidRPr="008179B6" w:rsidRDefault="00BB501A">
      <w:pPr>
        <w:pStyle w:val="Akapitzlist"/>
        <w:numPr>
          <w:ilvl w:val="0"/>
          <w:numId w:val="129"/>
        </w:numPr>
        <w:tabs>
          <w:tab w:val="clear" w:pos="624"/>
        </w:tabs>
        <w:spacing w:after="0" w:line="240" w:lineRule="auto"/>
        <w:ind w:left="567" w:hanging="283"/>
        <w:jc w:val="both"/>
        <w:rPr>
          <w:rFonts w:ascii="Times New Roman" w:eastAsia="MS Mincho" w:hAnsi="Times New Roman" w:cs="Times New Roman"/>
          <w:sz w:val="24"/>
          <w:szCs w:val="24"/>
        </w:rPr>
      </w:pPr>
      <w:r w:rsidRPr="008179B6">
        <w:rPr>
          <w:rFonts w:ascii="Times New Roman" w:eastAsia="MS Mincho" w:hAnsi="Times New Roman" w:cs="Times New Roman"/>
          <w:sz w:val="24"/>
          <w:szCs w:val="24"/>
        </w:rPr>
        <w:t xml:space="preserve">Wszelkie uszkodzenia instalacji, obiektów, elementów małej architektury, które nastąpiły na utrzymywanych terenach w wyniku prowadzonych </w:t>
      </w:r>
      <w:r w:rsidR="002040C5" w:rsidRPr="008179B6">
        <w:rPr>
          <w:rFonts w:ascii="Times New Roman" w:eastAsia="MS Mincho" w:hAnsi="Times New Roman" w:cs="Times New Roman"/>
          <w:sz w:val="24"/>
          <w:szCs w:val="24"/>
        </w:rPr>
        <w:t>prac</w:t>
      </w:r>
      <w:r w:rsidRPr="008179B6">
        <w:rPr>
          <w:rFonts w:ascii="Times New Roman" w:eastAsia="MS Mincho" w:hAnsi="Times New Roman" w:cs="Times New Roman"/>
          <w:sz w:val="24"/>
          <w:szCs w:val="24"/>
        </w:rPr>
        <w:t xml:space="preserve"> lub ich zaniechania.</w:t>
      </w:r>
    </w:p>
    <w:p w14:paraId="25FB9A70" w14:textId="13AE42F7"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U</w:t>
      </w:r>
      <w:r w:rsidRPr="00ED56B2">
        <w:rPr>
          <w:rFonts w:ascii="Times New Roman" w:eastAsia="MS Mincho" w:hAnsi="Times New Roman" w:cs="Times New Roman"/>
          <w:sz w:val="24"/>
          <w:szCs w:val="24"/>
        </w:rPr>
        <w:t>szkodzenia, degradację utrzymywanych terenów zieleni i roślin powstałych wskutek jego dz</w:t>
      </w:r>
      <w:r>
        <w:rPr>
          <w:rFonts w:ascii="Times New Roman" w:eastAsia="MS Mincho" w:hAnsi="Times New Roman" w:cs="Times New Roman"/>
          <w:sz w:val="24"/>
          <w:szCs w:val="24"/>
        </w:rPr>
        <w:t xml:space="preserve">iałalności </w:t>
      </w:r>
      <w:r w:rsidR="002040C5">
        <w:rPr>
          <w:rFonts w:ascii="Times New Roman" w:eastAsia="MS Mincho" w:hAnsi="Times New Roman" w:cs="Times New Roman"/>
          <w:sz w:val="24"/>
          <w:szCs w:val="24"/>
        </w:rPr>
        <w:t>lub</w:t>
      </w:r>
      <w:r>
        <w:rPr>
          <w:rFonts w:ascii="Times New Roman" w:eastAsia="MS Mincho" w:hAnsi="Times New Roman" w:cs="Times New Roman"/>
          <w:sz w:val="24"/>
          <w:szCs w:val="24"/>
        </w:rPr>
        <w:t> zaniechania</w:t>
      </w:r>
      <w:r w:rsidR="002040C5">
        <w:rPr>
          <w:rFonts w:ascii="Times New Roman" w:eastAsia="MS Mincho" w:hAnsi="Times New Roman" w:cs="Times New Roman"/>
          <w:sz w:val="24"/>
          <w:szCs w:val="24"/>
        </w:rPr>
        <w:t xml:space="preserve"> z jego strony.</w:t>
      </w:r>
    </w:p>
    <w:p w14:paraId="40608817" w14:textId="52BABFEC"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U</w:t>
      </w:r>
      <w:r w:rsidRPr="00ED56B2">
        <w:rPr>
          <w:rFonts w:ascii="Times New Roman" w:eastAsia="MS Mincho" w:hAnsi="Times New Roman" w:cs="Times New Roman"/>
          <w:sz w:val="24"/>
          <w:szCs w:val="24"/>
        </w:rPr>
        <w:t xml:space="preserve">szkodzenia i zniszczenia spowodowane przez Wykonawcę na terenach sąsiadujących z utrzymywanymi terenami, które nastąpiły w wyniku prowadzonych </w:t>
      </w:r>
      <w:r w:rsidR="00DB0F69">
        <w:rPr>
          <w:rFonts w:ascii="Times New Roman" w:eastAsia="MS Mincho" w:hAnsi="Times New Roman" w:cs="Times New Roman"/>
          <w:sz w:val="24"/>
          <w:szCs w:val="24"/>
        </w:rPr>
        <w:t>prac</w:t>
      </w:r>
      <w:r w:rsidRPr="00ED56B2">
        <w:rPr>
          <w:rFonts w:ascii="Times New Roman" w:eastAsia="MS Mincho" w:hAnsi="Times New Roman" w:cs="Times New Roman"/>
          <w:sz w:val="24"/>
          <w:szCs w:val="24"/>
        </w:rPr>
        <w:t xml:space="preserve"> lub ich zaniechania</w:t>
      </w:r>
      <w:r>
        <w:rPr>
          <w:rFonts w:ascii="Times New Roman" w:eastAsia="MS Mincho" w:hAnsi="Times New Roman" w:cs="Times New Roman"/>
          <w:sz w:val="24"/>
          <w:szCs w:val="24"/>
        </w:rPr>
        <w:t>.</w:t>
      </w:r>
    </w:p>
    <w:p w14:paraId="5251A62F" w14:textId="77777777"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S</w:t>
      </w:r>
      <w:r w:rsidRPr="00ED56B2">
        <w:rPr>
          <w:rFonts w:ascii="Times New Roman" w:eastAsia="MS Mincho" w:hAnsi="Times New Roman" w:cs="Times New Roman"/>
          <w:sz w:val="24"/>
          <w:szCs w:val="24"/>
        </w:rPr>
        <w:t>zkody osób trzecich powstałe w wyniku realizacji prac niezgodnie z obowiązującymi przepisami, w tym projektem czasowej organizacji ruchu, przepisami BHP, itp. lub zaniechania wykonywania prac określonych w umowie.</w:t>
      </w:r>
    </w:p>
    <w:p w14:paraId="21612C06" w14:textId="7FFA5C0A" w:rsidR="00BB501A" w:rsidRPr="00ED56B2" w:rsidRDefault="00BB501A">
      <w:pPr>
        <w:numPr>
          <w:ilvl w:val="0"/>
          <w:numId w:val="129"/>
        </w:numPr>
        <w:spacing w:after="0" w:line="240" w:lineRule="auto"/>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B</w:t>
      </w:r>
      <w:r w:rsidRPr="00ED56B2">
        <w:rPr>
          <w:rFonts w:ascii="Times New Roman" w:eastAsia="MS Mincho" w:hAnsi="Times New Roman" w:cs="Times New Roman"/>
          <w:sz w:val="24"/>
          <w:szCs w:val="24"/>
        </w:rPr>
        <w:t>rak  zgłoszenia  występowania drzew zagrażających bezpieczeństwu, ze szczególnym uwzględnieniem drzew rosnących przy alejkach i chodnikach.</w:t>
      </w:r>
    </w:p>
    <w:p w14:paraId="27E29894" w14:textId="16D8F5E4" w:rsidR="00BB501A" w:rsidRPr="002B7112" w:rsidRDefault="00BB501A">
      <w:pPr>
        <w:pStyle w:val="Zwykytekst"/>
        <w:numPr>
          <w:ilvl w:val="0"/>
          <w:numId w:val="129"/>
        </w:numPr>
        <w:ind w:left="567" w:hanging="283"/>
        <w:jc w:val="both"/>
        <w:rPr>
          <w:rFonts w:ascii="Times New Roman" w:eastAsia="MS Mincho" w:hAnsi="Times New Roman" w:cs="Times New Roman"/>
          <w:sz w:val="24"/>
          <w:szCs w:val="24"/>
        </w:rPr>
      </w:pPr>
      <w:r w:rsidRPr="00ED56B2">
        <w:rPr>
          <w:rFonts w:ascii="Times New Roman" w:hAnsi="Times New Roman" w:cs="Times New Roman"/>
          <w:sz w:val="24"/>
          <w:szCs w:val="24"/>
        </w:rPr>
        <w:t xml:space="preserve">W razie niewykonania przez Wykonawcę obowiązku określonego w § </w:t>
      </w:r>
      <w:r w:rsidR="00345F01">
        <w:rPr>
          <w:rFonts w:ascii="Times New Roman" w:hAnsi="Times New Roman" w:cs="Times New Roman"/>
          <w:sz w:val="24"/>
          <w:szCs w:val="24"/>
        </w:rPr>
        <w:t>7</w:t>
      </w:r>
      <w:r w:rsidR="002175DE">
        <w:rPr>
          <w:rFonts w:ascii="Times New Roman" w:hAnsi="Times New Roman" w:cs="Times New Roman"/>
          <w:sz w:val="24"/>
          <w:szCs w:val="24"/>
        </w:rPr>
        <w:t xml:space="preserve"> ust.1 </w:t>
      </w:r>
      <w:r>
        <w:rPr>
          <w:rFonts w:ascii="Times New Roman" w:hAnsi="Times New Roman" w:cs="Times New Roman"/>
          <w:sz w:val="24"/>
          <w:szCs w:val="24"/>
        </w:rPr>
        <w:t xml:space="preserve"> </w:t>
      </w:r>
      <w:r w:rsidRPr="00ED56B2">
        <w:rPr>
          <w:rFonts w:ascii="Times New Roman" w:hAnsi="Times New Roman" w:cs="Times New Roman"/>
          <w:sz w:val="24"/>
          <w:szCs w:val="24"/>
        </w:rPr>
        <w:t>pkt</w:t>
      </w:r>
      <w:r w:rsidR="00156C24">
        <w:rPr>
          <w:rFonts w:ascii="Times New Roman" w:hAnsi="Times New Roman" w:cs="Times New Roman"/>
          <w:sz w:val="24"/>
          <w:szCs w:val="24"/>
        </w:rPr>
        <w:t>.</w:t>
      </w:r>
      <w:r w:rsidRPr="00ED56B2">
        <w:rPr>
          <w:rFonts w:ascii="Times New Roman" w:hAnsi="Times New Roman" w:cs="Times New Roman"/>
          <w:sz w:val="24"/>
          <w:szCs w:val="24"/>
        </w:rPr>
        <w:t xml:space="preserve"> </w:t>
      </w:r>
      <w:r w:rsidR="003D78F4">
        <w:rPr>
          <w:rFonts w:ascii="Times New Roman" w:hAnsi="Times New Roman" w:cs="Times New Roman"/>
          <w:sz w:val="24"/>
          <w:szCs w:val="24"/>
        </w:rPr>
        <w:t>1</w:t>
      </w:r>
      <w:r w:rsidR="00D675C0">
        <w:rPr>
          <w:rFonts w:ascii="Times New Roman" w:hAnsi="Times New Roman" w:cs="Times New Roman"/>
          <w:sz w:val="24"/>
          <w:szCs w:val="24"/>
        </w:rPr>
        <w:t>8</w:t>
      </w:r>
      <w:r w:rsidR="002175DE">
        <w:rPr>
          <w:rFonts w:ascii="Times New Roman" w:hAnsi="Times New Roman" w:cs="Times New Roman"/>
          <w:sz w:val="24"/>
          <w:szCs w:val="24"/>
        </w:rPr>
        <w:t xml:space="preserve"> </w:t>
      </w:r>
      <w:r w:rsidRPr="00ED56B2">
        <w:rPr>
          <w:rFonts w:ascii="Times New Roman" w:hAnsi="Times New Roman" w:cs="Times New Roman"/>
          <w:sz w:val="24"/>
          <w:szCs w:val="24"/>
        </w:rPr>
        <w:t xml:space="preserve"> niniejszej umowy i wystąpienia z tego powodu skutków prawnych określonych przepisami prawa, </w:t>
      </w:r>
      <w:r w:rsidR="00156C24">
        <w:rPr>
          <w:rFonts w:ascii="Times New Roman" w:hAnsi="Times New Roman" w:cs="Times New Roman"/>
          <w:sz w:val="24"/>
          <w:szCs w:val="24"/>
        </w:rPr>
        <w:t xml:space="preserve">                                  </w:t>
      </w:r>
      <w:r w:rsidRPr="00ED56B2">
        <w:rPr>
          <w:rFonts w:ascii="Times New Roman" w:hAnsi="Times New Roman" w:cs="Times New Roman"/>
          <w:sz w:val="24"/>
          <w:szCs w:val="24"/>
        </w:rPr>
        <w:t>w szczególności wcześniejszego wygaśnięcia umowy zgodnie z art. 76 Ustawy z dnia 11 stycznia 2018 r. o elektromobilności i paliwach alternatywnych, Wykonawca ponosi względem Zamawiającego pełną odpowiedzialność za szkodę Zamawiającego z tego wynikającą.</w:t>
      </w:r>
    </w:p>
    <w:p w14:paraId="2607E43F" w14:textId="64FAB683" w:rsidR="00BB501A" w:rsidRPr="006A1ED6" w:rsidRDefault="00BB501A">
      <w:pPr>
        <w:pStyle w:val="Zwykytekst"/>
        <w:numPr>
          <w:ilvl w:val="0"/>
          <w:numId w:val="129"/>
        </w:numPr>
        <w:ind w:left="567" w:hanging="283"/>
        <w:jc w:val="both"/>
        <w:rPr>
          <w:rFonts w:ascii="Times New Roman" w:eastAsia="MS Mincho" w:hAnsi="Times New Roman" w:cs="Times New Roman"/>
          <w:sz w:val="24"/>
          <w:szCs w:val="24"/>
        </w:rPr>
      </w:pPr>
      <w:r w:rsidRPr="00A30454">
        <w:rPr>
          <w:rFonts w:ascii="Times New Roman" w:hAnsi="Times New Roman" w:cs="Times New Roman"/>
          <w:sz w:val="24"/>
          <w:szCs w:val="24"/>
        </w:rPr>
        <w:t>Za uszkodzenia instalacji powstałe w wyniku nie spuszczenia wody z instalacji i działania niskich temperatur odpowiada Wykonawca i ponosić będzie koszty ich naprawy.</w:t>
      </w:r>
    </w:p>
    <w:p w14:paraId="03AA7C0B" w14:textId="77777777" w:rsidR="00240306" w:rsidRDefault="00240306" w:rsidP="00BB501A">
      <w:pPr>
        <w:spacing w:after="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p>
    <w:p w14:paraId="17CC12E4" w14:textId="772FE67F"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sidR="00391BA4">
        <w:rPr>
          <w:rFonts w:ascii="Times New Roman" w:eastAsia="MS Mincho" w:hAnsi="Times New Roman" w:cs="Times New Roman"/>
          <w:b/>
          <w:bCs/>
          <w:sz w:val="24"/>
          <w:szCs w:val="24"/>
        </w:rPr>
        <w:t>9</w:t>
      </w:r>
    </w:p>
    <w:p w14:paraId="0AFD6BAE" w14:textId="77777777" w:rsidR="00BB501A" w:rsidRPr="00ED56B2" w:rsidRDefault="00BB501A" w:rsidP="00BB501A">
      <w:pPr>
        <w:pStyle w:val="Bezodstpw"/>
        <w:jc w:val="center"/>
      </w:pPr>
    </w:p>
    <w:p w14:paraId="3718A430" w14:textId="77777777" w:rsidR="00BB501A" w:rsidRDefault="00BB501A">
      <w:pPr>
        <w:pStyle w:val="Bezodstpw"/>
        <w:widowControl/>
        <w:numPr>
          <w:ilvl w:val="0"/>
          <w:numId w:val="101"/>
        </w:numPr>
        <w:suppressAutoHyphens w:val="0"/>
        <w:ind w:left="426" w:hanging="284"/>
        <w:jc w:val="both"/>
      </w:pPr>
      <w:r w:rsidRPr="00ED56B2">
        <w:rPr>
          <w:bCs/>
        </w:rPr>
        <w:t>Zamawiający</w:t>
      </w:r>
      <w:r w:rsidRPr="00ED56B2">
        <w:t xml:space="preserve"> w każdym czasie będzie uprawniony do przeprowadzenia kontroli prowadzonych usług lub innych czynności objętych przedmiotem zamówienia pod względem ich jakości oraz terminowości.</w:t>
      </w:r>
    </w:p>
    <w:p w14:paraId="3B514E40" w14:textId="77777777" w:rsidR="00BB501A" w:rsidRPr="00ED56B2" w:rsidRDefault="00BB501A">
      <w:pPr>
        <w:pStyle w:val="Bezodstpw"/>
        <w:widowControl/>
        <w:numPr>
          <w:ilvl w:val="0"/>
          <w:numId w:val="101"/>
        </w:numPr>
        <w:suppressAutoHyphens w:val="0"/>
        <w:ind w:left="426" w:hanging="284"/>
        <w:jc w:val="both"/>
      </w:pPr>
      <w:r w:rsidRPr="00ED56B2">
        <w:rPr>
          <w:bCs/>
        </w:rPr>
        <w:t>Zamawiający</w:t>
      </w:r>
      <w:r w:rsidRPr="00ED56B2">
        <w:rPr>
          <w:b/>
        </w:rPr>
        <w:t xml:space="preserve"> </w:t>
      </w:r>
      <w:r w:rsidRPr="00ED56B2">
        <w:t>zachowuje prawo dostępu do terenu, na którym realizowane są usługi dla wskazanych przez siebie przedstawicieli Zamawiającego.</w:t>
      </w:r>
    </w:p>
    <w:p w14:paraId="3933B3FC" w14:textId="77777777" w:rsidR="00BB501A" w:rsidRPr="00ED56B2" w:rsidRDefault="00BB501A">
      <w:pPr>
        <w:pStyle w:val="Bezodstpw"/>
        <w:widowControl/>
        <w:numPr>
          <w:ilvl w:val="0"/>
          <w:numId w:val="101"/>
        </w:numPr>
        <w:suppressAutoHyphens w:val="0"/>
        <w:ind w:left="426" w:hanging="284"/>
        <w:jc w:val="both"/>
        <w:rPr>
          <w:bCs/>
        </w:rPr>
      </w:pPr>
      <w:r w:rsidRPr="00ED56B2">
        <w:rPr>
          <w:rFonts w:eastAsia="MS Mincho"/>
        </w:rPr>
        <w:t xml:space="preserve">Inspektor nadzoru  </w:t>
      </w:r>
      <w:r w:rsidRPr="00ED56B2">
        <w:t>działa w granicach umocowania nadanego umową zawartą z </w:t>
      </w:r>
      <w:r w:rsidRPr="00ED56B2">
        <w:rPr>
          <w:bCs/>
        </w:rPr>
        <w:t>Zamawiającym.</w:t>
      </w:r>
    </w:p>
    <w:p w14:paraId="0F8C9002" w14:textId="750F572C" w:rsidR="00BB501A" w:rsidRPr="00ED56B2" w:rsidRDefault="00BB501A">
      <w:pPr>
        <w:pStyle w:val="Bezodstpw"/>
        <w:widowControl/>
        <w:numPr>
          <w:ilvl w:val="0"/>
          <w:numId w:val="101"/>
        </w:numPr>
        <w:suppressAutoHyphens w:val="0"/>
        <w:ind w:left="426" w:hanging="284"/>
        <w:jc w:val="both"/>
      </w:pPr>
      <w:r w:rsidRPr="00ED56B2">
        <w:t>Inspektor nadzoru jest uprawniony do wydawania</w:t>
      </w:r>
      <w:r w:rsidRPr="00ED56B2">
        <w:rPr>
          <w:b/>
        </w:rPr>
        <w:t xml:space="preserve"> </w:t>
      </w:r>
      <w:r w:rsidRPr="00ED56B2">
        <w:rPr>
          <w:bCs/>
        </w:rPr>
        <w:t>Wykonawcy</w:t>
      </w:r>
      <w:r w:rsidRPr="00ED56B2">
        <w:rPr>
          <w:b/>
        </w:rPr>
        <w:t xml:space="preserve"> </w:t>
      </w:r>
      <w:r w:rsidRPr="00ED56B2">
        <w:t xml:space="preserve">poleceń związanych </w:t>
      </w:r>
      <w:r>
        <w:t xml:space="preserve"> </w:t>
      </w:r>
      <w:r w:rsidRPr="00ED56B2">
        <w:t>z jakością prac, które są niezbędne do prawidłowego oraz zgodnego z umową wykonania przedmiotu umowy.</w:t>
      </w:r>
    </w:p>
    <w:p w14:paraId="1E7D5ED1" w14:textId="77777777" w:rsidR="00BB501A" w:rsidRPr="00ED56B2" w:rsidRDefault="00BB501A">
      <w:pPr>
        <w:pStyle w:val="Bezodstpw"/>
        <w:widowControl/>
        <w:numPr>
          <w:ilvl w:val="0"/>
          <w:numId w:val="101"/>
        </w:numPr>
        <w:suppressAutoHyphens w:val="0"/>
        <w:ind w:left="426" w:hanging="284"/>
        <w:jc w:val="both"/>
      </w:pPr>
      <w:r w:rsidRPr="00ED56B2">
        <w:t xml:space="preserve">Polecenia Inspektora nadzoru dotyczące realizacji prac będą wykonywane przez </w:t>
      </w:r>
      <w:r w:rsidRPr="00ED56B2">
        <w:rPr>
          <w:bCs/>
        </w:rPr>
        <w:t>Wykonawcę</w:t>
      </w:r>
      <w:r w:rsidRPr="00ED56B2">
        <w:t xml:space="preserve"> nie później niż w czasie przez niego wyznaczonym, pod groźbą ich wstrzymania. Skutki finansowe  z tytułu wstrzymania prac w takiej sytuacji ponosi </w:t>
      </w:r>
      <w:r w:rsidRPr="00ED56B2">
        <w:rPr>
          <w:bCs/>
        </w:rPr>
        <w:t>Wykonawca.</w:t>
      </w:r>
    </w:p>
    <w:p w14:paraId="4AAB3358" w14:textId="77777777" w:rsidR="00BB501A" w:rsidRPr="00ED56B2" w:rsidRDefault="00BB501A">
      <w:pPr>
        <w:pStyle w:val="Bezodstpw"/>
        <w:widowControl/>
        <w:numPr>
          <w:ilvl w:val="0"/>
          <w:numId w:val="101"/>
        </w:numPr>
        <w:suppressAutoHyphens w:val="0"/>
        <w:ind w:left="426" w:hanging="284"/>
        <w:jc w:val="both"/>
      </w:pPr>
      <w:r w:rsidRPr="00ED56B2">
        <w:rPr>
          <w:rFonts w:eastAsia="MS Mincho"/>
        </w:rPr>
        <w:t xml:space="preserve">Funkcję  inspektora nadzoru  w zakresie obowiązków umownych ze strony Zamawiającego będzie pełnił(a)……………………….........................  </w:t>
      </w:r>
    </w:p>
    <w:p w14:paraId="63458427" w14:textId="77777777" w:rsidR="00BB501A" w:rsidRPr="00ED56B2" w:rsidRDefault="00BB501A" w:rsidP="00BB501A">
      <w:pPr>
        <w:pStyle w:val="Bezodstpw"/>
        <w:suppressAutoHyphens w:val="0"/>
        <w:jc w:val="both"/>
      </w:pPr>
    </w:p>
    <w:p w14:paraId="7CEBC21A" w14:textId="77777777" w:rsidR="00BB501A" w:rsidRDefault="00BB501A" w:rsidP="00BB501A">
      <w:pPr>
        <w:spacing w:after="0"/>
        <w:jc w:val="center"/>
        <w:rPr>
          <w:rFonts w:ascii="Times New Roman" w:eastAsia="MS Mincho" w:hAnsi="Times New Roman" w:cs="Times New Roman"/>
          <w:b/>
          <w:bCs/>
          <w:sz w:val="24"/>
          <w:szCs w:val="24"/>
        </w:rPr>
      </w:pPr>
    </w:p>
    <w:p w14:paraId="7B825BE6" w14:textId="41B30C7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391BA4">
        <w:rPr>
          <w:rFonts w:ascii="Times New Roman" w:eastAsia="MS Mincho" w:hAnsi="Times New Roman" w:cs="Times New Roman"/>
          <w:b/>
          <w:bCs/>
          <w:sz w:val="24"/>
          <w:szCs w:val="24"/>
        </w:rPr>
        <w:t>0</w:t>
      </w:r>
    </w:p>
    <w:p w14:paraId="530C7B84" w14:textId="77777777" w:rsidR="00BB501A" w:rsidRPr="00ED56B2" w:rsidRDefault="00BB501A" w:rsidP="00BB501A">
      <w:pPr>
        <w:spacing w:after="0"/>
        <w:jc w:val="center"/>
        <w:rPr>
          <w:rFonts w:ascii="Times New Roman" w:eastAsia="MS Mincho" w:hAnsi="Times New Roman" w:cs="Times New Roman"/>
          <w:sz w:val="24"/>
          <w:szCs w:val="24"/>
        </w:rPr>
      </w:pPr>
    </w:p>
    <w:p w14:paraId="20EB65A0" w14:textId="77777777" w:rsidR="00BB501A" w:rsidRPr="00ED56B2" w:rsidRDefault="00BB501A">
      <w:pPr>
        <w:numPr>
          <w:ilvl w:val="0"/>
          <w:numId w:val="107"/>
        </w:numPr>
        <w:tabs>
          <w:tab w:val="left" w:pos="900"/>
        </w:tabs>
        <w:spacing w:after="0" w:line="240" w:lineRule="auto"/>
        <w:ind w:hanging="317"/>
        <w:jc w:val="both"/>
        <w:rPr>
          <w:rFonts w:ascii="Times New Roman" w:eastAsia="MS Mincho" w:hAnsi="Times New Roman" w:cs="Times New Roman"/>
          <w:sz w:val="24"/>
          <w:szCs w:val="24"/>
        </w:rPr>
      </w:pPr>
      <w:bookmarkStart w:id="71" w:name="_Hlk172888067"/>
      <w:r w:rsidRPr="00ED56B2">
        <w:rPr>
          <w:rFonts w:ascii="Times New Roman" w:hAnsi="Times New Roman" w:cs="Times New Roman"/>
          <w:sz w:val="24"/>
          <w:szCs w:val="24"/>
        </w:rPr>
        <w:t>Za każde stwierdzone uchybienie z zakresu prac, za które Wykonawca otrzymuje wynagrodzenie ryczałtowe, zapłaci on Zamawiającemu karę umowną w wysokości 1 % kwoty wynikającej z ryczałtu miesięcznego brutto.</w:t>
      </w:r>
    </w:p>
    <w:p w14:paraId="01A66978"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Kary naliczone w ust.1 sumują się.</w:t>
      </w:r>
    </w:p>
    <w:p w14:paraId="6828D8DD" w14:textId="689020D4"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 xml:space="preserve">Za każdy dzień zwłoki, liczony od wyznaczonego terminu na usunięcie uchybienia lub wadliwego wykonania prac,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wysokości 1% </w:t>
      </w:r>
      <w:r>
        <w:rPr>
          <w:rFonts w:ascii="Times New Roman" w:hAnsi="Times New Roman" w:cs="Times New Roman"/>
          <w:sz w:val="24"/>
          <w:szCs w:val="24"/>
        </w:rPr>
        <w:t xml:space="preserve"> </w:t>
      </w:r>
      <w:r w:rsidRPr="00ED56B2">
        <w:rPr>
          <w:rFonts w:ascii="Times New Roman" w:hAnsi="Times New Roman" w:cs="Times New Roman"/>
          <w:sz w:val="24"/>
          <w:szCs w:val="24"/>
        </w:rPr>
        <w:t>kwoty wynikającej z ryczałtu miesięcznego brutto.</w:t>
      </w:r>
    </w:p>
    <w:p w14:paraId="02147FF0"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Za każde stwierdzone uchybienie z zakresu prac ustalonego w harmonogramie miesięcznym, Wykonawca zapłaci Zamawiającemu karę umowną w wysokości 1%</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kwoty wynikającej z wartości prac w harmonogramie określonych na podstawie cennika usług.</w:t>
      </w:r>
    </w:p>
    <w:p w14:paraId="677CDD79"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Kary naliczone w ust.</w:t>
      </w:r>
      <w:r>
        <w:rPr>
          <w:rFonts w:ascii="Times New Roman" w:hAnsi="Times New Roman" w:cs="Times New Roman"/>
          <w:sz w:val="24"/>
          <w:szCs w:val="24"/>
        </w:rPr>
        <w:t xml:space="preserve"> </w:t>
      </w:r>
      <w:r w:rsidRPr="00ED56B2">
        <w:rPr>
          <w:rFonts w:ascii="Times New Roman" w:hAnsi="Times New Roman" w:cs="Times New Roman"/>
          <w:sz w:val="24"/>
          <w:szCs w:val="24"/>
        </w:rPr>
        <w:t>4 sumują się</w:t>
      </w:r>
      <w:r>
        <w:rPr>
          <w:rFonts w:ascii="Times New Roman" w:hAnsi="Times New Roman" w:cs="Times New Roman"/>
          <w:sz w:val="24"/>
          <w:szCs w:val="24"/>
        </w:rPr>
        <w:t>.</w:t>
      </w:r>
    </w:p>
    <w:p w14:paraId="3C494925"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 xml:space="preserve">Za każdy dzień zwłoki, liczony od wyznaczonego terminu na usunięcie uchybienia lub wadliwego wykonania prac,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t>w wysokości 2% kwoty wynikającej z wartości prac określonych w harmonogramie na podstawie cennika usług.</w:t>
      </w:r>
    </w:p>
    <w:p w14:paraId="6287E748" w14:textId="7EA4B50C"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W przypadku gdy w jednym miesiącu ilość negatywnych wpisów w protokołach bieżącej kontroli prac, z tytułu zaniedbań za świadczenie usług przekroczy 5 lub gdy łączna liczba negatywnych wpisów przekroczy 15, Zamawiający ma prawo rozwiązać umowę z jednomiesięcznym okresem wypowiedzenia.</w:t>
      </w:r>
    </w:p>
    <w:p w14:paraId="12C0A301"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eastAsia="MS Mincho" w:hAnsi="Times New Roman" w:cs="Times New Roman"/>
          <w:sz w:val="24"/>
          <w:szCs w:val="24"/>
        </w:rPr>
        <w:t xml:space="preserve">Z tytułu rażących zaniedbań w realizacji przedmiotu umowy, </w:t>
      </w:r>
      <w:r w:rsidRPr="00ED56B2">
        <w:rPr>
          <w:rFonts w:ascii="Times New Roman" w:hAnsi="Times New Roman" w:cs="Times New Roman"/>
          <w:sz w:val="24"/>
          <w:szCs w:val="24"/>
        </w:rPr>
        <w:t>Zamawiającemu przysługuje prawo natychmiastowego rozwiązania umowy.</w:t>
      </w:r>
      <w:r w:rsidRPr="00ED56B2">
        <w:rPr>
          <w:rFonts w:ascii="Times New Roman" w:eastAsia="MS Mincho" w:hAnsi="Times New Roman" w:cs="Times New Roman"/>
          <w:sz w:val="24"/>
          <w:szCs w:val="24"/>
        </w:rPr>
        <w:t xml:space="preserve"> Przez rażące zaniedbanie należy rozumieć sytuację w której łączna wysokość nałożonych kar przekroczy 2 % m</w:t>
      </w:r>
      <w:r w:rsidRPr="00ED56B2">
        <w:rPr>
          <w:rFonts w:ascii="Times New Roman" w:eastAsia="MS Mincho" w:hAnsi="Times New Roman" w:cs="Times New Roman"/>
          <w:bCs/>
          <w:sz w:val="24"/>
          <w:szCs w:val="24"/>
        </w:rPr>
        <w:t xml:space="preserve">aksymalnej wartości brutto przedmiotu zamówienia określonej w § </w:t>
      </w:r>
      <w:r>
        <w:rPr>
          <w:rFonts w:ascii="Times New Roman" w:eastAsia="MS Mincho" w:hAnsi="Times New Roman" w:cs="Times New Roman"/>
          <w:bCs/>
          <w:sz w:val="24"/>
          <w:szCs w:val="24"/>
        </w:rPr>
        <w:t>4</w:t>
      </w:r>
      <w:r w:rsidRPr="00ED56B2">
        <w:rPr>
          <w:rFonts w:ascii="Times New Roman" w:eastAsia="MS Mincho" w:hAnsi="Times New Roman" w:cs="Times New Roman"/>
          <w:bCs/>
          <w:sz w:val="24"/>
          <w:szCs w:val="24"/>
        </w:rPr>
        <w:t xml:space="preserve"> ust.1. </w:t>
      </w:r>
    </w:p>
    <w:p w14:paraId="033A1BC8" w14:textId="77777777" w:rsidR="00BB501A" w:rsidRPr="00ED56B2" w:rsidRDefault="00BB501A">
      <w:pPr>
        <w:numPr>
          <w:ilvl w:val="0"/>
          <w:numId w:val="107"/>
        </w:numPr>
        <w:spacing w:after="0" w:line="240" w:lineRule="auto"/>
        <w:ind w:hanging="317"/>
        <w:jc w:val="both"/>
        <w:rPr>
          <w:rFonts w:ascii="Times New Roman" w:hAnsi="Times New Roman" w:cs="Times New Roman"/>
          <w:sz w:val="24"/>
          <w:szCs w:val="24"/>
        </w:rPr>
      </w:pPr>
      <w:r w:rsidRPr="00ED56B2">
        <w:rPr>
          <w:rFonts w:ascii="Times New Roman" w:hAnsi="Times New Roman" w:cs="Times New Roman"/>
          <w:sz w:val="24"/>
          <w:szCs w:val="24"/>
        </w:rPr>
        <w:t xml:space="preserve">Zamawiającemu z tytułu wadliwego wykonania przedmiotu umowy przysługuje prawo: </w:t>
      </w:r>
    </w:p>
    <w:p w14:paraId="674886E5" w14:textId="0BB0A998" w:rsidR="00BB501A" w:rsidRPr="007A491A" w:rsidRDefault="00BB501A">
      <w:pPr>
        <w:pStyle w:val="Akapitzlist"/>
        <w:numPr>
          <w:ilvl w:val="0"/>
          <w:numId w:val="79"/>
        </w:numPr>
        <w:spacing w:after="0"/>
        <w:jc w:val="both"/>
        <w:rPr>
          <w:rFonts w:ascii="Times New Roman" w:hAnsi="Times New Roman" w:cs="Times New Roman"/>
          <w:sz w:val="24"/>
          <w:szCs w:val="24"/>
        </w:rPr>
      </w:pPr>
      <w:r w:rsidRPr="007A491A">
        <w:rPr>
          <w:rFonts w:ascii="Times New Roman" w:hAnsi="Times New Roman" w:cs="Times New Roman"/>
          <w:sz w:val="24"/>
          <w:szCs w:val="24"/>
        </w:rPr>
        <w:t>żądania bezpłatnego usunięcia wad w terminie wyznaczonym Wykonawcy                                    bez względu    na wysokość związanych z tym kosztów,</w:t>
      </w:r>
    </w:p>
    <w:p w14:paraId="646BE4B8" w14:textId="0FE87F30" w:rsidR="00BB501A" w:rsidRPr="007A491A" w:rsidRDefault="00BB501A">
      <w:pPr>
        <w:pStyle w:val="Akapitzlist"/>
        <w:numPr>
          <w:ilvl w:val="0"/>
          <w:numId w:val="79"/>
        </w:numPr>
        <w:spacing w:after="0"/>
        <w:jc w:val="both"/>
        <w:rPr>
          <w:rFonts w:ascii="Times New Roman" w:hAnsi="Times New Roman" w:cs="Times New Roman"/>
          <w:sz w:val="24"/>
          <w:szCs w:val="24"/>
        </w:rPr>
      </w:pPr>
      <w:r w:rsidRPr="007A491A">
        <w:rPr>
          <w:rFonts w:ascii="Times New Roman" w:hAnsi="Times New Roman" w:cs="Times New Roman"/>
          <w:sz w:val="24"/>
          <w:szCs w:val="24"/>
        </w:rPr>
        <w:t>obniżenia wynagrodzenia.</w:t>
      </w:r>
    </w:p>
    <w:p w14:paraId="1A325C69" w14:textId="77777777" w:rsidR="00BB501A" w:rsidRPr="00ED56B2" w:rsidRDefault="00BB501A">
      <w:pPr>
        <w:numPr>
          <w:ilvl w:val="0"/>
          <w:numId w:val="107"/>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 odstąpienie od umowy z winy Wykonawcy lub jej rozwiązania z przyczyn leżących po stronie Wykonawcy, Zamawiający może żądać kary umownej w wysokości 20 % </w:t>
      </w:r>
      <w:r>
        <w:rPr>
          <w:rFonts w:ascii="Times New Roman" w:eastAsia="MS Mincho" w:hAnsi="Times New Roman" w:cs="Times New Roman"/>
          <w:bCs/>
          <w:sz w:val="24"/>
          <w:szCs w:val="24"/>
        </w:rPr>
        <w:t>m</w:t>
      </w:r>
      <w:r w:rsidRPr="00ED56B2">
        <w:rPr>
          <w:rFonts w:ascii="Times New Roman" w:eastAsia="MS Mincho" w:hAnsi="Times New Roman" w:cs="Times New Roman"/>
          <w:bCs/>
          <w:sz w:val="24"/>
          <w:szCs w:val="24"/>
        </w:rPr>
        <w:t xml:space="preserve">aksymalnej wartości brutto zobowiązań Zamawiającego wynikających z niniejszej umowy </w:t>
      </w:r>
      <w:r w:rsidRPr="00ED56B2">
        <w:rPr>
          <w:rFonts w:ascii="Times New Roman" w:hAnsi="Times New Roman" w:cs="Times New Roman"/>
          <w:sz w:val="24"/>
          <w:szCs w:val="24"/>
        </w:rPr>
        <w:t>liczonej od dnia odstąpienia do dnia zakończenia umowy.</w:t>
      </w:r>
    </w:p>
    <w:p w14:paraId="190FDB66" w14:textId="77777777" w:rsidR="00BB501A" w:rsidRPr="00ED56B2" w:rsidRDefault="00BB501A">
      <w:pPr>
        <w:numPr>
          <w:ilvl w:val="0"/>
          <w:numId w:val="107"/>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brak oznakowania i zabezpieczenia prac (zgodnie z przepisami obowiązującymi w tym zakresie) w wysokości 400 zł za każdy stwierdzony brak właściwego oznakowania,</w:t>
      </w:r>
    </w:p>
    <w:p w14:paraId="106094D3" w14:textId="3A560D55" w:rsidR="00BB501A" w:rsidRDefault="00BB501A">
      <w:pPr>
        <w:numPr>
          <w:ilvl w:val="0"/>
          <w:numId w:val="107"/>
        </w:numPr>
        <w:spacing w:after="0" w:line="240" w:lineRule="auto"/>
        <w:jc w:val="both"/>
        <w:rPr>
          <w:rFonts w:ascii="Times New Roman" w:hAnsi="Times New Roman" w:cs="Times New Roman"/>
          <w:sz w:val="24"/>
          <w:szCs w:val="24"/>
        </w:rPr>
      </w:pPr>
      <w:bookmarkStart w:id="72" w:name="_Hlk171070008"/>
      <w:r w:rsidRPr="00ED56B2">
        <w:rPr>
          <w:rFonts w:ascii="Times New Roman" w:hAnsi="Times New Roman" w:cs="Times New Roman"/>
          <w:sz w:val="24"/>
          <w:szCs w:val="24"/>
        </w:rPr>
        <w:t xml:space="preserve">Za niedopełnienie wymogu zatrudniania Pracowników świadczących usługi na podstawie umowy o pracę w rozumieniu przepisów Kodeksu Pracy – kara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w:t>
      </w:r>
      <w:r w:rsidR="00F04956">
        <w:rPr>
          <w:rFonts w:ascii="Times New Roman" w:hAnsi="Times New Roman" w:cs="Times New Roman"/>
          <w:sz w:val="24"/>
          <w:szCs w:val="24"/>
        </w:rPr>
        <w:t xml:space="preserve">wykonującą czynności o których mowa </w:t>
      </w:r>
      <w:r w:rsidRPr="00ED56B2">
        <w:rPr>
          <w:rFonts w:ascii="Times New Roman" w:hAnsi="Times New Roman" w:cs="Times New Roman"/>
          <w:sz w:val="24"/>
          <w:szCs w:val="24"/>
        </w:rPr>
        <w:t>w §</w:t>
      </w:r>
      <w:r w:rsidR="00A35E21">
        <w:rPr>
          <w:rFonts w:ascii="Times New Roman" w:hAnsi="Times New Roman" w:cs="Times New Roman"/>
          <w:sz w:val="24"/>
          <w:szCs w:val="24"/>
        </w:rPr>
        <w:t>6</w:t>
      </w:r>
      <w:r w:rsidRPr="00ED56B2">
        <w:rPr>
          <w:rFonts w:ascii="Times New Roman" w:hAnsi="Times New Roman" w:cs="Times New Roman"/>
          <w:sz w:val="24"/>
          <w:szCs w:val="24"/>
        </w:rPr>
        <w:t xml:space="preserve"> ust. 1 niniejszej umowy.</w:t>
      </w:r>
    </w:p>
    <w:bookmarkEnd w:id="72"/>
    <w:p w14:paraId="643A220A" w14:textId="186D43A5" w:rsidR="00BB501A" w:rsidRDefault="00450213">
      <w:pPr>
        <w:pStyle w:val="Akapitzlist"/>
        <w:numPr>
          <w:ilvl w:val="0"/>
          <w:numId w:val="107"/>
        </w:numPr>
        <w:suppressAutoHyphens/>
        <w:spacing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Z</w:t>
      </w:r>
      <w:r w:rsidR="00BB501A" w:rsidRPr="00396244">
        <w:rPr>
          <w:rFonts w:ascii="Times New Roman" w:eastAsia="Times New Roman" w:hAnsi="Times New Roman" w:cs="Times New Roman"/>
          <w:bCs/>
          <w:iCs/>
          <w:sz w:val="24"/>
          <w:szCs w:val="24"/>
          <w:lang w:eastAsia="pl-PL"/>
        </w:rPr>
        <w:t>a każdy stwierdzony, na podstawie wykazu pojazdów, oświadczenia Wykonawcy lub przeprowadzonej przez Zamawiającego kontroli, przypadek braku realizacji wymagania określonego w §</w:t>
      </w:r>
      <w:r w:rsidR="00BB501A">
        <w:rPr>
          <w:rFonts w:ascii="Times New Roman" w:eastAsia="Times New Roman" w:hAnsi="Times New Roman" w:cs="Times New Roman"/>
          <w:bCs/>
          <w:iCs/>
          <w:sz w:val="24"/>
          <w:szCs w:val="24"/>
          <w:lang w:eastAsia="pl-PL"/>
        </w:rPr>
        <w:t>8</w:t>
      </w:r>
      <w:r w:rsidR="00BB501A" w:rsidRPr="00396244">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3467016A" w14:textId="2FE7E83C" w:rsidR="00B3238E" w:rsidRPr="00302116" w:rsidRDefault="00450213" w:rsidP="00B3238E">
      <w:pPr>
        <w:pStyle w:val="Akapitzlist"/>
        <w:numPr>
          <w:ilvl w:val="0"/>
          <w:numId w:val="107"/>
        </w:numPr>
        <w:spacing w:after="0"/>
        <w:jc w:val="both"/>
        <w:rPr>
          <w:rFonts w:ascii="Times New Roman" w:hAnsi="Times New Roman" w:cs="Times New Roman"/>
          <w:sz w:val="24"/>
          <w:szCs w:val="24"/>
        </w:rPr>
      </w:pPr>
      <w:r w:rsidRPr="00302116">
        <w:rPr>
          <w:rFonts w:ascii="Times New Roman" w:hAnsi="Times New Roman" w:cs="Times New Roman"/>
          <w:sz w:val="24"/>
          <w:szCs w:val="24"/>
        </w:rPr>
        <w:t>Z</w:t>
      </w:r>
      <w:r w:rsidR="00B3238E" w:rsidRPr="00302116">
        <w:rPr>
          <w:rFonts w:ascii="Times New Roman" w:hAnsi="Times New Roman" w:cs="Times New Roman"/>
          <w:sz w:val="24"/>
          <w:szCs w:val="24"/>
        </w:rPr>
        <w:t>a  brak zapłaty lub nieterminowej zapłaty wynagrodzenia należnego podwykonawcom z tytułu zmiany wynagrodzenia, o którym mowa w art. 439 ust 5 ustawy z dnia 11 września 2019 r. Prawo zamówień publicznych za każdy dzień zwłoki, w wysokości 0,2 % wynagrodzenia podwykonawcy, nie więcej jednak niż 10% wynagrodzenia ustalonego dla podwykonawcy.</w:t>
      </w:r>
    </w:p>
    <w:p w14:paraId="2538CD19" w14:textId="77777777" w:rsidR="00BB501A" w:rsidRPr="001E2BDC" w:rsidRDefault="00BB501A">
      <w:pPr>
        <w:numPr>
          <w:ilvl w:val="0"/>
          <w:numId w:val="107"/>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Kary będą potrącane z bieżących faktur wystawianych przez Wykonawcę.</w:t>
      </w:r>
    </w:p>
    <w:p w14:paraId="0E99A6F5" w14:textId="77777777" w:rsidR="007A491A" w:rsidRDefault="007A491A" w:rsidP="001C4710">
      <w:pPr>
        <w:spacing w:after="0"/>
        <w:rPr>
          <w:rFonts w:ascii="Times New Roman" w:eastAsia="MS Mincho" w:hAnsi="Times New Roman" w:cs="Times New Roman"/>
          <w:b/>
          <w:bCs/>
          <w:sz w:val="24"/>
          <w:szCs w:val="24"/>
        </w:rPr>
      </w:pPr>
    </w:p>
    <w:bookmarkEnd w:id="71"/>
    <w:p w14:paraId="5D2D6A4F" w14:textId="2E5167F9"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391BA4">
        <w:rPr>
          <w:rFonts w:ascii="Times New Roman" w:eastAsia="MS Mincho" w:hAnsi="Times New Roman" w:cs="Times New Roman"/>
          <w:b/>
          <w:bCs/>
          <w:sz w:val="24"/>
          <w:szCs w:val="24"/>
        </w:rPr>
        <w:t>1</w:t>
      </w:r>
    </w:p>
    <w:p w14:paraId="32543BAF" w14:textId="77777777" w:rsidR="00BB501A" w:rsidRPr="00ED56B2" w:rsidRDefault="00BB501A" w:rsidP="00BB501A">
      <w:pPr>
        <w:spacing w:after="0"/>
        <w:jc w:val="center"/>
        <w:rPr>
          <w:rFonts w:ascii="Times New Roman" w:eastAsia="MS Mincho" w:hAnsi="Times New Roman" w:cs="Times New Roman"/>
          <w:sz w:val="24"/>
          <w:szCs w:val="24"/>
        </w:rPr>
      </w:pPr>
    </w:p>
    <w:p w14:paraId="64827107" w14:textId="53B6F6B2" w:rsidR="00BB501A" w:rsidRPr="00ED56B2" w:rsidRDefault="00BB501A">
      <w:pPr>
        <w:numPr>
          <w:ilvl w:val="0"/>
          <w:numId w:val="102"/>
        </w:numPr>
        <w:tabs>
          <w:tab w:val="clear" w:pos="374"/>
          <w:tab w:val="num" w:pos="284"/>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Zamawiającemu przysługuje prawo do natychmiastowego odstąpienia od umowy</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przypadku:</w:t>
      </w:r>
    </w:p>
    <w:p w14:paraId="7B370C2E"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czas rozpoczęcia interwencyjnego usuwania wiatrołomów drzew od momentu wydania polecenia   przez przedstawicieli Zamawiającego nie będzie wynosił do ………… godz.</w:t>
      </w:r>
      <w:r>
        <w:rPr>
          <w:rFonts w:ascii="Times New Roman" w:eastAsia="MS Mincho" w:hAnsi="Times New Roman" w:cs="Times New Roman"/>
          <w:sz w:val="24"/>
          <w:szCs w:val="24"/>
        </w:rPr>
        <w:t>,</w:t>
      </w:r>
    </w:p>
    <w:p w14:paraId="09DB3D78"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ogłoszona upadłość lub rozwiązanie firmy Wykonawcy,</w:t>
      </w:r>
    </w:p>
    <w:p w14:paraId="3AD1E8B4"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wydany nakaz zajęcia majątku Wykonawcy,</w:t>
      </w:r>
    </w:p>
    <w:p w14:paraId="21D91F81" w14:textId="52F69016"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jeżeli Wykonawca nie rozpoczął </w:t>
      </w:r>
      <w:r w:rsidR="00DB0F69">
        <w:rPr>
          <w:rFonts w:ascii="Times New Roman" w:eastAsia="MS Mincho" w:hAnsi="Times New Roman" w:cs="Times New Roman"/>
          <w:sz w:val="24"/>
          <w:szCs w:val="24"/>
        </w:rPr>
        <w:t>prac</w:t>
      </w:r>
      <w:r w:rsidRPr="00ED56B2">
        <w:rPr>
          <w:rFonts w:ascii="Times New Roman" w:eastAsia="MS Mincho" w:hAnsi="Times New Roman" w:cs="Times New Roman"/>
          <w:sz w:val="24"/>
          <w:szCs w:val="24"/>
        </w:rPr>
        <w:t xml:space="preserve"> bez uzasadnionych przyczyn, nie kontynuuje ich mimo wezwania Zamawiającego złożonego na piśmie a przerwa w realizacji trwa dłużej niż 7 dni,</w:t>
      </w:r>
    </w:p>
    <w:p w14:paraId="219A50BC" w14:textId="3EFBB33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braku dokumentów o których mowa w § </w:t>
      </w:r>
      <w:r>
        <w:rPr>
          <w:rFonts w:ascii="Times New Roman" w:eastAsia="MS Mincho" w:hAnsi="Times New Roman" w:cs="Times New Roman"/>
          <w:sz w:val="24"/>
          <w:szCs w:val="24"/>
        </w:rPr>
        <w:t>1</w:t>
      </w:r>
      <w:r w:rsidR="00F05084">
        <w:rPr>
          <w:rFonts w:ascii="Times New Roman" w:eastAsia="MS Mincho" w:hAnsi="Times New Roman" w:cs="Times New Roman"/>
          <w:sz w:val="24"/>
          <w:szCs w:val="24"/>
        </w:rPr>
        <w:t>8</w:t>
      </w:r>
      <w:r w:rsidRPr="00ED56B2">
        <w:rPr>
          <w:rFonts w:ascii="Times New Roman" w:eastAsia="MS Mincho" w:hAnsi="Times New Roman" w:cs="Times New Roman"/>
          <w:sz w:val="24"/>
          <w:szCs w:val="24"/>
        </w:rPr>
        <w:t>,</w:t>
      </w:r>
    </w:p>
    <w:p w14:paraId="381810F7" w14:textId="77777777" w:rsidR="00BB501A" w:rsidRPr="00ED56B2" w:rsidRDefault="00BB501A">
      <w:pPr>
        <w:numPr>
          <w:ilvl w:val="0"/>
          <w:numId w:val="103"/>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innych istotnych okoliczności, powodujących , że wykonanie umowy nie leży w interesie publicznym, czego nie można było przewidzieć w chwili zawarcia umowy. </w:t>
      </w:r>
    </w:p>
    <w:p w14:paraId="0E4FB750" w14:textId="77777777" w:rsidR="00BB501A" w:rsidRPr="002D41DC" w:rsidRDefault="00BB501A">
      <w:pPr>
        <w:numPr>
          <w:ilvl w:val="0"/>
          <w:numId w:val="102"/>
        </w:numPr>
        <w:tabs>
          <w:tab w:val="clear" w:pos="374"/>
          <w:tab w:val="num" w:pos="284"/>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Odstąpienie od umowy powinno nastąpić w formie pisemnej pod rygorem nieważności takiego oświadczenia i powinno zawierać uzasadnienie.</w:t>
      </w:r>
    </w:p>
    <w:p w14:paraId="456ECF9D" w14:textId="77777777" w:rsidR="00E32808" w:rsidRDefault="00E32808" w:rsidP="00866170">
      <w:pPr>
        <w:spacing w:after="0"/>
        <w:rPr>
          <w:rFonts w:ascii="Times New Roman" w:eastAsia="MS Mincho" w:hAnsi="Times New Roman" w:cs="Times New Roman"/>
          <w:b/>
          <w:bCs/>
          <w:sz w:val="24"/>
          <w:szCs w:val="24"/>
        </w:rPr>
      </w:pPr>
    </w:p>
    <w:p w14:paraId="58F36E64" w14:textId="77777777" w:rsidR="00917A1E" w:rsidRDefault="00917A1E" w:rsidP="002154DE">
      <w:pPr>
        <w:spacing w:after="0"/>
        <w:rPr>
          <w:rFonts w:ascii="Times New Roman" w:eastAsia="MS Mincho" w:hAnsi="Times New Roman" w:cs="Times New Roman"/>
          <w:b/>
          <w:bCs/>
          <w:sz w:val="24"/>
          <w:szCs w:val="24"/>
        </w:rPr>
      </w:pPr>
    </w:p>
    <w:p w14:paraId="2734E437" w14:textId="77777777" w:rsidR="00D55166" w:rsidRDefault="00D55166" w:rsidP="00BB501A">
      <w:pPr>
        <w:spacing w:after="0"/>
        <w:jc w:val="center"/>
        <w:rPr>
          <w:rFonts w:ascii="Times New Roman" w:eastAsia="MS Mincho" w:hAnsi="Times New Roman" w:cs="Times New Roman"/>
          <w:b/>
          <w:bCs/>
          <w:sz w:val="24"/>
          <w:szCs w:val="24"/>
        </w:rPr>
      </w:pPr>
    </w:p>
    <w:p w14:paraId="03A1EE66" w14:textId="77777777" w:rsidR="00D55166" w:rsidRDefault="00D55166" w:rsidP="00BB501A">
      <w:pPr>
        <w:spacing w:after="0"/>
        <w:jc w:val="center"/>
        <w:rPr>
          <w:rFonts w:ascii="Times New Roman" w:eastAsia="MS Mincho" w:hAnsi="Times New Roman" w:cs="Times New Roman"/>
          <w:b/>
          <w:bCs/>
          <w:sz w:val="24"/>
          <w:szCs w:val="24"/>
        </w:rPr>
      </w:pPr>
    </w:p>
    <w:p w14:paraId="62F613B9" w14:textId="77777777" w:rsidR="00450032" w:rsidRDefault="00450032" w:rsidP="00BB501A">
      <w:pPr>
        <w:spacing w:after="0"/>
        <w:jc w:val="center"/>
        <w:rPr>
          <w:rFonts w:ascii="Times New Roman" w:eastAsia="MS Mincho" w:hAnsi="Times New Roman" w:cs="Times New Roman"/>
          <w:b/>
          <w:bCs/>
          <w:sz w:val="24"/>
          <w:szCs w:val="24"/>
        </w:rPr>
      </w:pPr>
    </w:p>
    <w:p w14:paraId="0E17F2B6" w14:textId="77777777" w:rsidR="00450032" w:rsidRDefault="00450032" w:rsidP="00BB501A">
      <w:pPr>
        <w:spacing w:after="0"/>
        <w:jc w:val="center"/>
        <w:rPr>
          <w:rFonts w:ascii="Times New Roman" w:eastAsia="MS Mincho" w:hAnsi="Times New Roman" w:cs="Times New Roman"/>
          <w:b/>
          <w:bCs/>
          <w:sz w:val="24"/>
          <w:szCs w:val="24"/>
        </w:rPr>
      </w:pPr>
    </w:p>
    <w:p w14:paraId="716C69CF" w14:textId="3323E8AC" w:rsidR="00BB501A"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391BA4">
        <w:rPr>
          <w:rFonts w:ascii="Times New Roman" w:eastAsia="MS Mincho" w:hAnsi="Times New Roman" w:cs="Times New Roman"/>
          <w:b/>
          <w:bCs/>
          <w:sz w:val="24"/>
          <w:szCs w:val="24"/>
        </w:rPr>
        <w:t>2</w:t>
      </w:r>
    </w:p>
    <w:p w14:paraId="67241EDC" w14:textId="77777777" w:rsidR="00BB501A" w:rsidRDefault="00BB501A" w:rsidP="00BB501A">
      <w:pPr>
        <w:spacing w:after="0"/>
        <w:jc w:val="center"/>
        <w:rPr>
          <w:rFonts w:ascii="Times New Roman" w:eastAsia="MS Mincho" w:hAnsi="Times New Roman" w:cs="Times New Roman"/>
          <w:b/>
          <w:bCs/>
          <w:sz w:val="24"/>
          <w:szCs w:val="24"/>
        </w:rPr>
      </w:pPr>
    </w:p>
    <w:p w14:paraId="6FC0D714" w14:textId="77A1A33A" w:rsidR="00BB501A" w:rsidRPr="000F4AE2" w:rsidRDefault="00BB501A">
      <w:pPr>
        <w:pStyle w:val="Akapitzlist"/>
        <w:numPr>
          <w:ilvl w:val="3"/>
          <w:numId w:val="118"/>
        </w:numPr>
        <w:spacing w:after="0" w:line="240" w:lineRule="auto"/>
        <w:ind w:left="284" w:hanging="284"/>
        <w:jc w:val="both"/>
        <w:rPr>
          <w:rFonts w:ascii="Times New Roman" w:hAnsi="Times New Roman" w:cs="Times New Roman"/>
          <w:sz w:val="24"/>
          <w:szCs w:val="24"/>
        </w:rPr>
      </w:pPr>
      <w:r w:rsidRPr="000F4AE2">
        <w:rPr>
          <w:rFonts w:ascii="Times New Roman" w:hAnsi="Times New Roman" w:cs="Times New Roman"/>
          <w:sz w:val="24"/>
          <w:szCs w:val="24"/>
        </w:rPr>
        <w:t xml:space="preserve">Zamawiający przewiduje możliwość istotnych zmian niniejszej umowy w stosunku  do treści oferty, na podstawie której dokonano wyboru Wykonawcy. </w:t>
      </w:r>
      <w:r w:rsidRPr="000F4AE2">
        <w:rPr>
          <w:rFonts w:ascii="Times New Roman" w:eastAsia="MS Mincho" w:hAnsi="Times New Roman" w:cs="Times New Roman"/>
          <w:sz w:val="24"/>
          <w:szCs w:val="24"/>
        </w:rPr>
        <w:t xml:space="preserve">Zmiany umowy dokonywane będą w formie pisemnej, aneksem zaakceptowanym przez obie strony, </w:t>
      </w:r>
      <w:r w:rsidRPr="000F4AE2">
        <w:rPr>
          <w:rFonts w:ascii="Times New Roman" w:hAnsi="Times New Roman" w:cs="Times New Roman"/>
          <w:sz w:val="24"/>
          <w:szCs w:val="24"/>
        </w:rPr>
        <w:t>w przypadku wystąpienia okoliczności, których nie można było przewidzieć  w chwili zawarcia umowy w dopuszczalnych w granicach wyznaczonych w art. 455 ustawy Pzp,</w:t>
      </w:r>
      <w:r w:rsidR="00C84367">
        <w:rPr>
          <w:rFonts w:ascii="Times New Roman" w:hAnsi="Times New Roman" w:cs="Times New Roman"/>
          <w:sz w:val="24"/>
          <w:szCs w:val="24"/>
        </w:rPr>
        <w:t xml:space="preserve"> </w:t>
      </w:r>
      <w:r w:rsidRPr="000F4AE2">
        <w:rPr>
          <w:rFonts w:ascii="Times New Roman" w:hAnsi="Times New Roman" w:cs="Times New Roman"/>
          <w:sz w:val="24"/>
          <w:szCs w:val="24"/>
        </w:rPr>
        <w:t xml:space="preserve"> a w szczególności:</w:t>
      </w:r>
    </w:p>
    <w:p w14:paraId="54080F74" w14:textId="77777777" w:rsidR="00BB501A" w:rsidRPr="000F4AE2" w:rsidRDefault="00BB501A" w:rsidP="006A1ED6">
      <w:pPr>
        <w:pStyle w:val="Akapitzlist"/>
        <w:numPr>
          <w:ilvl w:val="1"/>
          <w:numId w:val="58"/>
        </w:numPr>
        <w:tabs>
          <w:tab w:val="left" w:pos="993"/>
        </w:tabs>
        <w:spacing w:after="0" w:line="240" w:lineRule="auto"/>
        <w:ind w:left="567" w:hanging="305"/>
        <w:jc w:val="both"/>
        <w:rPr>
          <w:rFonts w:ascii="Times New Roman" w:hAnsi="Times New Roman" w:cs="Times New Roman"/>
          <w:sz w:val="24"/>
          <w:szCs w:val="24"/>
        </w:rPr>
      </w:pPr>
      <w:r w:rsidRPr="000F4AE2">
        <w:rPr>
          <w:rFonts w:ascii="Times New Roman" w:hAnsi="Times New Roman" w:cs="Times New Roman"/>
          <w:sz w:val="24"/>
          <w:szCs w:val="24"/>
        </w:rPr>
        <w:t>w przypadku zmiany przepisów prawnych istotnych dla realizacji przedmiotu umowy,</w:t>
      </w:r>
    </w:p>
    <w:p w14:paraId="5445B247" w14:textId="77777777" w:rsidR="00BB501A" w:rsidRPr="000F4AE2" w:rsidRDefault="00BB501A" w:rsidP="00917A1E">
      <w:pPr>
        <w:pStyle w:val="Akapitzlist"/>
        <w:numPr>
          <w:ilvl w:val="1"/>
          <w:numId w:val="58"/>
        </w:numPr>
        <w:tabs>
          <w:tab w:val="left" w:pos="426"/>
        </w:tabs>
        <w:autoSpaceDE w:val="0"/>
        <w:autoSpaceDN w:val="0"/>
        <w:adjustRightInd w:val="0"/>
        <w:spacing w:after="0" w:line="240" w:lineRule="auto"/>
        <w:ind w:left="567" w:hanging="283"/>
        <w:jc w:val="both"/>
        <w:rPr>
          <w:rFonts w:ascii="Times New Roman" w:hAnsi="Times New Roman" w:cs="Times New Roman"/>
          <w:sz w:val="24"/>
          <w:szCs w:val="24"/>
        </w:rPr>
      </w:pPr>
      <w:r w:rsidRPr="000F4AE2">
        <w:rPr>
          <w:rFonts w:ascii="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10D51F2B" w14:textId="77777777" w:rsidR="00BB501A" w:rsidRPr="007C704B" w:rsidRDefault="00BB501A">
      <w:pPr>
        <w:pStyle w:val="Akapitzlist"/>
        <w:numPr>
          <w:ilvl w:val="0"/>
          <w:numId w:val="119"/>
        </w:numPr>
        <w:tabs>
          <w:tab w:val="left" w:pos="426"/>
        </w:tabs>
        <w:autoSpaceDE w:val="0"/>
        <w:autoSpaceDN w:val="0"/>
        <w:adjustRightInd w:val="0"/>
        <w:spacing w:after="0" w:line="240" w:lineRule="auto"/>
        <w:ind w:left="1145" w:hanging="357"/>
        <w:jc w:val="both"/>
        <w:rPr>
          <w:rFonts w:ascii="Times New Roman" w:hAnsi="Times New Roman" w:cs="Times New Roman"/>
          <w:sz w:val="24"/>
          <w:szCs w:val="24"/>
        </w:rPr>
      </w:pPr>
      <w:r w:rsidRPr="007C704B">
        <w:rPr>
          <w:rFonts w:ascii="Times New Roman" w:hAnsi="Times New Roman" w:cs="Times New Roman"/>
          <w:sz w:val="24"/>
          <w:szCs w:val="24"/>
        </w:rPr>
        <w:t xml:space="preserve">działania wojenne,  </w:t>
      </w:r>
    </w:p>
    <w:p w14:paraId="5B197223" w14:textId="77777777" w:rsidR="00BB501A" w:rsidRPr="007C704B" w:rsidRDefault="00BB501A">
      <w:pPr>
        <w:pStyle w:val="Akapitzlist"/>
        <w:numPr>
          <w:ilvl w:val="0"/>
          <w:numId w:val="119"/>
        </w:numPr>
        <w:tabs>
          <w:tab w:val="left" w:pos="426"/>
        </w:tabs>
        <w:autoSpaceDE w:val="0"/>
        <w:autoSpaceDN w:val="0"/>
        <w:adjustRightInd w:val="0"/>
        <w:spacing w:after="0" w:line="240" w:lineRule="auto"/>
        <w:ind w:left="1145" w:hanging="357"/>
        <w:jc w:val="both"/>
        <w:rPr>
          <w:rFonts w:ascii="Times New Roman" w:hAnsi="Times New Roman" w:cs="Times New Roman"/>
          <w:sz w:val="24"/>
          <w:szCs w:val="24"/>
        </w:rPr>
      </w:pPr>
      <w:r w:rsidRPr="007C704B">
        <w:rPr>
          <w:rFonts w:ascii="Times New Roman" w:hAnsi="Times New Roman" w:cs="Times New Roman"/>
          <w:sz w:val="24"/>
          <w:szCs w:val="24"/>
        </w:rPr>
        <w:t xml:space="preserve">terroryzm,  </w:t>
      </w:r>
    </w:p>
    <w:p w14:paraId="7A3C876C" w14:textId="77777777" w:rsidR="00BB501A" w:rsidRPr="007C704B" w:rsidRDefault="00BB501A">
      <w:pPr>
        <w:pStyle w:val="Akapitzlist"/>
        <w:numPr>
          <w:ilvl w:val="0"/>
          <w:numId w:val="119"/>
        </w:numPr>
        <w:tabs>
          <w:tab w:val="left" w:pos="851"/>
        </w:tabs>
        <w:autoSpaceDE w:val="0"/>
        <w:autoSpaceDN w:val="0"/>
        <w:adjustRightInd w:val="0"/>
        <w:spacing w:after="0" w:line="240" w:lineRule="auto"/>
        <w:ind w:left="1145" w:hanging="357"/>
        <w:jc w:val="both"/>
        <w:rPr>
          <w:rFonts w:ascii="Times New Roman" w:hAnsi="Times New Roman" w:cs="Times New Roman"/>
          <w:bCs/>
          <w:sz w:val="24"/>
          <w:szCs w:val="24"/>
        </w:rPr>
      </w:pPr>
      <w:r w:rsidRPr="007C704B">
        <w:rPr>
          <w:rFonts w:ascii="Times New Roman" w:hAnsi="Times New Roman" w:cs="Times New Roman"/>
          <w:sz w:val="24"/>
          <w:szCs w:val="24"/>
        </w:rPr>
        <w:t xml:space="preserve">rozruchy, z wyjątkiem tych, które są ograniczone wyłącznie do pracowników   </w:t>
      </w:r>
      <w:r w:rsidRPr="007C704B">
        <w:rPr>
          <w:rFonts w:ascii="Times New Roman" w:hAnsi="Times New Roman" w:cs="Times New Roman"/>
          <w:bCs/>
          <w:sz w:val="24"/>
          <w:szCs w:val="24"/>
        </w:rPr>
        <w:t>Wykonawcy</w:t>
      </w:r>
      <w:r w:rsidRPr="007C704B">
        <w:rPr>
          <w:rFonts w:ascii="Times New Roman" w:hAnsi="Times New Roman" w:cs="Times New Roman"/>
          <w:sz w:val="24"/>
          <w:szCs w:val="24"/>
        </w:rPr>
        <w:t xml:space="preserve"> lub jego podwykonawców lub </w:t>
      </w:r>
      <w:r w:rsidRPr="007C704B">
        <w:rPr>
          <w:rFonts w:ascii="Times New Roman" w:hAnsi="Times New Roman" w:cs="Times New Roman"/>
          <w:bCs/>
          <w:sz w:val="24"/>
          <w:szCs w:val="24"/>
        </w:rPr>
        <w:t xml:space="preserve">Zamawiającego, </w:t>
      </w:r>
    </w:p>
    <w:p w14:paraId="7F242AD9" w14:textId="77777777" w:rsidR="00BB501A" w:rsidRPr="007C704B" w:rsidRDefault="00BB501A">
      <w:pPr>
        <w:pStyle w:val="Akapitzlist"/>
        <w:numPr>
          <w:ilvl w:val="0"/>
          <w:numId w:val="119"/>
        </w:numPr>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 xml:space="preserve">zanieczyszczenie i inne podobnie niebezpieczne skutki spowodowane przez substancje  toksyczne,  z wyjątkiem tych, które mogą być przypisane użyciu przez </w:t>
      </w:r>
      <w:r w:rsidRPr="007C704B">
        <w:rPr>
          <w:rFonts w:ascii="Times New Roman" w:hAnsi="Times New Roman" w:cs="Times New Roman"/>
          <w:bCs/>
          <w:sz w:val="24"/>
          <w:szCs w:val="24"/>
        </w:rPr>
        <w:t>Wykonawcę</w:t>
      </w:r>
      <w:r w:rsidRPr="007C704B">
        <w:rPr>
          <w:rFonts w:ascii="Times New Roman" w:hAnsi="Times New Roman" w:cs="Times New Roman"/>
          <w:sz w:val="24"/>
          <w:szCs w:val="24"/>
        </w:rPr>
        <w:t xml:space="preserve"> takich substancji, </w:t>
      </w:r>
    </w:p>
    <w:p w14:paraId="298CC756" w14:textId="77777777" w:rsidR="00BB501A" w:rsidRPr="007C704B" w:rsidRDefault="00BB501A">
      <w:pPr>
        <w:pStyle w:val="Akapitzlist"/>
        <w:numPr>
          <w:ilvl w:val="0"/>
          <w:numId w:val="1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działania sił przyrody, w tym huragany lub powodzie,</w:t>
      </w:r>
    </w:p>
    <w:p w14:paraId="18C7F580" w14:textId="77777777" w:rsidR="00BB501A" w:rsidRDefault="00BB501A">
      <w:pPr>
        <w:pStyle w:val="Akapitzlist"/>
        <w:numPr>
          <w:ilvl w:val="0"/>
          <w:numId w:val="119"/>
        </w:numPr>
        <w:tabs>
          <w:tab w:val="left" w:pos="709"/>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4A21FF60" w14:textId="77777777" w:rsidR="00BB501A" w:rsidRPr="002E4D99" w:rsidRDefault="00BB501A" w:rsidP="00BB501A">
      <w:pPr>
        <w:tabs>
          <w:tab w:val="left" w:pos="426"/>
        </w:tabs>
        <w:autoSpaceDE w:val="0"/>
        <w:autoSpaceDN w:val="0"/>
        <w:adjustRightInd w:val="0"/>
        <w:spacing w:after="0" w:line="240" w:lineRule="auto"/>
        <w:ind w:left="786"/>
        <w:jc w:val="both"/>
        <w:rPr>
          <w:rFonts w:ascii="Times New Roman" w:hAnsi="Times New Roman" w:cs="Times New Roman"/>
          <w:sz w:val="24"/>
          <w:szCs w:val="24"/>
        </w:rPr>
      </w:pPr>
      <w:r w:rsidRPr="002E4D99">
        <w:rPr>
          <w:rFonts w:ascii="Times New Roman" w:hAnsi="Times New Roman" w:cs="Times New Roman"/>
          <w:bCs/>
          <w:sz w:val="24"/>
          <w:szCs w:val="24"/>
        </w:rPr>
        <w:t xml:space="preserve">Zamawiający </w:t>
      </w:r>
      <w:r w:rsidRPr="002E4D99">
        <w:rPr>
          <w:rFonts w:ascii="Times New Roman" w:hAnsi="Times New Roman" w:cs="Times New Roman"/>
          <w:sz w:val="24"/>
          <w:szCs w:val="24"/>
        </w:rPr>
        <w:t xml:space="preserve">dopuszcza zmianę sposobu wykonania umowy jednakże tylko w takim zakresie, aby po ustaniu działania siły wyższej, </w:t>
      </w:r>
      <w:r w:rsidRPr="002E4D99">
        <w:rPr>
          <w:rFonts w:ascii="Times New Roman" w:hAnsi="Times New Roman" w:cs="Times New Roman"/>
          <w:bCs/>
          <w:sz w:val="24"/>
          <w:szCs w:val="24"/>
        </w:rPr>
        <w:t xml:space="preserve">Wykonawca </w:t>
      </w:r>
      <w:r w:rsidRPr="002E4D99">
        <w:rPr>
          <w:rFonts w:ascii="Times New Roman" w:hAnsi="Times New Roman" w:cs="Times New Roman"/>
          <w:sz w:val="24"/>
          <w:szCs w:val="24"/>
        </w:rPr>
        <w:t xml:space="preserve">mógł wykonać </w:t>
      </w:r>
      <w:r w:rsidRPr="002E4D99">
        <w:rPr>
          <w:rFonts w:ascii="Times New Roman" w:hAnsi="Times New Roman" w:cs="Times New Roman"/>
          <w:bCs/>
          <w:sz w:val="24"/>
          <w:szCs w:val="24"/>
        </w:rPr>
        <w:t>przedmiot umowy</w:t>
      </w:r>
      <w:r w:rsidRPr="002E4D99">
        <w:rPr>
          <w:rFonts w:ascii="Times New Roman" w:hAnsi="Times New Roman" w:cs="Times New Roman"/>
          <w:sz w:val="24"/>
          <w:szCs w:val="24"/>
        </w:rPr>
        <w:t xml:space="preserve"> w sposób prawidłowy oraz jeżeli w wyniku działania siły wyższej wystąpi opóźnienie, dopuszcza zmianę terminu zakończenia realizacji przedmiotu Umowy</w:t>
      </w:r>
      <w:r>
        <w:rPr>
          <w:rFonts w:ascii="Times New Roman" w:hAnsi="Times New Roman" w:cs="Times New Roman"/>
          <w:sz w:val="24"/>
          <w:szCs w:val="24"/>
        </w:rPr>
        <w:t>.</w:t>
      </w:r>
    </w:p>
    <w:p w14:paraId="154ED17B" w14:textId="77777777" w:rsidR="00BB501A" w:rsidRPr="00ED56B2" w:rsidRDefault="00BB501A">
      <w:pPr>
        <w:pStyle w:val="Bezodstpw"/>
        <w:widowControl/>
        <w:numPr>
          <w:ilvl w:val="0"/>
          <w:numId w:val="120"/>
        </w:numPr>
        <w:suppressAutoHyphens w:val="0"/>
        <w:jc w:val="both"/>
      </w:pPr>
      <w:r>
        <w:t>w</w:t>
      </w:r>
      <w:r w:rsidRPr="00ED56B2">
        <w:t xml:space="preserve"> przypadku zmiany wysokości obowiązującej stawki podatku VAT w sytuacji, gdy</w:t>
      </w:r>
      <w:r>
        <w:t xml:space="preserve">                          </w:t>
      </w:r>
      <w:r w:rsidRPr="00ED56B2">
        <w:t xml:space="preserve"> w trakcie realizacji </w:t>
      </w:r>
      <w:r w:rsidRPr="00ED56B2">
        <w:rPr>
          <w:bCs/>
        </w:rPr>
        <w:t>przedmiotu umowy</w:t>
      </w:r>
      <w:r w:rsidRPr="00ED56B2">
        <w:t xml:space="preserve"> nastąpi zmiana stawki podatku VAT dla usług objętych </w:t>
      </w:r>
      <w:r w:rsidRPr="00ED56B2">
        <w:rPr>
          <w:bCs/>
        </w:rPr>
        <w:t>przedmiotem umowy</w:t>
      </w:r>
      <w:r w:rsidRPr="00ED56B2">
        <w:t xml:space="preserve">. W takim przypadku </w:t>
      </w:r>
      <w:r w:rsidRPr="00ED56B2">
        <w:rPr>
          <w:bCs/>
        </w:rPr>
        <w:t>Zamawiający</w:t>
      </w:r>
      <w:r w:rsidRPr="00ED56B2">
        <w:t xml:space="preserve"> dopuszcza możliwość zmiany wysokości wynagrodzenia, określonego w §</w:t>
      </w:r>
      <w:r>
        <w:t xml:space="preserve"> 4</w:t>
      </w:r>
      <w:r w:rsidRPr="00ED56B2">
        <w:t xml:space="preserve">  ust. 1   umowy, o kwotę równą różnicy w kwocie podatku, jednakże wyłącznie co do części wynagrodzenia za usługi, których do dnia zmiany stawki podatku VAT jeszcze nie wykonano.</w:t>
      </w:r>
    </w:p>
    <w:p w14:paraId="0BC719BA" w14:textId="650C46B8" w:rsidR="00BB501A" w:rsidRPr="002E4D99" w:rsidRDefault="00BB501A">
      <w:pPr>
        <w:pStyle w:val="Bezodstpw"/>
        <w:widowControl/>
        <w:numPr>
          <w:ilvl w:val="0"/>
          <w:numId w:val="120"/>
        </w:numPr>
        <w:suppressAutoHyphens w:val="0"/>
        <w:ind w:left="709" w:hanging="349"/>
        <w:jc w:val="both"/>
      </w:pPr>
      <w:r>
        <w:t>w</w:t>
      </w:r>
      <w:r w:rsidRPr="00ED56B2">
        <w:t xml:space="preserve"> przypadku zmiany regulacji prawnych odnoszących się do praw i obowiązków stron umowy, wprowadzonych po jej zawarciu, wywołujących niezbędną potrzebę zmiany sposobu realizacji umowy, </w:t>
      </w:r>
      <w:r w:rsidRPr="00ED56B2">
        <w:rPr>
          <w:bCs/>
        </w:rPr>
        <w:t>Zamawiający</w:t>
      </w:r>
      <w:r w:rsidRPr="00ED56B2">
        <w:rPr>
          <w:b/>
        </w:rPr>
        <w:t xml:space="preserve"> </w:t>
      </w:r>
      <w:r w:rsidRPr="00ED56B2">
        <w:t xml:space="preserve">dopuszcza możliwość zmiany sposobu realizacji umowy, wysokości wynagrodzenia, określonego w § </w:t>
      </w:r>
      <w:r>
        <w:t>4</w:t>
      </w:r>
      <w:r w:rsidRPr="00ED56B2">
        <w:t xml:space="preserve"> ust. 1 umowy  lub terminu zakończenia realizacji </w:t>
      </w:r>
      <w:r w:rsidRPr="00ED56B2">
        <w:rPr>
          <w:bCs/>
        </w:rPr>
        <w:t>przedmiotu umowy,</w:t>
      </w:r>
      <w:r w:rsidRPr="00ED56B2">
        <w:t xml:space="preserve"> określonego w § 1</w:t>
      </w:r>
      <w:r w:rsidR="00F05084">
        <w:t>6</w:t>
      </w:r>
      <w:r w:rsidR="00C6316D">
        <w:t xml:space="preserve">  ust.1 </w:t>
      </w:r>
      <w:r w:rsidRPr="00ED56B2">
        <w:t xml:space="preserve"> umowy.</w:t>
      </w:r>
    </w:p>
    <w:p w14:paraId="7032B754" w14:textId="77777777" w:rsidR="00BB501A" w:rsidRPr="007C704B" w:rsidRDefault="00BB501A">
      <w:pPr>
        <w:pStyle w:val="Akapitzlist"/>
        <w:numPr>
          <w:ilvl w:val="0"/>
          <w:numId w:val="121"/>
        </w:numPr>
        <w:tabs>
          <w:tab w:val="left" w:pos="851"/>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7C704B">
        <w:rPr>
          <w:rFonts w:ascii="Times New Roman" w:hAnsi="Times New Roman" w:cs="Times New Roman"/>
          <w:sz w:val="24"/>
          <w:szCs w:val="24"/>
        </w:rPr>
        <w:t xml:space="preserve"> przypadku odstąpienia na wniosek Zamawiającego od realizacji części zamówienia </w:t>
      </w:r>
      <w:r>
        <w:rPr>
          <w:rFonts w:ascii="Times New Roman" w:hAnsi="Times New Roman" w:cs="Times New Roman"/>
          <w:sz w:val="24"/>
          <w:szCs w:val="24"/>
        </w:rPr>
        <w:t xml:space="preserve">                            </w:t>
      </w:r>
      <w:r w:rsidRPr="007C704B">
        <w:rPr>
          <w:rFonts w:ascii="Times New Roman" w:hAnsi="Times New Roman" w:cs="Times New Roman"/>
          <w:sz w:val="24"/>
          <w:szCs w:val="24"/>
        </w:rPr>
        <w:t>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r>
        <w:rPr>
          <w:rFonts w:ascii="Times New Roman" w:hAnsi="Times New Roman" w:cs="Times New Roman"/>
          <w:sz w:val="24"/>
          <w:szCs w:val="24"/>
        </w:rPr>
        <w:t>.</w:t>
      </w:r>
    </w:p>
    <w:p w14:paraId="64B00BA6" w14:textId="7457EC99"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W oparciu o zapisy art. 439 PZP Zamawiający również przewiduje możliwość zmiany wysokości wynagrodzenia określonego w § </w:t>
      </w:r>
      <w:r>
        <w:rPr>
          <w:rFonts w:ascii="Times New Roman" w:hAnsi="Times New Roman" w:cs="Times New Roman"/>
          <w:sz w:val="24"/>
          <w:szCs w:val="24"/>
        </w:rPr>
        <w:t>4 ust. 1</w:t>
      </w:r>
      <w:r w:rsidRPr="0011709C">
        <w:rPr>
          <w:rFonts w:ascii="Times New Roman" w:hAnsi="Times New Roman" w:cs="Times New Roman"/>
          <w:sz w:val="24"/>
          <w:szCs w:val="24"/>
        </w:rPr>
        <w:t xml:space="preserve"> w przypadku zmiany wskaźnika cen towarów i usług konsumpcyjnych ogłoszonego przez Prezesa Głównego Urzędu Statystycznego o wartość nie mniejszą niż </w:t>
      </w:r>
      <w:r w:rsidR="00A52631">
        <w:rPr>
          <w:rFonts w:ascii="Times New Roman" w:hAnsi="Times New Roman" w:cs="Times New Roman"/>
          <w:sz w:val="24"/>
          <w:szCs w:val="24"/>
        </w:rPr>
        <w:t>5</w:t>
      </w:r>
      <w:r>
        <w:rPr>
          <w:rFonts w:ascii="Times New Roman" w:hAnsi="Times New Roman" w:cs="Times New Roman"/>
          <w:sz w:val="24"/>
          <w:szCs w:val="24"/>
        </w:rPr>
        <w:t xml:space="preserve"> </w:t>
      </w:r>
      <w:r w:rsidRPr="0011709C">
        <w:rPr>
          <w:rFonts w:ascii="Times New Roman" w:hAnsi="Times New Roman" w:cs="Times New Roman"/>
          <w:sz w:val="24"/>
          <w:szCs w:val="24"/>
        </w:rPr>
        <w:t xml:space="preserve">% w okresie </w:t>
      </w:r>
      <w:r w:rsidR="00C45F03">
        <w:rPr>
          <w:rFonts w:ascii="Times New Roman" w:hAnsi="Times New Roman" w:cs="Times New Roman"/>
          <w:sz w:val="24"/>
          <w:szCs w:val="24"/>
        </w:rPr>
        <w:t>6</w:t>
      </w:r>
      <w:r w:rsidRPr="0011709C">
        <w:rPr>
          <w:rFonts w:ascii="Times New Roman" w:hAnsi="Times New Roman" w:cs="Times New Roman"/>
          <w:sz w:val="24"/>
          <w:szCs w:val="24"/>
        </w:rPr>
        <w:t xml:space="preserve"> miesięcy od dnia zawarcia niniejszej umowy.</w:t>
      </w:r>
      <w:r w:rsidRPr="0011709C">
        <w:rPr>
          <w:sz w:val="23"/>
          <w:szCs w:val="23"/>
        </w:rPr>
        <w:t xml:space="preserve"> </w:t>
      </w:r>
    </w:p>
    <w:p w14:paraId="50BBBC24" w14:textId="6B42BFF3"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Zamawiający zastrzega, że podstawą ustalenia zmiany wysokości wynagrodzenia, o której mowa w ust. </w:t>
      </w:r>
      <w:r>
        <w:rPr>
          <w:rFonts w:ascii="Times New Roman" w:hAnsi="Times New Roman" w:cs="Times New Roman"/>
          <w:sz w:val="24"/>
          <w:szCs w:val="24"/>
        </w:rPr>
        <w:t>3</w:t>
      </w:r>
      <w:r w:rsidRPr="0011709C">
        <w:rPr>
          <w:rFonts w:ascii="Times New Roman" w:hAnsi="Times New Roman" w:cs="Times New Roman"/>
          <w:sz w:val="24"/>
          <w:szCs w:val="24"/>
        </w:rPr>
        <w:t xml:space="preserve"> powyżej, będzie </w:t>
      </w:r>
      <w:r w:rsidR="009750BF">
        <w:rPr>
          <w:rFonts w:ascii="Times New Roman" w:hAnsi="Times New Roman" w:cs="Times New Roman"/>
          <w:sz w:val="24"/>
          <w:szCs w:val="24"/>
        </w:rPr>
        <w:t xml:space="preserve">roczny </w:t>
      </w:r>
      <w:r w:rsidRPr="0011709C">
        <w:rPr>
          <w:rFonts w:ascii="Times New Roman" w:hAnsi="Times New Roman" w:cs="Times New Roman"/>
          <w:sz w:val="24"/>
          <w:szCs w:val="24"/>
        </w:rPr>
        <w:t xml:space="preserve">wskaźnik cen towarów i usług konsumpcyjnych ogłaszany w komunikacie Prezesa Głównego Urzędu Statystycznego, zaś procentowa zmiana wynagrodzenia umownego w danym roku nie może przekroczyć procentowej wartości tego wskaźnika. </w:t>
      </w:r>
    </w:p>
    <w:p w14:paraId="4D2D8CF1" w14:textId="652821A5"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nie częściej niż raz na każde </w:t>
      </w:r>
      <w:r w:rsidR="00A94D66">
        <w:rPr>
          <w:rFonts w:ascii="Times New Roman" w:hAnsi="Times New Roman" w:cs="Times New Roman"/>
          <w:sz w:val="24"/>
          <w:szCs w:val="24"/>
        </w:rPr>
        <w:t>6</w:t>
      </w:r>
      <w:r w:rsidRPr="0011709C">
        <w:rPr>
          <w:rFonts w:ascii="Times New Roman" w:hAnsi="Times New Roman" w:cs="Times New Roman"/>
          <w:sz w:val="24"/>
          <w:szCs w:val="24"/>
        </w:rPr>
        <w:t xml:space="preserve"> miesięcy realizacji przedmiotu umowy zaś pierwsza zmiana może nastąpić  nie wcześniej niż  po upływie </w:t>
      </w:r>
      <w:r w:rsidR="00052209">
        <w:rPr>
          <w:rFonts w:ascii="Times New Roman" w:hAnsi="Times New Roman" w:cs="Times New Roman"/>
          <w:sz w:val="24"/>
          <w:szCs w:val="24"/>
        </w:rPr>
        <w:t>6</w:t>
      </w:r>
      <w:r w:rsidRPr="0011709C">
        <w:rPr>
          <w:rFonts w:ascii="Times New Roman" w:hAnsi="Times New Roman" w:cs="Times New Roman"/>
          <w:sz w:val="24"/>
          <w:szCs w:val="24"/>
        </w:rPr>
        <w:t xml:space="preserve"> miesięcy od zawarcia umowy. </w:t>
      </w:r>
      <w:r w:rsidRPr="0011709C">
        <w:rPr>
          <w:rFonts w:ascii="Times New Roman" w:hAnsi="Times New Roman" w:cs="Times New Roman"/>
          <w:bCs/>
          <w:sz w:val="24"/>
          <w:szCs w:val="24"/>
          <w:lang w:eastAsia="pl-PL"/>
        </w:rPr>
        <w:t>Strony umowy zobowiązane są do weryfikacji poprawności wyliczenia drugiej strony i zgłoszenia sprzeciwu w terminie do 30 dni od dnia złożenia wniosku.</w:t>
      </w:r>
    </w:p>
    <w:p w14:paraId="6784C78D" w14:textId="72EEB1D2"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Zmiana wynagrodzenia będzie dotyczyć wyłącznie usług niewykonanych do pierwszego dnia miesiąca następującego po </w:t>
      </w:r>
      <w:r w:rsidR="005173B7">
        <w:rPr>
          <w:rFonts w:ascii="Times New Roman" w:hAnsi="Times New Roman" w:cs="Times New Roman"/>
          <w:sz w:val="24"/>
          <w:szCs w:val="24"/>
        </w:rPr>
        <w:t>6</w:t>
      </w:r>
      <w:r w:rsidRPr="0011709C">
        <w:rPr>
          <w:rFonts w:ascii="Times New Roman" w:hAnsi="Times New Roman" w:cs="Times New Roman"/>
          <w:sz w:val="24"/>
          <w:szCs w:val="24"/>
        </w:rPr>
        <w:t xml:space="preserve"> miesiącach od dnia rozpoczęcia realizacji umowy. </w:t>
      </w:r>
    </w:p>
    <w:p w14:paraId="6BE8496E" w14:textId="0DD8D333"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Zmiana wynagrodzenia na podstawie ust. </w:t>
      </w:r>
      <w:r>
        <w:rPr>
          <w:rFonts w:ascii="Times New Roman" w:hAnsi="Times New Roman" w:cs="Times New Roman"/>
          <w:sz w:val="24"/>
          <w:szCs w:val="24"/>
        </w:rPr>
        <w:t>3</w:t>
      </w:r>
      <w:r w:rsidRPr="0011709C">
        <w:rPr>
          <w:rFonts w:ascii="Times New Roman" w:hAnsi="Times New Roman" w:cs="Times New Roman"/>
          <w:sz w:val="24"/>
          <w:szCs w:val="24"/>
        </w:rPr>
        <w:t>-</w:t>
      </w:r>
      <w:r w:rsidR="007036F8">
        <w:rPr>
          <w:rFonts w:ascii="Times New Roman" w:hAnsi="Times New Roman" w:cs="Times New Roman"/>
          <w:sz w:val="24"/>
          <w:szCs w:val="24"/>
        </w:rPr>
        <w:t>5</w:t>
      </w:r>
      <w:r w:rsidRPr="0011709C">
        <w:rPr>
          <w:rFonts w:ascii="Times New Roman" w:hAnsi="Times New Roman" w:cs="Times New Roman"/>
          <w:sz w:val="24"/>
          <w:szCs w:val="24"/>
        </w:rPr>
        <w:t xml:space="preserve"> powyżej nie może stanowić więcej, niż  o 5% maksymalnego wynagrodzenia określonego w § </w:t>
      </w:r>
      <w:r>
        <w:rPr>
          <w:rFonts w:ascii="Times New Roman" w:hAnsi="Times New Roman" w:cs="Times New Roman"/>
          <w:sz w:val="24"/>
          <w:szCs w:val="24"/>
        </w:rPr>
        <w:t xml:space="preserve">4 </w:t>
      </w:r>
      <w:r w:rsidR="007036F8">
        <w:rPr>
          <w:rFonts w:ascii="Times New Roman" w:hAnsi="Times New Roman" w:cs="Times New Roman"/>
          <w:sz w:val="24"/>
          <w:szCs w:val="24"/>
        </w:rPr>
        <w:t>ust.</w:t>
      </w:r>
      <w:r>
        <w:rPr>
          <w:rFonts w:ascii="Times New Roman" w:hAnsi="Times New Roman" w:cs="Times New Roman"/>
          <w:sz w:val="24"/>
          <w:szCs w:val="24"/>
        </w:rPr>
        <w:t xml:space="preserve"> 1 </w:t>
      </w:r>
      <w:r w:rsidRPr="0011709C">
        <w:rPr>
          <w:rFonts w:ascii="Times New Roman" w:hAnsi="Times New Roman" w:cs="Times New Roman"/>
          <w:sz w:val="24"/>
          <w:szCs w:val="24"/>
        </w:rPr>
        <w:t xml:space="preserve"> umowy.</w:t>
      </w:r>
    </w:p>
    <w:p w14:paraId="4955FFAA" w14:textId="77777777" w:rsidR="00BB501A" w:rsidRPr="0011709C" w:rsidRDefault="00BB501A">
      <w:pPr>
        <w:pStyle w:val="Zwykytekst3"/>
        <w:numPr>
          <w:ilvl w:val="0"/>
          <w:numId w:val="121"/>
        </w:numPr>
        <w:suppressAutoHyphens w:val="0"/>
        <w:spacing w:after="17"/>
        <w:ind w:left="284" w:hanging="284"/>
        <w:jc w:val="both"/>
        <w:rPr>
          <w:sz w:val="23"/>
          <w:szCs w:val="23"/>
        </w:rPr>
      </w:pPr>
      <w:r w:rsidRPr="0011709C">
        <w:rPr>
          <w:rFonts w:ascii="Times New Roman" w:hAnsi="Times New Roman" w:cs="Times New Roman"/>
          <w:sz w:val="24"/>
          <w:szCs w:val="24"/>
        </w:rPr>
        <w:t xml:space="preserve">Przez zmianę kosztów rozumie się wzrost kosztów, jak i ich obniżenie, względem kosztu przyjętego w celu ustalenia wynagrodzenia Wykonawcy zawartego w ofercie. </w:t>
      </w:r>
    </w:p>
    <w:p w14:paraId="033DFC98" w14:textId="56E45CD4" w:rsidR="00BB501A" w:rsidRPr="0011709C" w:rsidRDefault="00BB501A">
      <w:pPr>
        <w:pStyle w:val="Zwykytekst3"/>
        <w:numPr>
          <w:ilvl w:val="0"/>
          <w:numId w:val="121"/>
        </w:numPr>
        <w:suppressAutoHyphens w:val="0"/>
        <w:spacing w:after="17"/>
        <w:ind w:left="284" w:hanging="284"/>
        <w:jc w:val="both"/>
        <w:rPr>
          <w:rFonts w:ascii="Times New Roman" w:hAnsi="Times New Roman" w:cs="Times New Roman"/>
          <w:sz w:val="24"/>
          <w:szCs w:val="24"/>
        </w:rPr>
      </w:pPr>
      <w:r w:rsidRPr="0011709C">
        <w:rPr>
          <w:rFonts w:ascii="Times New Roman" w:hAnsi="Times New Roman" w:cs="Times New Roman"/>
          <w:sz w:val="24"/>
          <w:szCs w:val="24"/>
        </w:rPr>
        <w:t xml:space="preserve">Wykonawca, którego wynagrodzenie zostało zmienione zgodnie z ust. </w:t>
      </w:r>
      <w:r>
        <w:rPr>
          <w:rFonts w:ascii="Times New Roman" w:hAnsi="Times New Roman" w:cs="Times New Roman"/>
          <w:sz w:val="24"/>
          <w:szCs w:val="24"/>
        </w:rPr>
        <w:t>3</w:t>
      </w:r>
      <w:r w:rsidR="009D41AC">
        <w:rPr>
          <w:rFonts w:ascii="Times New Roman" w:hAnsi="Times New Roman" w:cs="Times New Roman"/>
          <w:sz w:val="24"/>
          <w:szCs w:val="24"/>
        </w:rPr>
        <w:t>-5</w:t>
      </w:r>
      <w:r w:rsidRPr="0011709C">
        <w:rPr>
          <w:rFonts w:ascii="Times New Roman" w:hAnsi="Times New Roman" w:cs="Times New Roman"/>
          <w:sz w:val="24"/>
          <w:szCs w:val="24"/>
        </w:rPr>
        <w:t xml:space="preserve"> powyżej, zobowiązuje się do zmiany wynagrodzenia przysługującego Podwykonawcy, z którym zawarł umowę, </w:t>
      </w:r>
      <w:r w:rsidR="0061601A">
        <w:rPr>
          <w:rFonts w:ascii="Times New Roman" w:hAnsi="Times New Roman" w:cs="Times New Roman"/>
          <w:sz w:val="24"/>
          <w:szCs w:val="24"/>
        </w:rPr>
        <w:t xml:space="preserve">                       </w:t>
      </w:r>
      <w:r w:rsidRPr="0011709C">
        <w:rPr>
          <w:rFonts w:ascii="Times New Roman" w:hAnsi="Times New Roman" w:cs="Times New Roman"/>
          <w:sz w:val="24"/>
          <w:szCs w:val="24"/>
        </w:rPr>
        <w:t xml:space="preserve">w zakresie odpowiadającym zmianom kosztów dotyczących zobowiązania Podwykonawcy, </w:t>
      </w:r>
      <w:r w:rsidR="0061601A">
        <w:rPr>
          <w:rFonts w:ascii="Times New Roman" w:hAnsi="Times New Roman" w:cs="Times New Roman"/>
          <w:sz w:val="24"/>
          <w:szCs w:val="24"/>
        </w:rPr>
        <w:t xml:space="preserve">                    </w:t>
      </w:r>
      <w:r w:rsidRPr="0011709C">
        <w:rPr>
          <w:rFonts w:ascii="Times New Roman" w:hAnsi="Times New Roman" w:cs="Times New Roman"/>
          <w:sz w:val="24"/>
          <w:szCs w:val="24"/>
        </w:rPr>
        <w:t>w przypadkach określonych w ustawie Prawo zamówień publicznych.</w:t>
      </w:r>
    </w:p>
    <w:p w14:paraId="7C1012E8" w14:textId="77777777" w:rsidR="00BB501A" w:rsidRPr="002E4D99" w:rsidRDefault="00BB501A">
      <w:pPr>
        <w:pStyle w:val="Akapitzlist"/>
        <w:numPr>
          <w:ilvl w:val="0"/>
          <w:numId w:val="121"/>
        </w:numPr>
        <w:autoSpaceDE w:val="0"/>
        <w:autoSpaceDN w:val="0"/>
        <w:adjustRightInd w:val="0"/>
        <w:spacing w:after="0" w:line="240" w:lineRule="auto"/>
        <w:ind w:left="284" w:hanging="426"/>
        <w:jc w:val="both"/>
        <w:rPr>
          <w:rFonts w:ascii="Times New Roman" w:hAnsi="Times New Roman" w:cs="Times New Roman"/>
          <w:sz w:val="24"/>
          <w:szCs w:val="24"/>
        </w:rPr>
      </w:pPr>
      <w:bookmarkStart w:id="73" w:name="_Hlk53048405"/>
      <w:r w:rsidRPr="002E4D99">
        <w:rPr>
          <w:rFonts w:ascii="Times New Roman" w:hAnsi="Times New Roman" w:cs="Times New Roman"/>
          <w:sz w:val="24"/>
          <w:szCs w:val="24"/>
        </w:rPr>
        <w:t xml:space="preserve">W przypadku, gdy w umowie znajdują się oczywiste błędy pisarskie lub rachunkowe </w:t>
      </w:r>
      <w:r w:rsidRPr="002E4D99">
        <w:rPr>
          <w:rFonts w:ascii="Times New Roman" w:hAnsi="Times New Roman" w:cs="Times New Roman"/>
          <w:bCs/>
          <w:sz w:val="24"/>
          <w:szCs w:val="24"/>
        </w:rPr>
        <w:t>Zamawiający</w:t>
      </w:r>
      <w:r w:rsidRPr="002E4D99">
        <w:rPr>
          <w:rFonts w:ascii="Times New Roman" w:hAnsi="Times New Roman" w:cs="Times New Roman"/>
          <w:sz w:val="24"/>
          <w:szCs w:val="24"/>
        </w:rPr>
        <w:t xml:space="preserve"> dopuszcza zmiany postanowień umowy, w których występują takie oczywiste błędy pisarskie lub rachunkowe.</w:t>
      </w:r>
    </w:p>
    <w:p w14:paraId="0FB23743" w14:textId="77777777" w:rsidR="00BB501A" w:rsidRPr="00ED56B2" w:rsidRDefault="00BB501A">
      <w:pPr>
        <w:numPr>
          <w:ilvl w:val="0"/>
          <w:numId w:val="121"/>
        </w:numPr>
        <w:autoSpaceDE w:val="0"/>
        <w:autoSpaceDN w:val="0"/>
        <w:adjustRightInd w:val="0"/>
        <w:spacing w:after="0" w:line="240" w:lineRule="auto"/>
        <w:ind w:left="284" w:hanging="426"/>
        <w:jc w:val="both"/>
        <w:rPr>
          <w:rFonts w:ascii="Times New Roman" w:hAnsi="Times New Roman" w:cs="Times New Roman"/>
          <w:sz w:val="24"/>
          <w:szCs w:val="24"/>
        </w:rPr>
      </w:pP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przewiduje możliwość dokonania zmian i uzupełnień nieistotnych umowy (nie stanowiących zmian istotnych niniejszej umowy), w szczególności:</w:t>
      </w:r>
    </w:p>
    <w:p w14:paraId="42FEBBD0" w14:textId="77777777" w:rsidR="00BB501A" w:rsidRPr="00ED56B2" w:rsidRDefault="00BB501A">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zmiana nazwy, siedziby stron umowy, numerów kont bankowych oraz innych danych identyfikacyjnych,</w:t>
      </w:r>
    </w:p>
    <w:p w14:paraId="4177F66D" w14:textId="77777777" w:rsidR="00BB501A" w:rsidRPr="00ED56B2" w:rsidRDefault="00BB501A">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zmiana osób odpowiedzialnych za kontakty i nadzór nad </w:t>
      </w:r>
      <w:r w:rsidRPr="00ED56B2">
        <w:rPr>
          <w:rFonts w:ascii="Times New Roman" w:hAnsi="Times New Roman" w:cs="Times New Roman"/>
          <w:bCs/>
          <w:sz w:val="24"/>
          <w:szCs w:val="24"/>
        </w:rPr>
        <w:t>przedmiotem umowy</w:t>
      </w:r>
      <w:r w:rsidRPr="00ED56B2">
        <w:rPr>
          <w:rFonts w:ascii="Times New Roman" w:hAnsi="Times New Roman" w:cs="Times New Roman"/>
          <w:sz w:val="24"/>
          <w:szCs w:val="24"/>
        </w:rPr>
        <w:t>.</w:t>
      </w:r>
    </w:p>
    <w:p w14:paraId="49A772A3" w14:textId="10C96BBA" w:rsidR="001C4710" w:rsidRPr="00C6316D" w:rsidRDefault="00BB501A">
      <w:pPr>
        <w:numPr>
          <w:ilvl w:val="0"/>
          <w:numId w:val="121"/>
        </w:numPr>
        <w:autoSpaceDE w:val="0"/>
        <w:autoSpaceDN w:val="0"/>
        <w:adjustRightInd w:val="0"/>
        <w:spacing w:after="0" w:line="240" w:lineRule="auto"/>
        <w:ind w:left="284" w:hanging="426"/>
        <w:jc w:val="both"/>
        <w:rPr>
          <w:rFonts w:ascii="Times New Roman" w:hAnsi="Times New Roman" w:cs="Times New Roman"/>
          <w:sz w:val="24"/>
          <w:szCs w:val="24"/>
        </w:rPr>
      </w:pPr>
      <w:r w:rsidRPr="00ED56B2">
        <w:rPr>
          <w:rFonts w:ascii="Times New Roman" w:hAnsi="Times New Roman" w:cs="Times New Roman"/>
          <w:sz w:val="24"/>
          <w:szCs w:val="24"/>
        </w:rPr>
        <w:t xml:space="preserve">Wszystkie powyższe postanowienia stanowią katalog zmian, na które </w:t>
      </w: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może </w:t>
      </w:r>
      <w:r>
        <w:rPr>
          <w:rFonts w:ascii="Times New Roman" w:hAnsi="Times New Roman" w:cs="Times New Roman"/>
          <w:sz w:val="24"/>
          <w:szCs w:val="24"/>
        </w:rPr>
        <w:t xml:space="preserve">  </w:t>
      </w:r>
      <w:r w:rsidRPr="00ED56B2">
        <w:rPr>
          <w:rFonts w:ascii="Times New Roman" w:hAnsi="Times New Roman" w:cs="Times New Roman"/>
          <w:sz w:val="24"/>
          <w:szCs w:val="24"/>
        </w:rPr>
        <w:t>wyrazić zgodę. Nie stanowią jednocześnie zobowiązania</w:t>
      </w:r>
      <w:r w:rsidRPr="00ED56B2">
        <w:rPr>
          <w:rFonts w:ascii="Times New Roman" w:hAnsi="Times New Roman" w:cs="Times New Roman"/>
          <w:bCs/>
          <w:sz w:val="24"/>
          <w:szCs w:val="24"/>
        </w:rPr>
        <w:t xml:space="preserve"> Zamawiającego</w:t>
      </w:r>
      <w:r w:rsidRPr="00ED56B2">
        <w:rPr>
          <w:rFonts w:ascii="Times New Roman" w:hAnsi="Times New Roman" w:cs="Times New Roman"/>
          <w:sz w:val="24"/>
          <w:szCs w:val="24"/>
        </w:rPr>
        <w:t xml:space="preserve"> do wyrażenia takiej zgody.</w:t>
      </w:r>
      <w:bookmarkEnd w:id="73"/>
    </w:p>
    <w:p w14:paraId="1D8D41F0" w14:textId="77777777" w:rsidR="0095538E" w:rsidRDefault="0095538E" w:rsidP="001036FD">
      <w:pPr>
        <w:spacing w:after="0"/>
        <w:rPr>
          <w:rFonts w:ascii="Times New Roman" w:eastAsia="MS Mincho" w:hAnsi="Times New Roman" w:cs="Times New Roman"/>
          <w:b/>
          <w:bCs/>
          <w:sz w:val="24"/>
          <w:szCs w:val="24"/>
        </w:rPr>
      </w:pPr>
    </w:p>
    <w:p w14:paraId="71EEFEBF" w14:textId="49A8F3A2" w:rsidR="00BB501A" w:rsidRDefault="00BB501A" w:rsidP="00C6316D">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sidR="006828FD">
        <w:rPr>
          <w:rFonts w:ascii="Times New Roman" w:eastAsia="MS Mincho" w:hAnsi="Times New Roman" w:cs="Times New Roman"/>
          <w:b/>
          <w:bCs/>
          <w:sz w:val="24"/>
          <w:szCs w:val="24"/>
        </w:rPr>
        <w:t>3</w:t>
      </w:r>
    </w:p>
    <w:p w14:paraId="56BECDB4" w14:textId="77777777" w:rsidR="001C4710" w:rsidRPr="001C4710" w:rsidRDefault="001C4710" w:rsidP="001C4710">
      <w:pPr>
        <w:spacing w:after="0"/>
        <w:jc w:val="center"/>
        <w:rPr>
          <w:rFonts w:ascii="Times New Roman" w:eastAsia="MS Mincho" w:hAnsi="Times New Roman" w:cs="Times New Roman"/>
          <w:b/>
          <w:bCs/>
          <w:sz w:val="24"/>
          <w:szCs w:val="24"/>
        </w:rPr>
      </w:pPr>
    </w:p>
    <w:p w14:paraId="02503899" w14:textId="4E69AA25" w:rsidR="00C6316D" w:rsidRPr="00C6316D" w:rsidRDefault="00BB501A">
      <w:pPr>
        <w:pStyle w:val="Zwykytekst3"/>
        <w:numPr>
          <w:ilvl w:val="0"/>
          <w:numId w:val="99"/>
        </w:numPr>
        <w:ind w:left="284" w:hanging="284"/>
        <w:jc w:val="both"/>
        <w:rPr>
          <w:rFonts w:ascii="Times New Roman" w:hAnsi="Times New Roman" w:cs="Times New Roman"/>
          <w:sz w:val="24"/>
          <w:szCs w:val="24"/>
        </w:rPr>
      </w:pPr>
      <w:r w:rsidRPr="00ED56B2">
        <w:rPr>
          <w:rFonts w:ascii="Times New Roman" w:hAnsi="Times New Roman" w:cs="Times New Roman"/>
          <w:bCs/>
          <w:sz w:val="24"/>
          <w:szCs w:val="24"/>
        </w:rPr>
        <w:t xml:space="preserve">Wykonawca </w:t>
      </w:r>
      <w:r w:rsidRPr="00ED56B2">
        <w:rPr>
          <w:rFonts w:ascii="Times New Roman" w:hAnsi="Times New Roman" w:cs="Times New Roman"/>
          <w:sz w:val="24"/>
          <w:szCs w:val="24"/>
        </w:rPr>
        <w:t xml:space="preserve">przed podpisaniem wniósł zabezpieczenie należytego wykonania umowy </w:t>
      </w:r>
      <w:r w:rsidR="00B61497">
        <w:rPr>
          <w:rFonts w:ascii="Times New Roman" w:hAnsi="Times New Roman" w:cs="Times New Roman"/>
          <w:sz w:val="24"/>
          <w:szCs w:val="24"/>
        </w:rPr>
        <w:t xml:space="preserve">                                   </w:t>
      </w:r>
      <w:r w:rsidRPr="00ED56B2">
        <w:rPr>
          <w:rFonts w:ascii="Times New Roman" w:hAnsi="Times New Roman" w:cs="Times New Roman"/>
          <w:sz w:val="24"/>
          <w:szCs w:val="24"/>
        </w:rPr>
        <w:t xml:space="preserve">w wysokości  </w:t>
      </w:r>
      <w:r w:rsidR="00396BB4">
        <w:rPr>
          <w:rFonts w:ascii="Times New Roman" w:hAnsi="Times New Roman" w:cs="Times New Roman"/>
          <w:sz w:val="24"/>
          <w:szCs w:val="24"/>
        </w:rPr>
        <w:t>3</w:t>
      </w:r>
      <w:r w:rsidR="00DE5ED4">
        <w:rPr>
          <w:rFonts w:ascii="Times New Roman" w:hAnsi="Times New Roman" w:cs="Times New Roman"/>
          <w:sz w:val="24"/>
          <w:szCs w:val="24"/>
        </w:rPr>
        <w:t xml:space="preserve"> </w:t>
      </w:r>
      <w:r w:rsidRPr="00ED56B2">
        <w:rPr>
          <w:rFonts w:ascii="Times New Roman" w:eastAsia="MS Mincho" w:hAnsi="Times New Roman" w:cs="Times New Roman"/>
          <w:sz w:val="24"/>
          <w:szCs w:val="24"/>
        </w:rPr>
        <w:t xml:space="preserve">% ceny brutto jak w § </w:t>
      </w:r>
      <w:r>
        <w:rPr>
          <w:rFonts w:ascii="Times New Roman" w:eastAsia="MS Mincho" w:hAnsi="Times New Roman" w:cs="Times New Roman"/>
          <w:sz w:val="24"/>
          <w:szCs w:val="24"/>
        </w:rPr>
        <w:t>4</w:t>
      </w:r>
      <w:r w:rsidRPr="00ED56B2">
        <w:rPr>
          <w:rFonts w:ascii="Times New Roman" w:eastAsia="MS Mincho" w:hAnsi="Times New Roman" w:cs="Times New Roman"/>
          <w:sz w:val="24"/>
          <w:szCs w:val="24"/>
        </w:rPr>
        <w:t xml:space="preserve"> ust.1 umowy, tj.  </w:t>
      </w:r>
      <w:r w:rsidRPr="00ED56B2">
        <w:rPr>
          <w:rFonts w:ascii="Times New Roman" w:eastAsia="MS Mincho" w:hAnsi="Times New Roman" w:cs="Times New Roman"/>
          <w:b/>
          <w:sz w:val="24"/>
          <w:szCs w:val="24"/>
        </w:rPr>
        <w:t xml:space="preserve">……………. </w:t>
      </w:r>
      <w:r w:rsidRPr="00ED56B2">
        <w:rPr>
          <w:rFonts w:ascii="Times New Roman" w:eastAsia="MS Mincho" w:hAnsi="Times New Roman" w:cs="Times New Roman"/>
          <w:bCs/>
          <w:sz w:val="24"/>
          <w:szCs w:val="24"/>
        </w:rPr>
        <w:t xml:space="preserve">zł </w:t>
      </w:r>
      <w:r w:rsidRPr="00ED56B2">
        <w:rPr>
          <w:rFonts w:ascii="Times New Roman" w:eastAsia="MS Mincho" w:hAnsi="Times New Roman" w:cs="Times New Roman"/>
          <w:sz w:val="24"/>
          <w:szCs w:val="24"/>
        </w:rPr>
        <w:t xml:space="preserve"> </w:t>
      </w:r>
    </w:p>
    <w:p w14:paraId="78AFEAFB" w14:textId="30F00082" w:rsidR="00BB501A" w:rsidRPr="00ED56B2" w:rsidRDefault="00BB501A" w:rsidP="00C6316D">
      <w:pPr>
        <w:pStyle w:val="Zwykytekst3"/>
        <w:ind w:left="426"/>
        <w:jc w:val="both"/>
        <w:rPr>
          <w:rFonts w:ascii="Times New Roman" w:hAnsi="Times New Roman" w:cs="Times New Roman"/>
          <w:sz w:val="24"/>
          <w:szCs w:val="24"/>
        </w:rPr>
      </w:pPr>
      <w:r w:rsidRPr="00ED56B2">
        <w:rPr>
          <w:rFonts w:ascii="Times New Roman" w:eastAsia="MS Mincho" w:hAnsi="Times New Roman" w:cs="Times New Roman"/>
          <w:sz w:val="24"/>
          <w:szCs w:val="24"/>
        </w:rPr>
        <w:t>słownie: ……………………………………….  złotych/ w formie ……………………….</w:t>
      </w:r>
    </w:p>
    <w:p w14:paraId="0FD69A4B" w14:textId="77777777" w:rsidR="00BB501A" w:rsidRPr="00ED56B2" w:rsidRDefault="00BB501A">
      <w:pPr>
        <w:pStyle w:val="Bezodstpw"/>
        <w:widowControl/>
        <w:numPr>
          <w:ilvl w:val="0"/>
          <w:numId w:val="99"/>
        </w:numPr>
        <w:suppressAutoHyphens w:val="0"/>
        <w:ind w:left="284" w:hanging="284"/>
        <w:jc w:val="both"/>
      </w:pPr>
      <w:r w:rsidRPr="00ED56B2">
        <w:t>Zabezpieczenie może być wnoszone według wyboru Wykonawcy w jednej lub w kilku następujących formach:</w:t>
      </w:r>
    </w:p>
    <w:p w14:paraId="36E9F382" w14:textId="77777777" w:rsidR="00BB501A" w:rsidRPr="00ED56B2" w:rsidRDefault="00BB501A">
      <w:pPr>
        <w:pStyle w:val="Bezodstpw"/>
        <w:widowControl/>
        <w:numPr>
          <w:ilvl w:val="0"/>
          <w:numId w:val="100"/>
        </w:numPr>
        <w:suppressAutoHyphens w:val="0"/>
        <w:ind w:left="709" w:hanging="283"/>
        <w:jc w:val="both"/>
      </w:pPr>
      <w:r w:rsidRPr="00ED56B2">
        <w:t>pieniądzu,</w:t>
      </w:r>
    </w:p>
    <w:p w14:paraId="482F87E9" w14:textId="77777777" w:rsidR="00BB501A" w:rsidRPr="00ED56B2" w:rsidRDefault="00BB501A">
      <w:pPr>
        <w:pStyle w:val="Bezodstpw"/>
        <w:widowControl/>
        <w:numPr>
          <w:ilvl w:val="0"/>
          <w:numId w:val="100"/>
        </w:numPr>
        <w:suppressAutoHyphens w:val="0"/>
        <w:ind w:left="709" w:hanging="283"/>
        <w:jc w:val="both"/>
      </w:pPr>
      <w:r w:rsidRPr="00ED56B2">
        <w:t>poręczeniach bankowych lub poręczeniach spółdzielczej kasy oszczędnościowo-kredytowej, z tym że zobowiązanie kasy jest zawsze zobowiązaniem pieniężnym,</w:t>
      </w:r>
    </w:p>
    <w:p w14:paraId="627DCCA2" w14:textId="77777777" w:rsidR="00BB501A" w:rsidRPr="00ED56B2" w:rsidRDefault="00BB501A">
      <w:pPr>
        <w:pStyle w:val="Bezodstpw"/>
        <w:widowControl/>
        <w:numPr>
          <w:ilvl w:val="0"/>
          <w:numId w:val="100"/>
        </w:numPr>
        <w:suppressAutoHyphens w:val="0"/>
        <w:ind w:left="709" w:hanging="283"/>
        <w:jc w:val="both"/>
      </w:pPr>
      <w:r w:rsidRPr="00ED56B2">
        <w:t>gwarancjach bankowych,</w:t>
      </w:r>
    </w:p>
    <w:p w14:paraId="0F205EA3" w14:textId="77777777" w:rsidR="00BB501A" w:rsidRPr="00ED56B2" w:rsidRDefault="00BB501A">
      <w:pPr>
        <w:pStyle w:val="Bezodstpw"/>
        <w:widowControl/>
        <w:numPr>
          <w:ilvl w:val="0"/>
          <w:numId w:val="100"/>
        </w:numPr>
        <w:suppressAutoHyphens w:val="0"/>
        <w:ind w:left="709" w:hanging="283"/>
        <w:jc w:val="both"/>
      </w:pPr>
      <w:r w:rsidRPr="00ED56B2">
        <w:t>gwarancjach ubezpieczeniowych,</w:t>
      </w:r>
    </w:p>
    <w:p w14:paraId="67DB4963" w14:textId="4C319C73" w:rsidR="00BB501A" w:rsidRPr="00ED56B2" w:rsidRDefault="00BB501A">
      <w:pPr>
        <w:pStyle w:val="Bezodstpw"/>
        <w:widowControl/>
        <w:numPr>
          <w:ilvl w:val="0"/>
          <w:numId w:val="100"/>
        </w:numPr>
        <w:suppressAutoHyphens w:val="0"/>
        <w:ind w:left="709" w:hanging="283"/>
        <w:jc w:val="both"/>
      </w:pPr>
      <w:r w:rsidRPr="00ED56B2">
        <w:t>poręczeniach udzielanych przez podmioty, o których mowa w art. 6b ust. 5 pkt 2 ustawy</w:t>
      </w:r>
      <w:r w:rsidR="00B61497">
        <w:t xml:space="preserve">                            </w:t>
      </w:r>
      <w:r w:rsidRPr="00ED56B2">
        <w:t xml:space="preserve"> z dnia 9 listopada 2000 r. o utworzeniu Polskiej Agencji Rozwoju Przedsiębiorczości </w:t>
      </w:r>
      <w:r w:rsidRPr="004253DC">
        <w:rPr>
          <w:color w:val="000000" w:themeColor="text1"/>
          <w:shd w:val="clear" w:color="auto" w:fill="FFFFFF"/>
        </w:rPr>
        <w:t>(Dz. U. z 2020 r. poz. 299 oraz z 2022 r. poz. 807 i 1079).</w:t>
      </w:r>
    </w:p>
    <w:p w14:paraId="629B4151" w14:textId="77777777" w:rsidR="00BB501A" w:rsidRPr="00ED56B2" w:rsidRDefault="00BB501A">
      <w:pPr>
        <w:pStyle w:val="Bezodstpw"/>
        <w:widowControl/>
        <w:numPr>
          <w:ilvl w:val="0"/>
          <w:numId w:val="99"/>
        </w:numPr>
        <w:suppressAutoHyphens w:val="0"/>
        <w:ind w:left="284" w:hanging="284"/>
        <w:jc w:val="both"/>
      </w:pPr>
      <w:r w:rsidRPr="00ED56B2">
        <w:rPr>
          <w:bCs/>
        </w:rPr>
        <w:t xml:space="preserve">Zamawiający </w:t>
      </w:r>
      <w:r w:rsidRPr="00ED56B2">
        <w:t>nie wyraża</w:t>
      </w:r>
      <w:r w:rsidRPr="00ED56B2">
        <w:rPr>
          <w:b/>
          <w:color w:val="008000"/>
        </w:rPr>
        <w:t xml:space="preserve"> </w:t>
      </w:r>
      <w:r w:rsidRPr="00ED56B2">
        <w:t>zgody na wniesienie zabezpieczenia w formach określonych art. 148 ust. 2 ustawy PZP.</w:t>
      </w:r>
    </w:p>
    <w:p w14:paraId="79259EE8" w14:textId="77777777" w:rsidR="00BB501A" w:rsidRPr="00ED56B2" w:rsidRDefault="00BB501A">
      <w:pPr>
        <w:pStyle w:val="Bezodstpw"/>
        <w:widowControl/>
        <w:numPr>
          <w:ilvl w:val="0"/>
          <w:numId w:val="99"/>
        </w:numPr>
        <w:suppressAutoHyphens w:val="0"/>
        <w:ind w:left="284" w:hanging="284"/>
        <w:jc w:val="both"/>
      </w:pPr>
      <w:r w:rsidRPr="00ED56B2">
        <w:t xml:space="preserve">W przypadku wniesienia zabezpieczenia w formie pieniężnej </w:t>
      </w:r>
      <w:r w:rsidRPr="00ED56B2">
        <w:rPr>
          <w:bCs/>
        </w:rPr>
        <w:t xml:space="preserve">Zamawiający </w:t>
      </w:r>
      <w:r w:rsidRPr="00ED56B2">
        <w:t>przechowa je na oprocentowanym rachunku bankowym.</w:t>
      </w:r>
    </w:p>
    <w:p w14:paraId="334E2C5C" w14:textId="77777777" w:rsidR="00BB501A" w:rsidRPr="00ED56B2" w:rsidRDefault="00BB501A">
      <w:pPr>
        <w:pStyle w:val="Bezodstpw"/>
        <w:widowControl/>
        <w:numPr>
          <w:ilvl w:val="0"/>
          <w:numId w:val="99"/>
        </w:numPr>
        <w:suppressAutoHyphens w:val="0"/>
        <w:ind w:left="284" w:hanging="284"/>
        <w:jc w:val="both"/>
      </w:pPr>
      <w:r w:rsidRPr="00ED56B2">
        <w:t xml:space="preserve">Z treści zabezpieczenia przedstawionego w formie gwarancji/poręczenia winno wynikać, że bank, ubezpieczyciel, poręczyciel zapłaci, na rzecz </w:t>
      </w:r>
      <w:r w:rsidRPr="00ED56B2">
        <w:rPr>
          <w:bCs/>
        </w:rPr>
        <w:t>Zamawiającego</w:t>
      </w:r>
      <w:r w:rsidRPr="00ED56B2">
        <w:t xml:space="preserve"> w terminie maksymalnie 30 dni od pisemnego żądania kwotę zabezpieczenia, na pierwsze wezwanie </w:t>
      </w:r>
      <w:r w:rsidRPr="00ED56B2">
        <w:rPr>
          <w:bCs/>
        </w:rPr>
        <w:t>Zamawiającego,</w:t>
      </w:r>
      <w:r w:rsidRPr="00ED56B2">
        <w:t xml:space="preserve"> bez odwołania, bez warunku, niezależnie od kwestionowania czy zastrzeżeń</w:t>
      </w:r>
      <w:r w:rsidRPr="00ED56B2">
        <w:rPr>
          <w:bCs/>
        </w:rPr>
        <w:t xml:space="preserve"> Wykonawcy</w:t>
      </w:r>
      <w:r w:rsidRPr="00ED56B2">
        <w:t xml:space="preserve"> i bez dochodzenia czy wezwanie</w:t>
      </w:r>
      <w:r w:rsidRPr="00ED56B2">
        <w:rPr>
          <w:bCs/>
        </w:rPr>
        <w:t xml:space="preserve"> Zamawiającego</w:t>
      </w:r>
      <w:r w:rsidRPr="00ED56B2">
        <w:t xml:space="preserve"> jest uzasadnione czy nie.</w:t>
      </w:r>
    </w:p>
    <w:p w14:paraId="5908857C" w14:textId="77777777" w:rsidR="00BB501A" w:rsidRPr="00ED56B2" w:rsidRDefault="00BB501A">
      <w:pPr>
        <w:pStyle w:val="Bezodstpw"/>
        <w:widowControl/>
        <w:numPr>
          <w:ilvl w:val="0"/>
          <w:numId w:val="99"/>
        </w:numPr>
        <w:suppressAutoHyphens w:val="0"/>
        <w:ind w:left="284" w:hanging="284"/>
        <w:jc w:val="both"/>
      </w:pPr>
      <w:r w:rsidRPr="00ED56B2">
        <w:t xml:space="preserve">W przypadku, gdy zabezpieczenie, będzie wnoszone w formie innej niż pieniądz, </w:t>
      </w:r>
      <w:r w:rsidRPr="00ED56B2">
        <w:rPr>
          <w:bCs/>
        </w:rPr>
        <w:t xml:space="preserve">Zamawiający </w:t>
      </w:r>
      <w:r w:rsidRPr="00ED56B2">
        <w:t>zastrzega sobie prawo do akceptacji projektu ww. dokumentu.</w:t>
      </w:r>
    </w:p>
    <w:p w14:paraId="36F5CB80" w14:textId="77777777" w:rsidR="00BB501A" w:rsidRPr="00ED56B2" w:rsidRDefault="00BB501A">
      <w:pPr>
        <w:pStyle w:val="Bezodstpw"/>
        <w:widowControl/>
        <w:numPr>
          <w:ilvl w:val="0"/>
          <w:numId w:val="99"/>
        </w:numPr>
        <w:suppressAutoHyphens w:val="0"/>
        <w:ind w:left="284" w:hanging="284"/>
        <w:jc w:val="both"/>
      </w:pPr>
      <w:r w:rsidRPr="00ED56B2">
        <w:rPr>
          <w:bCs/>
        </w:rPr>
        <w:t>Zamawiający</w:t>
      </w:r>
      <w:r w:rsidRPr="00ED56B2">
        <w:t xml:space="preserve"> zwróci zabezpieczenie w terminie do 30 dni od dnia wykonania zamówienia i uznania przez </w:t>
      </w:r>
      <w:r w:rsidRPr="00ED56B2">
        <w:rPr>
          <w:bCs/>
        </w:rPr>
        <w:t>Zamawiającego</w:t>
      </w:r>
      <w:r w:rsidRPr="00ED56B2">
        <w:t xml:space="preserve"> za należycie wykonane. </w:t>
      </w:r>
    </w:p>
    <w:p w14:paraId="0E8CC518" w14:textId="77777777" w:rsidR="00BB501A" w:rsidRPr="00ED56B2" w:rsidRDefault="00BB501A" w:rsidP="00BB501A">
      <w:pPr>
        <w:spacing w:after="0"/>
        <w:jc w:val="center"/>
        <w:rPr>
          <w:rFonts w:ascii="Times New Roman" w:eastAsia="MS Mincho" w:hAnsi="Times New Roman" w:cs="Times New Roman"/>
          <w:sz w:val="24"/>
          <w:szCs w:val="24"/>
        </w:rPr>
      </w:pPr>
    </w:p>
    <w:p w14:paraId="4971EA28" w14:textId="5929BAB2"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4</w:t>
      </w:r>
    </w:p>
    <w:p w14:paraId="3230E277" w14:textId="77777777" w:rsidR="00BB501A" w:rsidRPr="00ED56B2" w:rsidRDefault="00BB501A" w:rsidP="00BB501A">
      <w:pPr>
        <w:spacing w:after="0"/>
        <w:jc w:val="both"/>
        <w:rPr>
          <w:rFonts w:ascii="Times New Roman" w:eastAsia="MS Mincho" w:hAnsi="Times New Roman" w:cs="Times New Roman"/>
          <w:sz w:val="24"/>
          <w:szCs w:val="24"/>
        </w:rPr>
      </w:pPr>
    </w:p>
    <w:p w14:paraId="186CB238"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przypadku zwłoki z winy Wykonawcy trwającej dłużej niż 14 dni w realizacji prac określonych w miesięcznym harmonogramie prac lub 7 dni w przypadku zwłoki w realizacji prac, za które otrzymuje on wynagrodzenie ryczałtowe, Zamawiający zastrzega sobie prawo zlecenia wykonania tych prac innemu podmiotowi na koszt Wykonawcy.</w:t>
      </w:r>
    </w:p>
    <w:p w14:paraId="1CFDD0A8" w14:textId="77777777" w:rsidR="00BB501A" w:rsidRDefault="00BB501A" w:rsidP="00BB501A">
      <w:pPr>
        <w:spacing w:after="0"/>
        <w:rPr>
          <w:rFonts w:ascii="Times New Roman" w:eastAsia="MS Mincho" w:hAnsi="Times New Roman" w:cs="Times New Roman"/>
          <w:b/>
          <w:bCs/>
          <w:sz w:val="24"/>
          <w:szCs w:val="24"/>
        </w:rPr>
      </w:pPr>
    </w:p>
    <w:p w14:paraId="503A8D5B" w14:textId="6D2156C6" w:rsidR="00BB501A"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5</w:t>
      </w:r>
    </w:p>
    <w:p w14:paraId="0238D4A8" w14:textId="77777777" w:rsidR="00273F84" w:rsidRPr="00ED56B2" w:rsidRDefault="00273F84" w:rsidP="00F026CA">
      <w:pPr>
        <w:spacing w:after="0"/>
        <w:rPr>
          <w:rFonts w:ascii="Times New Roman" w:eastAsia="MS Mincho" w:hAnsi="Times New Roman" w:cs="Times New Roman"/>
          <w:b/>
          <w:bCs/>
          <w:sz w:val="24"/>
          <w:szCs w:val="24"/>
        </w:rPr>
      </w:pPr>
    </w:p>
    <w:p w14:paraId="714DAB1B" w14:textId="1AF4585E" w:rsidR="00BB501A" w:rsidRPr="004E7869" w:rsidRDefault="00273F84">
      <w:pPr>
        <w:pStyle w:val="Akapitzlist"/>
        <w:numPr>
          <w:ilvl w:val="3"/>
          <w:numId w:val="88"/>
        </w:numPr>
        <w:tabs>
          <w:tab w:val="left" w:pos="8460"/>
        </w:tabs>
        <w:spacing w:after="0"/>
        <w:ind w:left="284" w:right="299" w:hanging="284"/>
        <w:rPr>
          <w:rFonts w:ascii="Times New Roman" w:eastAsia="MS Mincho" w:hAnsi="Times New Roman" w:cs="Times New Roman"/>
          <w:sz w:val="24"/>
          <w:szCs w:val="24"/>
        </w:rPr>
      </w:pPr>
      <w:bookmarkStart w:id="74" w:name="_Hlk170480948"/>
      <w:r w:rsidRPr="004E7869">
        <w:rPr>
          <w:rFonts w:ascii="Times New Roman" w:eastAsia="MS Mincho" w:hAnsi="Times New Roman" w:cs="Times New Roman"/>
          <w:sz w:val="24"/>
          <w:szCs w:val="24"/>
        </w:rPr>
        <w:t xml:space="preserve">Wykonawca udziela Zamawiającemu gwarancji na </w:t>
      </w:r>
      <w:r w:rsidRPr="004E7869">
        <w:rPr>
          <w:rFonts w:ascii="Times New Roman" w:eastAsia="MS Mincho" w:hAnsi="Times New Roman" w:cs="Times New Roman"/>
          <w:b/>
          <w:bCs/>
          <w:sz w:val="24"/>
          <w:szCs w:val="24"/>
        </w:rPr>
        <w:t>okres</w:t>
      </w:r>
      <w:r w:rsidR="00F026CA" w:rsidRPr="004E7869">
        <w:rPr>
          <w:rFonts w:ascii="Times New Roman" w:eastAsia="MS Mincho" w:hAnsi="Times New Roman" w:cs="Times New Roman"/>
          <w:b/>
          <w:bCs/>
          <w:sz w:val="24"/>
          <w:szCs w:val="24"/>
        </w:rPr>
        <w:t xml:space="preserve"> </w:t>
      </w:r>
      <w:r w:rsidR="00B60C23" w:rsidRPr="004E7869">
        <w:rPr>
          <w:rFonts w:ascii="Times New Roman" w:eastAsia="MS Mincho" w:hAnsi="Times New Roman" w:cs="Times New Roman"/>
          <w:b/>
          <w:bCs/>
          <w:sz w:val="24"/>
          <w:szCs w:val="24"/>
        </w:rPr>
        <w:t>3</w:t>
      </w:r>
      <w:r w:rsidR="00F026CA" w:rsidRPr="004E7869">
        <w:rPr>
          <w:rFonts w:ascii="Times New Roman" w:eastAsia="MS Mincho" w:hAnsi="Times New Roman" w:cs="Times New Roman"/>
          <w:b/>
          <w:bCs/>
          <w:sz w:val="24"/>
          <w:szCs w:val="24"/>
        </w:rPr>
        <w:t xml:space="preserve"> miesi</w:t>
      </w:r>
      <w:r w:rsidR="00B60C23" w:rsidRPr="004E7869">
        <w:rPr>
          <w:rFonts w:ascii="Times New Roman" w:eastAsia="MS Mincho" w:hAnsi="Times New Roman" w:cs="Times New Roman"/>
          <w:b/>
          <w:bCs/>
          <w:sz w:val="24"/>
          <w:szCs w:val="24"/>
        </w:rPr>
        <w:t>ęcy</w:t>
      </w:r>
      <w:r w:rsidR="00F026CA" w:rsidRPr="004E7869">
        <w:rPr>
          <w:rFonts w:ascii="Times New Roman" w:eastAsia="MS Mincho" w:hAnsi="Times New Roman" w:cs="Times New Roman"/>
          <w:b/>
          <w:bCs/>
          <w:sz w:val="24"/>
          <w:szCs w:val="24"/>
        </w:rPr>
        <w:t xml:space="preserve"> </w:t>
      </w:r>
      <w:r w:rsidR="00F026CA" w:rsidRPr="004E7869">
        <w:rPr>
          <w:rFonts w:ascii="Times New Roman" w:eastAsia="MS Mincho" w:hAnsi="Times New Roman" w:cs="Times New Roman"/>
          <w:sz w:val="24"/>
          <w:szCs w:val="24"/>
        </w:rPr>
        <w:t xml:space="preserve">na posadzone rośliny </w:t>
      </w:r>
      <w:r w:rsidR="00C03805" w:rsidRPr="004E7869">
        <w:rPr>
          <w:rFonts w:ascii="Times New Roman" w:eastAsia="MS Mincho" w:hAnsi="Times New Roman" w:cs="Times New Roman"/>
          <w:sz w:val="24"/>
          <w:szCs w:val="24"/>
        </w:rPr>
        <w:t>rabatowe</w:t>
      </w:r>
      <w:r w:rsidR="000D204D" w:rsidRPr="004E7869">
        <w:rPr>
          <w:rFonts w:ascii="Times New Roman" w:eastAsia="MS Mincho" w:hAnsi="Times New Roman" w:cs="Times New Roman"/>
          <w:sz w:val="24"/>
          <w:szCs w:val="24"/>
        </w:rPr>
        <w:t xml:space="preserve"> </w:t>
      </w:r>
      <w:r w:rsidR="000D204D" w:rsidRPr="00302116">
        <w:rPr>
          <w:rFonts w:ascii="Times New Roman" w:eastAsia="MS Mincho" w:hAnsi="Times New Roman" w:cs="Times New Roman"/>
          <w:sz w:val="24"/>
          <w:szCs w:val="24"/>
        </w:rPr>
        <w:t>kwitnące</w:t>
      </w:r>
      <w:r w:rsidR="00F026CA" w:rsidRPr="00302116">
        <w:rPr>
          <w:rFonts w:ascii="Times New Roman" w:eastAsia="MS Mincho" w:hAnsi="Times New Roman" w:cs="Times New Roman"/>
          <w:sz w:val="24"/>
          <w:szCs w:val="24"/>
        </w:rPr>
        <w:t xml:space="preserve"> j</w:t>
      </w:r>
      <w:r w:rsidR="00F026CA" w:rsidRPr="004E7869">
        <w:rPr>
          <w:rFonts w:ascii="Times New Roman" w:eastAsia="MS Mincho" w:hAnsi="Times New Roman" w:cs="Times New Roman"/>
          <w:sz w:val="24"/>
          <w:szCs w:val="24"/>
        </w:rPr>
        <w:t>ednoroczne,</w:t>
      </w:r>
    </w:p>
    <w:p w14:paraId="4BAA1CD9" w14:textId="143CDE4B" w:rsidR="00BB501A" w:rsidRPr="004E7869" w:rsidRDefault="00BB501A">
      <w:pPr>
        <w:pStyle w:val="Akapitzlist"/>
        <w:numPr>
          <w:ilvl w:val="3"/>
          <w:numId w:val="88"/>
        </w:numPr>
        <w:spacing w:after="0" w:line="240" w:lineRule="auto"/>
        <w:ind w:left="284" w:right="57" w:hanging="284"/>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 xml:space="preserve">Wykonawca udziela Zamawiającemu gwarancji na </w:t>
      </w:r>
      <w:r w:rsidRPr="004E7869">
        <w:rPr>
          <w:rFonts w:ascii="Times New Roman" w:eastAsia="MS Mincho" w:hAnsi="Times New Roman" w:cs="Times New Roman"/>
          <w:b/>
          <w:bCs/>
          <w:sz w:val="24"/>
          <w:szCs w:val="24"/>
        </w:rPr>
        <w:t xml:space="preserve">okres </w:t>
      </w:r>
      <w:r w:rsidR="00F026CA" w:rsidRPr="004E7869">
        <w:rPr>
          <w:rFonts w:ascii="Times New Roman" w:eastAsia="MS Mincho" w:hAnsi="Times New Roman" w:cs="Times New Roman"/>
          <w:b/>
          <w:bCs/>
          <w:sz w:val="24"/>
          <w:szCs w:val="24"/>
        </w:rPr>
        <w:t>12</w:t>
      </w:r>
      <w:r w:rsidRPr="004E7869">
        <w:rPr>
          <w:rFonts w:ascii="Times New Roman" w:eastAsia="MS Mincho" w:hAnsi="Times New Roman" w:cs="Times New Roman"/>
          <w:b/>
          <w:bCs/>
          <w:sz w:val="24"/>
          <w:szCs w:val="24"/>
        </w:rPr>
        <w:t xml:space="preserve"> miesięcy</w:t>
      </w:r>
      <w:r w:rsidRPr="004E7869">
        <w:rPr>
          <w:rFonts w:ascii="Times New Roman" w:eastAsia="MS Mincho" w:hAnsi="Times New Roman" w:cs="Times New Roman"/>
          <w:sz w:val="24"/>
          <w:szCs w:val="24"/>
        </w:rPr>
        <w:t xml:space="preserve"> na  posadzone  </w:t>
      </w:r>
      <w:r w:rsidR="0061601A"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byliny.</w:t>
      </w:r>
    </w:p>
    <w:p w14:paraId="58219C5A" w14:textId="64216552" w:rsidR="00BB501A" w:rsidRPr="004E7869" w:rsidRDefault="00BB501A">
      <w:pPr>
        <w:pStyle w:val="Akapitzlist"/>
        <w:numPr>
          <w:ilvl w:val="3"/>
          <w:numId w:val="88"/>
        </w:numPr>
        <w:spacing w:after="0" w:line="240" w:lineRule="auto"/>
        <w:ind w:left="284" w:right="57" w:hanging="284"/>
        <w:jc w:val="both"/>
        <w:rPr>
          <w:rFonts w:ascii="Times New Roman" w:eastAsia="MS Mincho" w:hAnsi="Times New Roman" w:cs="Times New Roman"/>
          <w:sz w:val="24"/>
          <w:szCs w:val="24"/>
        </w:rPr>
      </w:pPr>
      <w:r w:rsidRPr="004E7869">
        <w:rPr>
          <w:rFonts w:ascii="Times New Roman" w:eastAsia="MS Mincho" w:hAnsi="Times New Roman" w:cs="Times New Roman"/>
          <w:sz w:val="24"/>
          <w:szCs w:val="24"/>
        </w:rPr>
        <w:t xml:space="preserve">Wykonawca udziela Zamawiającemu gwarancji na </w:t>
      </w:r>
      <w:r w:rsidRPr="004E7869">
        <w:rPr>
          <w:rFonts w:ascii="Times New Roman" w:eastAsia="MS Mincho" w:hAnsi="Times New Roman" w:cs="Times New Roman"/>
          <w:b/>
          <w:bCs/>
          <w:sz w:val="24"/>
          <w:szCs w:val="24"/>
        </w:rPr>
        <w:t>okres 36 miesięcy</w:t>
      </w:r>
      <w:r w:rsidRPr="004E7869">
        <w:rPr>
          <w:rFonts w:ascii="Times New Roman" w:eastAsia="MS Mincho" w:hAnsi="Times New Roman" w:cs="Times New Roman"/>
          <w:sz w:val="24"/>
          <w:szCs w:val="24"/>
        </w:rPr>
        <w:t xml:space="preserve"> na  posadzone drzewa </w:t>
      </w:r>
      <w:r w:rsidR="0061601A" w:rsidRPr="004E7869">
        <w:rPr>
          <w:rFonts w:ascii="Times New Roman" w:eastAsia="MS Mincho" w:hAnsi="Times New Roman" w:cs="Times New Roman"/>
          <w:sz w:val="24"/>
          <w:szCs w:val="24"/>
        </w:rPr>
        <w:t xml:space="preserve">                     </w:t>
      </w:r>
      <w:r w:rsidRPr="004E7869">
        <w:rPr>
          <w:rFonts w:ascii="Times New Roman" w:eastAsia="MS Mincho" w:hAnsi="Times New Roman" w:cs="Times New Roman"/>
          <w:sz w:val="24"/>
          <w:szCs w:val="24"/>
        </w:rPr>
        <w:t>i krzewy.</w:t>
      </w:r>
    </w:p>
    <w:bookmarkEnd w:id="74"/>
    <w:p w14:paraId="2592D573" w14:textId="7AAF8514" w:rsidR="00A13AB6" w:rsidRPr="004E7869" w:rsidRDefault="00A13AB6">
      <w:pPr>
        <w:pStyle w:val="Akapitzlist"/>
        <w:numPr>
          <w:ilvl w:val="3"/>
          <w:numId w:val="88"/>
        </w:numPr>
        <w:tabs>
          <w:tab w:val="left" w:pos="284"/>
        </w:tabs>
        <w:spacing w:after="0" w:line="240" w:lineRule="auto"/>
        <w:ind w:left="284" w:hanging="284"/>
        <w:jc w:val="both"/>
        <w:rPr>
          <w:rFonts w:ascii="Times New Roman" w:hAnsi="Times New Roman" w:cs="Times New Roman"/>
          <w:sz w:val="24"/>
          <w:szCs w:val="24"/>
        </w:rPr>
      </w:pPr>
      <w:r w:rsidRPr="004E7869">
        <w:rPr>
          <w:rFonts w:ascii="Times New Roman" w:hAnsi="Times New Roman" w:cs="Times New Roman"/>
          <w:sz w:val="24"/>
          <w:szCs w:val="24"/>
        </w:rPr>
        <w:t xml:space="preserve">W przypadku stwierdzenia w trakcie oceny stanu posadzonych roślin,  braku   zachowania żywotności, Wykonawca jest zobowiązany do ich ponownego posadzenia w terminie uzgodnionym z Zamawiającym. </w:t>
      </w:r>
    </w:p>
    <w:p w14:paraId="0D1374D2" w14:textId="549E7568" w:rsidR="00A13AB6" w:rsidRPr="004E7869" w:rsidRDefault="00A13AB6">
      <w:pPr>
        <w:pStyle w:val="Akapitzlist"/>
        <w:numPr>
          <w:ilvl w:val="3"/>
          <w:numId w:val="88"/>
        </w:numPr>
        <w:tabs>
          <w:tab w:val="left" w:pos="426"/>
        </w:tabs>
        <w:spacing w:after="0" w:line="240" w:lineRule="auto"/>
        <w:ind w:left="284" w:hanging="284"/>
        <w:jc w:val="both"/>
        <w:rPr>
          <w:rFonts w:ascii="Times New Roman" w:hAnsi="Times New Roman" w:cs="Times New Roman"/>
          <w:sz w:val="24"/>
          <w:szCs w:val="24"/>
        </w:rPr>
      </w:pPr>
      <w:r w:rsidRPr="004E7869">
        <w:rPr>
          <w:rFonts w:ascii="Times New Roman" w:hAnsi="Times New Roman" w:cs="Times New Roman"/>
          <w:sz w:val="24"/>
          <w:szCs w:val="24"/>
        </w:rPr>
        <w:t>Gwarancja nie obejmuje utraty żywotności rośliny spowodowanej aktami wandalizmu lub uszkodzeniami mechanicznymi spowodowanymi przez pojazdy mechaniczne.</w:t>
      </w:r>
    </w:p>
    <w:p w14:paraId="6F7E3930" w14:textId="77777777" w:rsidR="000C7333" w:rsidRDefault="000C7333" w:rsidP="004E7869">
      <w:pPr>
        <w:spacing w:after="0"/>
        <w:rPr>
          <w:rFonts w:ascii="Times New Roman" w:eastAsia="MS Mincho" w:hAnsi="Times New Roman" w:cs="Times New Roman"/>
          <w:b/>
          <w:bCs/>
          <w:sz w:val="24"/>
          <w:szCs w:val="24"/>
        </w:rPr>
      </w:pPr>
    </w:p>
    <w:p w14:paraId="7A484433" w14:textId="4DB9E47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6</w:t>
      </w:r>
    </w:p>
    <w:p w14:paraId="416D5429" w14:textId="77777777" w:rsidR="00BB501A" w:rsidRPr="00ED56B2" w:rsidRDefault="00BB501A" w:rsidP="00BB501A">
      <w:pPr>
        <w:spacing w:after="0"/>
        <w:jc w:val="center"/>
        <w:rPr>
          <w:rFonts w:ascii="Times New Roman" w:eastAsia="MS Mincho" w:hAnsi="Times New Roman" w:cs="Times New Roman"/>
          <w:sz w:val="24"/>
          <w:szCs w:val="24"/>
        </w:rPr>
      </w:pPr>
    </w:p>
    <w:p w14:paraId="1A4277A6" w14:textId="47C57825" w:rsidR="00BB501A" w:rsidRPr="00E2137A" w:rsidRDefault="00BB501A">
      <w:pPr>
        <w:pStyle w:val="Akapitzlist"/>
        <w:numPr>
          <w:ilvl w:val="0"/>
          <w:numId w:val="116"/>
        </w:numPr>
        <w:spacing w:after="0"/>
        <w:ind w:left="142" w:hanging="284"/>
        <w:jc w:val="center"/>
        <w:rPr>
          <w:rFonts w:ascii="Times New Roman" w:eastAsia="MS Mincho" w:hAnsi="Times New Roman" w:cs="Times New Roman"/>
          <w:b/>
          <w:bCs/>
          <w:sz w:val="24"/>
          <w:szCs w:val="24"/>
        </w:rPr>
      </w:pPr>
      <w:r w:rsidRPr="00E2137A">
        <w:rPr>
          <w:rFonts w:ascii="Times New Roman" w:eastAsia="MS Mincho" w:hAnsi="Times New Roman" w:cs="Times New Roman"/>
          <w:b/>
          <w:bCs/>
          <w:sz w:val="24"/>
          <w:szCs w:val="24"/>
        </w:rPr>
        <w:t xml:space="preserve">Umowa została zawarta na okres </w:t>
      </w:r>
      <w:r w:rsidR="00B85CEC" w:rsidRPr="009608EE">
        <w:rPr>
          <w:rFonts w:ascii="Times New Roman" w:eastAsia="MS Mincho" w:hAnsi="Times New Roman" w:cs="Times New Roman"/>
          <w:b/>
          <w:sz w:val="24"/>
          <w:szCs w:val="24"/>
        </w:rPr>
        <w:t>12 miesięcy</w:t>
      </w:r>
      <w:r w:rsidR="00B85CEC">
        <w:rPr>
          <w:rFonts w:ascii="Times New Roman" w:eastAsia="MS Mincho" w:hAnsi="Times New Roman" w:cs="Times New Roman"/>
          <w:b/>
          <w:sz w:val="24"/>
          <w:szCs w:val="24"/>
        </w:rPr>
        <w:t xml:space="preserve"> - </w:t>
      </w:r>
      <w:r w:rsidR="00B85CEC" w:rsidRPr="009608EE">
        <w:rPr>
          <w:rFonts w:ascii="Times New Roman" w:eastAsia="MS Mincho" w:hAnsi="Times New Roman" w:cs="Times New Roman"/>
          <w:b/>
          <w:sz w:val="24"/>
          <w:szCs w:val="24"/>
        </w:rPr>
        <w:t>od dnia podpisania umowy</w:t>
      </w:r>
      <w:r w:rsidR="001C4EC1">
        <w:rPr>
          <w:rFonts w:ascii="Times New Roman" w:eastAsia="MS Mincho" w:hAnsi="Times New Roman" w:cs="Times New Roman"/>
          <w:b/>
          <w:bCs/>
          <w:sz w:val="24"/>
          <w:szCs w:val="24"/>
        </w:rPr>
        <w:t xml:space="preserve">, </w:t>
      </w:r>
      <w:r w:rsidRPr="00E2137A">
        <w:rPr>
          <w:rFonts w:ascii="Times New Roman" w:eastAsia="MS Mincho" w:hAnsi="Times New Roman" w:cs="Times New Roman"/>
          <w:b/>
          <w:bCs/>
          <w:sz w:val="24"/>
          <w:szCs w:val="24"/>
        </w:rPr>
        <w:t>w tym:</w:t>
      </w:r>
    </w:p>
    <w:p w14:paraId="2AF19E35" w14:textId="64C5E0C1" w:rsidR="002B2C34" w:rsidRPr="002B2C34" w:rsidRDefault="007E114E">
      <w:pPr>
        <w:pStyle w:val="Bezodstpw"/>
        <w:widowControl/>
        <w:numPr>
          <w:ilvl w:val="2"/>
          <w:numId w:val="103"/>
        </w:numPr>
        <w:tabs>
          <w:tab w:val="clear" w:pos="1080"/>
        </w:tabs>
        <w:spacing w:before="60" w:after="60"/>
        <w:ind w:hanging="229"/>
        <w:jc w:val="both"/>
        <w:rPr>
          <w:b/>
        </w:rPr>
      </w:pPr>
      <w:r>
        <w:rPr>
          <w:bCs/>
        </w:rPr>
        <w:t>n</w:t>
      </w:r>
      <w:r w:rsidR="00BB501A" w:rsidRPr="00A30454">
        <w:rPr>
          <w:bCs/>
        </w:rPr>
        <w:t xml:space="preserve">adzór i bieżące utrzymanie instalacji wodociągowej zasilającej studzienki do </w:t>
      </w:r>
      <w:r w:rsidR="00112131">
        <w:rPr>
          <w:bCs/>
        </w:rPr>
        <w:t>podlewania</w:t>
      </w:r>
      <w:r w:rsidR="00BB501A" w:rsidRPr="00A30454">
        <w:rPr>
          <w:bCs/>
        </w:rPr>
        <w:t xml:space="preserve"> roślinności na terenie Parku Centralnego i  Parku Młodzieżowego oraz poid</w:t>
      </w:r>
      <w:r w:rsidR="00802585">
        <w:rPr>
          <w:bCs/>
        </w:rPr>
        <w:t>eł</w:t>
      </w:r>
      <w:r w:rsidR="00BB501A" w:rsidRPr="00A30454">
        <w:rPr>
          <w:bCs/>
        </w:rPr>
        <w:t xml:space="preserve"> zlokalizow</w:t>
      </w:r>
      <w:r w:rsidR="00802585">
        <w:rPr>
          <w:bCs/>
        </w:rPr>
        <w:t>anych</w:t>
      </w:r>
      <w:r w:rsidR="00BB501A" w:rsidRPr="00A30454">
        <w:rPr>
          <w:bCs/>
        </w:rPr>
        <w:t xml:space="preserve"> w Parku Centralnym, Parku Sikorskiego i  Parku Młodzieżowym </w:t>
      </w:r>
      <w:r w:rsidR="00112131">
        <w:rPr>
          <w:bCs/>
        </w:rPr>
        <w:t xml:space="preserve">                                </w:t>
      </w:r>
      <w:r>
        <w:rPr>
          <w:bCs/>
        </w:rPr>
        <w:t xml:space="preserve"> </w:t>
      </w:r>
      <w:r w:rsidR="00BB501A" w:rsidRPr="00A30454">
        <w:rPr>
          <w:bCs/>
        </w:rPr>
        <w:t>w termin</w:t>
      </w:r>
      <w:r w:rsidR="001C4EC1">
        <w:rPr>
          <w:bCs/>
        </w:rPr>
        <w:t>ie</w:t>
      </w:r>
      <w:r w:rsidR="00BB501A" w:rsidRPr="00A30454">
        <w:rPr>
          <w:bCs/>
        </w:rPr>
        <w:t xml:space="preserve">: </w:t>
      </w:r>
    </w:p>
    <w:p w14:paraId="40AECCB3" w14:textId="5B1EAFEF" w:rsidR="007337AA" w:rsidRPr="00A64DB4" w:rsidRDefault="002B2C34" w:rsidP="00A64DB4">
      <w:pPr>
        <w:pStyle w:val="Bezodstpw"/>
        <w:widowControl/>
        <w:numPr>
          <w:ilvl w:val="0"/>
          <w:numId w:val="122"/>
        </w:numPr>
        <w:spacing w:before="60" w:after="60"/>
        <w:ind w:left="993" w:firstLine="1417"/>
        <w:jc w:val="both"/>
      </w:pPr>
      <w:bookmarkStart w:id="75" w:name="_Hlk508961099"/>
      <w:r w:rsidRPr="000A425C">
        <w:t xml:space="preserve">od 15.04.2025 r. do 15.10.2025 r. </w:t>
      </w:r>
    </w:p>
    <w:p w14:paraId="65D46000" w14:textId="77777777" w:rsidR="007337AA" w:rsidRDefault="007337AA" w:rsidP="00BB501A">
      <w:pPr>
        <w:spacing w:after="0"/>
        <w:jc w:val="center"/>
        <w:rPr>
          <w:rFonts w:ascii="Times New Roman" w:eastAsia="MS Mincho" w:hAnsi="Times New Roman" w:cs="Times New Roman"/>
          <w:b/>
          <w:bCs/>
          <w:sz w:val="24"/>
          <w:szCs w:val="24"/>
        </w:rPr>
      </w:pPr>
    </w:p>
    <w:p w14:paraId="27ABFBFC" w14:textId="77777777" w:rsidR="002B6ED2" w:rsidRDefault="002B6ED2" w:rsidP="00BB501A">
      <w:pPr>
        <w:spacing w:after="0"/>
        <w:jc w:val="center"/>
        <w:rPr>
          <w:rFonts w:ascii="Times New Roman" w:eastAsia="MS Mincho" w:hAnsi="Times New Roman" w:cs="Times New Roman"/>
          <w:b/>
          <w:bCs/>
          <w:sz w:val="24"/>
          <w:szCs w:val="24"/>
        </w:rPr>
      </w:pPr>
    </w:p>
    <w:p w14:paraId="5FE50903" w14:textId="77777777" w:rsidR="002B6ED2" w:rsidRDefault="002B6ED2" w:rsidP="00BB501A">
      <w:pPr>
        <w:spacing w:after="0"/>
        <w:jc w:val="center"/>
        <w:rPr>
          <w:rFonts w:ascii="Times New Roman" w:eastAsia="MS Mincho" w:hAnsi="Times New Roman" w:cs="Times New Roman"/>
          <w:b/>
          <w:bCs/>
          <w:sz w:val="24"/>
          <w:szCs w:val="24"/>
        </w:rPr>
      </w:pPr>
    </w:p>
    <w:p w14:paraId="01F706F0" w14:textId="77777777" w:rsidR="002B6ED2" w:rsidRDefault="002B6ED2" w:rsidP="00BB501A">
      <w:pPr>
        <w:spacing w:after="0"/>
        <w:jc w:val="center"/>
        <w:rPr>
          <w:rFonts w:ascii="Times New Roman" w:eastAsia="MS Mincho" w:hAnsi="Times New Roman" w:cs="Times New Roman"/>
          <w:b/>
          <w:bCs/>
          <w:sz w:val="24"/>
          <w:szCs w:val="24"/>
        </w:rPr>
      </w:pPr>
    </w:p>
    <w:p w14:paraId="450C7B55" w14:textId="70979333"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7</w:t>
      </w:r>
    </w:p>
    <w:bookmarkEnd w:id="75"/>
    <w:p w14:paraId="0AE450BC" w14:textId="77777777" w:rsidR="00BB501A" w:rsidRPr="00ED56B2" w:rsidRDefault="00BB501A" w:rsidP="00BB501A">
      <w:pPr>
        <w:spacing w:after="0"/>
        <w:jc w:val="center"/>
        <w:rPr>
          <w:rFonts w:ascii="Times New Roman" w:eastAsia="MS Mincho" w:hAnsi="Times New Roman" w:cs="Times New Roman"/>
          <w:sz w:val="24"/>
          <w:szCs w:val="24"/>
        </w:rPr>
      </w:pPr>
    </w:p>
    <w:p w14:paraId="73FA0280" w14:textId="77777777"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Zamawiający w okresie trwania umowy ma prawo wyłączyć z utrzymania tereny na których będą prowadzone prace budowlane lub remontowe.</w:t>
      </w:r>
    </w:p>
    <w:p w14:paraId="593EF045" w14:textId="77777777"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W przypadku wystąpienia sytuacji określonej w ust.1 Zamawiającemu przysługuje prawo zmiany wielkości powierzchni utrzymywanych terenów oraz zakresu planowanych prac, wówczas:</w:t>
      </w:r>
    </w:p>
    <w:p w14:paraId="5E946600" w14:textId="0580EC5C" w:rsidR="00BB501A" w:rsidRPr="00ED56B2" w:rsidRDefault="00BB501A">
      <w:pPr>
        <w:numPr>
          <w:ilvl w:val="0"/>
          <w:numId w:val="110"/>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wysokość wynagrodzenia ryczałtowego zostanie ustalona proporcjonalnie do zmian </w:t>
      </w:r>
      <w:r>
        <w:rPr>
          <w:rFonts w:ascii="Times New Roman" w:hAnsi="Times New Roman" w:cs="Times New Roman"/>
          <w:sz w:val="24"/>
          <w:szCs w:val="24"/>
        </w:rPr>
        <w:t xml:space="preserve"> </w:t>
      </w:r>
      <w:r w:rsidR="006E5B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zakresie utrzymywanej powierzchni, </w:t>
      </w:r>
    </w:p>
    <w:p w14:paraId="7E19ED28" w14:textId="77777777" w:rsidR="00BB501A" w:rsidRPr="00ED56B2" w:rsidRDefault="00BB501A">
      <w:pPr>
        <w:numPr>
          <w:ilvl w:val="0"/>
          <w:numId w:val="109"/>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zakres prac ustalany harmonogramami miesięcznymi zostanie dostosowany do wprowadzonych zmian.</w:t>
      </w:r>
    </w:p>
    <w:p w14:paraId="43AC0B98" w14:textId="77777777"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W przypadku realizacji prac określonych w s</w:t>
      </w:r>
      <w:r w:rsidRPr="00ED56B2">
        <w:rPr>
          <w:rFonts w:ascii="Times New Roman" w:eastAsia="MS Mincho" w:hAnsi="Times New Roman" w:cs="Times New Roman"/>
          <w:sz w:val="24"/>
          <w:szCs w:val="24"/>
        </w:rPr>
        <w:t>zczegółowym opisie przedmiotu zamówienia</w:t>
      </w:r>
      <w:r w:rsidRPr="00ED56B2">
        <w:rPr>
          <w:rFonts w:ascii="Times New Roman" w:hAnsi="Times New Roman" w:cs="Times New Roman"/>
          <w:sz w:val="24"/>
          <w:szCs w:val="24"/>
        </w:rPr>
        <w:t xml:space="preserve"> w niepełnym wymiarze miesięcznym, zostaną one rozliczone proporcjonalnie do okresu ich wykonywania. </w:t>
      </w:r>
    </w:p>
    <w:p w14:paraId="3A45ADFF" w14:textId="77777777" w:rsidR="00BB501A" w:rsidRPr="00ED56B2" w:rsidRDefault="00BB501A">
      <w:pPr>
        <w:numPr>
          <w:ilvl w:val="0"/>
          <w:numId w:val="10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w czasie sezonu zimowego w ramach realizowanej umowy ma prawo zawiesić realizację zadań rozliczanych w formie ryczałtu miesięcznego w następujących sytuacjach:</w:t>
      </w:r>
    </w:p>
    <w:p w14:paraId="1E30D912" w14:textId="77777777" w:rsidR="00BB501A" w:rsidRPr="008D39A3" w:rsidRDefault="00BB501A">
      <w:pPr>
        <w:pStyle w:val="Akapitzlist"/>
        <w:numPr>
          <w:ilvl w:val="0"/>
          <w:numId w:val="79"/>
        </w:numPr>
        <w:spacing w:after="0"/>
        <w:ind w:left="709" w:hanging="283"/>
        <w:jc w:val="both"/>
        <w:rPr>
          <w:rFonts w:ascii="Times New Roman" w:eastAsia="MS Mincho" w:hAnsi="Times New Roman" w:cs="Times New Roman"/>
          <w:sz w:val="24"/>
          <w:szCs w:val="24"/>
        </w:rPr>
      </w:pPr>
      <w:r w:rsidRPr="008D39A3">
        <w:rPr>
          <w:rFonts w:ascii="Times New Roman" w:eastAsia="MS Mincho" w:hAnsi="Times New Roman" w:cs="Times New Roman"/>
          <w:sz w:val="24"/>
          <w:szCs w:val="24"/>
        </w:rPr>
        <w:t>występowania ujemnych temperatur w ciągu całej doby przy dużej wilgotności powietrza, które powodują możliwość występowania obfitych opadów śniegu,</w:t>
      </w:r>
    </w:p>
    <w:p w14:paraId="53043B50" w14:textId="77777777" w:rsidR="00BB501A" w:rsidRPr="008D39A3" w:rsidRDefault="00BB501A">
      <w:pPr>
        <w:pStyle w:val="Akapitzlist"/>
        <w:numPr>
          <w:ilvl w:val="0"/>
          <w:numId w:val="79"/>
        </w:numPr>
        <w:spacing w:after="0"/>
        <w:ind w:left="709" w:hanging="283"/>
        <w:jc w:val="both"/>
        <w:rPr>
          <w:rFonts w:ascii="Times New Roman" w:eastAsia="MS Mincho" w:hAnsi="Times New Roman" w:cs="Times New Roman"/>
          <w:sz w:val="24"/>
          <w:szCs w:val="24"/>
        </w:rPr>
      </w:pPr>
      <w:r w:rsidRPr="008D39A3">
        <w:rPr>
          <w:rFonts w:ascii="Times New Roman" w:eastAsia="MS Mincho" w:hAnsi="Times New Roman" w:cs="Times New Roman"/>
          <w:sz w:val="24"/>
          <w:szCs w:val="24"/>
        </w:rPr>
        <w:t>niekorzystnej długoterminowej prognozy pogody (ujemne temperatury, opady śniegu) przy równoczesnym zaleganiu pokrywy śnieżnej</w:t>
      </w:r>
      <w:r>
        <w:rPr>
          <w:rFonts w:ascii="Times New Roman" w:eastAsia="MS Mincho" w:hAnsi="Times New Roman" w:cs="Times New Roman"/>
          <w:sz w:val="24"/>
          <w:szCs w:val="24"/>
        </w:rPr>
        <w:t>,</w:t>
      </w:r>
      <w:r w:rsidRPr="008D39A3">
        <w:rPr>
          <w:rFonts w:ascii="Times New Roman" w:eastAsia="MS Mincho" w:hAnsi="Times New Roman" w:cs="Times New Roman"/>
          <w:sz w:val="24"/>
          <w:szCs w:val="24"/>
        </w:rPr>
        <w:t xml:space="preserve"> </w:t>
      </w:r>
    </w:p>
    <w:p w14:paraId="6464599B" w14:textId="77777777" w:rsidR="00BB501A" w:rsidRPr="008D39A3" w:rsidRDefault="00BB501A">
      <w:pPr>
        <w:pStyle w:val="Akapitzlist"/>
        <w:numPr>
          <w:ilvl w:val="0"/>
          <w:numId w:val="79"/>
        </w:numPr>
        <w:spacing w:after="0"/>
        <w:ind w:left="709" w:hanging="283"/>
        <w:jc w:val="both"/>
        <w:rPr>
          <w:rFonts w:ascii="Times New Roman" w:eastAsia="MS Mincho" w:hAnsi="Times New Roman" w:cs="Times New Roman"/>
          <w:sz w:val="24"/>
          <w:szCs w:val="24"/>
        </w:rPr>
      </w:pPr>
      <w:r w:rsidRPr="008D39A3">
        <w:rPr>
          <w:rFonts w:ascii="Times New Roman" w:eastAsia="MS Mincho" w:hAnsi="Times New Roman" w:cs="Times New Roman"/>
          <w:sz w:val="24"/>
          <w:szCs w:val="24"/>
        </w:rPr>
        <w:t>w przypadku zawieszenia prac o których mowa w ust. 4 przysługujące wynagrodzenie w formie ryczałtu miesięcznego zostanie obniżone proporcjonalnie do okresu zawieszenia prac.</w:t>
      </w:r>
    </w:p>
    <w:p w14:paraId="78CE7E93" w14:textId="71B00CA9" w:rsidR="00BB501A" w:rsidRPr="00ED56B2" w:rsidRDefault="00BB501A">
      <w:pPr>
        <w:numPr>
          <w:ilvl w:val="0"/>
          <w:numId w:val="108"/>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Przy zaistnieniu sytuacji, o których mowa w §1</w:t>
      </w:r>
      <w:r w:rsidR="008A43F3">
        <w:rPr>
          <w:rFonts w:ascii="Times New Roman" w:eastAsia="MS Mincho" w:hAnsi="Times New Roman" w:cs="Times New Roman"/>
          <w:sz w:val="24"/>
          <w:szCs w:val="24"/>
        </w:rPr>
        <w:t>7</w:t>
      </w:r>
      <w:r w:rsidRPr="00ED56B2">
        <w:rPr>
          <w:rFonts w:ascii="Times New Roman" w:eastAsia="MS Mincho" w:hAnsi="Times New Roman" w:cs="Times New Roman"/>
          <w:sz w:val="24"/>
          <w:szCs w:val="24"/>
        </w:rPr>
        <w:t xml:space="preserve"> ust.1 - 4 oraz w §</w:t>
      </w:r>
      <w:r>
        <w:rPr>
          <w:rFonts w:ascii="Times New Roman" w:eastAsia="MS Mincho" w:hAnsi="Times New Roman" w:cs="Times New Roman"/>
          <w:sz w:val="24"/>
          <w:szCs w:val="24"/>
        </w:rPr>
        <w:t xml:space="preserve">2 </w:t>
      </w:r>
      <w:r w:rsidRPr="00ED56B2">
        <w:rPr>
          <w:rFonts w:ascii="Times New Roman" w:eastAsia="MS Mincho" w:hAnsi="Times New Roman" w:cs="Times New Roman"/>
          <w:sz w:val="24"/>
          <w:szCs w:val="24"/>
        </w:rPr>
        <w:t xml:space="preserve">ust. 7, Wykonawcy nie przysługuje roszczenie odszkodowawcze. </w:t>
      </w:r>
    </w:p>
    <w:p w14:paraId="15EE9356" w14:textId="77777777" w:rsidR="00BB501A" w:rsidRDefault="00BB501A" w:rsidP="00BB501A">
      <w:pPr>
        <w:spacing w:after="0"/>
        <w:rPr>
          <w:rFonts w:ascii="Times New Roman" w:hAnsi="Times New Roman" w:cs="Times New Roman"/>
          <w:sz w:val="24"/>
          <w:szCs w:val="24"/>
        </w:rPr>
      </w:pPr>
      <w:bookmarkStart w:id="76" w:name="_Hlk508961018"/>
    </w:p>
    <w:p w14:paraId="2040D4FA" w14:textId="77777777" w:rsidR="00121F33" w:rsidRDefault="00121F33" w:rsidP="00BB501A">
      <w:pPr>
        <w:spacing w:after="0"/>
        <w:rPr>
          <w:rFonts w:ascii="Times New Roman" w:eastAsia="MS Mincho" w:hAnsi="Times New Roman" w:cs="Times New Roman"/>
          <w:b/>
          <w:bCs/>
          <w:sz w:val="24"/>
          <w:szCs w:val="24"/>
        </w:rPr>
      </w:pPr>
    </w:p>
    <w:p w14:paraId="7C970C67" w14:textId="40AB5DBE"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w:t>
      </w:r>
      <w:r>
        <w:rPr>
          <w:rFonts w:ascii="Times New Roman" w:eastAsia="MS Mincho" w:hAnsi="Times New Roman" w:cs="Times New Roman"/>
          <w:b/>
          <w:bCs/>
          <w:sz w:val="24"/>
          <w:szCs w:val="24"/>
        </w:rPr>
        <w:t>1</w:t>
      </w:r>
      <w:r w:rsidR="006828FD">
        <w:rPr>
          <w:rFonts w:ascii="Times New Roman" w:eastAsia="MS Mincho" w:hAnsi="Times New Roman" w:cs="Times New Roman"/>
          <w:b/>
          <w:bCs/>
          <w:sz w:val="24"/>
          <w:szCs w:val="24"/>
        </w:rPr>
        <w:t>8</w:t>
      </w:r>
    </w:p>
    <w:bookmarkEnd w:id="76"/>
    <w:p w14:paraId="49C3B42B" w14:textId="77777777" w:rsidR="00BB501A" w:rsidRPr="00ED56B2" w:rsidRDefault="00BB501A" w:rsidP="00BB501A">
      <w:pPr>
        <w:spacing w:after="0"/>
        <w:jc w:val="center"/>
        <w:rPr>
          <w:rFonts w:ascii="Times New Roman" w:eastAsia="MS Mincho" w:hAnsi="Times New Roman" w:cs="Times New Roman"/>
          <w:sz w:val="24"/>
          <w:szCs w:val="24"/>
        </w:rPr>
      </w:pPr>
    </w:p>
    <w:p w14:paraId="007317AF" w14:textId="05C55437" w:rsidR="00BB501A" w:rsidRPr="00ED56B2" w:rsidRDefault="00BB501A" w:rsidP="006E5BB3">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trakcie realizacji usługi będącej przedmiotem zamówienia Wykonawca będzie posiadał ważną polisę ubezpieczeniową lub inny dokument potwierdzający, że jest ubezpieczony od odpowiedzialności cywilnej w zakresie prowadzonej działalności na kwotę nie mniejszą niż</w:t>
      </w: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1 000 </w:t>
      </w:r>
      <w:r w:rsidRPr="00ED56B2">
        <w:rPr>
          <w:rFonts w:ascii="Times New Roman" w:eastAsia="MS Mincho" w:hAnsi="Times New Roman" w:cs="Times New Roman"/>
          <w:sz w:val="24"/>
          <w:szCs w:val="24"/>
        </w:rPr>
        <w:t>000</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zł. słownie: </w:t>
      </w:r>
      <w:r>
        <w:rPr>
          <w:rFonts w:ascii="Times New Roman" w:eastAsia="MS Mincho" w:hAnsi="Times New Roman" w:cs="Times New Roman"/>
          <w:sz w:val="24"/>
          <w:szCs w:val="24"/>
        </w:rPr>
        <w:t>jeden milion złotych</w:t>
      </w:r>
      <w:r w:rsidRPr="00ED56B2">
        <w:rPr>
          <w:rFonts w:ascii="Times New Roman" w:eastAsia="MS Mincho" w:hAnsi="Times New Roman" w:cs="Times New Roman"/>
          <w:sz w:val="24"/>
          <w:szCs w:val="24"/>
        </w:rPr>
        <w:t>.</w:t>
      </w:r>
    </w:p>
    <w:p w14:paraId="2A551A77" w14:textId="77777777" w:rsidR="00C6316D" w:rsidRDefault="00C6316D" w:rsidP="00F500AF">
      <w:pPr>
        <w:spacing w:after="0"/>
        <w:rPr>
          <w:rFonts w:ascii="Times New Roman" w:eastAsia="MS Mincho" w:hAnsi="Times New Roman" w:cs="Times New Roman"/>
          <w:b/>
          <w:bCs/>
          <w:sz w:val="24"/>
          <w:szCs w:val="24"/>
        </w:rPr>
      </w:pPr>
    </w:p>
    <w:p w14:paraId="5A60322B" w14:textId="21E0D5D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w:t>
      </w:r>
      <w:r w:rsidR="006828FD">
        <w:rPr>
          <w:rFonts w:ascii="Times New Roman" w:eastAsia="MS Mincho" w:hAnsi="Times New Roman" w:cs="Times New Roman"/>
          <w:b/>
          <w:bCs/>
          <w:sz w:val="24"/>
          <w:szCs w:val="24"/>
        </w:rPr>
        <w:t>19</w:t>
      </w:r>
    </w:p>
    <w:p w14:paraId="37719229" w14:textId="77777777" w:rsidR="00BB501A" w:rsidRPr="00ED56B2" w:rsidRDefault="00BB501A" w:rsidP="00BB501A">
      <w:pPr>
        <w:spacing w:after="0"/>
        <w:jc w:val="both"/>
        <w:rPr>
          <w:rFonts w:ascii="Times New Roman" w:eastAsia="MS Mincho" w:hAnsi="Times New Roman" w:cs="Times New Roman"/>
          <w:sz w:val="24"/>
          <w:szCs w:val="24"/>
        </w:rPr>
      </w:pPr>
    </w:p>
    <w:p w14:paraId="0FBC1CDD" w14:textId="50266A68"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Wszelkie zmiany i uzupełnienia treści umowy mogą być dokonane za zgodą obu stron wyrażoną na piśmie pod rygorem nieważności.</w:t>
      </w:r>
    </w:p>
    <w:p w14:paraId="73C2A89A" w14:textId="77777777" w:rsidR="00E1625C" w:rsidRDefault="00E1625C" w:rsidP="00A64DB4">
      <w:pPr>
        <w:spacing w:after="0"/>
        <w:rPr>
          <w:rFonts w:ascii="Times New Roman" w:eastAsia="MS Mincho" w:hAnsi="Times New Roman" w:cs="Times New Roman"/>
          <w:b/>
          <w:bCs/>
          <w:sz w:val="24"/>
          <w:szCs w:val="24"/>
        </w:rPr>
      </w:pPr>
    </w:p>
    <w:p w14:paraId="3EABFDD6" w14:textId="05003374"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6828FD">
        <w:rPr>
          <w:rFonts w:ascii="Times New Roman" w:eastAsia="MS Mincho" w:hAnsi="Times New Roman" w:cs="Times New Roman"/>
          <w:b/>
          <w:bCs/>
          <w:sz w:val="24"/>
          <w:szCs w:val="24"/>
        </w:rPr>
        <w:t>0</w:t>
      </w:r>
    </w:p>
    <w:p w14:paraId="6735D361" w14:textId="77777777" w:rsidR="00BB501A" w:rsidRPr="00ED56B2" w:rsidRDefault="00BB501A" w:rsidP="00BB501A">
      <w:pPr>
        <w:spacing w:after="0"/>
        <w:jc w:val="center"/>
        <w:rPr>
          <w:rFonts w:ascii="Times New Roman" w:eastAsia="MS Mincho" w:hAnsi="Times New Roman" w:cs="Times New Roman"/>
          <w:sz w:val="24"/>
          <w:szCs w:val="24"/>
        </w:rPr>
      </w:pPr>
    </w:p>
    <w:p w14:paraId="16FB2BDF"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sprawach nie uregulowanych w niniejszej umowie będą miały zastosowanie przepisy ustawy prawo zamówień publicznych oraz przepisy kodeksu cywilnego.</w:t>
      </w:r>
    </w:p>
    <w:p w14:paraId="15CC619F" w14:textId="77777777" w:rsidR="007337AA" w:rsidRDefault="007337AA" w:rsidP="00A64DB4">
      <w:pPr>
        <w:spacing w:after="0"/>
        <w:rPr>
          <w:rFonts w:ascii="Times New Roman" w:eastAsia="MS Mincho" w:hAnsi="Times New Roman" w:cs="Times New Roman"/>
          <w:b/>
          <w:bCs/>
          <w:sz w:val="24"/>
          <w:szCs w:val="24"/>
        </w:rPr>
      </w:pPr>
    </w:p>
    <w:p w14:paraId="6658C744" w14:textId="45BA43EB"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6828FD">
        <w:rPr>
          <w:rFonts w:ascii="Times New Roman" w:eastAsia="MS Mincho" w:hAnsi="Times New Roman" w:cs="Times New Roman"/>
          <w:b/>
          <w:bCs/>
          <w:sz w:val="24"/>
          <w:szCs w:val="24"/>
        </w:rPr>
        <w:t>1</w:t>
      </w:r>
    </w:p>
    <w:p w14:paraId="76E1596F" w14:textId="77777777" w:rsidR="00BB501A" w:rsidRPr="00ED56B2" w:rsidRDefault="00BB501A" w:rsidP="00BB501A">
      <w:pPr>
        <w:spacing w:after="0"/>
        <w:jc w:val="center"/>
        <w:rPr>
          <w:rFonts w:ascii="Times New Roman" w:eastAsia="MS Mincho" w:hAnsi="Times New Roman" w:cs="Times New Roman"/>
          <w:b/>
          <w:bCs/>
          <w:sz w:val="24"/>
          <w:szCs w:val="24"/>
        </w:rPr>
      </w:pPr>
    </w:p>
    <w:p w14:paraId="30A9E663" w14:textId="1A633892" w:rsidR="00A64DB4" w:rsidRPr="002B6ED2" w:rsidRDefault="00BB501A" w:rsidP="002B6ED2">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Spory wynikłe na tle postanowień niniejszej umowy będzie rozpatrywał sąd właściwy dla siedziby Zamawiającego.</w:t>
      </w:r>
    </w:p>
    <w:p w14:paraId="78EAD879" w14:textId="705965F9"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6828FD">
        <w:rPr>
          <w:rFonts w:ascii="Times New Roman" w:eastAsia="MS Mincho" w:hAnsi="Times New Roman" w:cs="Times New Roman"/>
          <w:b/>
          <w:bCs/>
          <w:sz w:val="24"/>
          <w:szCs w:val="24"/>
        </w:rPr>
        <w:t>2</w:t>
      </w:r>
    </w:p>
    <w:p w14:paraId="647F8999" w14:textId="77777777" w:rsidR="00BB501A" w:rsidRPr="00ED56B2" w:rsidRDefault="00BB501A" w:rsidP="00BB501A">
      <w:pPr>
        <w:spacing w:after="0"/>
        <w:jc w:val="center"/>
        <w:rPr>
          <w:rFonts w:ascii="Times New Roman" w:eastAsia="MS Mincho" w:hAnsi="Times New Roman" w:cs="Times New Roman"/>
          <w:sz w:val="24"/>
          <w:szCs w:val="24"/>
        </w:rPr>
      </w:pPr>
    </w:p>
    <w:p w14:paraId="0BCEA54D"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Umowę sporządzono w dwóch jednobrzmiących egzemplarzach, w tym jeden egzemplarz dla Zamawiającego a jeden egzemplarz dla Wykonawcy.</w:t>
      </w:r>
    </w:p>
    <w:p w14:paraId="11A831F9" w14:textId="77777777" w:rsidR="00BB501A" w:rsidRDefault="00BB501A" w:rsidP="00BB501A">
      <w:pPr>
        <w:spacing w:after="0"/>
        <w:jc w:val="both"/>
        <w:rPr>
          <w:rFonts w:ascii="Times New Roman" w:eastAsia="MS Mincho" w:hAnsi="Times New Roman" w:cs="Times New Roman"/>
          <w:sz w:val="24"/>
          <w:szCs w:val="24"/>
        </w:rPr>
      </w:pPr>
    </w:p>
    <w:p w14:paraId="7C91DD5E" w14:textId="68619624"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6828FD">
        <w:rPr>
          <w:rFonts w:ascii="Times New Roman" w:eastAsia="MS Mincho" w:hAnsi="Times New Roman" w:cs="Times New Roman"/>
          <w:b/>
          <w:bCs/>
          <w:sz w:val="24"/>
          <w:szCs w:val="24"/>
        </w:rPr>
        <w:t>3</w:t>
      </w:r>
    </w:p>
    <w:p w14:paraId="5A8BB560" w14:textId="77777777" w:rsidR="00BB501A" w:rsidRPr="007501F5" w:rsidRDefault="00BB501A" w:rsidP="00BB501A">
      <w:pPr>
        <w:tabs>
          <w:tab w:val="left" w:pos="180"/>
        </w:tabs>
        <w:suppressAutoHyphens/>
        <w:autoSpaceDN w:val="0"/>
        <w:spacing w:after="0" w:line="240" w:lineRule="auto"/>
        <w:textAlignment w:val="baseline"/>
        <w:rPr>
          <w:rFonts w:ascii="Times New Roman" w:hAnsi="Times New Roman" w:cs="Times New Roman"/>
          <w:bCs/>
          <w:sz w:val="24"/>
          <w:szCs w:val="24"/>
        </w:rPr>
      </w:pPr>
    </w:p>
    <w:p w14:paraId="3CBA09EE"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Integralną część niniejszej umowy stanowi:</w:t>
      </w:r>
    </w:p>
    <w:p w14:paraId="481BC913"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Oferta przetargowa – załącznik nr 1 do umowy.</w:t>
      </w:r>
    </w:p>
    <w:p w14:paraId="6CFDC108"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Wykaz pracowników zatrudnionych na umowę o pracę –  załącznik nr 2 do umowy.</w:t>
      </w:r>
    </w:p>
    <w:p w14:paraId="5DE335A8" w14:textId="77777777" w:rsidR="00BB501A" w:rsidRPr="00ED56B2" w:rsidRDefault="00BB501A">
      <w:pPr>
        <w:pStyle w:val="Akapitzlist"/>
        <w:numPr>
          <w:ilvl w:val="0"/>
          <w:numId w:val="112"/>
        </w:numPr>
        <w:tabs>
          <w:tab w:val="left" w:pos="180"/>
        </w:tabs>
        <w:suppressAutoHyphens/>
        <w:spacing w:after="0" w:line="240" w:lineRule="auto"/>
        <w:rPr>
          <w:rFonts w:ascii="Times New Roman" w:eastAsia="MS Mincho" w:hAnsi="Times New Roman" w:cs="Times New Roman"/>
          <w:bCs/>
          <w:sz w:val="24"/>
          <w:szCs w:val="24"/>
        </w:rPr>
      </w:pPr>
      <w:r w:rsidRPr="00ED56B2">
        <w:rPr>
          <w:rFonts w:ascii="Times New Roman" w:eastAsia="MS Mincho" w:hAnsi="Times New Roman" w:cs="Times New Roman"/>
          <w:sz w:val="24"/>
          <w:szCs w:val="24"/>
        </w:rPr>
        <w:t>Oświadczenie wykonawcy o elektromobilności i paliwach alternatywnych</w:t>
      </w:r>
      <w:r w:rsidRPr="00ED56B2">
        <w:rPr>
          <w:rFonts w:ascii="Times New Roman" w:eastAsia="MS Mincho" w:hAnsi="Times New Roman" w:cs="Times New Roman"/>
          <w:bCs/>
          <w:sz w:val="24"/>
          <w:szCs w:val="24"/>
        </w:rPr>
        <w:t xml:space="preserve"> - załącznik nr 3 do umowy.</w:t>
      </w:r>
    </w:p>
    <w:p w14:paraId="708E61A5"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Cennik ofertowy - załącznik nr 4 do umowy.</w:t>
      </w:r>
    </w:p>
    <w:p w14:paraId="2144DB33" w14:textId="77777777" w:rsidR="00BB501A" w:rsidRPr="00ED56B2" w:rsidRDefault="00BB501A">
      <w:pPr>
        <w:pStyle w:val="Akapitzlist"/>
        <w:numPr>
          <w:ilvl w:val="0"/>
          <w:numId w:val="112"/>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Opis przedmiotu zamówienia (OPZ) wraz z wykazem terenów do utrzymania - załącznik nr 5 do umowy.</w:t>
      </w:r>
    </w:p>
    <w:p w14:paraId="6999E880" w14:textId="77777777" w:rsidR="00BB501A" w:rsidRPr="00ED56B2" w:rsidRDefault="00BB501A" w:rsidP="00BB501A">
      <w:pPr>
        <w:spacing w:after="0"/>
        <w:jc w:val="both"/>
        <w:rPr>
          <w:rFonts w:ascii="Times New Roman" w:eastAsia="MS Mincho" w:hAnsi="Times New Roman" w:cs="Times New Roman"/>
          <w:sz w:val="24"/>
          <w:szCs w:val="24"/>
        </w:rPr>
      </w:pPr>
    </w:p>
    <w:p w14:paraId="50796073" w14:textId="77777777" w:rsidR="00BB501A" w:rsidRDefault="00BB501A" w:rsidP="00BB501A">
      <w:pPr>
        <w:spacing w:after="0"/>
        <w:jc w:val="both"/>
        <w:rPr>
          <w:rFonts w:ascii="Times New Roman" w:eastAsia="MS Mincho" w:hAnsi="Times New Roman" w:cs="Times New Roman"/>
          <w:sz w:val="24"/>
          <w:szCs w:val="24"/>
        </w:rPr>
      </w:pPr>
    </w:p>
    <w:p w14:paraId="31410DB7" w14:textId="77777777" w:rsidR="00253068" w:rsidRDefault="00253068" w:rsidP="00BB501A">
      <w:pPr>
        <w:spacing w:after="0"/>
        <w:jc w:val="both"/>
        <w:rPr>
          <w:rFonts w:ascii="Times New Roman" w:eastAsia="MS Mincho" w:hAnsi="Times New Roman" w:cs="Times New Roman"/>
          <w:sz w:val="24"/>
          <w:szCs w:val="24"/>
        </w:rPr>
      </w:pPr>
    </w:p>
    <w:p w14:paraId="58B69F5D" w14:textId="77777777" w:rsidR="00253068" w:rsidRPr="00ED56B2" w:rsidRDefault="00253068" w:rsidP="00BB501A">
      <w:pPr>
        <w:spacing w:after="0"/>
        <w:jc w:val="both"/>
        <w:rPr>
          <w:rFonts w:ascii="Times New Roman" w:eastAsia="MS Mincho" w:hAnsi="Times New Roman" w:cs="Times New Roman"/>
          <w:sz w:val="24"/>
          <w:szCs w:val="24"/>
        </w:rPr>
      </w:pPr>
    </w:p>
    <w:p w14:paraId="5B75EF79" w14:textId="40F37101" w:rsidR="00BB501A" w:rsidRPr="00ED56B2" w:rsidRDefault="00BB501A" w:rsidP="00BB501A">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WYKONAWCA </w:t>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ZAMAWIAJĄCY</w:t>
      </w:r>
    </w:p>
    <w:p w14:paraId="5670CAAD" w14:textId="77777777" w:rsidR="00BB501A" w:rsidRDefault="00BB501A" w:rsidP="00BB501A">
      <w:pPr>
        <w:pStyle w:val="Zwykytekst"/>
        <w:jc w:val="both"/>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ab/>
      </w:r>
      <w:r w:rsidRPr="00ED56B2">
        <w:rPr>
          <w:rFonts w:ascii="Times New Roman" w:eastAsia="MS Mincho" w:hAnsi="Times New Roman" w:cs="Times New Roman"/>
          <w:b/>
          <w:bCs/>
          <w:sz w:val="24"/>
          <w:szCs w:val="24"/>
        </w:rPr>
        <w:tab/>
      </w:r>
    </w:p>
    <w:p w14:paraId="5FE81F9F" w14:textId="77777777" w:rsidR="002B3B03" w:rsidRDefault="002B3B03" w:rsidP="00BB501A">
      <w:pPr>
        <w:pStyle w:val="Zwykytekst"/>
        <w:jc w:val="both"/>
        <w:rPr>
          <w:rFonts w:ascii="Times New Roman" w:eastAsia="MS Mincho" w:hAnsi="Times New Roman" w:cs="Times New Roman"/>
          <w:b/>
          <w:bCs/>
          <w:sz w:val="24"/>
          <w:szCs w:val="24"/>
        </w:rPr>
      </w:pPr>
    </w:p>
    <w:p w14:paraId="3625972C" w14:textId="77777777" w:rsidR="002B3B03" w:rsidRDefault="002B3B03" w:rsidP="00BB501A">
      <w:pPr>
        <w:pStyle w:val="Zwykytekst"/>
        <w:jc w:val="both"/>
        <w:rPr>
          <w:rFonts w:ascii="Times New Roman" w:eastAsia="MS Mincho" w:hAnsi="Times New Roman" w:cs="Times New Roman"/>
          <w:b/>
          <w:bCs/>
          <w:sz w:val="24"/>
          <w:szCs w:val="24"/>
        </w:rPr>
      </w:pPr>
    </w:p>
    <w:p w14:paraId="3CD97C2D" w14:textId="77777777" w:rsidR="002B3B03" w:rsidRDefault="002B3B03" w:rsidP="00BB501A">
      <w:pPr>
        <w:pStyle w:val="Zwykytekst"/>
        <w:jc w:val="both"/>
        <w:rPr>
          <w:rFonts w:ascii="Times New Roman" w:eastAsia="MS Mincho" w:hAnsi="Times New Roman" w:cs="Times New Roman"/>
          <w:b/>
          <w:bCs/>
          <w:sz w:val="24"/>
          <w:szCs w:val="24"/>
        </w:rPr>
      </w:pPr>
    </w:p>
    <w:p w14:paraId="3389A8B3" w14:textId="77777777" w:rsidR="002B3B03" w:rsidRDefault="002B3B03" w:rsidP="00BB501A">
      <w:pPr>
        <w:pStyle w:val="Zwykytekst"/>
        <w:jc w:val="both"/>
        <w:rPr>
          <w:rFonts w:ascii="Times New Roman" w:eastAsia="MS Mincho" w:hAnsi="Times New Roman" w:cs="Times New Roman"/>
          <w:b/>
          <w:bCs/>
          <w:sz w:val="24"/>
          <w:szCs w:val="24"/>
        </w:rPr>
      </w:pPr>
    </w:p>
    <w:p w14:paraId="49F214B4" w14:textId="77777777" w:rsidR="002B3B03" w:rsidRDefault="002B3B03" w:rsidP="00BB501A">
      <w:pPr>
        <w:pStyle w:val="Zwykytekst"/>
        <w:jc w:val="both"/>
        <w:rPr>
          <w:rFonts w:ascii="Times New Roman" w:eastAsia="MS Mincho" w:hAnsi="Times New Roman" w:cs="Times New Roman"/>
          <w:b/>
          <w:bCs/>
          <w:sz w:val="24"/>
          <w:szCs w:val="24"/>
        </w:rPr>
      </w:pPr>
    </w:p>
    <w:p w14:paraId="15254A93" w14:textId="77777777" w:rsidR="002B3B03" w:rsidRDefault="002B3B03" w:rsidP="00BB501A">
      <w:pPr>
        <w:pStyle w:val="Zwykytekst"/>
        <w:jc w:val="both"/>
        <w:rPr>
          <w:rFonts w:ascii="Times New Roman" w:eastAsia="MS Mincho" w:hAnsi="Times New Roman" w:cs="Times New Roman"/>
          <w:b/>
          <w:bCs/>
          <w:sz w:val="24"/>
          <w:szCs w:val="24"/>
        </w:rPr>
      </w:pPr>
    </w:p>
    <w:p w14:paraId="78621D9C" w14:textId="77777777" w:rsidR="002B3B03" w:rsidRDefault="002B3B03" w:rsidP="00BB501A">
      <w:pPr>
        <w:pStyle w:val="Zwykytekst"/>
        <w:jc w:val="both"/>
        <w:rPr>
          <w:rFonts w:ascii="Times New Roman" w:eastAsia="MS Mincho" w:hAnsi="Times New Roman" w:cs="Times New Roman"/>
          <w:b/>
          <w:bCs/>
          <w:sz w:val="24"/>
          <w:szCs w:val="24"/>
        </w:rPr>
      </w:pPr>
    </w:p>
    <w:p w14:paraId="765EB960" w14:textId="77777777" w:rsidR="002B3B03" w:rsidRDefault="002B3B03" w:rsidP="00BB501A">
      <w:pPr>
        <w:pStyle w:val="Zwykytekst"/>
        <w:jc w:val="both"/>
        <w:rPr>
          <w:rFonts w:ascii="Times New Roman" w:eastAsia="MS Mincho" w:hAnsi="Times New Roman" w:cs="Times New Roman"/>
          <w:b/>
          <w:bCs/>
          <w:sz w:val="24"/>
          <w:szCs w:val="24"/>
        </w:rPr>
      </w:pPr>
    </w:p>
    <w:p w14:paraId="6A38EDFB" w14:textId="77777777" w:rsidR="002B3B03" w:rsidRDefault="002B3B03" w:rsidP="00BB501A">
      <w:pPr>
        <w:pStyle w:val="Zwykytekst"/>
        <w:jc w:val="both"/>
        <w:rPr>
          <w:rFonts w:ascii="Times New Roman" w:eastAsia="MS Mincho" w:hAnsi="Times New Roman" w:cs="Times New Roman"/>
          <w:b/>
          <w:bCs/>
          <w:sz w:val="24"/>
          <w:szCs w:val="24"/>
        </w:rPr>
      </w:pPr>
    </w:p>
    <w:p w14:paraId="23633E85" w14:textId="77777777" w:rsidR="00253068" w:rsidRDefault="00253068" w:rsidP="00BB501A">
      <w:pPr>
        <w:pStyle w:val="Zwykytekst"/>
        <w:jc w:val="both"/>
        <w:rPr>
          <w:rFonts w:ascii="Times New Roman" w:eastAsia="MS Mincho" w:hAnsi="Times New Roman" w:cs="Times New Roman"/>
          <w:b/>
          <w:bCs/>
          <w:sz w:val="24"/>
          <w:szCs w:val="24"/>
        </w:rPr>
      </w:pPr>
    </w:p>
    <w:p w14:paraId="14C268DC" w14:textId="77777777" w:rsidR="004E7869" w:rsidRDefault="004E7869" w:rsidP="002B3B03">
      <w:pPr>
        <w:jc w:val="right"/>
        <w:rPr>
          <w:rFonts w:ascii="Times New Roman" w:eastAsia="Times New Roman" w:hAnsi="Times New Roman" w:cs="Times New Roman"/>
          <w:b/>
          <w:i/>
          <w:iCs/>
          <w:color w:val="000000" w:themeColor="text1"/>
          <w:sz w:val="24"/>
          <w:szCs w:val="24"/>
          <w:lang w:eastAsia="pl-PL"/>
        </w:rPr>
      </w:pPr>
    </w:p>
    <w:p w14:paraId="00C55234" w14:textId="77777777" w:rsidR="001C4EC1" w:rsidRDefault="001C4EC1" w:rsidP="002B3B03">
      <w:pPr>
        <w:jc w:val="right"/>
        <w:rPr>
          <w:rFonts w:ascii="Times New Roman" w:eastAsia="Times New Roman" w:hAnsi="Times New Roman" w:cs="Times New Roman"/>
          <w:b/>
          <w:i/>
          <w:iCs/>
          <w:color w:val="000000" w:themeColor="text1"/>
          <w:sz w:val="24"/>
          <w:szCs w:val="24"/>
          <w:lang w:eastAsia="pl-PL"/>
        </w:rPr>
      </w:pPr>
    </w:p>
    <w:p w14:paraId="23A359AF" w14:textId="77777777" w:rsidR="001C4EC1" w:rsidRDefault="001C4EC1" w:rsidP="002B3B03">
      <w:pPr>
        <w:jc w:val="right"/>
        <w:rPr>
          <w:rFonts w:ascii="Times New Roman" w:eastAsia="Times New Roman" w:hAnsi="Times New Roman" w:cs="Times New Roman"/>
          <w:b/>
          <w:i/>
          <w:iCs/>
          <w:color w:val="000000" w:themeColor="text1"/>
          <w:sz w:val="24"/>
          <w:szCs w:val="24"/>
          <w:lang w:eastAsia="pl-PL"/>
        </w:rPr>
      </w:pPr>
    </w:p>
    <w:p w14:paraId="1A8A6F2B" w14:textId="77777777" w:rsidR="003D7288" w:rsidRDefault="003D7288" w:rsidP="002B3B03">
      <w:pPr>
        <w:jc w:val="right"/>
        <w:rPr>
          <w:rFonts w:ascii="Times New Roman" w:eastAsia="Times New Roman" w:hAnsi="Times New Roman" w:cs="Times New Roman"/>
          <w:b/>
          <w:i/>
          <w:iCs/>
          <w:color w:val="000000" w:themeColor="text1"/>
          <w:sz w:val="24"/>
          <w:szCs w:val="24"/>
          <w:lang w:eastAsia="pl-PL"/>
        </w:rPr>
      </w:pPr>
    </w:p>
    <w:p w14:paraId="28E7120D" w14:textId="77777777" w:rsidR="003D7288" w:rsidRDefault="003D7288" w:rsidP="002B3B03">
      <w:pPr>
        <w:jc w:val="right"/>
        <w:rPr>
          <w:rFonts w:ascii="Times New Roman" w:eastAsia="Times New Roman" w:hAnsi="Times New Roman" w:cs="Times New Roman"/>
          <w:b/>
          <w:i/>
          <w:iCs/>
          <w:color w:val="000000" w:themeColor="text1"/>
          <w:sz w:val="24"/>
          <w:szCs w:val="24"/>
          <w:lang w:eastAsia="pl-PL"/>
        </w:rPr>
      </w:pPr>
    </w:p>
    <w:p w14:paraId="42E9A1DC" w14:textId="77777777" w:rsidR="003D7288" w:rsidRDefault="003D7288" w:rsidP="002B3B03">
      <w:pPr>
        <w:jc w:val="right"/>
        <w:rPr>
          <w:rFonts w:ascii="Times New Roman" w:eastAsia="Times New Roman" w:hAnsi="Times New Roman" w:cs="Times New Roman"/>
          <w:b/>
          <w:i/>
          <w:iCs/>
          <w:color w:val="000000" w:themeColor="text1"/>
          <w:sz w:val="24"/>
          <w:szCs w:val="24"/>
          <w:lang w:eastAsia="pl-PL"/>
        </w:rPr>
      </w:pPr>
    </w:p>
    <w:p w14:paraId="4C84EF3C" w14:textId="77777777" w:rsidR="00A64DB4" w:rsidRDefault="00A64DB4" w:rsidP="002B3B03">
      <w:pPr>
        <w:jc w:val="right"/>
        <w:rPr>
          <w:rFonts w:ascii="Times New Roman" w:eastAsia="Times New Roman" w:hAnsi="Times New Roman" w:cs="Times New Roman"/>
          <w:b/>
          <w:i/>
          <w:iCs/>
          <w:color w:val="000000" w:themeColor="text1"/>
          <w:sz w:val="24"/>
          <w:szCs w:val="24"/>
          <w:lang w:eastAsia="pl-PL"/>
        </w:rPr>
      </w:pPr>
    </w:p>
    <w:p w14:paraId="3A04CA06" w14:textId="77777777" w:rsidR="00A64DB4" w:rsidRDefault="00A64DB4" w:rsidP="002B3B03">
      <w:pPr>
        <w:jc w:val="right"/>
        <w:rPr>
          <w:rFonts w:ascii="Times New Roman" w:eastAsia="Times New Roman" w:hAnsi="Times New Roman" w:cs="Times New Roman"/>
          <w:b/>
          <w:i/>
          <w:iCs/>
          <w:color w:val="000000" w:themeColor="text1"/>
          <w:sz w:val="24"/>
          <w:szCs w:val="24"/>
          <w:lang w:eastAsia="pl-PL"/>
        </w:rPr>
      </w:pPr>
    </w:p>
    <w:p w14:paraId="458DD5B4" w14:textId="77777777" w:rsidR="00A64DB4" w:rsidRDefault="00A64DB4" w:rsidP="002B3B03">
      <w:pPr>
        <w:jc w:val="right"/>
        <w:rPr>
          <w:rFonts w:ascii="Times New Roman" w:eastAsia="Times New Roman" w:hAnsi="Times New Roman" w:cs="Times New Roman"/>
          <w:b/>
          <w:i/>
          <w:iCs/>
          <w:color w:val="000000" w:themeColor="text1"/>
          <w:sz w:val="24"/>
          <w:szCs w:val="24"/>
          <w:lang w:eastAsia="pl-PL"/>
        </w:rPr>
      </w:pPr>
    </w:p>
    <w:p w14:paraId="22370DAE" w14:textId="77777777" w:rsidR="00A64DB4" w:rsidRDefault="00A64DB4" w:rsidP="002B3B03">
      <w:pPr>
        <w:jc w:val="right"/>
        <w:rPr>
          <w:rFonts w:ascii="Times New Roman" w:eastAsia="Times New Roman" w:hAnsi="Times New Roman" w:cs="Times New Roman"/>
          <w:b/>
          <w:i/>
          <w:iCs/>
          <w:color w:val="000000" w:themeColor="text1"/>
          <w:sz w:val="24"/>
          <w:szCs w:val="24"/>
          <w:lang w:eastAsia="pl-PL"/>
        </w:rPr>
      </w:pPr>
    </w:p>
    <w:p w14:paraId="2BCB9558" w14:textId="1D6A5EC5" w:rsidR="002B3B03" w:rsidRPr="00DD394F" w:rsidRDefault="002B3B03" w:rsidP="002B3B03">
      <w:pPr>
        <w:jc w:val="right"/>
        <w:rPr>
          <w:rFonts w:ascii="Times New Roman" w:eastAsia="Times New Roman" w:hAnsi="Times New Roman" w:cs="Times New Roman"/>
          <w:b/>
          <w:i/>
          <w:iCs/>
          <w:color w:val="000000" w:themeColor="text1"/>
          <w:sz w:val="24"/>
          <w:szCs w:val="24"/>
          <w:lang w:eastAsia="pl-PL"/>
        </w:rPr>
      </w:pPr>
      <w:r w:rsidRPr="00DD394F">
        <w:rPr>
          <w:rFonts w:ascii="Times New Roman" w:eastAsia="Times New Roman" w:hAnsi="Times New Roman" w:cs="Times New Roman"/>
          <w:b/>
          <w:i/>
          <w:iCs/>
          <w:color w:val="000000" w:themeColor="text1"/>
          <w:sz w:val="24"/>
          <w:szCs w:val="24"/>
          <w:lang w:eastAsia="pl-PL"/>
        </w:rPr>
        <w:t>Załącznik nr 2 do umowy</w:t>
      </w:r>
    </w:p>
    <w:p w14:paraId="3C2D1AC6" w14:textId="77777777" w:rsidR="002B3B03" w:rsidRPr="00DD394F" w:rsidRDefault="002B3B03" w:rsidP="002B3B03">
      <w:pPr>
        <w:jc w:val="right"/>
        <w:rPr>
          <w:rFonts w:ascii="Times New Roman" w:eastAsia="Times New Roman" w:hAnsi="Times New Roman" w:cs="Times New Roman"/>
          <w:b/>
          <w:color w:val="000000" w:themeColor="text1"/>
          <w:sz w:val="24"/>
          <w:szCs w:val="24"/>
          <w:lang w:eastAsia="pl-PL"/>
        </w:rPr>
      </w:pPr>
    </w:p>
    <w:p w14:paraId="2968F48C" w14:textId="77777777" w:rsidR="002B3B03" w:rsidRPr="00DD394F" w:rsidRDefault="002B3B03" w:rsidP="002B3B03">
      <w:pPr>
        <w:jc w:val="center"/>
        <w:rPr>
          <w:rFonts w:ascii="Times New Roman" w:eastAsia="Times New Roman" w:hAnsi="Times New Roman" w:cs="Times New Roman"/>
          <w:b/>
          <w:color w:val="000000" w:themeColor="text1"/>
          <w:sz w:val="24"/>
          <w:szCs w:val="24"/>
          <w:lang w:eastAsia="pl-PL"/>
        </w:rPr>
      </w:pPr>
      <w:r w:rsidRPr="00DD394F">
        <w:rPr>
          <w:rFonts w:ascii="Times New Roman" w:eastAsia="Times New Roman" w:hAnsi="Times New Roman" w:cs="Times New Roman"/>
          <w:b/>
          <w:color w:val="000000" w:themeColor="text1"/>
          <w:sz w:val="24"/>
          <w:szCs w:val="24"/>
          <w:lang w:eastAsia="pl-PL"/>
        </w:rPr>
        <w:t>WYKAZ PRACOWNIKÓW</w:t>
      </w:r>
    </w:p>
    <w:p w14:paraId="3A7A77CD" w14:textId="77777777" w:rsidR="002B3B03" w:rsidRPr="00DD394F" w:rsidRDefault="002B3B03" w:rsidP="002B3B03">
      <w:pPr>
        <w:jc w:val="center"/>
        <w:rPr>
          <w:rFonts w:ascii="Times New Roman" w:eastAsia="Times New Roman" w:hAnsi="Times New Roman" w:cs="Times New Roman"/>
          <w:b/>
          <w:color w:val="000000" w:themeColor="text1"/>
          <w:sz w:val="24"/>
          <w:szCs w:val="24"/>
          <w:lang w:eastAsia="pl-PL"/>
        </w:rPr>
      </w:pPr>
    </w:p>
    <w:p w14:paraId="0752BE41" w14:textId="5EBFEF68" w:rsidR="002B3B03" w:rsidRPr="00DD394F" w:rsidRDefault="002B3B03" w:rsidP="002B3B03">
      <w:pPr>
        <w:jc w:val="both"/>
        <w:rPr>
          <w:rFonts w:ascii="Times New Roman" w:hAnsi="Times New Roman" w:cs="Times New Roman"/>
          <w:color w:val="000000" w:themeColor="text1"/>
          <w:sz w:val="24"/>
          <w:szCs w:val="24"/>
          <w:u w:val="single"/>
        </w:rPr>
      </w:pPr>
      <w:r w:rsidRPr="00DD394F">
        <w:rPr>
          <w:rFonts w:ascii="Times New Roman" w:hAnsi="Times New Roman" w:cs="Times New Roman"/>
          <w:color w:val="000000" w:themeColor="text1"/>
          <w:sz w:val="24"/>
          <w:szCs w:val="24"/>
        </w:rPr>
        <w:t xml:space="preserve">Zatrudnionych na umowę o pracę, wykonujących wskazane przez Zamawiającego czynności      </w:t>
      </w:r>
      <w:r>
        <w:rPr>
          <w:rFonts w:ascii="Times New Roman" w:hAnsi="Times New Roman" w:cs="Times New Roman"/>
          <w:color w:val="000000" w:themeColor="text1"/>
          <w:sz w:val="24"/>
          <w:szCs w:val="24"/>
        </w:rPr>
        <w:t xml:space="preserve">                       </w:t>
      </w:r>
      <w:r w:rsidRPr="00DD394F">
        <w:rPr>
          <w:rFonts w:ascii="Times New Roman" w:hAnsi="Times New Roman" w:cs="Times New Roman"/>
          <w:color w:val="000000" w:themeColor="text1"/>
          <w:sz w:val="24"/>
          <w:szCs w:val="24"/>
        </w:rPr>
        <w:t xml:space="preserve">     w zakresie umowy  na zadanie pn.:</w:t>
      </w:r>
    </w:p>
    <w:p w14:paraId="0C5981BB" w14:textId="77777777" w:rsidR="002B3B03" w:rsidRPr="00DD394F" w:rsidRDefault="002B3B03" w:rsidP="002B3B03">
      <w:pPr>
        <w:pStyle w:val="Bezodstpw"/>
        <w:jc w:val="center"/>
        <w:rPr>
          <w:rFonts w:eastAsia="Times New Roman"/>
          <w:b/>
          <w:bCs/>
          <w:iCs/>
          <w:color w:val="000000" w:themeColor="text1"/>
          <w:lang w:eastAsia="pl-PL"/>
        </w:rPr>
      </w:pPr>
      <w:r w:rsidRPr="00DD394F">
        <w:rPr>
          <w:rFonts w:eastAsia="Times New Roman"/>
          <w:b/>
          <w:bCs/>
          <w:iCs/>
          <w:color w:val="000000" w:themeColor="text1"/>
          <w:lang w:eastAsia="pl-PL"/>
        </w:rPr>
        <w:t>„BIEŻĄCE UTRZYMANIE, PIELĘGNACJA PARKÓW MIEJSKICH I UTRZYMANIE CHODNIKÓW DO NICH PRZYLEGAJĄCYCH”</w:t>
      </w:r>
    </w:p>
    <w:p w14:paraId="60D2ACA9" w14:textId="77777777" w:rsidR="002B3B03" w:rsidRPr="00C00757" w:rsidRDefault="002B3B03" w:rsidP="002B3B03">
      <w:pPr>
        <w:rPr>
          <w:rFonts w:ascii="Times New Roman" w:hAnsi="Times New Roman" w:cs="Times New Roman"/>
          <w:sz w:val="24"/>
          <w:szCs w:val="24"/>
        </w:rPr>
      </w:pPr>
    </w:p>
    <w:tbl>
      <w:tblPr>
        <w:tblW w:w="9929" w:type="dxa"/>
        <w:jc w:val="center"/>
        <w:tblLayout w:type="fixed"/>
        <w:tblLook w:val="04A0" w:firstRow="1" w:lastRow="0" w:firstColumn="1" w:lastColumn="0" w:noHBand="0" w:noVBand="1"/>
      </w:tblPr>
      <w:tblGrid>
        <w:gridCol w:w="817"/>
        <w:gridCol w:w="4536"/>
        <w:gridCol w:w="4576"/>
      </w:tblGrid>
      <w:tr w:rsidR="002B3B03" w:rsidRPr="00C00757" w14:paraId="70FF3602" w14:textId="77777777" w:rsidTr="00241077">
        <w:trPr>
          <w:jc w:val="center"/>
        </w:trPr>
        <w:tc>
          <w:tcPr>
            <w:tcW w:w="817" w:type="dxa"/>
            <w:tcBorders>
              <w:top w:val="single" w:sz="4" w:space="0" w:color="000000"/>
              <w:left w:val="single" w:sz="4" w:space="0" w:color="000000"/>
              <w:bottom w:val="single" w:sz="4" w:space="0" w:color="000000"/>
              <w:right w:val="nil"/>
            </w:tcBorders>
            <w:vAlign w:val="center"/>
            <w:hideMark/>
          </w:tcPr>
          <w:p w14:paraId="0D36C569" w14:textId="77777777" w:rsidR="002B3B03" w:rsidRPr="00C00757" w:rsidRDefault="002B3B03" w:rsidP="00241077">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LP.</w:t>
            </w:r>
          </w:p>
        </w:tc>
        <w:tc>
          <w:tcPr>
            <w:tcW w:w="4536" w:type="dxa"/>
            <w:tcBorders>
              <w:top w:val="single" w:sz="4" w:space="0" w:color="000000"/>
              <w:left w:val="single" w:sz="4" w:space="0" w:color="000000"/>
              <w:bottom w:val="single" w:sz="4" w:space="0" w:color="000000"/>
              <w:right w:val="nil"/>
            </w:tcBorders>
            <w:vAlign w:val="center"/>
            <w:hideMark/>
          </w:tcPr>
          <w:p w14:paraId="094003D9" w14:textId="77777777" w:rsidR="002B3B03" w:rsidRPr="00C00757" w:rsidRDefault="002B3B03" w:rsidP="00241077">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IMIĘ I NAZWISKO</w:t>
            </w:r>
          </w:p>
        </w:tc>
        <w:tc>
          <w:tcPr>
            <w:tcW w:w="4576" w:type="dxa"/>
            <w:tcBorders>
              <w:top w:val="single" w:sz="4" w:space="0" w:color="000000"/>
              <w:left w:val="single" w:sz="4" w:space="0" w:color="000000"/>
              <w:bottom w:val="single" w:sz="4" w:space="0" w:color="000000"/>
              <w:right w:val="single" w:sz="4" w:space="0" w:color="000000"/>
            </w:tcBorders>
            <w:vAlign w:val="center"/>
            <w:hideMark/>
          </w:tcPr>
          <w:p w14:paraId="77E03FDF" w14:textId="77777777" w:rsidR="002B3B03" w:rsidRPr="00C00757" w:rsidRDefault="002B3B03" w:rsidP="00241077">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UWAGI</w:t>
            </w:r>
          </w:p>
        </w:tc>
      </w:tr>
      <w:tr w:rsidR="002B3B03" w:rsidRPr="00C00757" w14:paraId="34F1F84E"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09C7EF6E"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638F672"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6253690D" w14:textId="77777777" w:rsidR="002B3B03" w:rsidRPr="00C00757" w:rsidRDefault="002B3B03" w:rsidP="00241077">
            <w:pPr>
              <w:rPr>
                <w:rFonts w:ascii="Times New Roman" w:hAnsi="Times New Roman" w:cs="Times New Roman"/>
                <w:sz w:val="24"/>
                <w:szCs w:val="24"/>
              </w:rPr>
            </w:pPr>
          </w:p>
        </w:tc>
      </w:tr>
      <w:tr w:rsidR="002B3B03" w:rsidRPr="00C00757" w14:paraId="00972C79"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41CFA758"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653C118"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6623A5A9" w14:textId="77777777" w:rsidR="002B3B03" w:rsidRPr="00C00757" w:rsidRDefault="002B3B03" w:rsidP="00241077">
            <w:pPr>
              <w:rPr>
                <w:rFonts w:ascii="Times New Roman" w:hAnsi="Times New Roman" w:cs="Times New Roman"/>
                <w:sz w:val="24"/>
                <w:szCs w:val="24"/>
              </w:rPr>
            </w:pPr>
          </w:p>
        </w:tc>
      </w:tr>
      <w:tr w:rsidR="002B3B03" w:rsidRPr="00C00757" w14:paraId="5B75C614"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4291DCE6"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70D42D35"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16D744C4" w14:textId="77777777" w:rsidR="002B3B03" w:rsidRPr="00C00757" w:rsidRDefault="002B3B03" w:rsidP="00241077">
            <w:pPr>
              <w:rPr>
                <w:rFonts w:ascii="Times New Roman" w:hAnsi="Times New Roman" w:cs="Times New Roman"/>
                <w:sz w:val="24"/>
                <w:szCs w:val="24"/>
              </w:rPr>
            </w:pPr>
          </w:p>
        </w:tc>
      </w:tr>
      <w:tr w:rsidR="002B3B03" w:rsidRPr="00C00757" w14:paraId="7624C9CC"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503CD3EB"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489AB25E"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1B98B60" w14:textId="77777777" w:rsidR="002B3B03" w:rsidRPr="00C00757" w:rsidRDefault="002B3B03" w:rsidP="00241077">
            <w:pPr>
              <w:rPr>
                <w:rFonts w:ascii="Times New Roman" w:hAnsi="Times New Roman" w:cs="Times New Roman"/>
                <w:sz w:val="24"/>
                <w:szCs w:val="24"/>
              </w:rPr>
            </w:pPr>
          </w:p>
        </w:tc>
      </w:tr>
      <w:tr w:rsidR="002B3B03" w:rsidRPr="00C00757" w14:paraId="25EBF370"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7C5E94E9"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383ADF2"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DB50E21" w14:textId="77777777" w:rsidR="002B3B03" w:rsidRPr="00C00757" w:rsidRDefault="002B3B03" w:rsidP="00241077">
            <w:pPr>
              <w:rPr>
                <w:rFonts w:ascii="Times New Roman" w:hAnsi="Times New Roman" w:cs="Times New Roman"/>
                <w:sz w:val="24"/>
                <w:szCs w:val="24"/>
              </w:rPr>
            </w:pPr>
          </w:p>
        </w:tc>
      </w:tr>
      <w:tr w:rsidR="002B3B03" w:rsidRPr="00C00757" w14:paraId="1E824CE6"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67E6D572"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D975460"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18CB82C" w14:textId="77777777" w:rsidR="002B3B03" w:rsidRPr="00C00757" w:rsidRDefault="002B3B03" w:rsidP="00241077">
            <w:pPr>
              <w:rPr>
                <w:rFonts w:ascii="Times New Roman" w:hAnsi="Times New Roman" w:cs="Times New Roman"/>
                <w:sz w:val="24"/>
                <w:szCs w:val="24"/>
              </w:rPr>
            </w:pPr>
          </w:p>
        </w:tc>
      </w:tr>
      <w:tr w:rsidR="002B3B03" w:rsidRPr="00C00757" w14:paraId="7008F716"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07CCD007"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5755400F"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C875D08" w14:textId="77777777" w:rsidR="002B3B03" w:rsidRPr="00C00757" w:rsidRDefault="002B3B03" w:rsidP="00241077">
            <w:pPr>
              <w:rPr>
                <w:rFonts w:ascii="Times New Roman" w:hAnsi="Times New Roman" w:cs="Times New Roman"/>
                <w:sz w:val="24"/>
                <w:szCs w:val="24"/>
              </w:rPr>
            </w:pPr>
          </w:p>
        </w:tc>
      </w:tr>
      <w:tr w:rsidR="002B3B03" w:rsidRPr="00C00757" w14:paraId="18C771BA"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22FBF883"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37797442"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496DEA6F" w14:textId="77777777" w:rsidR="002B3B03" w:rsidRPr="00C00757" w:rsidRDefault="002B3B03" w:rsidP="00241077">
            <w:pPr>
              <w:rPr>
                <w:rFonts w:ascii="Times New Roman" w:hAnsi="Times New Roman" w:cs="Times New Roman"/>
                <w:sz w:val="24"/>
                <w:szCs w:val="24"/>
              </w:rPr>
            </w:pPr>
          </w:p>
        </w:tc>
      </w:tr>
      <w:tr w:rsidR="002B3B03" w:rsidRPr="00C00757" w14:paraId="1CE98DBC"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3662B866"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0448F401"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DC580C2" w14:textId="77777777" w:rsidR="002B3B03" w:rsidRPr="00C00757" w:rsidRDefault="002B3B03" w:rsidP="00241077">
            <w:pPr>
              <w:rPr>
                <w:rFonts w:ascii="Times New Roman" w:hAnsi="Times New Roman" w:cs="Times New Roman"/>
                <w:sz w:val="24"/>
                <w:szCs w:val="24"/>
              </w:rPr>
            </w:pPr>
          </w:p>
        </w:tc>
      </w:tr>
      <w:tr w:rsidR="002B3B03" w:rsidRPr="00C00757" w14:paraId="7F9DDA99"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46EF377E"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6230C093"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0358C583" w14:textId="77777777" w:rsidR="002B3B03" w:rsidRPr="00C00757" w:rsidRDefault="002B3B03" w:rsidP="00241077">
            <w:pPr>
              <w:rPr>
                <w:rFonts w:ascii="Times New Roman" w:hAnsi="Times New Roman" w:cs="Times New Roman"/>
                <w:sz w:val="24"/>
                <w:szCs w:val="24"/>
              </w:rPr>
            </w:pPr>
          </w:p>
        </w:tc>
      </w:tr>
      <w:tr w:rsidR="002B3B03" w:rsidRPr="00C00757" w14:paraId="3293AC03" w14:textId="77777777" w:rsidTr="00241077">
        <w:trPr>
          <w:jc w:val="center"/>
        </w:trPr>
        <w:tc>
          <w:tcPr>
            <w:tcW w:w="817" w:type="dxa"/>
            <w:tcBorders>
              <w:top w:val="single" w:sz="4" w:space="0" w:color="000000"/>
              <w:left w:val="single" w:sz="4" w:space="0" w:color="000000"/>
              <w:bottom w:val="single" w:sz="4" w:space="0" w:color="000000"/>
              <w:right w:val="nil"/>
            </w:tcBorders>
            <w:vAlign w:val="center"/>
          </w:tcPr>
          <w:p w14:paraId="65D81FA2" w14:textId="77777777" w:rsidR="002B3B03" w:rsidRPr="00C00757" w:rsidRDefault="002B3B03" w:rsidP="00241077">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2F427407" w14:textId="77777777" w:rsidR="002B3B03" w:rsidRPr="00C00757" w:rsidRDefault="002B3B03" w:rsidP="00241077">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369F2C8" w14:textId="77777777" w:rsidR="002B3B03" w:rsidRPr="00C00757" w:rsidRDefault="002B3B03" w:rsidP="00241077">
            <w:pPr>
              <w:rPr>
                <w:rFonts w:ascii="Times New Roman" w:hAnsi="Times New Roman" w:cs="Times New Roman"/>
                <w:sz w:val="24"/>
                <w:szCs w:val="24"/>
              </w:rPr>
            </w:pPr>
          </w:p>
        </w:tc>
      </w:tr>
    </w:tbl>
    <w:p w14:paraId="663AC242" w14:textId="77777777" w:rsidR="002B3B03" w:rsidRPr="00C00757" w:rsidRDefault="002B3B03" w:rsidP="002B3B03">
      <w:pPr>
        <w:rPr>
          <w:rFonts w:ascii="Times New Roman" w:hAnsi="Times New Roman" w:cs="Times New Roman"/>
          <w:sz w:val="24"/>
          <w:szCs w:val="24"/>
        </w:rPr>
      </w:pPr>
    </w:p>
    <w:p w14:paraId="60EF3633" w14:textId="77777777" w:rsidR="002B3B03" w:rsidRPr="00C00757" w:rsidRDefault="002B3B03" w:rsidP="002B3B03">
      <w:pPr>
        <w:rPr>
          <w:rFonts w:ascii="Times New Roman" w:hAnsi="Times New Roman" w:cs="Times New Roman"/>
          <w:sz w:val="24"/>
          <w:szCs w:val="24"/>
        </w:rPr>
      </w:pPr>
    </w:p>
    <w:p w14:paraId="53FF3B29" w14:textId="77777777" w:rsidR="002B3B03" w:rsidRPr="00C00757" w:rsidRDefault="002B3B03" w:rsidP="002B3B03">
      <w:pPr>
        <w:rPr>
          <w:rFonts w:ascii="Times New Roman" w:hAnsi="Times New Roman" w:cs="Times New Roman"/>
          <w:sz w:val="24"/>
          <w:szCs w:val="24"/>
        </w:rPr>
      </w:pPr>
    </w:p>
    <w:tbl>
      <w:tblPr>
        <w:tblW w:w="8896" w:type="dxa"/>
        <w:tblInd w:w="534" w:type="dxa"/>
        <w:tblLayout w:type="fixed"/>
        <w:tblLook w:val="04A0" w:firstRow="1" w:lastRow="0" w:firstColumn="1" w:lastColumn="0" w:noHBand="0" w:noVBand="1"/>
      </w:tblPr>
      <w:tblGrid>
        <w:gridCol w:w="2268"/>
        <w:gridCol w:w="2976"/>
        <w:gridCol w:w="3652"/>
      </w:tblGrid>
      <w:tr w:rsidR="002B3B03" w:rsidRPr="00C00757" w14:paraId="0EF2F86D" w14:textId="77777777" w:rsidTr="00241077">
        <w:trPr>
          <w:trHeight w:val="252"/>
        </w:trPr>
        <w:tc>
          <w:tcPr>
            <w:tcW w:w="2268" w:type="dxa"/>
            <w:tcBorders>
              <w:top w:val="single" w:sz="4" w:space="0" w:color="000000"/>
              <w:left w:val="nil"/>
              <w:bottom w:val="nil"/>
              <w:right w:val="nil"/>
            </w:tcBorders>
          </w:tcPr>
          <w:p w14:paraId="018D7EAC" w14:textId="77777777" w:rsidR="002B3B03" w:rsidRPr="00C00757" w:rsidRDefault="002B3B03" w:rsidP="00241077">
            <w:pPr>
              <w:tabs>
                <w:tab w:val="center" w:pos="4536"/>
                <w:tab w:val="right" w:pos="9072"/>
              </w:tabs>
              <w:overflowPunct w:val="0"/>
              <w:autoSpaceDE w:val="0"/>
              <w:spacing w:after="0" w:line="240" w:lineRule="auto"/>
              <w:textAlignment w:val="baseline"/>
              <w:rPr>
                <w:rFonts w:ascii="Times New Roman" w:hAnsi="Times New Roman" w:cs="Times New Roman"/>
                <w:sz w:val="24"/>
                <w:szCs w:val="24"/>
              </w:rPr>
            </w:pPr>
            <w:r w:rsidRPr="00C00757">
              <w:rPr>
                <w:rFonts w:ascii="Times New Roman" w:hAnsi="Times New Roman" w:cs="Times New Roman"/>
                <w:sz w:val="24"/>
                <w:szCs w:val="24"/>
              </w:rPr>
              <w:t>Miejscowość, data</w:t>
            </w:r>
          </w:p>
          <w:p w14:paraId="2C4139BE" w14:textId="77777777" w:rsidR="002B3B03" w:rsidRPr="00C00757" w:rsidRDefault="002B3B03" w:rsidP="00241077">
            <w:pPr>
              <w:tabs>
                <w:tab w:val="center" w:pos="4536"/>
                <w:tab w:val="right" w:pos="9072"/>
              </w:tabs>
              <w:overflowPunct w:val="0"/>
              <w:autoSpaceDE w:val="0"/>
              <w:spacing w:after="0" w:line="240" w:lineRule="auto"/>
              <w:textAlignment w:val="baseline"/>
              <w:rPr>
                <w:rFonts w:ascii="Times New Roman" w:hAnsi="Times New Roman" w:cs="Times New Roman"/>
                <w:sz w:val="24"/>
                <w:szCs w:val="24"/>
              </w:rPr>
            </w:pPr>
          </w:p>
          <w:p w14:paraId="5D50FCC6" w14:textId="77777777" w:rsidR="002B3B03" w:rsidRPr="00C00757" w:rsidRDefault="002B3B03" w:rsidP="00241077">
            <w:pPr>
              <w:tabs>
                <w:tab w:val="center" w:pos="4536"/>
                <w:tab w:val="right" w:pos="9072"/>
              </w:tabs>
              <w:overflowPunct w:val="0"/>
              <w:autoSpaceDE w:val="0"/>
              <w:spacing w:after="0" w:line="240" w:lineRule="auto"/>
              <w:textAlignment w:val="baseline"/>
              <w:rPr>
                <w:rFonts w:ascii="Times New Roman" w:hAnsi="Times New Roman" w:cs="Times New Roman"/>
                <w:sz w:val="24"/>
                <w:szCs w:val="24"/>
              </w:rPr>
            </w:pPr>
          </w:p>
        </w:tc>
        <w:tc>
          <w:tcPr>
            <w:tcW w:w="2976" w:type="dxa"/>
          </w:tcPr>
          <w:p w14:paraId="06FE199A" w14:textId="77777777" w:rsidR="002B3B03" w:rsidRPr="00C00757" w:rsidRDefault="002B3B03" w:rsidP="00241077">
            <w:pPr>
              <w:tabs>
                <w:tab w:val="center" w:pos="4536"/>
                <w:tab w:val="right" w:pos="9072"/>
              </w:tabs>
              <w:overflowPunct w:val="0"/>
              <w:autoSpaceDE w:val="0"/>
              <w:snapToGrid w:val="0"/>
              <w:spacing w:after="0" w:line="240" w:lineRule="auto"/>
              <w:textAlignment w:val="baseline"/>
              <w:rPr>
                <w:rFonts w:ascii="Times New Roman" w:hAnsi="Times New Roman" w:cs="Times New Roman"/>
                <w:sz w:val="24"/>
                <w:szCs w:val="24"/>
              </w:rPr>
            </w:pPr>
          </w:p>
          <w:p w14:paraId="5D28E6AF" w14:textId="77777777" w:rsidR="002B3B03" w:rsidRPr="00C00757" w:rsidRDefault="002B3B03" w:rsidP="00241077">
            <w:pPr>
              <w:tabs>
                <w:tab w:val="center" w:pos="4536"/>
                <w:tab w:val="right" w:pos="9072"/>
              </w:tabs>
              <w:overflowPunct w:val="0"/>
              <w:autoSpaceDE w:val="0"/>
              <w:snapToGrid w:val="0"/>
              <w:spacing w:after="0" w:line="240" w:lineRule="auto"/>
              <w:textAlignment w:val="baseline"/>
              <w:rPr>
                <w:rFonts w:ascii="Times New Roman" w:hAnsi="Times New Roman" w:cs="Times New Roman"/>
                <w:sz w:val="24"/>
                <w:szCs w:val="24"/>
              </w:rPr>
            </w:pPr>
          </w:p>
        </w:tc>
        <w:tc>
          <w:tcPr>
            <w:tcW w:w="3652" w:type="dxa"/>
            <w:tcBorders>
              <w:top w:val="single" w:sz="4" w:space="0" w:color="000000"/>
              <w:left w:val="nil"/>
              <w:bottom w:val="nil"/>
              <w:right w:val="nil"/>
            </w:tcBorders>
          </w:tcPr>
          <w:p w14:paraId="0526BB31" w14:textId="77777777" w:rsidR="002B3B03" w:rsidRPr="00C00757" w:rsidRDefault="002B3B03" w:rsidP="00241077">
            <w:pPr>
              <w:tabs>
                <w:tab w:val="center" w:pos="4536"/>
                <w:tab w:val="right" w:pos="9072"/>
              </w:tabs>
              <w:overflowPunct w:val="0"/>
              <w:autoSpaceDE w:val="0"/>
              <w:spacing w:after="0" w:line="240" w:lineRule="auto"/>
              <w:jc w:val="center"/>
              <w:textAlignment w:val="baseline"/>
              <w:rPr>
                <w:rFonts w:ascii="Times New Roman" w:hAnsi="Times New Roman" w:cs="Times New Roman"/>
                <w:sz w:val="24"/>
                <w:szCs w:val="24"/>
              </w:rPr>
            </w:pPr>
            <w:r w:rsidRPr="00C00757">
              <w:rPr>
                <w:rFonts w:ascii="Times New Roman" w:hAnsi="Times New Roman" w:cs="Times New Roman"/>
                <w:sz w:val="24"/>
                <w:szCs w:val="24"/>
              </w:rPr>
              <w:t>pieczęć i podpis upoważnionych</w:t>
            </w:r>
          </w:p>
          <w:p w14:paraId="39E804B1" w14:textId="77777777" w:rsidR="002B3B03" w:rsidRPr="00C00757" w:rsidRDefault="002B3B03" w:rsidP="00241077">
            <w:pPr>
              <w:tabs>
                <w:tab w:val="center" w:pos="4536"/>
                <w:tab w:val="right" w:pos="9072"/>
              </w:tabs>
              <w:overflowPunct w:val="0"/>
              <w:autoSpaceDE w:val="0"/>
              <w:spacing w:after="0" w:line="240" w:lineRule="auto"/>
              <w:jc w:val="center"/>
              <w:textAlignment w:val="baseline"/>
              <w:rPr>
                <w:rFonts w:ascii="Times New Roman" w:hAnsi="Times New Roman" w:cs="Times New Roman"/>
                <w:sz w:val="24"/>
                <w:szCs w:val="24"/>
              </w:rPr>
            </w:pPr>
            <w:r w:rsidRPr="00C00757">
              <w:rPr>
                <w:rFonts w:ascii="Times New Roman" w:hAnsi="Times New Roman" w:cs="Times New Roman"/>
                <w:sz w:val="24"/>
                <w:szCs w:val="24"/>
              </w:rPr>
              <w:t>przedstawicieli firmy</w:t>
            </w:r>
          </w:p>
          <w:p w14:paraId="1508D57E" w14:textId="77777777" w:rsidR="002B3B03" w:rsidRPr="00C00757" w:rsidRDefault="002B3B03" w:rsidP="00241077">
            <w:pPr>
              <w:tabs>
                <w:tab w:val="center" w:pos="4536"/>
                <w:tab w:val="right" w:pos="9072"/>
              </w:tabs>
              <w:overflowPunct w:val="0"/>
              <w:autoSpaceDE w:val="0"/>
              <w:spacing w:after="0" w:line="240" w:lineRule="auto"/>
              <w:jc w:val="center"/>
              <w:textAlignment w:val="baseline"/>
              <w:rPr>
                <w:rFonts w:ascii="Times New Roman" w:hAnsi="Times New Roman" w:cs="Times New Roman"/>
                <w:sz w:val="24"/>
                <w:szCs w:val="24"/>
              </w:rPr>
            </w:pPr>
          </w:p>
        </w:tc>
      </w:tr>
    </w:tbl>
    <w:p w14:paraId="47B320BB" w14:textId="77777777" w:rsidR="002B3B03" w:rsidRDefault="002B3B03" w:rsidP="002B3B03">
      <w:pPr>
        <w:rPr>
          <w:rFonts w:ascii="Times New Roman" w:hAnsi="Times New Roman" w:cs="Times New Roman"/>
          <w:b/>
          <w:bCs/>
          <w:sz w:val="24"/>
          <w:szCs w:val="24"/>
        </w:rPr>
      </w:pPr>
    </w:p>
    <w:p w14:paraId="6380C9A6" w14:textId="77777777" w:rsidR="006A62E2" w:rsidRDefault="006A62E2" w:rsidP="002B3B03">
      <w:pPr>
        <w:rPr>
          <w:rFonts w:ascii="Times New Roman" w:hAnsi="Times New Roman" w:cs="Times New Roman"/>
          <w:b/>
          <w:bCs/>
          <w:i/>
          <w:iCs/>
          <w:color w:val="000000" w:themeColor="text1"/>
          <w:sz w:val="24"/>
          <w:szCs w:val="24"/>
        </w:rPr>
      </w:pPr>
    </w:p>
    <w:p w14:paraId="02BED47F" w14:textId="77777777" w:rsidR="00F730DA" w:rsidRDefault="00F730DA" w:rsidP="002B3B03">
      <w:pPr>
        <w:jc w:val="right"/>
        <w:rPr>
          <w:rFonts w:ascii="Times New Roman" w:hAnsi="Times New Roman" w:cs="Times New Roman"/>
          <w:b/>
          <w:bCs/>
          <w:i/>
          <w:iCs/>
          <w:color w:val="000000" w:themeColor="text1"/>
          <w:sz w:val="24"/>
          <w:szCs w:val="24"/>
        </w:rPr>
      </w:pPr>
    </w:p>
    <w:p w14:paraId="639D2680" w14:textId="77777777" w:rsidR="00F730DA" w:rsidRDefault="00F730DA" w:rsidP="002B3B03">
      <w:pPr>
        <w:jc w:val="right"/>
        <w:rPr>
          <w:rFonts w:ascii="Times New Roman" w:hAnsi="Times New Roman" w:cs="Times New Roman"/>
          <w:b/>
          <w:bCs/>
          <w:i/>
          <w:iCs/>
          <w:color w:val="000000" w:themeColor="text1"/>
          <w:sz w:val="24"/>
          <w:szCs w:val="24"/>
        </w:rPr>
      </w:pPr>
    </w:p>
    <w:p w14:paraId="4C355B16" w14:textId="77777777" w:rsidR="00F730DA" w:rsidRDefault="00F730DA" w:rsidP="002B3B03">
      <w:pPr>
        <w:jc w:val="right"/>
        <w:rPr>
          <w:rFonts w:ascii="Times New Roman" w:hAnsi="Times New Roman" w:cs="Times New Roman"/>
          <w:b/>
          <w:bCs/>
          <w:i/>
          <w:iCs/>
          <w:color w:val="000000" w:themeColor="text1"/>
          <w:sz w:val="24"/>
          <w:szCs w:val="24"/>
        </w:rPr>
      </w:pPr>
    </w:p>
    <w:p w14:paraId="15813E4D" w14:textId="1EDAD54B" w:rsidR="002B3B03" w:rsidRDefault="002B3B03" w:rsidP="002B3B03">
      <w:pPr>
        <w:jc w:val="right"/>
        <w:rPr>
          <w:rFonts w:ascii="Times New Roman" w:hAnsi="Times New Roman" w:cs="Times New Roman"/>
          <w:b/>
          <w:bCs/>
          <w:i/>
          <w:iCs/>
          <w:color w:val="000000" w:themeColor="text1"/>
          <w:sz w:val="24"/>
          <w:szCs w:val="24"/>
        </w:rPr>
      </w:pPr>
      <w:r w:rsidRPr="00DD394F">
        <w:rPr>
          <w:rFonts w:ascii="Times New Roman" w:hAnsi="Times New Roman" w:cs="Times New Roman"/>
          <w:b/>
          <w:bCs/>
          <w:i/>
          <w:iCs/>
          <w:color w:val="000000" w:themeColor="text1"/>
          <w:sz w:val="24"/>
          <w:szCs w:val="24"/>
        </w:rPr>
        <w:t>Załącznik nr 3 do umowy</w:t>
      </w:r>
    </w:p>
    <w:p w14:paraId="1A3FD522" w14:textId="77777777" w:rsidR="002B3B03" w:rsidRPr="00DD394F" w:rsidRDefault="002B3B03" w:rsidP="002B3B03">
      <w:pPr>
        <w:jc w:val="right"/>
        <w:rPr>
          <w:rFonts w:ascii="Times New Roman" w:hAnsi="Times New Roman" w:cs="Times New Roman"/>
          <w:b/>
          <w:bCs/>
          <w:i/>
          <w:iCs/>
          <w:color w:val="000000" w:themeColor="text1"/>
          <w:sz w:val="24"/>
          <w:szCs w:val="24"/>
        </w:rPr>
      </w:pPr>
    </w:p>
    <w:p w14:paraId="1DE045EE" w14:textId="77777777" w:rsidR="002B3B03" w:rsidRDefault="002B3B03" w:rsidP="002B3B03">
      <w:pPr>
        <w:jc w:val="center"/>
        <w:rPr>
          <w:rFonts w:ascii="Times New Roman" w:hAnsi="Times New Roman" w:cs="Times New Roman"/>
          <w:b/>
          <w:color w:val="000000" w:themeColor="text1"/>
          <w:sz w:val="24"/>
          <w:szCs w:val="24"/>
        </w:rPr>
      </w:pPr>
      <w:r w:rsidRPr="00DD394F">
        <w:rPr>
          <w:rFonts w:ascii="Times New Roman" w:hAnsi="Times New Roman" w:cs="Times New Roman"/>
          <w:b/>
          <w:color w:val="000000" w:themeColor="text1"/>
          <w:sz w:val="24"/>
          <w:szCs w:val="24"/>
        </w:rPr>
        <w:t>OŚWIADCZENIE WYKONAWCY O ELEKTROMOBILNOŚCI I PALIWACH ALTERNATYWNYCH</w:t>
      </w:r>
    </w:p>
    <w:p w14:paraId="3FE7875D" w14:textId="77777777" w:rsidR="002B3B03" w:rsidRPr="00396244" w:rsidRDefault="002B3B03" w:rsidP="002B3B03">
      <w:pPr>
        <w:jc w:val="center"/>
        <w:rPr>
          <w:rFonts w:ascii="Times New Roman" w:hAnsi="Times New Roman" w:cs="Times New Roman"/>
          <w:b/>
          <w:color w:val="000000" w:themeColor="text1"/>
          <w:sz w:val="24"/>
          <w:szCs w:val="24"/>
        </w:rPr>
      </w:pPr>
    </w:p>
    <w:p w14:paraId="3040D4B3" w14:textId="77777777" w:rsidR="002B3B03" w:rsidRDefault="002B3B03" w:rsidP="002B3B03">
      <w:pPr>
        <w:spacing w:after="0" w:line="264" w:lineRule="auto"/>
        <w:rPr>
          <w:rFonts w:ascii="Times New Roman" w:hAnsi="Times New Roman" w:cs="Times New Roman"/>
          <w:color w:val="000000" w:themeColor="text1"/>
          <w:sz w:val="24"/>
          <w:szCs w:val="24"/>
        </w:rPr>
      </w:pPr>
    </w:p>
    <w:p w14:paraId="422CAFAB" w14:textId="77777777" w:rsidR="002B3B03" w:rsidRPr="00DD394F" w:rsidRDefault="002B3B03" w:rsidP="002B3B03">
      <w:pPr>
        <w:spacing w:after="0" w:line="264" w:lineRule="auto"/>
        <w:rPr>
          <w:rFonts w:ascii="Times New Roman" w:hAnsi="Times New Roman" w:cs="Times New Roman"/>
          <w:color w:val="000000" w:themeColor="text1"/>
          <w:sz w:val="24"/>
          <w:szCs w:val="24"/>
        </w:rPr>
      </w:pPr>
      <w:r w:rsidRPr="00DD394F">
        <w:rPr>
          <w:rFonts w:ascii="Times New Roman" w:hAnsi="Times New Roman" w:cs="Times New Roman"/>
          <w:color w:val="000000" w:themeColor="text1"/>
          <w:sz w:val="24"/>
          <w:szCs w:val="24"/>
        </w:rPr>
        <w:t>............................................................</w:t>
      </w:r>
    </w:p>
    <w:p w14:paraId="475C0864" w14:textId="77777777" w:rsidR="002B3B03" w:rsidRDefault="002B3B03" w:rsidP="002B3B03">
      <w:pPr>
        <w:spacing w:line="264" w:lineRule="auto"/>
        <w:rPr>
          <w:rFonts w:ascii="Times New Roman" w:hAnsi="Times New Roman" w:cs="Times New Roman"/>
          <w:color w:val="000000" w:themeColor="text1"/>
          <w:sz w:val="24"/>
          <w:szCs w:val="24"/>
        </w:rPr>
      </w:pPr>
      <w:r w:rsidRPr="00DD394F">
        <w:rPr>
          <w:rFonts w:ascii="Times New Roman" w:hAnsi="Times New Roman" w:cs="Times New Roman"/>
          <w:color w:val="000000" w:themeColor="text1"/>
          <w:sz w:val="24"/>
          <w:szCs w:val="24"/>
        </w:rPr>
        <w:t xml:space="preserve">                pieczęć Wykonawcy</w:t>
      </w:r>
    </w:p>
    <w:p w14:paraId="30BAB2EE" w14:textId="77777777" w:rsidR="002B3B03" w:rsidRPr="00DD394F" w:rsidRDefault="002B3B03" w:rsidP="002B3B03">
      <w:pPr>
        <w:spacing w:line="264" w:lineRule="auto"/>
        <w:rPr>
          <w:rFonts w:ascii="Times New Roman" w:hAnsi="Times New Roman" w:cs="Times New Roman"/>
          <w:color w:val="000000" w:themeColor="text1"/>
          <w:sz w:val="24"/>
          <w:szCs w:val="24"/>
        </w:rPr>
      </w:pPr>
    </w:p>
    <w:p w14:paraId="056F1CB2" w14:textId="77777777" w:rsidR="002B3B03" w:rsidRDefault="002B3B03" w:rsidP="002B3B03">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12AC900A" w14:textId="77777777" w:rsidR="002B3B03" w:rsidRDefault="002B3B03" w:rsidP="002B3B03">
      <w:pPr>
        <w:spacing w:before="240" w:after="240" w:line="240" w:lineRule="auto"/>
        <w:jc w:val="center"/>
        <w:rPr>
          <w:rFonts w:ascii="Times New Roman" w:eastAsia="Times New Roman" w:hAnsi="Times New Roman" w:cs="Times New Roman"/>
          <w:b/>
          <w:iCs/>
          <w:sz w:val="24"/>
          <w:szCs w:val="24"/>
        </w:rPr>
      </w:pPr>
    </w:p>
    <w:p w14:paraId="011E8C07" w14:textId="77777777" w:rsidR="002B3B03" w:rsidRPr="00FF5EF0" w:rsidRDefault="002B3B03" w:rsidP="002B3B03">
      <w:pPr>
        <w:pStyle w:val="Bezodstpw"/>
        <w:ind w:left="1985" w:hanging="1843"/>
        <w:jc w:val="both"/>
        <w:rPr>
          <w:rFonts w:eastAsia="Times New Roman"/>
          <w:bCs/>
          <w:iCs/>
          <w:color w:val="000000" w:themeColor="text1"/>
          <w:sz w:val="20"/>
          <w:szCs w:val="20"/>
          <w:lang w:eastAsia="pl-PL"/>
        </w:rPr>
      </w:pPr>
      <w:r w:rsidRPr="00FF5EF0">
        <w:rPr>
          <w:rFonts w:eastAsia="Times New Roman"/>
          <w:bCs/>
          <w:iCs/>
          <w:sz w:val="20"/>
          <w:szCs w:val="20"/>
        </w:rPr>
        <w:t xml:space="preserve">Nazwa zadania </w:t>
      </w:r>
      <w:r w:rsidRPr="00FF5EF0">
        <w:rPr>
          <w:rFonts w:eastAsia="Times New Roman"/>
          <w:bCs/>
          <w:iCs/>
          <w:color w:val="000000" w:themeColor="text1"/>
          <w:sz w:val="20"/>
          <w:szCs w:val="20"/>
          <w:lang w:eastAsia="pl-PL"/>
        </w:rPr>
        <w:t>„BIEŻĄCE UTRZYMANIE, PIELĘGNACJA PARKÓW MIEJSKICH  I UTRZYMANIE CHODNIKÓW DO NICH PRZYLEGAJĄCYCH”</w:t>
      </w:r>
    </w:p>
    <w:p w14:paraId="0BEEAB75" w14:textId="77777777" w:rsidR="002B3B03" w:rsidRPr="00795072"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2B3B03" w:rsidRPr="00795072" w14:paraId="27EB3482"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E3462D9"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AC0FEC8"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8FAF5A7"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EAEEDF2"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2B3B03" w:rsidRPr="00795072" w14:paraId="4A858A7D"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54A1FAB"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07AD9EB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AADAF4A"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642A6C3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64D16BFB"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01EAC77"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33CAF68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C611DE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04C3C10B"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2D98E833"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12863B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1586FE3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6D23793"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9AAEED2"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3FCC2AE2"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E10B462"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41E4F4D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7926CE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7695AC6"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2E914E7A"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695E87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1004A25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1CD55793"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3F8D661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bl>
    <w:p w14:paraId="177C6FEC" w14:textId="77777777" w:rsidR="002B3B03" w:rsidRPr="000815F4"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10"/>
      </w:r>
    </w:p>
    <w:p w14:paraId="1BDE5CCB" w14:textId="77777777" w:rsidR="002B3B03"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2B3B03" w:rsidRPr="00795072" w14:paraId="4EFE8342"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C9AAA18"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47C2619"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9CE5C94"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CC28F4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2B3B03" w:rsidRPr="00795072" w14:paraId="5BD1F2B1"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4FE624E"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7E0E105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C94E64A"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753904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3C0F569A"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0584B7E"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7654D66B"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FB2C92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8DC7206"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41999793"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37A26B1"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702B187C"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4057322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6C2AD0CF"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48DA7DA6"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C58BE57"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338AE493"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26FB47D"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26C1E7D"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r w:rsidR="002B3B03" w:rsidRPr="00795072" w14:paraId="56233879" w14:textId="77777777" w:rsidTr="00241077">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11313CA"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53EACEA0"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205AA56"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5E64A538" w14:textId="77777777" w:rsidR="002B3B03" w:rsidRPr="00795072" w:rsidRDefault="002B3B03" w:rsidP="00241077">
            <w:pPr>
              <w:spacing w:after="0" w:line="240" w:lineRule="auto"/>
              <w:jc w:val="center"/>
              <w:rPr>
                <w:rFonts w:ascii="Times New Roman" w:eastAsia="Times New Roman" w:hAnsi="Times New Roman" w:cs="Times New Roman"/>
                <w:sz w:val="20"/>
                <w:szCs w:val="20"/>
                <w:lang w:eastAsia="pl-PL"/>
              </w:rPr>
            </w:pPr>
          </w:p>
        </w:tc>
      </w:tr>
    </w:tbl>
    <w:p w14:paraId="203A5FB6" w14:textId="77777777" w:rsidR="002B3B03" w:rsidRPr="00795072"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7A769637" w14:textId="77777777" w:rsidR="002B3B03" w:rsidRPr="00795072" w:rsidRDefault="002B3B03">
      <w:pPr>
        <w:numPr>
          <w:ilvl w:val="0"/>
          <w:numId w:val="124"/>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326DB8AA" w14:textId="77777777" w:rsidR="002B3B03" w:rsidRPr="00795072" w:rsidRDefault="002B3B03">
      <w:pPr>
        <w:numPr>
          <w:ilvl w:val="0"/>
          <w:numId w:val="124"/>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może zostać potraktowane przez Zamawiającego jako niespełnienie wymogu ustawy o elektromobilności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1 umowy.</w:t>
      </w:r>
    </w:p>
    <w:p w14:paraId="36520ED3" w14:textId="77777777" w:rsidR="002B3B03" w:rsidRDefault="002B3B03" w:rsidP="002B3B03">
      <w:pPr>
        <w:spacing w:before="120" w:after="120" w:line="240" w:lineRule="auto"/>
        <w:jc w:val="both"/>
        <w:rPr>
          <w:rFonts w:ascii="Times New Roman" w:eastAsia="Times New Roman" w:hAnsi="Times New Roman" w:cs="Times New Roman"/>
          <w:sz w:val="24"/>
          <w:szCs w:val="24"/>
          <w:lang w:eastAsia="pl-PL"/>
        </w:rPr>
      </w:pPr>
    </w:p>
    <w:p w14:paraId="050F8FEB" w14:textId="77777777" w:rsidR="002B3B03" w:rsidRDefault="002B3B03" w:rsidP="002B3B03">
      <w:pPr>
        <w:spacing w:before="120" w:after="120" w:line="240" w:lineRule="auto"/>
        <w:jc w:val="both"/>
        <w:rPr>
          <w:rFonts w:ascii="Times New Roman" w:eastAsia="Times New Roman" w:hAnsi="Times New Roman" w:cs="Times New Roman"/>
          <w:sz w:val="24"/>
          <w:szCs w:val="24"/>
          <w:lang w:eastAsia="pl-PL"/>
        </w:rPr>
      </w:pPr>
    </w:p>
    <w:p w14:paraId="4110E6FD" w14:textId="77777777" w:rsidR="002B3B03" w:rsidRPr="00795072" w:rsidRDefault="002B3B03" w:rsidP="002B3B03">
      <w:pPr>
        <w:spacing w:before="120" w:after="120" w:line="240" w:lineRule="auto"/>
        <w:jc w:val="both"/>
        <w:rPr>
          <w:rFonts w:ascii="Times New Roman" w:eastAsia="Times New Roman" w:hAnsi="Times New Roman" w:cs="Times New Roman"/>
          <w:sz w:val="24"/>
          <w:szCs w:val="24"/>
          <w:lang w:eastAsia="pl-PL"/>
        </w:rPr>
      </w:pPr>
    </w:p>
    <w:p w14:paraId="407A4FBA" w14:textId="77777777" w:rsidR="002B3B03" w:rsidRPr="00795072" w:rsidRDefault="002B3B03" w:rsidP="002B3B03">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2B3B03" w:rsidRPr="00795072" w14:paraId="10599549" w14:textId="77777777" w:rsidTr="00241077">
        <w:tc>
          <w:tcPr>
            <w:tcW w:w="2268" w:type="dxa"/>
            <w:tcBorders>
              <w:top w:val="dashed" w:sz="4" w:space="0" w:color="auto"/>
              <w:left w:val="nil"/>
              <w:bottom w:val="nil"/>
              <w:right w:val="nil"/>
            </w:tcBorders>
            <w:hideMark/>
          </w:tcPr>
          <w:p w14:paraId="2F5167EA" w14:textId="77777777" w:rsidR="002B3B03" w:rsidRPr="00795072" w:rsidRDefault="002B3B03" w:rsidP="0024107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610C5193" w14:textId="77777777" w:rsidR="002B3B03" w:rsidRPr="00795072" w:rsidRDefault="002B3B03" w:rsidP="0024107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30A25EE0" w14:textId="77777777" w:rsidR="002B3B03" w:rsidRPr="00795072" w:rsidRDefault="002B3B03" w:rsidP="00241077">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601E957C" w14:textId="77777777" w:rsidR="002B3B03" w:rsidRPr="00795072" w:rsidRDefault="002B3B03" w:rsidP="00241077">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57C0BFD3" w14:textId="77777777" w:rsidR="002B3B03" w:rsidRDefault="002B3B03" w:rsidP="002B3B03">
      <w:pPr>
        <w:rPr>
          <w:rFonts w:ascii="Times New Roman" w:eastAsia="Times New Roman" w:hAnsi="Times New Roman" w:cs="Times New Roman"/>
          <w:b/>
          <w:iCs/>
          <w:sz w:val="24"/>
          <w:szCs w:val="24"/>
          <w:lang w:eastAsia="pl-PL"/>
        </w:rPr>
      </w:pPr>
    </w:p>
    <w:p w14:paraId="5C4416A0" w14:textId="77777777" w:rsidR="002B3B03" w:rsidRPr="00ED56B2" w:rsidRDefault="002B3B03" w:rsidP="00BB501A">
      <w:pPr>
        <w:pStyle w:val="Zwykytekst"/>
        <w:jc w:val="both"/>
        <w:rPr>
          <w:rFonts w:ascii="Times New Roman" w:eastAsia="MS Mincho" w:hAnsi="Times New Roman" w:cs="Times New Roman"/>
          <w:b/>
          <w:bCs/>
          <w:sz w:val="24"/>
          <w:szCs w:val="24"/>
        </w:rPr>
      </w:pPr>
    </w:p>
    <w:sectPr w:rsidR="002B3B03" w:rsidRPr="00ED56B2" w:rsidSect="00253068">
      <w:headerReference w:type="default" r:id="rId32"/>
      <w:footerReference w:type="default" r:id="rId33"/>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9F33" w14:textId="77777777" w:rsidR="007D52FE" w:rsidRDefault="007D52FE" w:rsidP="005A3A8D">
      <w:pPr>
        <w:spacing w:after="0" w:line="240" w:lineRule="auto"/>
      </w:pPr>
      <w:r>
        <w:separator/>
      </w:r>
    </w:p>
  </w:endnote>
  <w:endnote w:type="continuationSeparator" w:id="0">
    <w:p w14:paraId="12A3E0F6" w14:textId="77777777" w:rsidR="007D52FE" w:rsidRDefault="007D52FE"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color:bl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13450272"/>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1819" w14:textId="77777777" w:rsidR="007D52FE" w:rsidRDefault="007D52FE" w:rsidP="005A3A8D">
      <w:pPr>
        <w:spacing w:after="0" w:line="240" w:lineRule="auto"/>
      </w:pPr>
      <w:r>
        <w:separator/>
      </w:r>
    </w:p>
  </w:footnote>
  <w:footnote w:type="continuationSeparator" w:id="0">
    <w:p w14:paraId="4C95E00D" w14:textId="77777777" w:rsidR="007D52FE" w:rsidRDefault="007D52FE" w:rsidP="005A3A8D">
      <w:pPr>
        <w:spacing w:after="0" w:line="240" w:lineRule="auto"/>
      </w:pPr>
      <w:r>
        <w:continuationSeparator/>
      </w:r>
    </w:p>
  </w:footnote>
  <w:footnote w:id="1">
    <w:p w14:paraId="7033F9D6" w14:textId="77777777" w:rsidR="00D0736D" w:rsidRPr="001C1C13" w:rsidRDefault="00D0736D" w:rsidP="00D0736D">
      <w:pPr>
        <w:spacing w:line="276" w:lineRule="auto"/>
        <w:ind w:left="709"/>
        <w:jc w:val="both"/>
        <w:rPr>
          <w:rFonts w:ascii="Times New Roman" w:hAnsi="Times New Roman" w:cs="Times New Roman"/>
          <w:color w:val="111111"/>
          <w:sz w:val="16"/>
          <w:szCs w:val="16"/>
          <w:shd w:val="clear" w:color="auto" w:fill="FFFFFF"/>
        </w:rPr>
      </w:pPr>
      <w:r>
        <w:rPr>
          <w:rStyle w:val="Odwoanieprzypisudolnego"/>
        </w:rPr>
        <w:footnoteRef/>
      </w:r>
      <w:r w:rsidRPr="001C1C13">
        <w:rPr>
          <w:rStyle w:val="Pogrubienie"/>
          <w:rFonts w:ascii="Times New Roman" w:hAnsi="Times New Roman" w:cs="Times New Roman"/>
          <w:color w:val="111111"/>
          <w:sz w:val="16"/>
          <w:szCs w:val="16"/>
          <w:shd w:val="clear" w:color="auto" w:fill="FFFFFF"/>
        </w:rPr>
        <w:t>Zgodnie</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z</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Ustawą</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o</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ochronie</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przyrody</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tereny</w:t>
      </w:r>
      <w:r w:rsidRPr="001C1C13">
        <w:rPr>
          <w:rFonts w:ascii="Times New Roman" w:hAnsi="Times New Roman" w:cs="Times New Roman"/>
          <w:color w:val="111111"/>
          <w:sz w:val="16"/>
          <w:szCs w:val="16"/>
          <w:shd w:val="clear" w:color="auto" w:fill="FFFFFF"/>
        </w:rPr>
        <w:t> </w:t>
      </w:r>
      <w:r w:rsidRPr="001C1C13">
        <w:rPr>
          <w:rStyle w:val="Pogrubienie"/>
          <w:rFonts w:ascii="Times New Roman" w:hAnsi="Times New Roman" w:cs="Times New Roman"/>
          <w:color w:val="111111"/>
          <w:sz w:val="16"/>
          <w:szCs w:val="16"/>
          <w:shd w:val="clear" w:color="auto" w:fill="FFFFFF"/>
        </w:rPr>
        <w:t>zieleni</w:t>
      </w:r>
      <w:r w:rsidRPr="001C1C13">
        <w:rPr>
          <w:rFonts w:ascii="Times New Roman" w:hAnsi="Times New Roman" w:cs="Times New Roman"/>
          <w:color w:val="111111"/>
          <w:sz w:val="16"/>
          <w:szCs w:val="16"/>
          <w:shd w:val="clear" w:color="auto" w:fill="FFFFFF"/>
        </w:rPr>
        <w:t> to </w:t>
      </w:r>
      <w:r w:rsidRPr="001C1C13">
        <w:rPr>
          <w:rStyle w:val="Pogrubienie"/>
          <w:rFonts w:ascii="Times New Roman" w:hAnsi="Times New Roman" w:cs="Times New Roman"/>
          <w:color w:val="111111"/>
          <w:sz w:val="16"/>
          <w:szCs w:val="16"/>
          <w:shd w:val="clear" w:color="auto" w:fill="FFFFFF"/>
        </w:rPr>
        <w:t>tereny</w:t>
      </w:r>
      <w:r w:rsidRPr="001C1C13">
        <w:rPr>
          <w:rFonts w:ascii="Times New Roman" w:hAnsi="Times New Roman" w:cs="Times New Roman"/>
          <w:color w:val="111111"/>
          <w:sz w:val="16"/>
          <w:szCs w:val="16"/>
          <w:shd w:val="clear" w:color="auto" w:fill="FFFFFF"/>
        </w:rPr>
        <w:t> urządzone wraz z infrastrukturą techniczną i budynkami funkcjonalnie z nimi związanymi, pokryte roślinnością, pełniące funkcje publiczne, a w szczególności parki, zieleńce, promenady, bulwary, ogrody botaniczne, zoologiczne, jordanowskie i zabytkowe, cmentarze, zieleń towarzysząca drogom na terenie zabudowy, placom, zabytkowym fortyfikacjom, budynkom, składowiskom, lotniskom, dworcom kolejowym oraz obiektom przemysłowym</w:t>
      </w:r>
    </w:p>
  </w:footnote>
  <w:footnote w:id="2">
    <w:p w14:paraId="50A90722" w14:textId="77777777" w:rsidR="00A2415E" w:rsidRPr="00C76F58" w:rsidRDefault="00A2415E" w:rsidP="00A2415E">
      <w:pPr>
        <w:pStyle w:val="Tekstprzypisudolnego"/>
        <w:jc w:val="both"/>
        <w:rPr>
          <w:rFonts w:ascii="Times New Roman" w:hAnsi="Times New Roman"/>
          <w:color w:val="FF0000"/>
          <w:sz w:val="16"/>
          <w:szCs w:val="16"/>
        </w:rPr>
      </w:pPr>
      <w:r w:rsidRPr="000E4359">
        <w:rPr>
          <w:rStyle w:val="Odwoanieprzypisudolnego"/>
          <w:rFonts w:ascii="Times New Roman" w:hAnsi="Times New Roman"/>
          <w:sz w:val="16"/>
          <w:szCs w:val="16"/>
        </w:rPr>
        <w:footnoteRef/>
      </w:r>
      <w:r w:rsidRPr="000E4359">
        <w:rPr>
          <w:rFonts w:ascii="Times New Roman" w:hAnsi="Times New Roman"/>
          <w:sz w:val="16"/>
          <w:szCs w:val="16"/>
        </w:rPr>
        <w:t xml:space="preserve"> </w:t>
      </w:r>
      <w:r w:rsidRPr="007F4CED">
        <w:rPr>
          <w:rFonts w:ascii="Times New Roman" w:hAnsi="Times New Roman"/>
          <w:sz w:val="16"/>
          <w:szCs w:val="16"/>
        </w:rPr>
        <w:t>w przypadku oferty wspólnej wypełnić zgodnie z liczbą członków oferty wspólnej, ze wskazaniem pełnomocnika</w:t>
      </w:r>
    </w:p>
  </w:footnote>
  <w:footnote w:id="3">
    <w:p w14:paraId="7F83885A" w14:textId="77777777" w:rsidR="00A2415E" w:rsidRPr="00D35162" w:rsidRDefault="00A2415E" w:rsidP="00A2415E">
      <w:pPr>
        <w:pStyle w:val="Tekstprzypisudolnego"/>
        <w:jc w:val="both"/>
        <w:rPr>
          <w:rFonts w:ascii="Times New Roman" w:hAnsi="Times New Roman"/>
        </w:rPr>
      </w:pPr>
      <w:r w:rsidRPr="00D35162">
        <w:rPr>
          <w:rStyle w:val="Odwoanieprzypisudolnego"/>
          <w:rFonts w:ascii="Times New Roman" w:hAnsi="Times New Roman"/>
          <w:sz w:val="16"/>
          <w:szCs w:val="16"/>
        </w:rPr>
        <w:footnoteRef/>
      </w:r>
      <w:r w:rsidRPr="00D35162">
        <w:rPr>
          <w:rFonts w:ascii="Times New Roman" w:hAnsi="Times New Roman"/>
          <w:sz w:val="16"/>
          <w:szCs w:val="16"/>
        </w:rPr>
        <w:t xml:space="preserve"> zaznaczyć właściwe</w:t>
      </w:r>
    </w:p>
  </w:footnote>
  <w:footnote w:id="4">
    <w:p w14:paraId="7458DB4D" w14:textId="77777777" w:rsidR="00517729" w:rsidRDefault="00517729" w:rsidP="00517729">
      <w:pPr>
        <w:pStyle w:val="Tekstprzypisudolnego"/>
        <w:rPr>
          <w:rFonts w:ascii="Times New Roman" w:hAnsi="Times New Roman"/>
          <w:sz w:val="16"/>
          <w:szCs w:val="16"/>
        </w:rPr>
      </w:pPr>
      <w:r>
        <w:rPr>
          <w:rStyle w:val="Odwoanieprzypisudolnego"/>
        </w:rPr>
        <w:footnoteRef/>
      </w:r>
      <w:r>
        <w:t xml:space="preserve"> </w:t>
      </w:r>
      <w:r w:rsidRPr="00F1594B">
        <w:rPr>
          <w:rFonts w:ascii="Times New Roman" w:hAnsi="Times New Roman"/>
          <w:sz w:val="16"/>
          <w:szCs w:val="16"/>
        </w:rPr>
        <w:t>właściwe zaznaczyć</w:t>
      </w:r>
    </w:p>
    <w:p w14:paraId="0FE1FE6E" w14:textId="77777777" w:rsidR="00517729" w:rsidRDefault="00517729" w:rsidP="00517729">
      <w:pPr>
        <w:pStyle w:val="Tekstprzypisudolnego"/>
      </w:pPr>
    </w:p>
  </w:footnote>
  <w:footnote w:id="5">
    <w:p w14:paraId="6BEA7356" w14:textId="77777777" w:rsidR="00517729" w:rsidRDefault="00517729" w:rsidP="00517729">
      <w:pPr>
        <w:pStyle w:val="Tekstprzypisudolnego"/>
      </w:pPr>
      <w:r>
        <w:rPr>
          <w:rStyle w:val="Odwoanieprzypisudolnego"/>
        </w:rPr>
        <w:footnoteRef/>
      </w:r>
      <w:r>
        <w:t xml:space="preserve"> </w:t>
      </w:r>
      <w:r w:rsidRPr="00002769">
        <w:rPr>
          <w:rFonts w:ascii="Times New Roman" w:hAnsi="Times New Roman"/>
        </w:rPr>
        <w:t>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w:t>
      </w:r>
      <w:r>
        <w:rPr>
          <w:rFonts w:ascii="Times New Roman" w:hAnsi="Times New Roman"/>
        </w:rPr>
        <w:t xml:space="preserve"> lub usunięcie</w:t>
      </w:r>
      <w:r w:rsidRPr="00002769">
        <w:rPr>
          <w:rFonts w:ascii="Times New Roman" w:hAnsi="Times New Roman"/>
        </w:rPr>
        <w:t>)</w:t>
      </w:r>
    </w:p>
  </w:footnote>
  <w:footnote w:id="6">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pPr>
        <w:pStyle w:val="Tekstprzypisudolnego"/>
        <w:numPr>
          <w:ilvl w:val="0"/>
          <w:numId w:val="36"/>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pPr>
        <w:pStyle w:val="Tekstprzypisudolnego"/>
        <w:numPr>
          <w:ilvl w:val="0"/>
          <w:numId w:val="36"/>
        </w:numPr>
        <w:rPr>
          <w:rFonts w:ascii="Times New Roman" w:hAnsi="Times New Roman"/>
          <w:sz w:val="14"/>
          <w:szCs w:val="14"/>
        </w:rPr>
      </w:pPr>
      <w:bookmarkStart w:id="62"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2"/>
    </w:p>
    <w:p w14:paraId="746009BD" w14:textId="77777777" w:rsidR="00C669D4" w:rsidRPr="00133102" w:rsidRDefault="00C669D4">
      <w:pPr>
        <w:pStyle w:val="Tekstprzypisudolnego"/>
        <w:numPr>
          <w:ilvl w:val="0"/>
          <w:numId w:val="36"/>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w:t>
      </w:r>
      <w:r w:rsidR="001E349D" w:rsidRPr="00133102">
        <w:rPr>
          <w:rFonts w:ascii="Times New Roman" w:hAnsi="Times New Roman"/>
          <w:sz w:val="14"/>
          <w:szCs w:val="14"/>
        </w:rPr>
        <w:t>przypadku,</w:t>
      </w:r>
      <w:r w:rsidRPr="00133102">
        <w:rPr>
          <w:rFonts w:ascii="Times New Roman" w:hAnsi="Times New Roman"/>
          <w:sz w:val="14"/>
          <w:szCs w:val="14"/>
        </w:rPr>
        <w:t xml:space="preserve"> gdy przypada na nich ponad 10 % wartości zamówienia.</w:t>
      </w:r>
    </w:p>
  </w:footnote>
  <w:footnote w:id="7">
    <w:p w14:paraId="1951A07C" w14:textId="61AA860D"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w:t>
      </w:r>
      <w:r w:rsidR="001E349D" w:rsidRPr="00133102">
        <w:rPr>
          <w:rFonts w:ascii="Times New Roman" w:hAnsi="Times New Roman" w:cs="Times New Roman"/>
          <w:i/>
          <w:iCs/>
          <w:color w:val="222222"/>
          <w:sz w:val="14"/>
          <w:szCs w:val="14"/>
        </w:rPr>
        <w:t>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77777777"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1961C295"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sidR="00733C22">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733C22">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w:t>
      </w:r>
      <w:r w:rsidR="001E349D" w:rsidRPr="00200949">
        <w:rPr>
          <w:rFonts w:ascii="Times New Roman" w:hAnsi="Times New Roman"/>
        </w:rPr>
        <w:t>przypadku,</w:t>
      </w:r>
      <w:r w:rsidRPr="00200949">
        <w:rPr>
          <w:rFonts w:ascii="Times New Roman" w:hAnsi="Times New Roman"/>
        </w:rPr>
        <w:t xml:space="preserve"> gdy przypada na nich ponad 10 % wartości zamówienia.</w:t>
      </w:r>
    </w:p>
  </w:footnote>
  <w:footnote w:id="9">
    <w:p w14:paraId="7BF22C92" w14:textId="7E5093A9"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 xml:space="preserve">postępowania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udzielenie zamówienia publicznego lub konkursu prowadzonego na podstawie ustawy Pzp wyklucza się:</w:t>
      </w:r>
    </w:p>
    <w:p w14:paraId="14A4E0B1" w14:textId="19D6DAAC"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 xml:space="preserve">1) wykonawcę oraz uczestnika konkursu wymienionego w wykazach określonych w rozporządzeniu 765/2006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i rozporządzeniu 269/2014 albo wpisanego na listę na podstawie decyzji w sprawie wpisu na listę rozstrzygającej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p w14:paraId="144C9F53" w14:textId="72853679"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1124</w:t>
      </w:r>
      <w:r w:rsidRPr="00200949">
        <w:rPr>
          <w:rFonts w:ascii="Times New Roman" w:eastAsia="Times New Roman" w:hAnsi="Times New Roman" w:cs="Times New Roman"/>
          <w:color w:val="222222"/>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18843075"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xml:space="preserve">), jest podmiot wymieniony w wykazach określonych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w rozporządzeniu 765/2006 i rozporządzeniu 269/2014 albo wpisany na listę lub będący taką jednostką dominującą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od dnia 24 lutego 2022 r., o ile został wpisany na listę na podstawie decyzji w sprawie wpisu na listę rozstrzygającej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footnote>
  <w:footnote w:id="10">
    <w:p w14:paraId="188BE53C" w14:textId="77777777" w:rsidR="002B3B03" w:rsidRPr="00E0120A" w:rsidRDefault="002B3B03" w:rsidP="002B3B03">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A083" w14:textId="77CF5BC4" w:rsidR="00215D98" w:rsidRPr="00561E9E" w:rsidRDefault="00215D98" w:rsidP="003475CA">
    <w:pPr>
      <w:pStyle w:val="Cytatintensywny"/>
      <w:spacing w:before="0" w:after="0"/>
      <w:ind w:left="862" w:right="862"/>
      <w:rPr>
        <w:rFonts w:eastAsia="Lucida Sans Unicode"/>
        <w:color w:val="388600"/>
        <w:sz w:val="16"/>
        <w:szCs w:val="16"/>
      </w:rPr>
    </w:pPr>
    <w:r w:rsidRPr="00561E9E">
      <w:rPr>
        <w:rFonts w:eastAsia="Lucida Sans Unicode"/>
        <w:color w:val="388600"/>
        <w:sz w:val="16"/>
        <w:szCs w:val="16"/>
      </w:rPr>
      <w:t>Specyfikacja Warunków Zamówienia</w:t>
    </w:r>
    <w:r w:rsidR="003475CA" w:rsidRPr="00561E9E">
      <w:rPr>
        <w:rFonts w:eastAsia="Lucida Sans Unicode"/>
        <w:color w:val="388600"/>
        <w:sz w:val="16"/>
        <w:szCs w:val="16"/>
      </w:rPr>
      <w:t xml:space="preserve"> na zadanie pn.:</w:t>
    </w:r>
  </w:p>
  <w:p w14:paraId="597BA651" w14:textId="5B2147C1" w:rsidR="00DF1A25" w:rsidRPr="00561E9E" w:rsidRDefault="00DF1A25" w:rsidP="003475CA">
    <w:pPr>
      <w:pStyle w:val="Cytatintensywny"/>
      <w:spacing w:before="0" w:after="100" w:afterAutospacing="1"/>
      <w:ind w:left="862" w:right="862"/>
      <w:rPr>
        <w:bCs/>
        <w:color w:val="388600"/>
        <w:sz w:val="16"/>
        <w:szCs w:val="16"/>
      </w:rPr>
    </w:pPr>
    <w:r w:rsidRPr="00561E9E">
      <w:rPr>
        <w:bCs/>
        <w:color w:val="388600"/>
        <w:sz w:val="16"/>
        <w:szCs w:val="16"/>
      </w:rPr>
      <w:t>„BIEŻĄCE UTRZYMANIE, PIELĘGNACJA PARKÓW MIEJSKICH I UTRZYMANIE CHODNIKÓW DO NICH PRZYLEGAJĄCYCH”</w:t>
    </w:r>
    <w:r w:rsidR="003475CA" w:rsidRPr="00561E9E">
      <w:rPr>
        <w:bCs/>
        <w:color w:val="388600"/>
        <w:sz w:val="16"/>
        <w:szCs w:val="16"/>
      </w:rPr>
      <w:t>.</w:t>
    </w:r>
  </w:p>
  <w:p w14:paraId="4741BD25" w14:textId="77A84F75" w:rsidR="00215D98" w:rsidRPr="00DF1A25" w:rsidRDefault="00215D98" w:rsidP="00215D98">
    <w:pPr>
      <w:pStyle w:val="Default"/>
      <w:jc w:val="center"/>
      <w:rPr>
        <w:rFonts w:ascii="Times New Roman" w:hAnsi="Times New Roman" w:cs="Times New Roman"/>
        <w:b/>
        <w:iCs/>
        <w:sz w:val="20"/>
        <w:szCs w:val="20"/>
      </w:rPr>
    </w:pPr>
  </w:p>
  <w:p w14:paraId="3E1F8350" w14:textId="33FFB871" w:rsidR="00CB7737" w:rsidRPr="00215D98" w:rsidRDefault="00CB7737" w:rsidP="00215D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C144844"/>
    <w:lvl w:ilvl="0">
      <w:start w:val="1"/>
      <w:numFmt w:val="bullet"/>
      <w:pStyle w:val="Listapunktowana5"/>
      <w:lvlText w:val=""/>
      <w:lvlJc w:val="left"/>
      <w:pPr>
        <w:tabs>
          <w:tab w:val="num" w:pos="5734"/>
        </w:tabs>
        <w:ind w:left="5734"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7" w15:restartNumberingAfterBreak="0">
    <w:nsid w:val="00000012"/>
    <w:multiLevelType w:val="singleLevel"/>
    <w:tmpl w:val="00000012"/>
    <w:lvl w:ilvl="0">
      <w:start w:val="1"/>
      <w:numFmt w:val="bullet"/>
      <w:lvlText w:val=""/>
      <w:lvlJc w:val="left"/>
      <w:pPr>
        <w:tabs>
          <w:tab w:val="num" w:pos="0"/>
        </w:tabs>
        <w:ind w:left="1145" w:hanging="360"/>
      </w:pPr>
      <w:rPr>
        <w:rFonts w:ascii="Symbol" w:hAnsi="Symbol"/>
        <w:b w:val="0"/>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000004C"/>
    <w:multiLevelType w:val="multilevel"/>
    <w:tmpl w:val="524A6F12"/>
    <w:name w:val="WW8Num96"/>
    <w:lvl w:ilvl="0">
      <w:start w:val="2"/>
      <w:numFmt w:val="decimal"/>
      <w:lvlText w:val="%1."/>
      <w:lvlJc w:val="left"/>
      <w:pPr>
        <w:tabs>
          <w:tab w:val="num" w:pos="0"/>
        </w:tabs>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4D"/>
    <w:multiLevelType w:val="singleLevel"/>
    <w:tmpl w:val="D422A5DC"/>
    <w:name w:val="WW8Num97"/>
    <w:lvl w:ilvl="0">
      <w:start w:val="1"/>
      <w:numFmt w:val="decimal"/>
      <w:lvlText w:val="%1."/>
      <w:lvlJc w:val="left"/>
      <w:pPr>
        <w:tabs>
          <w:tab w:val="num" w:pos="0"/>
        </w:tabs>
        <w:ind w:left="360" w:hanging="360"/>
      </w:pPr>
      <w:rPr>
        <w:rFonts w:ascii="Times New Roman" w:hAnsi="Times New Roman" w:cs="Times New Roman" w:hint="default"/>
        <w:b w:val="0"/>
        <w:i w:val="0"/>
        <w:sz w:val="24"/>
        <w:szCs w:val="24"/>
      </w:rPr>
    </w:lvl>
  </w:abstractNum>
  <w:abstractNum w:abstractNumId="19" w15:restartNumberingAfterBreak="0">
    <w:nsid w:val="0000004E"/>
    <w:multiLevelType w:val="singleLevel"/>
    <w:tmpl w:val="0000004E"/>
    <w:name w:val="WW8Num98"/>
    <w:lvl w:ilvl="0">
      <w:start w:val="1"/>
      <w:numFmt w:val="decimal"/>
      <w:lvlText w:val="%1."/>
      <w:lvlJc w:val="left"/>
      <w:pPr>
        <w:tabs>
          <w:tab w:val="num" w:pos="0"/>
        </w:tabs>
        <w:ind w:left="720" w:hanging="360"/>
      </w:pPr>
      <w:rPr>
        <w:rFonts w:ascii="Times New Roman" w:eastAsia="MS Mincho" w:hAnsi="Times New Roman" w:cs="Times New Roman"/>
        <w:bCs/>
        <w:sz w:val="24"/>
        <w:szCs w:val="24"/>
      </w:rPr>
    </w:lvl>
  </w:abstractNum>
  <w:abstractNum w:abstractNumId="20" w15:restartNumberingAfterBreak="0">
    <w:nsid w:val="0000004F"/>
    <w:multiLevelType w:val="singleLevel"/>
    <w:tmpl w:val="0000004F"/>
    <w:name w:val="WW8Num99"/>
    <w:lvl w:ilvl="0">
      <w:start w:val="1"/>
      <w:numFmt w:val="decimal"/>
      <w:lvlText w:val="%1)"/>
      <w:lvlJc w:val="left"/>
      <w:pPr>
        <w:tabs>
          <w:tab w:val="num" w:pos="1440"/>
        </w:tabs>
        <w:ind w:left="1440" w:hanging="360"/>
      </w:pPr>
      <w:rPr>
        <w:rFonts w:ascii="Times New Roman" w:eastAsia="MS Mincho" w:hAnsi="Times New Roman" w:cs="Times New Roman" w:hint="default"/>
        <w:sz w:val="24"/>
      </w:rPr>
    </w:lvl>
  </w:abstractNum>
  <w:abstractNum w:abstractNumId="21" w15:restartNumberingAfterBreak="0">
    <w:nsid w:val="00000050"/>
    <w:multiLevelType w:val="singleLevel"/>
    <w:tmpl w:val="00000050"/>
    <w:name w:val="WW8Num100"/>
    <w:lvl w:ilvl="0">
      <w:start w:val="1"/>
      <w:numFmt w:val="decimal"/>
      <w:lvlText w:val="%1)"/>
      <w:lvlJc w:val="left"/>
      <w:pPr>
        <w:tabs>
          <w:tab w:val="num" w:pos="1776"/>
        </w:tabs>
        <w:ind w:left="1776" w:hanging="360"/>
      </w:pPr>
    </w:lvl>
  </w:abstractNum>
  <w:abstractNum w:abstractNumId="22" w15:restartNumberingAfterBreak="0">
    <w:nsid w:val="00000052"/>
    <w:multiLevelType w:val="singleLevel"/>
    <w:tmpl w:val="00000052"/>
    <w:name w:val="WW8Num101"/>
    <w:lvl w:ilvl="0">
      <w:start w:val="1"/>
      <w:numFmt w:val="decimal"/>
      <w:lvlText w:val="%1."/>
      <w:lvlJc w:val="left"/>
      <w:pPr>
        <w:tabs>
          <w:tab w:val="num" w:pos="0"/>
        </w:tabs>
        <w:ind w:left="360" w:hanging="360"/>
      </w:pPr>
      <w:rPr>
        <w:rFonts w:ascii="Times New Roman" w:eastAsia="MS Mincho" w:hAnsi="Times New Roman" w:cs="Times New Roman" w:hint="default"/>
        <w:sz w:val="24"/>
        <w:szCs w:val="24"/>
      </w:rPr>
    </w:lvl>
  </w:abstractNum>
  <w:abstractNum w:abstractNumId="23" w15:restartNumberingAfterBreak="0">
    <w:nsid w:val="00000054"/>
    <w:multiLevelType w:val="singleLevel"/>
    <w:tmpl w:val="00000054"/>
    <w:name w:val="WW8Num103"/>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24" w15:restartNumberingAfterBreak="0">
    <w:nsid w:val="00000055"/>
    <w:multiLevelType w:val="multilevel"/>
    <w:tmpl w:val="B87E465A"/>
    <w:name w:val="WW8Num106"/>
    <w:lvl w:ilvl="0">
      <w:start w:val="1"/>
      <w:numFmt w:val="decimal"/>
      <w:lvlText w:val="%1."/>
      <w:lvlJc w:val="left"/>
      <w:pPr>
        <w:tabs>
          <w:tab w:val="num" w:pos="0"/>
        </w:tabs>
        <w:ind w:left="360" w:hanging="360"/>
      </w:pPr>
      <w:rPr>
        <w:rFonts w:ascii="Times New Roman" w:eastAsia="MS Mincho" w:hAnsi="Times New Roman" w:cs="Times New Roman" w:hint="default"/>
        <w:b w:val="0"/>
        <w:bCs/>
        <w:color w:val="auto"/>
        <w:sz w:val="24"/>
        <w:szCs w:val="24"/>
      </w:rPr>
    </w:lvl>
    <w:lvl w:ilvl="1">
      <w:start w:val="1"/>
      <w:numFmt w:val="decimal"/>
      <w:lvlText w:val="%2)"/>
      <w:lvlJc w:val="left"/>
      <w:pPr>
        <w:tabs>
          <w:tab w:val="num" w:pos="1440"/>
        </w:tabs>
        <w:ind w:left="1440" w:hanging="360"/>
      </w:pPr>
      <w:rPr>
        <w:rFonts w:ascii="Times New Roman" w:eastAsia="MS Mincho" w:hAnsi="Times New Roman" w:cs="Times New Roman" w:hint="default"/>
        <w:b w:val="0"/>
        <w:bCs/>
        <w:color w:val="auto"/>
        <w:sz w:val="24"/>
        <w:szCs w:val="24"/>
      </w:rPr>
    </w:lvl>
    <w:lvl w:ilvl="2">
      <w:start w:val="1"/>
      <w:numFmt w:val="lowerLetter"/>
      <w:lvlText w:val="%3)"/>
      <w:lvlJc w:val="left"/>
      <w:pPr>
        <w:tabs>
          <w:tab w:val="num" w:pos="2340"/>
        </w:tabs>
        <w:ind w:left="2340" w:hanging="360"/>
      </w:pPr>
      <w:rPr>
        <w:b/>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56"/>
    <w:multiLevelType w:val="singleLevel"/>
    <w:tmpl w:val="00000056"/>
    <w:name w:val="WW8Num107"/>
    <w:lvl w:ilvl="0">
      <w:start w:val="1"/>
      <w:numFmt w:val="decimal"/>
      <w:lvlText w:val="%1."/>
      <w:lvlJc w:val="left"/>
      <w:pPr>
        <w:tabs>
          <w:tab w:val="num" w:pos="0"/>
        </w:tabs>
        <w:ind w:left="720" w:hanging="360"/>
      </w:pPr>
    </w:lvl>
  </w:abstractNum>
  <w:abstractNum w:abstractNumId="26" w15:restartNumberingAfterBreak="0">
    <w:nsid w:val="00000058"/>
    <w:multiLevelType w:val="singleLevel"/>
    <w:tmpl w:val="00000058"/>
    <w:name w:val="WW8Num108"/>
    <w:lvl w:ilvl="0">
      <w:start w:val="1"/>
      <w:numFmt w:val="decimal"/>
      <w:lvlText w:val="%1."/>
      <w:lvlJc w:val="left"/>
      <w:pPr>
        <w:tabs>
          <w:tab w:val="num" w:pos="0"/>
        </w:tabs>
        <w:ind w:left="360" w:hanging="360"/>
      </w:pPr>
      <w:rPr>
        <w:rFonts w:ascii="Times New Roman" w:eastAsia="MS Mincho" w:hAnsi="Times New Roman" w:cs="Times New Roman"/>
        <w:sz w:val="24"/>
      </w:rPr>
    </w:lvl>
  </w:abstractNum>
  <w:abstractNum w:abstractNumId="27" w15:restartNumberingAfterBreak="0">
    <w:nsid w:val="00000059"/>
    <w:multiLevelType w:val="singleLevel"/>
    <w:tmpl w:val="00000059"/>
    <w:name w:val="WW8Num110"/>
    <w:lvl w:ilvl="0">
      <w:start w:val="1"/>
      <w:numFmt w:val="decimal"/>
      <w:lvlText w:val="%1)"/>
      <w:lvlJc w:val="left"/>
      <w:pPr>
        <w:tabs>
          <w:tab w:val="num" w:pos="0"/>
        </w:tabs>
        <w:ind w:left="1068" w:hanging="360"/>
      </w:pPr>
      <w:rPr>
        <w:b w:val="0"/>
      </w:rPr>
    </w:lvl>
  </w:abstractNum>
  <w:abstractNum w:abstractNumId="28" w15:restartNumberingAfterBreak="0">
    <w:nsid w:val="0000005A"/>
    <w:multiLevelType w:val="singleLevel"/>
    <w:tmpl w:val="0000005A"/>
    <w:name w:val="WW8Num1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9" w15:restartNumberingAfterBreak="0">
    <w:nsid w:val="0000005B"/>
    <w:multiLevelType w:val="singleLevel"/>
    <w:tmpl w:val="0000005B"/>
    <w:name w:val="WW8Num114"/>
    <w:lvl w:ilvl="0">
      <w:start w:val="1"/>
      <w:numFmt w:val="decimal"/>
      <w:lvlText w:val="%1."/>
      <w:lvlJc w:val="left"/>
      <w:pPr>
        <w:tabs>
          <w:tab w:val="num" w:pos="360"/>
        </w:tabs>
        <w:ind w:left="360" w:hanging="360"/>
      </w:pPr>
      <w:rPr>
        <w:rFonts w:cs="Times New Roman"/>
      </w:rPr>
    </w:lvl>
  </w:abstractNum>
  <w:abstractNum w:abstractNumId="30" w15:restartNumberingAfterBreak="0">
    <w:nsid w:val="0000005D"/>
    <w:multiLevelType w:val="singleLevel"/>
    <w:tmpl w:val="0000005D"/>
    <w:name w:val="WW8Num115"/>
    <w:lvl w:ilvl="0">
      <w:start w:val="1"/>
      <w:numFmt w:val="decimal"/>
      <w:lvlText w:val="%1."/>
      <w:lvlJc w:val="left"/>
      <w:pPr>
        <w:tabs>
          <w:tab w:val="num" w:pos="0"/>
        </w:tabs>
        <w:ind w:left="720" w:hanging="360"/>
      </w:pPr>
      <w:rPr>
        <w:rFonts w:hint="default"/>
        <w:bCs/>
      </w:rPr>
    </w:lvl>
  </w:abstractNum>
  <w:abstractNum w:abstractNumId="31" w15:restartNumberingAfterBreak="0">
    <w:nsid w:val="0000005E"/>
    <w:multiLevelType w:val="multilevel"/>
    <w:tmpl w:val="87AC513E"/>
    <w:name w:val="WW8Num117"/>
    <w:lvl w:ilvl="0">
      <w:start w:val="1"/>
      <w:numFmt w:val="decimal"/>
      <w:lvlText w:val="%1."/>
      <w:lvlJc w:val="left"/>
      <w:pPr>
        <w:tabs>
          <w:tab w:val="num" w:pos="720"/>
        </w:tabs>
        <w:ind w:left="720" w:hanging="360"/>
      </w:pPr>
      <w:rPr>
        <w:rFonts w:ascii="Times New Roman" w:eastAsia="MS Mincho" w:hAnsi="Times New Roman" w:cs="Times New Roman"/>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0000060"/>
    <w:multiLevelType w:val="multilevel"/>
    <w:tmpl w:val="201AC974"/>
    <w:name w:val="WW8Num118"/>
    <w:lvl w:ilvl="0">
      <w:start w:val="1"/>
      <w:numFmt w:val="decimal"/>
      <w:lvlText w:val="%1."/>
      <w:lvlJc w:val="left"/>
      <w:pPr>
        <w:tabs>
          <w:tab w:val="num" w:pos="0"/>
        </w:tabs>
        <w:ind w:left="360" w:hanging="360"/>
      </w:pPr>
      <w:rPr>
        <w:rFonts w:ascii="Times New Roman" w:eastAsia="MS Mincho" w:hAnsi="Times New Roman" w:cs="Times New Roman"/>
        <w:sz w:val="24"/>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0000062"/>
    <w:multiLevelType w:val="singleLevel"/>
    <w:tmpl w:val="00000062"/>
    <w:name w:val="WW8Num122"/>
    <w:lvl w:ilvl="0">
      <w:start w:val="1"/>
      <w:numFmt w:val="decimal"/>
      <w:lvlText w:val="%1)"/>
      <w:lvlJc w:val="left"/>
      <w:pPr>
        <w:tabs>
          <w:tab w:val="num" w:pos="1068"/>
        </w:tabs>
        <w:ind w:left="1068" w:hanging="360"/>
      </w:pPr>
      <w:rPr>
        <w:rFonts w:ascii="Symbol" w:eastAsia="MS Mincho" w:hAnsi="Symbol" w:cs="Symbol" w:hint="default"/>
        <w:sz w:val="24"/>
        <w:szCs w:val="24"/>
      </w:rPr>
    </w:lvl>
  </w:abstractNum>
  <w:abstractNum w:abstractNumId="34" w15:restartNumberingAfterBreak="0">
    <w:nsid w:val="00000065"/>
    <w:multiLevelType w:val="multilevel"/>
    <w:tmpl w:val="8A58E7B4"/>
    <w:name w:val="WW8Num125"/>
    <w:lvl w:ilvl="0">
      <w:start w:val="1"/>
      <w:numFmt w:val="decimal"/>
      <w:lvlText w:val="%1."/>
      <w:lvlJc w:val="left"/>
      <w:pPr>
        <w:tabs>
          <w:tab w:val="num" w:pos="0"/>
        </w:tabs>
        <w:ind w:left="720" w:hanging="360"/>
      </w:pPr>
      <w:rPr>
        <w:rFonts w:ascii="Times New Roman" w:eastAsia="MS Mincho"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150138C"/>
    <w:multiLevelType w:val="hybridMultilevel"/>
    <w:tmpl w:val="92E4DD32"/>
    <w:lvl w:ilvl="0" w:tplc="791C9A36">
      <w:start w:val="1"/>
      <w:numFmt w:val="decimal"/>
      <w:lvlText w:val="%1."/>
      <w:lvlJc w:val="left"/>
      <w:pPr>
        <w:tabs>
          <w:tab w:val="num" w:pos="374"/>
        </w:tabs>
        <w:ind w:left="374" w:hanging="374"/>
      </w:pPr>
      <w:rPr>
        <w:rFonts w:ascii="Times New Roman" w:hAnsi="Times New Roman" w:cs="Times New Roman" w:hint="default"/>
        <w:sz w:val="24"/>
        <w:szCs w:val="24"/>
      </w:rPr>
    </w:lvl>
    <w:lvl w:ilvl="1" w:tplc="1FFA2A86">
      <w:start w:val="2"/>
      <w:numFmt w:val="decimal"/>
      <w:lvlText w:val="%2."/>
      <w:lvlJc w:val="left"/>
      <w:pPr>
        <w:tabs>
          <w:tab w:val="num" w:pos="374"/>
        </w:tabs>
        <w:ind w:left="374" w:hanging="37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A842F9"/>
    <w:multiLevelType w:val="hybridMultilevel"/>
    <w:tmpl w:val="1E180596"/>
    <w:lvl w:ilvl="0" w:tplc="04150001">
      <w:start w:val="1"/>
      <w:numFmt w:val="bullet"/>
      <w:lvlText w:val=""/>
      <w:lvlJc w:val="left"/>
      <w:pPr>
        <w:ind w:left="1094" w:hanging="360"/>
      </w:pPr>
      <w:rPr>
        <w:rFonts w:ascii="Symbol" w:hAnsi="Symbol" w:hint="default"/>
      </w:rPr>
    </w:lvl>
    <w:lvl w:ilvl="1" w:tplc="04150003" w:tentative="1">
      <w:start w:val="1"/>
      <w:numFmt w:val="bullet"/>
      <w:lvlText w:val="o"/>
      <w:lvlJc w:val="left"/>
      <w:pPr>
        <w:ind w:left="1814" w:hanging="360"/>
      </w:pPr>
      <w:rPr>
        <w:rFonts w:ascii="Courier New" w:hAnsi="Courier New" w:cs="Courier New" w:hint="default"/>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37" w15:restartNumberingAfterBreak="0">
    <w:nsid w:val="04113D99"/>
    <w:multiLevelType w:val="hybridMultilevel"/>
    <w:tmpl w:val="0B24DFFE"/>
    <w:lvl w:ilvl="0" w:tplc="00000012">
      <w:start w:val="1"/>
      <w:numFmt w:val="bullet"/>
      <w:lvlText w:val=""/>
      <w:lvlJc w:val="left"/>
      <w:pPr>
        <w:ind w:left="1440" w:hanging="360"/>
      </w:pPr>
      <w:rPr>
        <w:rFonts w:ascii="Symbol" w:hAnsi="Symbol"/>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04166014"/>
    <w:multiLevelType w:val="hybridMultilevel"/>
    <w:tmpl w:val="421A4D38"/>
    <w:lvl w:ilvl="0" w:tplc="E390CA3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37432E"/>
    <w:multiLevelType w:val="hybridMultilevel"/>
    <w:tmpl w:val="A2D0964E"/>
    <w:lvl w:ilvl="0" w:tplc="B2620B58">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05F07A55"/>
    <w:multiLevelType w:val="hybridMultilevel"/>
    <w:tmpl w:val="69DEC72C"/>
    <w:lvl w:ilvl="0" w:tplc="60364BAC">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590985"/>
    <w:multiLevelType w:val="hybridMultilevel"/>
    <w:tmpl w:val="493C1B52"/>
    <w:lvl w:ilvl="0" w:tplc="97A29C08">
      <w:start w:val="1"/>
      <w:numFmt w:val="decimal"/>
      <w:lvlText w:val="%1)"/>
      <w:lvlJc w:val="left"/>
      <w:pPr>
        <w:ind w:left="1146" w:hanging="360"/>
      </w:pPr>
      <w:rPr>
        <w:rFonts w:hint="default"/>
        <w:b w:val="0"/>
        <w:bCs w:val="0"/>
        <w:i w:val="0"/>
        <w:i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078E1300"/>
    <w:multiLevelType w:val="multilevel"/>
    <w:tmpl w:val="33F0F7DE"/>
    <w:lvl w:ilvl="0">
      <w:start w:val="2"/>
      <w:numFmt w:val="decimal"/>
      <w:lvlText w:val="%1."/>
      <w:lvlJc w:val="left"/>
      <w:pPr>
        <w:tabs>
          <w:tab w:val="num" w:pos="0"/>
        </w:tabs>
        <w:ind w:left="720" w:hanging="360"/>
      </w:pPr>
      <w:rPr>
        <w:rFonts w:ascii="Times New Roman" w:hAnsi="Times New Roman" w:cs="Times New Roman" w:hint="default"/>
        <w:b/>
        <w:sz w:val="24"/>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4" w15:restartNumberingAfterBreak="0">
    <w:nsid w:val="07976701"/>
    <w:multiLevelType w:val="singleLevel"/>
    <w:tmpl w:val="0000000D"/>
    <w:name w:val="WW8Num882"/>
    <w:lvl w:ilvl="0">
      <w:start w:val="1"/>
      <w:numFmt w:val="decimal"/>
      <w:lvlText w:val="%1."/>
      <w:lvlJc w:val="left"/>
      <w:pPr>
        <w:tabs>
          <w:tab w:val="num" w:pos="360"/>
        </w:tabs>
        <w:ind w:left="360" w:hanging="360"/>
      </w:pPr>
      <w:rPr>
        <w:rFonts w:ascii="Symbol" w:eastAsia="Arial Unicode MS" w:hAnsi="Symbol" w:cs="Symbol" w:hint="default"/>
        <w:bCs/>
        <w:color w:val="000000"/>
        <w:sz w:val="24"/>
        <w:szCs w:val="24"/>
      </w:rPr>
    </w:lvl>
  </w:abstractNum>
  <w:abstractNum w:abstractNumId="45"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0B724FD8"/>
    <w:multiLevelType w:val="hybridMultilevel"/>
    <w:tmpl w:val="BAEC88F2"/>
    <w:lvl w:ilvl="0" w:tplc="31D42210">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CBE01B1"/>
    <w:multiLevelType w:val="hybridMultilevel"/>
    <w:tmpl w:val="F2E49874"/>
    <w:lvl w:ilvl="0" w:tplc="073AAEE4">
      <w:start w:val="1"/>
      <w:numFmt w:val="decimal"/>
      <w:lvlText w:val="%1)"/>
      <w:lvlJc w:val="left"/>
      <w:pPr>
        <w:ind w:left="1004"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07A424A"/>
    <w:multiLevelType w:val="hybridMultilevel"/>
    <w:tmpl w:val="3EE8D87C"/>
    <w:lvl w:ilvl="0" w:tplc="2AD8EB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1192E43"/>
    <w:multiLevelType w:val="hybridMultilevel"/>
    <w:tmpl w:val="D8083312"/>
    <w:lvl w:ilvl="0" w:tplc="32821044">
      <w:start w:val="1"/>
      <w:numFmt w:val="lowerLetter"/>
      <w:lvlText w:val="%1)"/>
      <w:lvlJc w:val="left"/>
      <w:pPr>
        <w:ind w:left="1287" w:hanging="360"/>
      </w:pPr>
      <w:rPr>
        <w:rFonts w:ascii="Times New Roman" w:hAnsi="Times New Roman" w:cs="Times New Roman"/>
        <w:b w:val="0"/>
        <w:sz w:val="22"/>
        <w:szCs w:val="22"/>
      </w:rPr>
    </w:lvl>
    <w:lvl w:ilvl="1" w:tplc="04150019">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112C7584"/>
    <w:multiLevelType w:val="hybridMultilevel"/>
    <w:tmpl w:val="49E8D700"/>
    <w:lvl w:ilvl="0" w:tplc="28B4C9C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43E4CBF"/>
    <w:multiLevelType w:val="hybridMultilevel"/>
    <w:tmpl w:val="BEE8468A"/>
    <w:lvl w:ilvl="0" w:tplc="4ED6D0C6">
      <w:start w:val="1"/>
      <w:numFmt w:val="decimal"/>
      <w:lvlText w:val="%1."/>
      <w:lvlJc w:val="left"/>
      <w:pPr>
        <w:tabs>
          <w:tab w:val="num" w:pos="374"/>
        </w:tabs>
        <w:ind w:left="374" w:hanging="374"/>
      </w:pPr>
      <w:rPr>
        <w:rFonts w:hint="default"/>
        <w:sz w:val="24"/>
        <w:szCs w:val="24"/>
      </w:rPr>
    </w:lvl>
    <w:lvl w:ilvl="1" w:tplc="6A108874">
      <w:start w:val="1"/>
      <w:numFmt w:val="decimal"/>
      <w:lvlText w:val="%2."/>
      <w:lvlJc w:val="left"/>
      <w:pPr>
        <w:tabs>
          <w:tab w:val="num" w:pos="374"/>
        </w:tabs>
        <w:ind w:left="374" w:hanging="374"/>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4BB7EEB"/>
    <w:multiLevelType w:val="multilevel"/>
    <w:tmpl w:val="3D705CC2"/>
    <w:lvl w:ilvl="0">
      <w:start w:val="4"/>
      <w:numFmt w:val="decimal"/>
      <w:lvlText w:val="%1.1"/>
      <w:lvlJc w:val="left"/>
      <w:pPr>
        <w:tabs>
          <w:tab w:val="num" w:pos="0"/>
        </w:tabs>
        <w:ind w:left="360" w:hanging="360"/>
      </w:pPr>
      <w:rPr>
        <w:rFonts w:hint="default"/>
        <w:b/>
        <w:bCs/>
        <w:i w:val="0"/>
        <w:iCs/>
        <w:sz w:val="24"/>
        <w:szCs w:val="24"/>
      </w:rPr>
    </w:lvl>
    <w:lvl w:ilvl="1">
      <w:start w:val="6"/>
      <w:numFmt w:val="decimal"/>
      <w:lvlText w:val="%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7" w15:restartNumberingAfterBreak="0">
    <w:nsid w:val="168073D3"/>
    <w:multiLevelType w:val="hybridMultilevel"/>
    <w:tmpl w:val="54968EB8"/>
    <w:lvl w:ilvl="0" w:tplc="04150001">
      <w:start w:val="1"/>
      <w:numFmt w:val="bullet"/>
      <w:lvlText w:val=""/>
      <w:lvlJc w:val="left"/>
      <w:pPr>
        <w:ind w:left="3060" w:hanging="360"/>
      </w:pPr>
      <w:rPr>
        <w:rFonts w:ascii="Symbol" w:hAnsi="Symbol" w:hint="default"/>
      </w:rPr>
    </w:lvl>
    <w:lvl w:ilvl="1" w:tplc="04150003" w:tentative="1">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58" w15:restartNumberingAfterBreak="0">
    <w:nsid w:val="17EA22FF"/>
    <w:multiLevelType w:val="multilevel"/>
    <w:tmpl w:val="12AA693A"/>
    <w:lvl w:ilvl="0">
      <w:start w:val="1"/>
      <w:numFmt w:val="decimal"/>
      <w:lvlText w:val="%1)"/>
      <w:lvlJc w:val="left"/>
      <w:pPr>
        <w:tabs>
          <w:tab w:val="num" w:pos="624"/>
        </w:tabs>
        <w:ind w:left="624" w:hanging="284"/>
      </w:pPr>
      <w:rPr>
        <w:rFonts w:hint="default"/>
        <w:b w:val="0"/>
        <w:bCs w:val="0"/>
        <w:i w:val="0"/>
        <w:iCs/>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1B05434F"/>
    <w:multiLevelType w:val="hybridMultilevel"/>
    <w:tmpl w:val="73B21280"/>
    <w:lvl w:ilvl="0" w:tplc="6F488596">
      <w:start w:val="1"/>
      <w:numFmt w:val="decimal"/>
      <w:lvlText w:val="%1."/>
      <w:lvlJc w:val="left"/>
      <w:pPr>
        <w:tabs>
          <w:tab w:val="num" w:pos="459"/>
        </w:tabs>
        <w:ind w:left="459"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01325CB"/>
    <w:multiLevelType w:val="hybridMultilevel"/>
    <w:tmpl w:val="3B4AE55C"/>
    <w:lvl w:ilvl="0" w:tplc="397CD358">
      <w:start w:val="2"/>
      <w:numFmt w:val="lowerLetter"/>
      <w:lvlText w:val="%1)"/>
      <w:lvlJc w:val="left"/>
      <w:pPr>
        <w:ind w:left="157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B71CFB"/>
    <w:multiLevelType w:val="hybridMultilevel"/>
    <w:tmpl w:val="FD123E5C"/>
    <w:lvl w:ilvl="0" w:tplc="42DA2D56">
      <w:start w:val="2"/>
      <w:numFmt w:val="decimal"/>
      <w:lvlText w:val="%1."/>
      <w:lvlJc w:val="left"/>
      <w:pPr>
        <w:ind w:left="720" w:hanging="360"/>
      </w:pPr>
      <w:rPr>
        <w:rFonts w:ascii="Times New Roman" w:hAnsi="Times New Roman" w:hint="default"/>
        <w:b w:val="0"/>
        <w:bCs/>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7441864"/>
    <w:multiLevelType w:val="hybridMultilevel"/>
    <w:tmpl w:val="A2AC1F02"/>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D354B37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5" w15:restartNumberingAfterBreak="0">
    <w:nsid w:val="289D468A"/>
    <w:multiLevelType w:val="hybridMultilevel"/>
    <w:tmpl w:val="5DE6C5C0"/>
    <w:lvl w:ilvl="0" w:tplc="1C100A22">
      <w:start w:val="1"/>
      <w:numFmt w:val="bullet"/>
      <w:lvlText w:val="−"/>
      <w:lvlJc w:val="left"/>
      <w:pPr>
        <w:ind w:left="1200" w:hanging="360"/>
      </w:pPr>
      <w:rPr>
        <w:rFonts w:ascii="Calibri" w:hAnsi="Calibri"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6"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AE01FFF"/>
    <w:multiLevelType w:val="hybridMultilevel"/>
    <w:tmpl w:val="5F688D54"/>
    <w:lvl w:ilvl="0" w:tplc="7A8CBAB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BCD184D"/>
    <w:multiLevelType w:val="hybridMultilevel"/>
    <w:tmpl w:val="01382390"/>
    <w:lvl w:ilvl="0" w:tplc="C8503704">
      <w:start w:val="1"/>
      <w:numFmt w:val="lowerLetter"/>
      <w:lvlText w:val="%1)"/>
      <w:lvlJc w:val="left"/>
      <w:pPr>
        <w:ind w:left="3905" w:hanging="360"/>
      </w:pPr>
      <w:rPr>
        <w:b w:val="0"/>
        <w:bCs w:val="0"/>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80" w15:restartNumberingAfterBreak="0">
    <w:nsid w:val="2D7F1566"/>
    <w:multiLevelType w:val="multilevel"/>
    <w:tmpl w:val="712E8C2E"/>
    <w:lvl w:ilvl="0">
      <w:start w:val="1"/>
      <w:numFmt w:val="decimal"/>
      <w:lvlText w:val="%1."/>
      <w:lvlJc w:val="left"/>
      <w:pPr>
        <w:tabs>
          <w:tab w:val="num" w:pos="374"/>
        </w:tabs>
        <w:ind w:left="374" w:hanging="374"/>
      </w:pPr>
      <w:rPr>
        <w:rFonts w:hint="default"/>
        <w:sz w:val="24"/>
        <w:szCs w:val="24"/>
      </w:rPr>
    </w:lvl>
    <w:lvl w:ilvl="1">
      <w:start w:val="2"/>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81"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3" w15:restartNumberingAfterBreak="0">
    <w:nsid w:val="30A020B1"/>
    <w:multiLevelType w:val="hybridMultilevel"/>
    <w:tmpl w:val="50CC329E"/>
    <w:lvl w:ilvl="0" w:tplc="64C08430">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D166B6"/>
    <w:multiLevelType w:val="hybridMultilevel"/>
    <w:tmpl w:val="63FEA1C4"/>
    <w:lvl w:ilvl="0" w:tplc="4D588EA0">
      <w:start w:val="1"/>
      <w:numFmt w:val="decimal"/>
      <w:lvlText w:val="%1."/>
      <w:lvlJc w:val="left"/>
      <w:pPr>
        <w:tabs>
          <w:tab w:val="num" w:pos="374"/>
        </w:tabs>
        <w:ind w:left="374" w:hanging="374"/>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2EA6E4F"/>
    <w:multiLevelType w:val="hybridMultilevel"/>
    <w:tmpl w:val="075EF034"/>
    <w:lvl w:ilvl="0" w:tplc="00000012">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15:restartNumberingAfterBreak="0">
    <w:nsid w:val="33161B43"/>
    <w:multiLevelType w:val="hybridMultilevel"/>
    <w:tmpl w:val="2902777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636E2F"/>
    <w:multiLevelType w:val="hybridMultilevel"/>
    <w:tmpl w:val="CCFA1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5C4FC5"/>
    <w:multiLevelType w:val="hybridMultilevel"/>
    <w:tmpl w:val="F30A75F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92"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F904C6"/>
    <w:multiLevelType w:val="hybridMultilevel"/>
    <w:tmpl w:val="B030A76A"/>
    <w:lvl w:ilvl="0" w:tplc="156E8C78">
      <w:start w:val="1"/>
      <w:numFmt w:val="bullet"/>
      <w:lvlText w:val=""/>
      <w:lvlJc w:val="left"/>
      <w:pPr>
        <w:tabs>
          <w:tab w:val="num" w:pos="679"/>
        </w:tabs>
        <w:ind w:left="679" w:hanging="282"/>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8764EFF"/>
    <w:multiLevelType w:val="hybridMultilevel"/>
    <w:tmpl w:val="EC0ADB70"/>
    <w:lvl w:ilvl="0" w:tplc="D3701E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3B625377"/>
    <w:multiLevelType w:val="hybridMultilevel"/>
    <w:tmpl w:val="0150A534"/>
    <w:lvl w:ilvl="0" w:tplc="00000012">
      <w:start w:val="1"/>
      <w:numFmt w:val="bullet"/>
      <w:lvlText w:val=""/>
      <w:lvlJc w:val="left"/>
      <w:pPr>
        <w:ind w:left="720" w:hanging="360"/>
      </w:pPr>
      <w:rPr>
        <w:rFonts w:ascii="Symbol" w:hAnsi="Symbo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B9C0722"/>
    <w:multiLevelType w:val="hybridMultilevel"/>
    <w:tmpl w:val="856E3CF8"/>
    <w:lvl w:ilvl="0" w:tplc="04150001">
      <w:start w:val="1"/>
      <w:numFmt w:val="bullet"/>
      <w:lvlText w:val=""/>
      <w:lvlJc w:val="left"/>
      <w:pPr>
        <w:ind w:left="1701" w:hanging="360"/>
      </w:pPr>
      <w:rPr>
        <w:rFonts w:ascii="Symbol" w:hAnsi="Symbol" w:hint="default"/>
      </w:rPr>
    </w:lvl>
    <w:lvl w:ilvl="1" w:tplc="04150003" w:tentative="1">
      <w:start w:val="1"/>
      <w:numFmt w:val="bullet"/>
      <w:lvlText w:val="o"/>
      <w:lvlJc w:val="left"/>
      <w:pPr>
        <w:ind w:left="2421" w:hanging="360"/>
      </w:pPr>
      <w:rPr>
        <w:rFonts w:ascii="Courier New" w:hAnsi="Courier New" w:cs="Courier New" w:hint="default"/>
      </w:rPr>
    </w:lvl>
    <w:lvl w:ilvl="2" w:tplc="04150005" w:tentative="1">
      <w:start w:val="1"/>
      <w:numFmt w:val="bullet"/>
      <w:lvlText w:val=""/>
      <w:lvlJc w:val="left"/>
      <w:pPr>
        <w:ind w:left="3141" w:hanging="360"/>
      </w:pPr>
      <w:rPr>
        <w:rFonts w:ascii="Wingdings" w:hAnsi="Wingdings" w:hint="default"/>
      </w:rPr>
    </w:lvl>
    <w:lvl w:ilvl="3" w:tplc="04150001" w:tentative="1">
      <w:start w:val="1"/>
      <w:numFmt w:val="bullet"/>
      <w:lvlText w:val=""/>
      <w:lvlJc w:val="left"/>
      <w:pPr>
        <w:ind w:left="3861" w:hanging="360"/>
      </w:pPr>
      <w:rPr>
        <w:rFonts w:ascii="Symbol" w:hAnsi="Symbol" w:hint="default"/>
      </w:rPr>
    </w:lvl>
    <w:lvl w:ilvl="4" w:tplc="04150003" w:tentative="1">
      <w:start w:val="1"/>
      <w:numFmt w:val="bullet"/>
      <w:lvlText w:val="o"/>
      <w:lvlJc w:val="left"/>
      <w:pPr>
        <w:ind w:left="4581" w:hanging="360"/>
      </w:pPr>
      <w:rPr>
        <w:rFonts w:ascii="Courier New" w:hAnsi="Courier New" w:cs="Courier New" w:hint="default"/>
      </w:rPr>
    </w:lvl>
    <w:lvl w:ilvl="5" w:tplc="04150005" w:tentative="1">
      <w:start w:val="1"/>
      <w:numFmt w:val="bullet"/>
      <w:lvlText w:val=""/>
      <w:lvlJc w:val="left"/>
      <w:pPr>
        <w:ind w:left="5301" w:hanging="360"/>
      </w:pPr>
      <w:rPr>
        <w:rFonts w:ascii="Wingdings" w:hAnsi="Wingdings" w:hint="default"/>
      </w:rPr>
    </w:lvl>
    <w:lvl w:ilvl="6" w:tplc="04150001" w:tentative="1">
      <w:start w:val="1"/>
      <w:numFmt w:val="bullet"/>
      <w:lvlText w:val=""/>
      <w:lvlJc w:val="left"/>
      <w:pPr>
        <w:ind w:left="6021" w:hanging="360"/>
      </w:pPr>
      <w:rPr>
        <w:rFonts w:ascii="Symbol" w:hAnsi="Symbol" w:hint="default"/>
      </w:rPr>
    </w:lvl>
    <w:lvl w:ilvl="7" w:tplc="04150003" w:tentative="1">
      <w:start w:val="1"/>
      <w:numFmt w:val="bullet"/>
      <w:lvlText w:val="o"/>
      <w:lvlJc w:val="left"/>
      <w:pPr>
        <w:ind w:left="6741" w:hanging="360"/>
      </w:pPr>
      <w:rPr>
        <w:rFonts w:ascii="Courier New" w:hAnsi="Courier New" w:cs="Courier New" w:hint="default"/>
      </w:rPr>
    </w:lvl>
    <w:lvl w:ilvl="8" w:tplc="04150005" w:tentative="1">
      <w:start w:val="1"/>
      <w:numFmt w:val="bullet"/>
      <w:lvlText w:val=""/>
      <w:lvlJc w:val="left"/>
      <w:pPr>
        <w:ind w:left="7461" w:hanging="360"/>
      </w:pPr>
      <w:rPr>
        <w:rFonts w:ascii="Wingdings" w:hAnsi="Wingdings" w:hint="default"/>
      </w:rPr>
    </w:lvl>
  </w:abstractNum>
  <w:abstractNum w:abstractNumId="98"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D96589A"/>
    <w:multiLevelType w:val="hybridMultilevel"/>
    <w:tmpl w:val="83FCFCB2"/>
    <w:lvl w:ilvl="0" w:tplc="0614A2E0">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FA7130"/>
    <w:multiLevelType w:val="hybridMultilevel"/>
    <w:tmpl w:val="0420BE68"/>
    <w:lvl w:ilvl="0" w:tplc="2ADCBC88">
      <w:start w:val="1"/>
      <w:numFmt w:val="decimal"/>
      <w:lvlText w:val="%1)"/>
      <w:lvlJc w:val="left"/>
      <w:pPr>
        <w:ind w:left="915" w:hanging="360"/>
      </w:pPr>
      <w:rPr>
        <w:rFonts w:hint="default"/>
        <w:b w:val="0"/>
        <w:bCs w:val="0"/>
        <w:i w:val="0"/>
        <w:iCs/>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01" w15:restartNumberingAfterBreak="0">
    <w:nsid w:val="3EE47D3D"/>
    <w:multiLevelType w:val="multilevel"/>
    <w:tmpl w:val="9B6C1AE2"/>
    <w:lvl w:ilvl="0">
      <w:start w:val="1"/>
      <w:numFmt w:val="decimal"/>
      <w:lvlText w:val="%1)"/>
      <w:lvlJc w:val="left"/>
      <w:pPr>
        <w:tabs>
          <w:tab w:val="num" w:pos="624"/>
        </w:tabs>
        <w:ind w:left="624" w:hanging="284"/>
      </w:pPr>
      <w:rPr>
        <w:rFonts w:hint="default"/>
        <w:b w:val="0"/>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b w:val="0"/>
        <w:bCs/>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7"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45632D36"/>
    <w:multiLevelType w:val="hybridMultilevel"/>
    <w:tmpl w:val="9DFA300A"/>
    <w:lvl w:ilvl="0" w:tplc="683C58A6">
      <w:start w:val="1"/>
      <w:numFmt w:val="lowerLetter"/>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1" w15:restartNumberingAfterBreak="0">
    <w:nsid w:val="485B1841"/>
    <w:multiLevelType w:val="hybridMultilevel"/>
    <w:tmpl w:val="89E6D4D4"/>
    <w:lvl w:ilvl="0" w:tplc="67824EC2">
      <w:start w:val="1"/>
      <w:numFmt w:val="decimal"/>
      <w:lvlText w:val="%1."/>
      <w:lvlJc w:val="left"/>
      <w:pPr>
        <w:ind w:left="720" w:hanging="360"/>
      </w:pPr>
      <w:rPr>
        <w:rFonts w:ascii="Times New Roman" w:hAnsi="Times New Roman" w:hint="default"/>
        <w:b w:val="0"/>
        <w:bCs/>
        <w:i w:val="0"/>
        <w:sz w:val="24"/>
      </w:rPr>
    </w:lvl>
    <w:lvl w:ilvl="1" w:tplc="F21A8D12">
      <w:start w:val="1"/>
      <w:numFmt w:val="decimal"/>
      <w:lvlText w:val="%2)"/>
      <w:lvlJc w:val="left"/>
      <w:pPr>
        <w:ind w:left="1440" w:hanging="360"/>
      </w:pPr>
      <w:rPr>
        <w:rFonts w:hint="default"/>
        <w:b w:val="0"/>
        <w:bCs/>
        <w:i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8AA73F5"/>
    <w:multiLevelType w:val="multilevel"/>
    <w:tmpl w:val="4712CEB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800"/>
        </w:tabs>
        <w:ind w:left="1800" w:hanging="360"/>
      </w:pPr>
      <w:rPr>
        <w:rFonts w:hint="default"/>
        <w:b w:val="0"/>
        <w:i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3"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BC76472"/>
    <w:multiLevelType w:val="hybridMultilevel"/>
    <w:tmpl w:val="465A76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16"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604A5E"/>
    <w:multiLevelType w:val="hybridMultilevel"/>
    <w:tmpl w:val="BBF08A82"/>
    <w:lvl w:ilvl="0" w:tplc="3970DBFE">
      <w:start w:val="1"/>
      <w:numFmt w:val="lowerLetter"/>
      <w:lvlText w:val="%1)"/>
      <w:lvlJc w:val="left"/>
      <w:pPr>
        <w:ind w:left="1505" w:hanging="360"/>
      </w:pPr>
      <w:rPr>
        <w:rFonts w:ascii="Times New Roman" w:hAnsi="Times New Roman" w:cs="Times New Roman" w:hint="default"/>
        <w:b w:val="0"/>
        <w:i w:val="0"/>
        <w:sz w:val="22"/>
        <w:szCs w:val="22"/>
      </w:rPr>
    </w:lvl>
    <w:lvl w:ilvl="1" w:tplc="4D8EA7B2" w:tentative="1">
      <w:start w:val="1"/>
      <w:numFmt w:val="lowerLetter"/>
      <w:lvlText w:val="%2."/>
      <w:lvlJc w:val="left"/>
      <w:pPr>
        <w:ind w:left="2225" w:hanging="360"/>
      </w:pPr>
    </w:lvl>
    <w:lvl w:ilvl="2" w:tplc="04150011"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F306EAA0"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8" w15:restartNumberingAfterBreak="0">
    <w:nsid w:val="50A03F2D"/>
    <w:multiLevelType w:val="hybridMultilevel"/>
    <w:tmpl w:val="D8885952"/>
    <w:name w:val="WW8Num682"/>
    <w:lvl w:ilvl="0" w:tplc="0A7C8C74">
      <w:start w:val="3"/>
      <w:numFmt w:val="lowerLetter"/>
      <w:lvlText w:val="%1)"/>
      <w:lvlJc w:val="left"/>
      <w:pPr>
        <w:ind w:left="2651" w:hanging="360"/>
      </w:pPr>
      <w:rPr>
        <w:rFonts w:hint="default"/>
      </w:r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19"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438357E"/>
    <w:multiLevelType w:val="hybridMultilevel"/>
    <w:tmpl w:val="689A67DA"/>
    <w:lvl w:ilvl="0" w:tplc="00000012">
      <w:start w:val="1"/>
      <w:numFmt w:val="bullet"/>
      <w:lvlText w:val=""/>
      <w:lvlJc w:val="left"/>
      <w:pPr>
        <w:ind w:left="720" w:hanging="360"/>
      </w:pPr>
      <w:rPr>
        <w:rFonts w:ascii="Symbol" w:hAnsi="Symbo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144957A">
      <w:start w:val="1"/>
      <w:numFmt w:val="decimal"/>
      <w:lvlText w:val="%4."/>
      <w:lvlJc w:val="left"/>
      <w:pPr>
        <w:ind w:left="2880" w:hanging="360"/>
      </w:pPr>
      <w:rPr>
        <w:rFonts w:ascii="Times New Roman" w:hAnsi="Times New Roman" w:cs="Times New Roman" w:hint="default"/>
        <w:b w:val="0"/>
        <w:bCs w:val="0"/>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45F1297"/>
    <w:multiLevelType w:val="hybridMultilevel"/>
    <w:tmpl w:val="487C2578"/>
    <w:lvl w:ilvl="0" w:tplc="C7B88DB4">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5" w15:restartNumberingAfterBreak="0">
    <w:nsid w:val="56955F89"/>
    <w:multiLevelType w:val="hybridMultilevel"/>
    <w:tmpl w:val="A0CE8C74"/>
    <w:lvl w:ilvl="0" w:tplc="32821044">
      <w:start w:val="1"/>
      <w:numFmt w:val="decimal"/>
      <w:lvlText w:val="%1."/>
      <w:lvlJc w:val="left"/>
      <w:pPr>
        <w:ind w:left="360" w:hanging="360"/>
      </w:pPr>
      <w:rPr>
        <w:rFonts w:hint="default"/>
        <w:b w:val="0"/>
      </w:rPr>
    </w:lvl>
    <w:lvl w:ilvl="1" w:tplc="5482890E">
      <w:start w:val="1"/>
      <w:numFmt w:val="decimal"/>
      <w:lvlText w:val="%2)"/>
      <w:lvlJc w:val="left"/>
      <w:pPr>
        <w:ind w:left="1080" w:hanging="360"/>
      </w:pPr>
      <w:rPr>
        <w:rFonts w:hint="default"/>
      </w:rPr>
    </w:lvl>
    <w:lvl w:ilvl="2" w:tplc="DBE8ED96">
      <w:start w:val="1"/>
      <w:numFmt w:val="upperLetter"/>
      <w:lvlText w:val="%3)"/>
      <w:lvlJc w:val="left"/>
      <w:pPr>
        <w:ind w:left="198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6DF64B0"/>
    <w:multiLevelType w:val="hybridMultilevel"/>
    <w:tmpl w:val="5D9E0CCC"/>
    <w:lvl w:ilvl="0" w:tplc="08C4C6C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7"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8"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B505C5D"/>
    <w:multiLevelType w:val="multilevel"/>
    <w:tmpl w:val="5A08489C"/>
    <w:lvl w:ilvl="0">
      <w:start w:val="1"/>
      <w:numFmt w:val="decimal"/>
      <w:lvlText w:val="%1)"/>
      <w:lvlJc w:val="left"/>
      <w:pPr>
        <w:tabs>
          <w:tab w:val="num" w:pos="0"/>
        </w:tabs>
        <w:ind w:left="720" w:hanging="360"/>
      </w:pPr>
      <w:rPr>
        <w:rFonts w:hint="default"/>
        <w:b w:val="0"/>
        <w:bCs/>
        <w:sz w:val="24"/>
        <w:szCs w:val="24"/>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1" w15:restartNumberingAfterBreak="0">
    <w:nsid w:val="5CEA5548"/>
    <w:multiLevelType w:val="hybridMultilevel"/>
    <w:tmpl w:val="32D0B224"/>
    <w:lvl w:ilvl="0" w:tplc="8A382476">
      <w:start w:val="1"/>
      <w:numFmt w:val="upperRoman"/>
      <w:lvlText w:val="%1."/>
      <w:lvlJc w:val="left"/>
      <w:pPr>
        <w:ind w:left="1080" w:hanging="720"/>
      </w:pPr>
      <w:rPr>
        <w:rFonts w:hint="default"/>
      </w:rPr>
    </w:lvl>
    <w:lvl w:ilvl="1" w:tplc="B5AE5B42">
      <w:start w:val="1"/>
      <w:numFmt w:val="decimal"/>
      <w:lvlText w:val="%2."/>
      <w:lvlJc w:val="left"/>
      <w:pPr>
        <w:ind w:left="1935" w:hanging="855"/>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E052CB0"/>
    <w:multiLevelType w:val="hybridMultilevel"/>
    <w:tmpl w:val="3C6C6910"/>
    <w:lvl w:ilvl="0" w:tplc="073AAEE4">
      <w:start w:val="1"/>
      <w:numFmt w:val="decimal"/>
      <w:lvlText w:val="%1)"/>
      <w:lvlJc w:val="left"/>
      <w:pPr>
        <w:ind w:left="3774" w:hanging="360"/>
      </w:pPr>
      <w:rPr>
        <w:rFonts w:ascii="Times New Roman" w:hAnsi="Times New Roman" w:hint="default"/>
        <w:b w:val="0"/>
        <w:i w:val="0"/>
        <w:sz w:val="24"/>
      </w:rPr>
    </w:lvl>
    <w:lvl w:ilvl="1" w:tplc="FFFFFFFF" w:tentative="1">
      <w:start w:val="1"/>
      <w:numFmt w:val="bullet"/>
      <w:lvlText w:val="o"/>
      <w:lvlJc w:val="left"/>
      <w:pPr>
        <w:ind w:left="4494" w:hanging="360"/>
      </w:pPr>
      <w:rPr>
        <w:rFonts w:ascii="Courier New" w:hAnsi="Courier New" w:cs="Courier New" w:hint="default"/>
      </w:rPr>
    </w:lvl>
    <w:lvl w:ilvl="2" w:tplc="FFFFFFFF" w:tentative="1">
      <w:start w:val="1"/>
      <w:numFmt w:val="bullet"/>
      <w:lvlText w:val=""/>
      <w:lvlJc w:val="left"/>
      <w:pPr>
        <w:ind w:left="5214" w:hanging="360"/>
      </w:pPr>
      <w:rPr>
        <w:rFonts w:ascii="Wingdings" w:hAnsi="Wingdings" w:hint="default"/>
      </w:rPr>
    </w:lvl>
    <w:lvl w:ilvl="3" w:tplc="FFFFFFFF" w:tentative="1">
      <w:start w:val="1"/>
      <w:numFmt w:val="bullet"/>
      <w:lvlText w:val=""/>
      <w:lvlJc w:val="left"/>
      <w:pPr>
        <w:ind w:left="5934" w:hanging="360"/>
      </w:pPr>
      <w:rPr>
        <w:rFonts w:ascii="Symbol" w:hAnsi="Symbol" w:hint="default"/>
      </w:rPr>
    </w:lvl>
    <w:lvl w:ilvl="4" w:tplc="FFFFFFFF" w:tentative="1">
      <w:start w:val="1"/>
      <w:numFmt w:val="bullet"/>
      <w:lvlText w:val="o"/>
      <w:lvlJc w:val="left"/>
      <w:pPr>
        <w:ind w:left="6654" w:hanging="360"/>
      </w:pPr>
      <w:rPr>
        <w:rFonts w:ascii="Courier New" w:hAnsi="Courier New" w:cs="Courier New" w:hint="default"/>
      </w:rPr>
    </w:lvl>
    <w:lvl w:ilvl="5" w:tplc="FFFFFFFF" w:tentative="1">
      <w:start w:val="1"/>
      <w:numFmt w:val="bullet"/>
      <w:lvlText w:val=""/>
      <w:lvlJc w:val="left"/>
      <w:pPr>
        <w:ind w:left="7374" w:hanging="360"/>
      </w:pPr>
      <w:rPr>
        <w:rFonts w:ascii="Wingdings" w:hAnsi="Wingdings" w:hint="default"/>
      </w:rPr>
    </w:lvl>
    <w:lvl w:ilvl="6" w:tplc="FFFFFFFF" w:tentative="1">
      <w:start w:val="1"/>
      <w:numFmt w:val="bullet"/>
      <w:lvlText w:val=""/>
      <w:lvlJc w:val="left"/>
      <w:pPr>
        <w:ind w:left="8094" w:hanging="360"/>
      </w:pPr>
      <w:rPr>
        <w:rFonts w:ascii="Symbol" w:hAnsi="Symbol" w:hint="default"/>
      </w:rPr>
    </w:lvl>
    <w:lvl w:ilvl="7" w:tplc="FFFFFFFF" w:tentative="1">
      <w:start w:val="1"/>
      <w:numFmt w:val="bullet"/>
      <w:lvlText w:val="o"/>
      <w:lvlJc w:val="left"/>
      <w:pPr>
        <w:ind w:left="8814" w:hanging="360"/>
      </w:pPr>
      <w:rPr>
        <w:rFonts w:ascii="Courier New" w:hAnsi="Courier New" w:cs="Courier New" w:hint="default"/>
      </w:rPr>
    </w:lvl>
    <w:lvl w:ilvl="8" w:tplc="FFFFFFFF" w:tentative="1">
      <w:start w:val="1"/>
      <w:numFmt w:val="bullet"/>
      <w:lvlText w:val=""/>
      <w:lvlJc w:val="left"/>
      <w:pPr>
        <w:ind w:left="9534" w:hanging="360"/>
      </w:pPr>
      <w:rPr>
        <w:rFonts w:ascii="Wingdings" w:hAnsi="Wingdings" w:hint="default"/>
      </w:rPr>
    </w:lvl>
  </w:abstractNum>
  <w:abstractNum w:abstractNumId="133"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F72639F"/>
    <w:multiLevelType w:val="hybridMultilevel"/>
    <w:tmpl w:val="3522DF8C"/>
    <w:lvl w:ilvl="0" w:tplc="EEA248F0">
      <w:start w:val="3"/>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107C70"/>
    <w:multiLevelType w:val="hybridMultilevel"/>
    <w:tmpl w:val="76481178"/>
    <w:lvl w:ilvl="0" w:tplc="073AAEE4">
      <w:start w:val="1"/>
      <w:numFmt w:val="decimal"/>
      <w:lvlText w:val="%1)"/>
      <w:lvlJc w:val="left"/>
      <w:pPr>
        <w:tabs>
          <w:tab w:val="num" w:pos="1800"/>
        </w:tabs>
        <w:ind w:left="1800" w:hanging="36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8" w15:restartNumberingAfterBreak="0">
    <w:nsid w:val="61A65977"/>
    <w:multiLevelType w:val="hybridMultilevel"/>
    <w:tmpl w:val="3BFA53D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9"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656F15A1"/>
    <w:multiLevelType w:val="multilevel"/>
    <w:tmpl w:val="DA1E612E"/>
    <w:lvl w:ilvl="0">
      <w:start w:val="2"/>
      <w:numFmt w:val="decimal"/>
      <w:lvlText w:val="%1."/>
      <w:lvlJc w:val="left"/>
      <w:pPr>
        <w:ind w:left="179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6A3131CA"/>
    <w:multiLevelType w:val="hybridMultilevel"/>
    <w:tmpl w:val="B260BF0C"/>
    <w:lvl w:ilvl="0" w:tplc="CAAA61F2">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BC079CA"/>
    <w:multiLevelType w:val="hybridMultilevel"/>
    <w:tmpl w:val="2D1E202E"/>
    <w:lvl w:ilvl="0" w:tplc="DA8CD6A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F555EB7"/>
    <w:multiLevelType w:val="hybridMultilevel"/>
    <w:tmpl w:val="3264B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FE45432"/>
    <w:multiLevelType w:val="hybridMultilevel"/>
    <w:tmpl w:val="364446AE"/>
    <w:lvl w:ilvl="0" w:tplc="D6EA4CCA">
      <w:start w:val="1"/>
      <w:numFmt w:val="lowerLetter"/>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0" w15:restartNumberingAfterBreak="0">
    <w:nsid w:val="70BC3276"/>
    <w:multiLevelType w:val="hybridMultilevel"/>
    <w:tmpl w:val="0D0CEE88"/>
    <w:lvl w:ilvl="0" w:tplc="00000012">
      <w:start w:val="1"/>
      <w:numFmt w:val="bullet"/>
      <w:lvlText w:val=""/>
      <w:lvlJc w:val="left"/>
      <w:pPr>
        <w:ind w:left="578" w:hanging="360"/>
      </w:pPr>
      <w:rPr>
        <w:rFonts w:ascii="Symbol" w:hAnsi="Symbol"/>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1" w15:restartNumberingAfterBreak="0">
    <w:nsid w:val="70C76185"/>
    <w:multiLevelType w:val="hybridMultilevel"/>
    <w:tmpl w:val="56D6B1EA"/>
    <w:lvl w:ilvl="0" w:tplc="FAB48EAC">
      <w:start w:val="3"/>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191D2C"/>
    <w:multiLevelType w:val="hybridMultilevel"/>
    <w:tmpl w:val="9FA2A48E"/>
    <w:lvl w:ilvl="0" w:tplc="82B0F7DA">
      <w:start w:val="4"/>
      <w:numFmt w:val="decimal"/>
      <w:lvlText w:val="%1."/>
      <w:lvlJc w:val="left"/>
      <w:pPr>
        <w:tabs>
          <w:tab w:val="num" w:pos="2340"/>
        </w:tabs>
        <w:ind w:left="2340" w:hanging="360"/>
      </w:pPr>
      <w:rPr>
        <w:rFonts w:ascii="Times New Roman" w:eastAsia="Arial Unicode MS" w:hAnsi="Times New Roman" w:cs="Times New Roman" w:hint="default"/>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3A83C8F"/>
    <w:multiLevelType w:val="multilevel"/>
    <w:tmpl w:val="75CA4BAC"/>
    <w:lvl w:ilvl="0">
      <w:start w:val="1"/>
      <w:numFmt w:val="decimal"/>
      <w:lvlText w:val="%1)"/>
      <w:lvlJc w:val="left"/>
      <w:pPr>
        <w:tabs>
          <w:tab w:val="num" w:pos="624"/>
        </w:tabs>
        <w:ind w:left="624" w:hanging="284"/>
      </w:pPr>
      <w:rPr>
        <w:rFonts w:ascii="Times New Roman" w:eastAsia="MS Mincho" w:hAnsi="Times New Roman" w:cs="Times New Roman"/>
        <w:b w:val="0"/>
        <w:bCs w:val="0"/>
        <w:i w:val="0"/>
        <w:iCs/>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2"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79326B8"/>
    <w:multiLevelType w:val="hybridMultilevel"/>
    <w:tmpl w:val="6A24655C"/>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734CFD"/>
    <w:multiLevelType w:val="multilevel"/>
    <w:tmpl w:val="8542C32A"/>
    <w:lvl w:ilvl="0">
      <w:start w:val="4"/>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6"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F5C3B92"/>
    <w:multiLevelType w:val="hybridMultilevel"/>
    <w:tmpl w:val="307206EE"/>
    <w:lvl w:ilvl="0" w:tplc="00000012">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4265490">
    <w:abstractNumId w:val="147"/>
  </w:num>
  <w:num w:numId="2" w16cid:durableId="339237202">
    <w:abstractNumId w:val="107"/>
  </w:num>
  <w:num w:numId="3" w16cid:durableId="692000589">
    <w:abstractNumId w:val="136"/>
  </w:num>
  <w:num w:numId="4" w16cid:durableId="1251307073">
    <w:abstractNumId w:val="45"/>
    <w:lvlOverride w:ilvl="6">
      <w:lvl w:ilvl="6" w:tplc="C78CBFF0">
        <w:start w:val="1"/>
        <w:numFmt w:val="decimal"/>
        <w:lvlText w:val="%7."/>
        <w:lvlJc w:val="left"/>
        <w:pPr>
          <w:ind w:left="5040" w:hanging="360"/>
        </w:pPr>
        <w:rPr>
          <w:rFonts w:hint="default"/>
        </w:rPr>
      </w:lvl>
    </w:lvlOverride>
  </w:num>
  <w:num w:numId="5" w16cid:durableId="1370759796">
    <w:abstractNumId w:val="116"/>
  </w:num>
  <w:num w:numId="6" w16cid:durableId="279266514">
    <w:abstractNumId w:val="51"/>
  </w:num>
  <w:num w:numId="7" w16cid:durableId="817383067">
    <w:abstractNumId w:val="98"/>
  </w:num>
  <w:num w:numId="8" w16cid:durableId="1992561834">
    <w:abstractNumId w:val="128"/>
  </w:num>
  <w:num w:numId="9" w16cid:durableId="935556036">
    <w:abstractNumId w:val="82"/>
  </w:num>
  <w:num w:numId="10" w16cid:durableId="1957827259">
    <w:abstractNumId w:val="59"/>
  </w:num>
  <w:num w:numId="11" w16cid:durableId="1344474269">
    <w:abstractNumId w:val="131"/>
  </w:num>
  <w:num w:numId="12" w16cid:durableId="1060785910">
    <w:abstractNumId w:val="153"/>
  </w:num>
  <w:num w:numId="13" w16cid:durableId="920287544">
    <w:abstractNumId w:val="78"/>
  </w:num>
  <w:num w:numId="14" w16cid:durableId="1637030556">
    <w:abstractNumId w:val="48"/>
  </w:num>
  <w:num w:numId="15" w16cid:durableId="1600791292">
    <w:abstractNumId w:val="66"/>
  </w:num>
  <w:num w:numId="16" w16cid:durableId="725106356">
    <w:abstractNumId w:val="92"/>
  </w:num>
  <w:num w:numId="17" w16cid:durableId="1446189316">
    <w:abstractNumId w:val="63"/>
  </w:num>
  <w:num w:numId="18" w16cid:durableId="692537486">
    <w:abstractNumId w:val="105"/>
  </w:num>
  <w:num w:numId="19" w16cid:durableId="818696407">
    <w:abstractNumId w:val="167"/>
  </w:num>
  <w:num w:numId="20" w16cid:durableId="1592854230">
    <w:abstractNumId w:val="67"/>
  </w:num>
  <w:num w:numId="21" w16cid:durableId="247737934">
    <w:abstractNumId w:val="72"/>
  </w:num>
  <w:num w:numId="22" w16cid:durableId="162211760">
    <w:abstractNumId w:val="112"/>
  </w:num>
  <w:num w:numId="23" w16cid:durableId="1257591257">
    <w:abstractNumId w:val="102"/>
  </w:num>
  <w:num w:numId="24" w16cid:durableId="1210069790">
    <w:abstractNumId w:val="127"/>
  </w:num>
  <w:num w:numId="25" w16cid:durableId="1193886401">
    <w:abstractNumId w:val="156"/>
  </w:num>
  <w:num w:numId="26" w16cid:durableId="796726020">
    <w:abstractNumId w:val="166"/>
  </w:num>
  <w:num w:numId="27" w16cid:durableId="145515135">
    <w:abstractNumId w:val="104"/>
  </w:num>
  <w:num w:numId="28" w16cid:durableId="447891419">
    <w:abstractNumId w:val="121"/>
  </w:num>
  <w:num w:numId="29" w16cid:durableId="96606397">
    <w:abstractNumId w:val="146"/>
  </w:num>
  <w:num w:numId="30" w16cid:durableId="1131676925">
    <w:abstractNumId w:val="155"/>
  </w:num>
  <w:num w:numId="31" w16cid:durableId="795367856">
    <w:abstractNumId w:val="133"/>
  </w:num>
  <w:num w:numId="32" w16cid:durableId="1157302818">
    <w:abstractNumId w:val="62"/>
  </w:num>
  <w:num w:numId="33" w16cid:durableId="1270119988">
    <w:abstractNumId w:val="159"/>
  </w:num>
  <w:num w:numId="34" w16cid:durableId="1975132605">
    <w:abstractNumId w:val="103"/>
  </w:num>
  <w:num w:numId="35" w16cid:durableId="671876316">
    <w:abstractNumId w:val="70"/>
  </w:num>
  <w:num w:numId="36" w16cid:durableId="449058996">
    <w:abstractNumId w:val="152"/>
  </w:num>
  <w:num w:numId="37" w16cid:durableId="12145813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4258523">
    <w:abstractNumId w:val="87"/>
  </w:num>
  <w:num w:numId="39" w16cid:durableId="1413426614">
    <w:abstractNumId w:val="113"/>
  </w:num>
  <w:num w:numId="40" w16cid:durableId="1903901886">
    <w:abstractNumId w:val="46"/>
  </w:num>
  <w:num w:numId="41" w16cid:durableId="2043675744">
    <w:abstractNumId w:val="54"/>
  </w:num>
  <w:num w:numId="42" w16cid:durableId="1881236360">
    <w:abstractNumId w:val="141"/>
  </w:num>
  <w:num w:numId="43" w16cid:durableId="136534853">
    <w:abstractNumId w:val="44"/>
  </w:num>
  <w:num w:numId="44" w16cid:durableId="320547144">
    <w:abstractNumId w:val="110"/>
  </w:num>
  <w:num w:numId="45" w16cid:durableId="1545362065">
    <w:abstractNumId w:val="73"/>
  </w:num>
  <w:num w:numId="46" w16cid:durableId="1692099258">
    <w:abstractNumId w:val="161"/>
  </w:num>
  <w:num w:numId="47" w16cid:durableId="120343535">
    <w:abstractNumId w:val="142"/>
  </w:num>
  <w:num w:numId="48" w16cid:durableId="1869875757">
    <w:abstractNumId w:val="74"/>
  </w:num>
  <w:num w:numId="49" w16cid:durableId="849754346">
    <w:abstractNumId w:val="95"/>
  </w:num>
  <w:num w:numId="50" w16cid:durableId="56755669">
    <w:abstractNumId w:val="134"/>
  </w:num>
  <w:num w:numId="51" w16cid:durableId="757865681">
    <w:abstractNumId w:val="120"/>
  </w:num>
  <w:num w:numId="52" w16cid:durableId="629088549">
    <w:abstractNumId w:val="76"/>
  </w:num>
  <w:num w:numId="53" w16cid:durableId="1339770265">
    <w:abstractNumId w:val="108"/>
  </w:num>
  <w:num w:numId="54" w16cid:durableId="1009139564">
    <w:abstractNumId w:val="139"/>
  </w:num>
  <w:num w:numId="55" w16cid:durableId="684013215">
    <w:abstractNumId w:val="162"/>
  </w:num>
  <w:num w:numId="56" w16cid:durableId="774834415">
    <w:abstractNumId w:val="143"/>
  </w:num>
  <w:num w:numId="57" w16cid:durableId="1917982164">
    <w:abstractNumId w:val="124"/>
  </w:num>
  <w:num w:numId="58" w16cid:durableId="1808930030">
    <w:abstractNumId w:val="125"/>
  </w:num>
  <w:num w:numId="59" w16cid:durableId="2136092687">
    <w:abstractNumId w:val="41"/>
  </w:num>
  <w:num w:numId="60" w16cid:durableId="75176313">
    <w:abstractNumId w:val="49"/>
  </w:num>
  <w:num w:numId="61" w16cid:durableId="1509052827">
    <w:abstractNumId w:val="52"/>
  </w:num>
  <w:num w:numId="62" w16cid:durableId="1336835031">
    <w:abstractNumId w:val="117"/>
  </w:num>
  <w:num w:numId="63" w16cid:durableId="578371095">
    <w:abstractNumId w:val="7"/>
  </w:num>
  <w:num w:numId="64" w16cid:durableId="477260578">
    <w:abstractNumId w:val="137"/>
  </w:num>
  <w:num w:numId="65" w16cid:durableId="1316763624">
    <w:abstractNumId w:val="21"/>
  </w:num>
  <w:num w:numId="66" w16cid:durableId="1778285798">
    <w:abstractNumId w:val="130"/>
    <w:lvlOverride w:ilvl="0">
      <w:startOverride w:val="1"/>
    </w:lvlOverride>
  </w:num>
  <w:num w:numId="67" w16cid:durableId="399987114">
    <w:abstractNumId w:val="106"/>
    <w:lvlOverride w:ilvl="0">
      <w:startOverride w:val="1"/>
    </w:lvlOverride>
  </w:num>
  <w:num w:numId="68" w16cid:durableId="516891467">
    <w:abstractNumId w:val="65"/>
  </w:num>
  <w:num w:numId="69" w16cid:durableId="1164466240">
    <w:abstractNumId w:val="68"/>
  </w:num>
  <w:num w:numId="70" w16cid:durableId="1318413352">
    <w:abstractNumId w:val="3"/>
  </w:num>
  <w:num w:numId="71" w16cid:durableId="2090348315">
    <w:abstractNumId w:val="2"/>
  </w:num>
  <w:num w:numId="72" w16cid:durableId="599029831">
    <w:abstractNumId w:val="1"/>
  </w:num>
  <w:num w:numId="73" w16cid:durableId="1561598564">
    <w:abstractNumId w:val="0"/>
  </w:num>
  <w:num w:numId="74" w16cid:durableId="215168440">
    <w:abstractNumId w:val="132"/>
  </w:num>
  <w:num w:numId="75" w16cid:durableId="59986418">
    <w:abstractNumId w:val="163"/>
  </w:num>
  <w:num w:numId="76" w16cid:durableId="1628003896">
    <w:abstractNumId w:val="168"/>
  </w:num>
  <w:num w:numId="77" w16cid:durableId="2017683763">
    <w:abstractNumId w:val="50"/>
  </w:num>
  <w:num w:numId="78" w16cid:durableId="1590918891">
    <w:abstractNumId w:val="96"/>
  </w:num>
  <w:num w:numId="79" w16cid:durableId="1359043692">
    <w:abstractNumId w:val="75"/>
  </w:num>
  <w:num w:numId="80" w16cid:durableId="931353257">
    <w:abstractNumId w:val="38"/>
  </w:num>
  <w:num w:numId="81" w16cid:durableId="1917088038">
    <w:abstractNumId w:val="150"/>
  </w:num>
  <w:num w:numId="82" w16cid:durableId="1601378049">
    <w:abstractNumId w:val="149"/>
  </w:num>
  <w:num w:numId="83" w16cid:durableId="109400939">
    <w:abstractNumId w:val="79"/>
  </w:num>
  <w:num w:numId="84" w16cid:durableId="1985351490">
    <w:abstractNumId w:val="86"/>
  </w:num>
  <w:num w:numId="85" w16cid:durableId="1458449259">
    <w:abstractNumId w:val="123"/>
  </w:num>
  <w:num w:numId="86" w16cid:durableId="410546966">
    <w:abstractNumId w:val="151"/>
  </w:num>
  <w:num w:numId="87" w16cid:durableId="1296716157">
    <w:abstractNumId w:val="154"/>
  </w:num>
  <w:num w:numId="88" w16cid:durableId="327944418">
    <w:abstractNumId w:val="122"/>
  </w:num>
  <w:num w:numId="89" w16cid:durableId="396167226">
    <w:abstractNumId w:val="14"/>
  </w:num>
  <w:num w:numId="90" w16cid:durableId="315188007">
    <w:abstractNumId w:val="165"/>
  </w:num>
  <w:num w:numId="91" w16cid:durableId="363095969">
    <w:abstractNumId w:val="43"/>
  </w:num>
  <w:num w:numId="92" w16cid:durableId="2129200551">
    <w:abstractNumId w:val="42"/>
  </w:num>
  <w:num w:numId="93" w16cid:durableId="1973442740">
    <w:abstractNumId w:val="114"/>
  </w:num>
  <w:num w:numId="94" w16cid:durableId="149178249">
    <w:abstractNumId w:val="53"/>
  </w:num>
  <w:num w:numId="95" w16cid:durableId="6492667">
    <w:abstractNumId w:val="47"/>
  </w:num>
  <w:num w:numId="96" w16cid:durableId="655840792">
    <w:abstractNumId w:val="64"/>
  </w:num>
  <w:num w:numId="97" w16cid:durableId="741878108">
    <w:abstractNumId w:val="138"/>
  </w:num>
  <w:num w:numId="98" w16cid:durableId="1107391586">
    <w:abstractNumId w:val="57"/>
  </w:num>
  <w:num w:numId="99" w16cid:durableId="775322020">
    <w:abstractNumId w:val="77"/>
  </w:num>
  <w:num w:numId="100" w16cid:durableId="491529928">
    <w:abstractNumId w:val="40"/>
  </w:num>
  <w:num w:numId="101" w16cid:durableId="1178040695">
    <w:abstractNumId w:val="94"/>
  </w:num>
  <w:num w:numId="102" w16cid:durableId="1549410247">
    <w:abstractNumId w:val="85"/>
  </w:num>
  <w:num w:numId="103" w16cid:durableId="936791955">
    <w:abstractNumId w:val="101"/>
  </w:num>
  <w:num w:numId="104" w16cid:durableId="102186767">
    <w:abstractNumId w:val="55"/>
  </w:num>
  <w:num w:numId="105" w16cid:durableId="1421835404">
    <w:abstractNumId w:val="35"/>
  </w:num>
  <w:num w:numId="106" w16cid:durableId="213077993">
    <w:abstractNumId w:val="80"/>
  </w:num>
  <w:num w:numId="107" w16cid:durableId="1155531297">
    <w:abstractNumId w:val="60"/>
  </w:num>
  <w:num w:numId="108" w16cid:durableId="1629628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94783094">
    <w:abstractNumId w:val="93"/>
  </w:num>
  <w:num w:numId="110" w16cid:durableId="155670100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57892515">
    <w:abstractNumId w:val="91"/>
  </w:num>
  <w:num w:numId="112" w16cid:durableId="1779565411">
    <w:abstractNumId w:val="148"/>
  </w:num>
  <w:num w:numId="113" w16cid:durableId="1107508515">
    <w:abstractNumId w:val="56"/>
  </w:num>
  <w:num w:numId="114" w16cid:durableId="1726876410">
    <w:abstractNumId w:val="109"/>
  </w:num>
  <w:num w:numId="115" w16cid:durableId="1534532681">
    <w:abstractNumId w:val="90"/>
  </w:num>
  <w:num w:numId="116" w16cid:durableId="1900440330">
    <w:abstractNumId w:val="83"/>
  </w:num>
  <w:num w:numId="117" w16cid:durableId="1711686309">
    <w:abstractNumId w:val="145"/>
  </w:num>
  <w:num w:numId="118" w16cid:durableId="793982874">
    <w:abstractNumId w:val="111"/>
  </w:num>
  <w:num w:numId="119" w16cid:durableId="1449928024">
    <w:abstractNumId w:val="126"/>
  </w:num>
  <w:num w:numId="120" w16cid:durableId="1156647271">
    <w:abstractNumId w:val="135"/>
  </w:num>
  <w:num w:numId="121" w16cid:durableId="1384913702">
    <w:abstractNumId w:val="71"/>
  </w:num>
  <w:num w:numId="122" w16cid:durableId="2088380022">
    <w:abstractNumId w:val="88"/>
  </w:num>
  <w:num w:numId="123" w16cid:durableId="2071926264">
    <w:abstractNumId w:val="36"/>
  </w:num>
  <w:num w:numId="124" w16cid:durableId="16004337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12192431">
    <w:abstractNumId w:val="97"/>
  </w:num>
  <w:num w:numId="126" w16cid:durableId="1750082635">
    <w:abstractNumId w:val="37"/>
  </w:num>
  <w:num w:numId="127" w16cid:durableId="2100976460">
    <w:abstractNumId w:val="99"/>
  </w:num>
  <w:num w:numId="128" w16cid:durableId="558127427">
    <w:abstractNumId w:val="58"/>
  </w:num>
  <w:num w:numId="129" w16cid:durableId="1874658176">
    <w:abstractNumId w:val="158"/>
  </w:num>
  <w:num w:numId="130" w16cid:durableId="1090082727">
    <w:abstractNumId w:val="129"/>
  </w:num>
  <w:num w:numId="131" w16cid:durableId="1720081942">
    <w:abstractNumId w:val="45"/>
  </w:num>
  <w:num w:numId="132" w16cid:durableId="1061710528">
    <w:abstractNumId w:val="140"/>
  </w:num>
  <w:num w:numId="133" w16cid:durableId="2026326125">
    <w:abstractNumId w:val="100"/>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ja Rajczakowska">
    <w15:presenceInfo w15:providerId="AD" w15:userId="S-1-5-21-3172446227-2943361121-3801124087-2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1D46"/>
    <w:rsid w:val="0000207C"/>
    <w:rsid w:val="000023DB"/>
    <w:rsid w:val="0000240D"/>
    <w:rsid w:val="00002769"/>
    <w:rsid w:val="0000293A"/>
    <w:rsid w:val="000045CD"/>
    <w:rsid w:val="0000585F"/>
    <w:rsid w:val="00005978"/>
    <w:rsid w:val="00005C13"/>
    <w:rsid w:val="00005DC3"/>
    <w:rsid w:val="0001041D"/>
    <w:rsid w:val="00010D49"/>
    <w:rsid w:val="00011255"/>
    <w:rsid w:val="000112BB"/>
    <w:rsid w:val="000113C3"/>
    <w:rsid w:val="0001159A"/>
    <w:rsid w:val="0001164A"/>
    <w:rsid w:val="00012D26"/>
    <w:rsid w:val="00013099"/>
    <w:rsid w:val="000131DC"/>
    <w:rsid w:val="00013606"/>
    <w:rsid w:val="00013E8E"/>
    <w:rsid w:val="000141E5"/>
    <w:rsid w:val="00014D3E"/>
    <w:rsid w:val="00015A26"/>
    <w:rsid w:val="00015B13"/>
    <w:rsid w:val="00016110"/>
    <w:rsid w:val="00016712"/>
    <w:rsid w:val="000168B2"/>
    <w:rsid w:val="00016D8A"/>
    <w:rsid w:val="0001711F"/>
    <w:rsid w:val="0001727B"/>
    <w:rsid w:val="00017856"/>
    <w:rsid w:val="00017956"/>
    <w:rsid w:val="00020ACA"/>
    <w:rsid w:val="000210F3"/>
    <w:rsid w:val="00021134"/>
    <w:rsid w:val="000216F0"/>
    <w:rsid w:val="0002389C"/>
    <w:rsid w:val="00023BFA"/>
    <w:rsid w:val="00024609"/>
    <w:rsid w:val="00024D0F"/>
    <w:rsid w:val="00026C92"/>
    <w:rsid w:val="00026E04"/>
    <w:rsid w:val="00026EC8"/>
    <w:rsid w:val="000272FA"/>
    <w:rsid w:val="00031691"/>
    <w:rsid w:val="00031C1F"/>
    <w:rsid w:val="000320CD"/>
    <w:rsid w:val="00032A98"/>
    <w:rsid w:val="00033331"/>
    <w:rsid w:val="000344DD"/>
    <w:rsid w:val="00034F91"/>
    <w:rsid w:val="00036C95"/>
    <w:rsid w:val="00037287"/>
    <w:rsid w:val="00037BD7"/>
    <w:rsid w:val="000412E4"/>
    <w:rsid w:val="00042440"/>
    <w:rsid w:val="000435E7"/>
    <w:rsid w:val="000442F4"/>
    <w:rsid w:val="00044632"/>
    <w:rsid w:val="00044DFE"/>
    <w:rsid w:val="00047682"/>
    <w:rsid w:val="00047899"/>
    <w:rsid w:val="00047ABF"/>
    <w:rsid w:val="0005079A"/>
    <w:rsid w:val="00050837"/>
    <w:rsid w:val="00050DC9"/>
    <w:rsid w:val="00050E28"/>
    <w:rsid w:val="00050E83"/>
    <w:rsid w:val="00051D9B"/>
    <w:rsid w:val="00052081"/>
    <w:rsid w:val="00052209"/>
    <w:rsid w:val="00053215"/>
    <w:rsid w:val="00054AF7"/>
    <w:rsid w:val="00054F31"/>
    <w:rsid w:val="0005512B"/>
    <w:rsid w:val="000554C8"/>
    <w:rsid w:val="000554ED"/>
    <w:rsid w:val="00056648"/>
    <w:rsid w:val="000569EE"/>
    <w:rsid w:val="000573FC"/>
    <w:rsid w:val="00057B35"/>
    <w:rsid w:val="00061EC5"/>
    <w:rsid w:val="0006275A"/>
    <w:rsid w:val="00062AE9"/>
    <w:rsid w:val="0006326B"/>
    <w:rsid w:val="0006441E"/>
    <w:rsid w:val="000646A7"/>
    <w:rsid w:val="000647EC"/>
    <w:rsid w:val="0006485F"/>
    <w:rsid w:val="00065DDF"/>
    <w:rsid w:val="00065FDE"/>
    <w:rsid w:val="0006656D"/>
    <w:rsid w:val="00066FA9"/>
    <w:rsid w:val="00067206"/>
    <w:rsid w:val="00067235"/>
    <w:rsid w:val="00067638"/>
    <w:rsid w:val="000677B9"/>
    <w:rsid w:val="00067A9C"/>
    <w:rsid w:val="00067F79"/>
    <w:rsid w:val="00067FB1"/>
    <w:rsid w:val="0007249A"/>
    <w:rsid w:val="00072618"/>
    <w:rsid w:val="0007295A"/>
    <w:rsid w:val="00072B0E"/>
    <w:rsid w:val="00073502"/>
    <w:rsid w:val="0007376A"/>
    <w:rsid w:val="00073BC4"/>
    <w:rsid w:val="00073C6A"/>
    <w:rsid w:val="000746ED"/>
    <w:rsid w:val="0007514D"/>
    <w:rsid w:val="00075344"/>
    <w:rsid w:val="000753E2"/>
    <w:rsid w:val="00075B33"/>
    <w:rsid w:val="00075B3B"/>
    <w:rsid w:val="00076895"/>
    <w:rsid w:val="000817F9"/>
    <w:rsid w:val="00081D5E"/>
    <w:rsid w:val="00082197"/>
    <w:rsid w:val="0008344D"/>
    <w:rsid w:val="00083A46"/>
    <w:rsid w:val="00083AD1"/>
    <w:rsid w:val="00083B2E"/>
    <w:rsid w:val="00083C09"/>
    <w:rsid w:val="00083F79"/>
    <w:rsid w:val="00084763"/>
    <w:rsid w:val="00084AE7"/>
    <w:rsid w:val="00084BF6"/>
    <w:rsid w:val="00085C81"/>
    <w:rsid w:val="00085D8E"/>
    <w:rsid w:val="00086399"/>
    <w:rsid w:val="000863E4"/>
    <w:rsid w:val="0008646A"/>
    <w:rsid w:val="000864DC"/>
    <w:rsid w:val="0008691B"/>
    <w:rsid w:val="0008708E"/>
    <w:rsid w:val="00087817"/>
    <w:rsid w:val="0008787A"/>
    <w:rsid w:val="00087AE9"/>
    <w:rsid w:val="00087B58"/>
    <w:rsid w:val="00090750"/>
    <w:rsid w:val="00091F11"/>
    <w:rsid w:val="00092708"/>
    <w:rsid w:val="00092A1D"/>
    <w:rsid w:val="00094026"/>
    <w:rsid w:val="000945DF"/>
    <w:rsid w:val="0009490C"/>
    <w:rsid w:val="00094EA4"/>
    <w:rsid w:val="0009613D"/>
    <w:rsid w:val="000963F5"/>
    <w:rsid w:val="00097171"/>
    <w:rsid w:val="000972EE"/>
    <w:rsid w:val="000976AB"/>
    <w:rsid w:val="00097A1D"/>
    <w:rsid w:val="00097DEA"/>
    <w:rsid w:val="00097EF9"/>
    <w:rsid w:val="000A02AF"/>
    <w:rsid w:val="000A1243"/>
    <w:rsid w:val="000A1AE5"/>
    <w:rsid w:val="000A230E"/>
    <w:rsid w:val="000A425C"/>
    <w:rsid w:val="000A4771"/>
    <w:rsid w:val="000A49D5"/>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15"/>
    <w:rsid w:val="000B214D"/>
    <w:rsid w:val="000B371C"/>
    <w:rsid w:val="000B471C"/>
    <w:rsid w:val="000B47AC"/>
    <w:rsid w:val="000B48A3"/>
    <w:rsid w:val="000B56D5"/>
    <w:rsid w:val="000B5B41"/>
    <w:rsid w:val="000B6093"/>
    <w:rsid w:val="000B64A2"/>
    <w:rsid w:val="000B6C87"/>
    <w:rsid w:val="000B7129"/>
    <w:rsid w:val="000B73EA"/>
    <w:rsid w:val="000B7710"/>
    <w:rsid w:val="000C01C2"/>
    <w:rsid w:val="000C03CA"/>
    <w:rsid w:val="000C1FD1"/>
    <w:rsid w:val="000C3556"/>
    <w:rsid w:val="000C35F3"/>
    <w:rsid w:val="000C3E20"/>
    <w:rsid w:val="000C403C"/>
    <w:rsid w:val="000C578C"/>
    <w:rsid w:val="000C6F1F"/>
    <w:rsid w:val="000C7333"/>
    <w:rsid w:val="000C7898"/>
    <w:rsid w:val="000D063C"/>
    <w:rsid w:val="000D0A24"/>
    <w:rsid w:val="000D108E"/>
    <w:rsid w:val="000D1167"/>
    <w:rsid w:val="000D1878"/>
    <w:rsid w:val="000D204D"/>
    <w:rsid w:val="000D2386"/>
    <w:rsid w:val="000D2810"/>
    <w:rsid w:val="000D2E69"/>
    <w:rsid w:val="000D389C"/>
    <w:rsid w:val="000D3B31"/>
    <w:rsid w:val="000D4319"/>
    <w:rsid w:val="000D618C"/>
    <w:rsid w:val="000D68B2"/>
    <w:rsid w:val="000D70BD"/>
    <w:rsid w:val="000D73AB"/>
    <w:rsid w:val="000E02F3"/>
    <w:rsid w:val="000E1A40"/>
    <w:rsid w:val="000E1C64"/>
    <w:rsid w:val="000E2354"/>
    <w:rsid w:val="000E2AB9"/>
    <w:rsid w:val="000E3886"/>
    <w:rsid w:val="000E3AEC"/>
    <w:rsid w:val="000E3F0C"/>
    <w:rsid w:val="000E40EA"/>
    <w:rsid w:val="000E49E1"/>
    <w:rsid w:val="000E50F9"/>
    <w:rsid w:val="000E6621"/>
    <w:rsid w:val="000E69CC"/>
    <w:rsid w:val="000E6FA0"/>
    <w:rsid w:val="000E77DC"/>
    <w:rsid w:val="000E78A6"/>
    <w:rsid w:val="000E7C85"/>
    <w:rsid w:val="000F0D32"/>
    <w:rsid w:val="000F0E2D"/>
    <w:rsid w:val="000F1473"/>
    <w:rsid w:val="000F15F8"/>
    <w:rsid w:val="000F1A4A"/>
    <w:rsid w:val="000F1CCA"/>
    <w:rsid w:val="000F2714"/>
    <w:rsid w:val="000F33A9"/>
    <w:rsid w:val="000F3A3D"/>
    <w:rsid w:val="000F5509"/>
    <w:rsid w:val="000F6ABF"/>
    <w:rsid w:val="000F6B35"/>
    <w:rsid w:val="000F6DCC"/>
    <w:rsid w:val="000F6FF5"/>
    <w:rsid w:val="000F720C"/>
    <w:rsid w:val="000F7812"/>
    <w:rsid w:val="0010098B"/>
    <w:rsid w:val="00100E5B"/>
    <w:rsid w:val="0010116D"/>
    <w:rsid w:val="00101226"/>
    <w:rsid w:val="001012FA"/>
    <w:rsid w:val="00101A62"/>
    <w:rsid w:val="00102A66"/>
    <w:rsid w:val="00103110"/>
    <w:rsid w:val="001036FD"/>
    <w:rsid w:val="0010382D"/>
    <w:rsid w:val="00104C91"/>
    <w:rsid w:val="00105732"/>
    <w:rsid w:val="00106651"/>
    <w:rsid w:val="00106D3B"/>
    <w:rsid w:val="00107E4B"/>
    <w:rsid w:val="00110423"/>
    <w:rsid w:val="00110424"/>
    <w:rsid w:val="00111557"/>
    <w:rsid w:val="001115B4"/>
    <w:rsid w:val="00111B90"/>
    <w:rsid w:val="00112131"/>
    <w:rsid w:val="001125FF"/>
    <w:rsid w:val="00112EAF"/>
    <w:rsid w:val="00113AEE"/>
    <w:rsid w:val="00113E64"/>
    <w:rsid w:val="001145FC"/>
    <w:rsid w:val="00115BDA"/>
    <w:rsid w:val="001166AB"/>
    <w:rsid w:val="00116A31"/>
    <w:rsid w:val="00116FBF"/>
    <w:rsid w:val="00117760"/>
    <w:rsid w:val="00117BE5"/>
    <w:rsid w:val="00117D58"/>
    <w:rsid w:val="00117F70"/>
    <w:rsid w:val="001202CD"/>
    <w:rsid w:val="001208FB"/>
    <w:rsid w:val="00120C16"/>
    <w:rsid w:val="00121068"/>
    <w:rsid w:val="00121B45"/>
    <w:rsid w:val="00121F33"/>
    <w:rsid w:val="0012205C"/>
    <w:rsid w:val="0012222F"/>
    <w:rsid w:val="0012227A"/>
    <w:rsid w:val="001225F2"/>
    <w:rsid w:val="00123035"/>
    <w:rsid w:val="00123527"/>
    <w:rsid w:val="00123BA2"/>
    <w:rsid w:val="0012432C"/>
    <w:rsid w:val="001255C2"/>
    <w:rsid w:val="00125D2D"/>
    <w:rsid w:val="00130B29"/>
    <w:rsid w:val="00130F8B"/>
    <w:rsid w:val="00130FD4"/>
    <w:rsid w:val="0013223C"/>
    <w:rsid w:val="00132989"/>
    <w:rsid w:val="00133016"/>
    <w:rsid w:val="00133102"/>
    <w:rsid w:val="001333A5"/>
    <w:rsid w:val="001335E1"/>
    <w:rsid w:val="00134344"/>
    <w:rsid w:val="0013466D"/>
    <w:rsid w:val="00134D70"/>
    <w:rsid w:val="0013504E"/>
    <w:rsid w:val="00135398"/>
    <w:rsid w:val="001360D4"/>
    <w:rsid w:val="00136CA5"/>
    <w:rsid w:val="00136F8C"/>
    <w:rsid w:val="00137167"/>
    <w:rsid w:val="001371D0"/>
    <w:rsid w:val="001372FB"/>
    <w:rsid w:val="0013743E"/>
    <w:rsid w:val="00137A83"/>
    <w:rsid w:val="0014110D"/>
    <w:rsid w:val="00141301"/>
    <w:rsid w:val="00141B32"/>
    <w:rsid w:val="00141CA1"/>
    <w:rsid w:val="00142C2C"/>
    <w:rsid w:val="00142FD8"/>
    <w:rsid w:val="00143A5B"/>
    <w:rsid w:val="00144070"/>
    <w:rsid w:val="0014448E"/>
    <w:rsid w:val="00144773"/>
    <w:rsid w:val="0014479E"/>
    <w:rsid w:val="00144831"/>
    <w:rsid w:val="00144B03"/>
    <w:rsid w:val="001469A8"/>
    <w:rsid w:val="00147434"/>
    <w:rsid w:val="001475AF"/>
    <w:rsid w:val="00147D79"/>
    <w:rsid w:val="00150904"/>
    <w:rsid w:val="00151397"/>
    <w:rsid w:val="00152011"/>
    <w:rsid w:val="00152337"/>
    <w:rsid w:val="00152E04"/>
    <w:rsid w:val="00153541"/>
    <w:rsid w:val="00153EB7"/>
    <w:rsid w:val="001544CD"/>
    <w:rsid w:val="00154F4A"/>
    <w:rsid w:val="0015549B"/>
    <w:rsid w:val="00155F0A"/>
    <w:rsid w:val="00156420"/>
    <w:rsid w:val="001567AF"/>
    <w:rsid w:val="00156A29"/>
    <w:rsid w:val="00156B57"/>
    <w:rsid w:val="00156C24"/>
    <w:rsid w:val="0015787A"/>
    <w:rsid w:val="00161739"/>
    <w:rsid w:val="00161812"/>
    <w:rsid w:val="00161A7B"/>
    <w:rsid w:val="00163041"/>
    <w:rsid w:val="001634EA"/>
    <w:rsid w:val="00163638"/>
    <w:rsid w:val="00163DEB"/>
    <w:rsid w:val="00163FA2"/>
    <w:rsid w:val="0016425F"/>
    <w:rsid w:val="001657EA"/>
    <w:rsid w:val="001657FE"/>
    <w:rsid w:val="00165933"/>
    <w:rsid w:val="00165A5D"/>
    <w:rsid w:val="00166836"/>
    <w:rsid w:val="00166987"/>
    <w:rsid w:val="00166F46"/>
    <w:rsid w:val="0016707D"/>
    <w:rsid w:val="00167567"/>
    <w:rsid w:val="00167685"/>
    <w:rsid w:val="001707CE"/>
    <w:rsid w:val="001712C6"/>
    <w:rsid w:val="0017159F"/>
    <w:rsid w:val="001715B5"/>
    <w:rsid w:val="001718D4"/>
    <w:rsid w:val="0017266D"/>
    <w:rsid w:val="00172F9C"/>
    <w:rsid w:val="00174555"/>
    <w:rsid w:val="00174A18"/>
    <w:rsid w:val="00174B5E"/>
    <w:rsid w:val="00174CEB"/>
    <w:rsid w:val="00175324"/>
    <w:rsid w:val="001805A7"/>
    <w:rsid w:val="0018081F"/>
    <w:rsid w:val="001808B8"/>
    <w:rsid w:val="00180ED2"/>
    <w:rsid w:val="0018110A"/>
    <w:rsid w:val="0018146A"/>
    <w:rsid w:val="00182E15"/>
    <w:rsid w:val="00183111"/>
    <w:rsid w:val="00184452"/>
    <w:rsid w:val="001851D5"/>
    <w:rsid w:val="001865C6"/>
    <w:rsid w:val="00186988"/>
    <w:rsid w:val="00186D43"/>
    <w:rsid w:val="00186D62"/>
    <w:rsid w:val="00187DAD"/>
    <w:rsid w:val="00187EF1"/>
    <w:rsid w:val="001912EB"/>
    <w:rsid w:val="0019146C"/>
    <w:rsid w:val="00191CDE"/>
    <w:rsid w:val="00191E9B"/>
    <w:rsid w:val="00192299"/>
    <w:rsid w:val="0019291D"/>
    <w:rsid w:val="00192F36"/>
    <w:rsid w:val="00194B9B"/>
    <w:rsid w:val="00194C16"/>
    <w:rsid w:val="00194C99"/>
    <w:rsid w:val="00195269"/>
    <w:rsid w:val="00196481"/>
    <w:rsid w:val="001975C2"/>
    <w:rsid w:val="00197A97"/>
    <w:rsid w:val="001A00AA"/>
    <w:rsid w:val="001A1E1B"/>
    <w:rsid w:val="001A1E69"/>
    <w:rsid w:val="001A1E79"/>
    <w:rsid w:val="001A20E9"/>
    <w:rsid w:val="001A2E1F"/>
    <w:rsid w:val="001A3B56"/>
    <w:rsid w:val="001A3B87"/>
    <w:rsid w:val="001A3D43"/>
    <w:rsid w:val="001A5DA8"/>
    <w:rsid w:val="001A6585"/>
    <w:rsid w:val="001A69AB"/>
    <w:rsid w:val="001A7316"/>
    <w:rsid w:val="001B0043"/>
    <w:rsid w:val="001B112D"/>
    <w:rsid w:val="001B11A1"/>
    <w:rsid w:val="001B13AA"/>
    <w:rsid w:val="001B1C1C"/>
    <w:rsid w:val="001B24ED"/>
    <w:rsid w:val="001B2BCA"/>
    <w:rsid w:val="001B340A"/>
    <w:rsid w:val="001B369F"/>
    <w:rsid w:val="001B3D8A"/>
    <w:rsid w:val="001B4723"/>
    <w:rsid w:val="001B492E"/>
    <w:rsid w:val="001B4A27"/>
    <w:rsid w:val="001B4BD3"/>
    <w:rsid w:val="001B567C"/>
    <w:rsid w:val="001B6E1F"/>
    <w:rsid w:val="001B73E6"/>
    <w:rsid w:val="001C0056"/>
    <w:rsid w:val="001C0492"/>
    <w:rsid w:val="001C0B5D"/>
    <w:rsid w:val="001C1769"/>
    <w:rsid w:val="001C26B4"/>
    <w:rsid w:val="001C4233"/>
    <w:rsid w:val="001C42FC"/>
    <w:rsid w:val="001C4710"/>
    <w:rsid w:val="001C4909"/>
    <w:rsid w:val="001C4C21"/>
    <w:rsid w:val="001C4EC1"/>
    <w:rsid w:val="001C53C6"/>
    <w:rsid w:val="001C55B3"/>
    <w:rsid w:val="001C5960"/>
    <w:rsid w:val="001C6A91"/>
    <w:rsid w:val="001C7153"/>
    <w:rsid w:val="001C7288"/>
    <w:rsid w:val="001C75E9"/>
    <w:rsid w:val="001C7D12"/>
    <w:rsid w:val="001C7D2B"/>
    <w:rsid w:val="001C7E71"/>
    <w:rsid w:val="001D02C3"/>
    <w:rsid w:val="001D114C"/>
    <w:rsid w:val="001D1563"/>
    <w:rsid w:val="001D1B0E"/>
    <w:rsid w:val="001D2F20"/>
    <w:rsid w:val="001D2F2D"/>
    <w:rsid w:val="001D4125"/>
    <w:rsid w:val="001D5207"/>
    <w:rsid w:val="001D5261"/>
    <w:rsid w:val="001D5684"/>
    <w:rsid w:val="001D571F"/>
    <w:rsid w:val="001D6167"/>
    <w:rsid w:val="001D668C"/>
    <w:rsid w:val="001D6DD0"/>
    <w:rsid w:val="001D791C"/>
    <w:rsid w:val="001D7979"/>
    <w:rsid w:val="001E006C"/>
    <w:rsid w:val="001E01AB"/>
    <w:rsid w:val="001E1AEC"/>
    <w:rsid w:val="001E24E5"/>
    <w:rsid w:val="001E2F27"/>
    <w:rsid w:val="001E2F78"/>
    <w:rsid w:val="001E3376"/>
    <w:rsid w:val="001E33EE"/>
    <w:rsid w:val="001E344F"/>
    <w:rsid w:val="001E349D"/>
    <w:rsid w:val="001E35DD"/>
    <w:rsid w:val="001E4AA2"/>
    <w:rsid w:val="001E54DF"/>
    <w:rsid w:val="001E5738"/>
    <w:rsid w:val="001E62FE"/>
    <w:rsid w:val="001E6368"/>
    <w:rsid w:val="001E6B34"/>
    <w:rsid w:val="001E76B4"/>
    <w:rsid w:val="001E79C0"/>
    <w:rsid w:val="001F0B7F"/>
    <w:rsid w:val="001F1800"/>
    <w:rsid w:val="001F1ADE"/>
    <w:rsid w:val="001F2225"/>
    <w:rsid w:val="001F2D44"/>
    <w:rsid w:val="001F2EF8"/>
    <w:rsid w:val="001F40BD"/>
    <w:rsid w:val="001F4115"/>
    <w:rsid w:val="001F44CC"/>
    <w:rsid w:val="001F4505"/>
    <w:rsid w:val="001F4790"/>
    <w:rsid w:val="001F4AE1"/>
    <w:rsid w:val="001F507B"/>
    <w:rsid w:val="001F514D"/>
    <w:rsid w:val="001F5A5B"/>
    <w:rsid w:val="001F6995"/>
    <w:rsid w:val="001F6EF7"/>
    <w:rsid w:val="001F78D8"/>
    <w:rsid w:val="001F7993"/>
    <w:rsid w:val="002001C0"/>
    <w:rsid w:val="00200949"/>
    <w:rsid w:val="00200D40"/>
    <w:rsid w:val="00202C49"/>
    <w:rsid w:val="0020367F"/>
    <w:rsid w:val="002039F3"/>
    <w:rsid w:val="002040C5"/>
    <w:rsid w:val="00204285"/>
    <w:rsid w:val="0020448D"/>
    <w:rsid w:val="0020459D"/>
    <w:rsid w:val="00204E9C"/>
    <w:rsid w:val="002055AF"/>
    <w:rsid w:val="00205A33"/>
    <w:rsid w:val="00205E52"/>
    <w:rsid w:val="00205EE6"/>
    <w:rsid w:val="00206BDC"/>
    <w:rsid w:val="00206E0D"/>
    <w:rsid w:val="002070BF"/>
    <w:rsid w:val="00207138"/>
    <w:rsid w:val="00207366"/>
    <w:rsid w:val="00207AE9"/>
    <w:rsid w:val="00210AE0"/>
    <w:rsid w:val="002112A8"/>
    <w:rsid w:val="00211447"/>
    <w:rsid w:val="00212AD1"/>
    <w:rsid w:val="00214001"/>
    <w:rsid w:val="00214EA0"/>
    <w:rsid w:val="0021533A"/>
    <w:rsid w:val="002154DE"/>
    <w:rsid w:val="00215BD5"/>
    <w:rsid w:val="00215D98"/>
    <w:rsid w:val="00216054"/>
    <w:rsid w:val="002175DE"/>
    <w:rsid w:val="00217E29"/>
    <w:rsid w:val="002202C5"/>
    <w:rsid w:val="002215EA"/>
    <w:rsid w:val="00221703"/>
    <w:rsid w:val="002223CC"/>
    <w:rsid w:val="002227AC"/>
    <w:rsid w:val="0022385E"/>
    <w:rsid w:val="00223E9E"/>
    <w:rsid w:val="00224D44"/>
    <w:rsid w:val="002250FC"/>
    <w:rsid w:val="002254BA"/>
    <w:rsid w:val="00227069"/>
    <w:rsid w:val="0022759B"/>
    <w:rsid w:val="00227DF8"/>
    <w:rsid w:val="00227FB1"/>
    <w:rsid w:val="00230426"/>
    <w:rsid w:val="00230CD6"/>
    <w:rsid w:val="00231FCF"/>
    <w:rsid w:val="00233664"/>
    <w:rsid w:val="00233BD7"/>
    <w:rsid w:val="00233FAE"/>
    <w:rsid w:val="0023453C"/>
    <w:rsid w:val="00234D3F"/>
    <w:rsid w:val="002359BE"/>
    <w:rsid w:val="00235B10"/>
    <w:rsid w:val="00236424"/>
    <w:rsid w:val="00236B5B"/>
    <w:rsid w:val="00236CE8"/>
    <w:rsid w:val="0023764A"/>
    <w:rsid w:val="00237EFC"/>
    <w:rsid w:val="002401DA"/>
    <w:rsid w:val="0024022C"/>
    <w:rsid w:val="00240306"/>
    <w:rsid w:val="0024105B"/>
    <w:rsid w:val="00241777"/>
    <w:rsid w:val="00241935"/>
    <w:rsid w:val="002419A6"/>
    <w:rsid w:val="00241BD2"/>
    <w:rsid w:val="00241D46"/>
    <w:rsid w:val="002428E1"/>
    <w:rsid w:val="00242B9B"/>
    <w:rsid w:val="00242E3B"/>
    <w:rsid w:val="002437D7"/>
    <w:rsid w:val="002445E7"/>
    <w:rsid w:val="00244728"/>
    <w:rsid w:val="00245388"/>
    <w:rsid w:val="00246AC3"/>
    <w:rsid w:val="00247785"/>
    <w:rsid w:val="00250305"/>
    <w:rsid w:val="00250BD3"/>
    <w:rsid w:val="002517A8"/>
    <w:rsid w:val="0025199A"/>
    <w:rsid w:val="00251BFA"/>
    <w:rsid w:val="00251D27"/>
    <w:rsid w:val="002522EC"/>
    <w:rsid w:val="00253068"/>
    <w:rsid w:val="0025365E"/>
    <w:rsid w:val="00253B17"/>
    <w:rsid w:val="00254450"/>
    <w:rsid w:val="00254CDA"/>
    <w:rsid w:val="00255264"/>
    <w:rsid w:val="00256590"/>
    <w:rsid w:val="002567A8"/>
    <w:rsid w:val="002572DE"/>
    <w:rsid w:val="00257E2C"/>
    <w:rsid w:val="00257E7F"/>
    <w:rsid w:val="00261D9C"/>
    <w:rsid w:val="00262957"/>
    <w:rsid w:val="002634B4"/>
    <w:rsid w:val="0026350F"/>
    <w:rsid w:val="00263E15"/>
    <w:rsid w:val="00264217"/>
    <w:rsid w:val="00264779"/>
    <w:rsid w:val="00264FD5"/>
    <w:rsid w:val="0026626E"/>
    <w:rsid w:val="002667A0"/>
    <w:rsid w:val="00266BA6"/>
    <w:rsid w:val="00266C7D"/>
    <w:rsid w:val="00266E3F"/>
    <w:rsid w:val="002703D6"/>
    <w:rsid w:val="0027106C"/>
    <w:rsid w:val="002725C3"/>
    <w:rsid w:val="002729F6"/>
    <w:rsid w:val="00273F84"/>
    <w:rsid w:val="002749ED"/>
    <w:rsid w:val="00274FCB"/>
    <w:rsid w:val="0027597D"/>
    <w:rsid w:val="002759B1"/>
    <w:rsid w:val="00276C43"/>
    <w:rsid w:val="002771FF"/>
    <w:rsid w:val="00277672"/>
    <w:rsid w:val="00277943"/>
    <w:rsid w:val="00280DCC"/>
    <w:rsid w:val="00281013"/>
    <w:rsid w:val="00281BBD"/>
    <w:rsid w:val="00281C27"/>
    <w:rsid w:val="002822DC"/>
    <w:rsid w:val="002824A3"/>
    <w:rsid w:val="00282BFD"/>
    <w:rsid w:val="0028354C"/>
    <w:rsid w:val="002836E3"/>
    <w:rsid w:val="00283A87"/>
    <w:rsid w:val="00283E2C"/>
    <w:rsid w:val="002872D1"/>
    <w:rsid w:val="00287B75"/>
    <w:rsid w:val="002902FD"/>
    <w:rsid w:val="002906CB"/>
    <w:rsid w:val="00291DA8"/>
    <w:rsid w:val="00291F85"/>
    <w:rsid w:val="002925D8"/>
    <w:rsid w:val="00292750"/>
    <w:rsid w:val="00292AE9"/>
    <w:rsid w:val="0029362C"/>
    <w:rsid w:val="002937E8"/>
    <w:rsid w:val="00294150"/>
    <w:rsid w:val="002948D3"/>
    <w:rsid w:val="002949D3"/>
    <w:rsid w:val="00294CD2"/>
    <w:rsid w:val="002A0389"/>
    <w:rsid w:val="002A0610"/>
    <w:rsid w:val="002A2BB5"/>
    <w:rsid w:val="002A3D18"/>
    <w:rsid w:val="002A3F96"/>
    <w:rsid w:val="002A3FBB"/>
    <w:rsid w:val="002A430C"/>
    <w:rsid w:val="002A441A"/>
    <w:rsid w:val="002A49C8"/>
    <w:rsid w:val="002A5A35"/>
    <w:rsid w:val="002A5F92"/>
    <w:rsid w:val="002A6A8D"/>
    <w:rsid w:val="002A778F"/>
    <w:rsid w:val="002B0086"/>
    <w:rsid w:val="002B06E1"/>
    <w:rsid w:val="002B074E"/>
    <w:rsid w:val="002B2C34"/>
    <w:rsid w:val="002B3378"/>
    <w:rsid w:val="002B3B03"/>
    <w:rsid w:val="002B41B4"/>
    <w:rsid w:val="002B487E"/>
    <w:rsid w:val="002B4B82"/>
    <w:rsid w:val="002B4BA0"/>
    <w:rsid w:val="002B5E5A"/>
    <w:rsid w:val="002B5FE9"/>
    <w:rsid w:val="002B616C"/>
    <w:rsid w:val="002B6362"/>
    <w:rsid w:val="002B6E64"/>
    <w:rsid w:val="002B6ED2"/>
    <w:rsid w:val="002B7148"/>
    <w:rsid w:val="002B77B7"/>
    <w:rsid w:val="002C1164"/>
    <w:rsid w:val="002C1A62"/>
    <w:rsid w:val="002C1EF8"/>
    <w:rsid w:val="002C3CF1"/>
    <w:rsid w:val="002C544D"/>
    <w:rsid w:val="002C58AF"/>
    <w:rsid w:val="002C5ADD"/>
    <w:rsid w:val="002C5F12"/>
    <w:rsid w:val="002C6810"/>
    <w:rsid w:val="002C6B2A"/>
    <w:rsid w:val="002C6D9E"/>
    <w:rsid w:val="002C76A3"/>
    <w:rsid w:val="002C7D0E"/>
    <w:rsid w:val="002D0553"/>
    <w:rsid w:val="002D0630"/>
    <w:rsid w:val="002D0791"/>
    <w:rsid w:val="002D0D4F"/>
    <w:rsid w:val="002D2135"/>
    <w:rsid w:val="002D237B"/>
    <w:rsid w:val="002D274D"/>
    <w:rsid w:val="002D33D9"/>
    <w:rsid w:val="002D4846"/>
    <w:rsid w:val="002D4AED"/>
    <w:rsid w:val="002D4B2C"/>
    <w:rsid w:val="002D535D"/>
    <w:rsid w:val="002D6B65"/>
    <w:rsid w:val="002D71E7"/>
    <w:rsid w:val="002D7A53"/>
    <w:rsid w:val="002D7FE2"/>
    <w:rsid w:val="002E05F9"/>
    <w:rsid w:val="002E0FCB"/>
    <w:rsid w:val="002E1073"/>
    <w:rsid w:val="002E1086"/>
    <w:rsid w:val="002E1257"/>
    <w:rsid w:val="002E1458"/>
    <w:rsid w:val="002E14A3"/>
    <w:rsid w:val="002E1940"/>
    <w:rsid w:val="002E1A1A"/>
    <w:rsid w:val="002E28DF"/>
    <w:rsid w:val="002E3A5C"/>
    <w:rsid w:val="002E4F13"/>
    <w:rsid w:val="002E58A6"/>
    <w:rsid w:val="002E73CC"/>
    <w:rsid w:val="002E77B5"/>
    <w:rsid w:val="002E78E2"/>
    <w:rsid w:val="002F016B"/>
    <w:rsid w:val="002F1A54"/>
    <w:rsid w:val="002F1B1D"/>
    <w:rsid w:val="002F1F73"/>
    <w:rsid w:val="002F2CA4"/>
    <w:rsid w:val="002F314A"/>
    <w:rsid w:val="002F542D"/>
    <w:rsid w:val="002F5DB1"/>
    <w:rsid w:val="002F608E"/>
    <w:rsid w:val="002F6EE6"/>
    <w:rsid w:val="002F704B"/>
    <w:rsid w:val="002F7964"/>
    <w:rsid w:val="0030006F"/>
    <w:rsid w:val="003007FF"/>
    <w:rsid w:val="00300D68"/>
    <w:rsid w:val="003012D9"/>
    <w:rsid w:val="00302116"/>
    <w:rsid w:val="00302B95"/>
    <w:rsid w:val="00303B65"/>
    <w:rsid w:val="00303E18"/>
    <w:rsid w:val="00303EA2"/>
    <w:rsid w:val="00305171"/>
    <w:rsid w:val="00305666"/>
    <w:rsid w:val="00305A9C"/>
    <w:rsid w:val="0030636B"/>
    <w:rsid w:val="00306A7B"/>
    <w:rsid w:val="00307256"/>
    <w:rsid w:val="003074B7"/>
    <w:rsid w:val="00310E3B"/>
    <w:rsid w:val="00311567"/>
    <w:rsid w:val="00312A7B"/>
    <w:rsid w:val="003138BB"/>
    <w:rsid w:val="0031436A"/>
    <w:rsid w:val="00314688"/>
    <w:rsid w:val="0031519B"/>
    <w:rsid w:val="00315D17"/>
    <w:rsid w:val="00315D24"/>
    <w:rsid w:val="00320B69"/>
    <w:rsid w:val="00320B79"/>
    <w:rsid w:val="003212BE"/>
    <w:rsid w:val="00321757"/>
    <w:rsid w:val="00321FF7"/>
    <w:rsid w:val="003223CA"/>
    <w:rsid w:val="00322DEA"/>
    <w:rsid w:val="00323EE3"/>
    <w:rsid w:val="0032405A"/>
    <w:rsid w:val="00324334"/>
    <w:rsid w:val="00325599"/>
    <w:rsid w:val="00325640"/>
    <w:rsid w:val="00325680"/>
    <w:rsid w:val="003257A8"/>
    <w:rsid w:val="00325B88"/>
    <w:rsid w:val="00325E23"/>
    <w:rsid w:val="003267A7"/>
    <w:rsid w:val="00326920"/>
    <w:rsid w:val="00326CC1"/>
    <w:rsid w:val="003277A4"/>
    <w:rsid w:val="00330137"/>
    <w:rsid w:val="003301C2"/>
    <w:rsid w:val="00330C52"/>
    <w:rsid w:val="00330CF9"/>
    <w:rsid w:val="00330FC1"/>
    <w:rsid w:val="0033145B"/>
    <w:rsid w:val="00331674"/>
    <w:rsid w:val="0033206D"/>
    <w:rsid w:val="00332707"/>
    <w:rsid w:val="00332814"/>
    <w:rsid w:val="00333608"/>
    <w:rsid w:val="00333715"/>
    <w:rsid w:val="00334424"/>
    <w:rsid w:val="0033445D"/>
    <w:rsid w:val="003347C5"/>
    <w:rsid w:val="003356FC"/>
    <w:rsid w:val="00336122"/>
    <w:rsid w:val="00336482"/>
    <w:rsid w:val="003365D2"/>
    <w:rsid w:val="003366F7"/>
    <w:rsid w:val="00336734"/>
    <w:rsid w:val="003372B5"/>
    <w:rsid w:val="00337307"/>
    <w:rsid w:val="0034007F"/>
    <w:rsid w:val="00340187"/>
    <w:rsid w:val="0034174A"/>
    <w:rsid w:val="00341D65"/>
    <w:rsid w:val="00342C85"/>
    <w:rsid w:val="00342D8C"/>
    <w:rsid w:val="003444BD"/>
    <w:rsid w:val="00345F01"/>
    <w:rsid w:val="00346042"/>
    <w:rsid w:val="0034696A"/>
    <w:rsid w:val="00346AF4"/>
    <w:rsid w:val="00346C5D"/>
    <w:rsid w:val="0034723A"/>
    <w:rsid w:val="00347515"/>
    <w:rsid w:val="003475CA"/>
    <w:rsid w:val="00347647"/>
    <w:rsid w:val="00347C8C"/>
    <w:rsid w:val="00350071"/>
    <w:rsid w:val="00351366"/>
    <w:rsid w:val="00351485"/>
    <w:rsid w:val="00351530"/>
    <w:rsid w:val="00351D4E"/>
    <w:rsid w:val="00352647"/>
    <w:rsid w:val="0035269A"/>
    <w:rsid w:val="003533D5"/>
    <w:rsid w:val="003534D2"/>
    <w:rsid w:val="003554A4"/>
    <w:rsid w:val="00355A9C"/>
    <w:rsid w:val="00361768"/>
    <w:rsid w:val="00361A4E"/>
    <w:rsid w:val="00361FA9"/>
    <w:rsid w:val="00362019"/>
    <w:rsid w:val="00362121"/>
    <w:rsid w:val="00362134"/>
    <w:rsid w:val="00362743"/>
    <w:rsid w:val="00363594"/>
    <w:rsid w:val="00363772"/>
    <w:rsid w:val="003637B3"/>
    <w:rsid w:val="00364245"/>
    <w:rsid w:val="0036432A"/>
    <w:rsid w:val="00365524"/>
    <w:rsid w:val="00366A32"/>
    <w:rsid w:val="00366CDD"/>
    <w:rsid w:val="00366F80"/>
    <w:rsid w:val="003675DC"/>
    <w:rsid w:val="00367675"/>
    <w:rsid w:val="003704CD"/>
    <w:rsid w:val="003712C8"/>
    <w:rsid w:val="003717DF"/>
    <w:rsid w:val="003723A6"/>
    <w:rsid w:val="0037256B"/>
    <w:rsid w:val="003733B0"/>
    <w:rsid w:val="0037344C"/>
    <w:rsid w:val="003738A1"/>
    <w:rsid w:val="00373BF7"/>
    <w:rsid w:val="003744BC"/>
    <w:rsid w:val="003744C0"/>
    <w:rsid w:val="003745C0"/>
    <w:rsid w:val="003746F8"/>
    <w:rsid w:val="003752B9"/>
    <w:rsid w:val="003756B8"/>
    <w:rsid w:val="003757F9"/>
    <w:rsid w:val="0037583D"/>
    <w:rsid w:val="0037587C"/>
    <w:rsid w:val="00375CB8"/>
    <w:rsid w:val="00375CE0"/>
    <w:rsid w:val="00376509"/>
    <w:rsid w:val="00376746"/>
    <w:rsid w:val="00376CD7"/>
    <w:rsid w:val="00376E32"/>
    <w:rsid w:val="0037715B"/>
    <w:rsid w:val="00380A00"/>
    <w:rsid w:val="00380BAE"/>
    <w:rsid w:val="00380C05"/>
    <w:rsid w:val="00381DD4"/>
    <w:rsid w:val="00381E80"/>
    <w:rsid w:val="003822FC"/>
    <w:rsid w:val="0038319B"/>
    <w:rsid w:val="0038340C"/>
    <w:rsid w:val="00383CCD"/>
    <w:rsid w:val="0038426B"/>
    <w:rsid w:val="00384B65"/>
    <w:rsid w:val="00384F88"/>
    <w:rsid w:val="00385615"/>
    <w:rsid w:val="00386DC3"/>
    <w:rsid w:val="00387A32"/>
    <w:rsid w:val="003905F9"/>
    <w:rsid w:val="00390657"/>
    <w:rsid w:val="00391081"/>
    <w:rsid w:val="00391622"/>
    <w:rsid w:val="00391677"/>
    <w:rsid w:val="0039183B"/>
    <w:rsid w:val="00391BA4"/>
    <w:rsid w:val="00391CB5"/>
    <w:rsid w:val="00391EA2"/>
    <w:rsid w:val="0039387D"/>
    <w:rsid w:val="00393C98"/>
    <w:rsid w:val="003945F4"/>
    <w:rsid w:val="00394A3E"/>
    <w:rsid w:val="00394BCE"/>
    <w:rsid w:val="00394E83"/>
    <w:rsid w:val="003951F2"/>
    <w:rsid w:val="0039524C"/>
    <w:rsid w:val="0039543F"/>
    <w:rsid w:val="00395934"/>
    <w:rsid w:val="00395A92"/>
    <w:rsid w:val="00395EC2"/>
    <w:rsid w:val="003960D5"/>
    <w:rsid w:val="00396BB4"/>
    <w:rsid w:val="00397B5E"/>
    <w:rsid w:val="00397D20"/>
    <w:rsid w:val="003A0023"/>
    <w:rsid w:val="003A1622"/>
    <w:rsid w:val="003A1BB0"/>
    <w:rsid w:val="003A28F0"/>
    <w:rsid w:val="003A30BF"/>
    <w:rsid w:val="003A3238"/>
    <w:rsid w:val="003A46A7"/>
    <w:rsid w:val="003A4A58"/>
    <w:rsid w:val="003A4C67"/>
    <w:rsid w:val="003A53B0"/>
    <w:rsid w:val="003A58D0"/>
    <w:rsid w:val="003A6884"/>
    <w:rsid w:val="003A6C99"/>
    <w:rsid w:val="003A6FEE"/>
    <w:rsid w:val="003A7087"/>
    <w:rsid w:val="003A7398"/>
    <w:rsid w:val="003A7EFA"/>
    <w:rsid w:val="003B00C0"/>
    <w:rsid w:val="003B02DD"/>
    <w:rsid w:val="003B0309"/>
    <w:rsid w:val="003B077D"/>
    <w:rsid w:val="003B137F"/>
    <w:rsid w:val="003B25D8"/>
    <w:rsid w:val="003B2B8A"/>
    <w:rsid w:val="003B302D"/>
    <w:rsid w:val="003B4DD6"/>
    <w:rsid w:val="003B56A1"/>
    <w:rsid w:val="003B6517"/>
    <w:rsid w:val="003B67DA"/>
    <w:rsid w:val="003B7539"/>
    <w:rsid w:val="003C0675"/>
    <w:rsid w:val="003C09B7"/>
    <w:rsid w:val="003C09FD"/>
    <w:rsid w:val="003C0C33"/>
    <w:rsid w:val="003C0ECC"/>
    <w:rsid w:val="003C19B5"/>
    <w:rsid w:val="003C1E56"/>
    <w:rsid w:val="003C2346"/>
    <w:rsid w:val="003C261C"/>
    <w:rsid w:val="003C272C"/>
    <w:rsid w:val="003C2983"/>
    <w:rsid w:val="003C2A4C"/>
    <w:rsid w:val="003C2D79"/>
    <w:rsid w:val="003C3B33"/>
    <w:rsid w:val="003C4906"/>
    <w:rsid w:val="003C5BF4"/>
    <w:rsid w:val="003C6866"/>
    <w:rsid w:val="003C6EF3"/>
    <w:rsid w:val="003C7A1E"/>
    <w:rsid w:val="003C7C4D"/>
    <w:rsid w:val="003D0699"/>
    <w:rsid w:val="003D0862"/>
    <w:rsid w:val="003D2E98"/>
    <w:rsid w:val="003D2E9C"/>
    <w:rsid w:val="003D3250"/>
    <w:rsid w:val="003D33C5"/>
    <w:rsid w:val="003D3471"/>
    <w:rsid w:val="003D3480"/>
    <w:rsid w:val="003D3A66"/>
    <w:rsid w:val="003D3AE7"/>
    <w:rsid w:val="003D3EEB"/>
    <w:rsid w:val="003D42EB"/>
    <w:rsid w:val="003D47D6"/>
    <w:rsid w:val="003D49EF"/>
    <w:rsid w:val="003D5639"/>
    <w:rsid w:val="003D5DC7"/>
    <w:rsid w:val="003D6681"/>
    <w:rsid w:val="003D6DD5"/>
    <w:rsid w:val="003D7288"/>
    <w:rsid w:val="003D72EF"/>
    <w:rsid w:val="003D78F4"/>
    <w:rsid w:val="003E0789"/>
    <w:rsid w:val="003E14F9"/>
    <w:rsid w:val="003E1812"/>
    <w:rsid w:val="003E2BA9"/>
    <w:rsid w:val="003E2F7B"/>
    <w:rsid w:val="003E3C6F"/>
    <w:rsid w:val="003E3EDA"/>
    <w:rsid w:val="003E4528"/>
    <w:rsid w:val="003E5BBC"/>
    <w:rsid w:val="003E5E21"/>
    <w:rsid w:val="003E60FC"/>
    <w:rsid w:val="003E6201"/>
    <w:rsid w:val="003E6DB0"/>
    <w:rsid w:val="003E7A83"/>
    <w:rsid w:val="003F0F96"/>
    <w:rsid w:val="003F18B0"/>
    <w:rsid w:val="003F1975"/>
    <w:rsid w:val="003F2171"/>
    <w:rsid w:val="003F2877"/>
    <w:rsid w:val="003F3683"/>
    <w:rsid w:val="003F3764"/>
    <w:rsid w:val="003F44F6"/>
    <w:rsid w:val="003F4A5B"/>
    <w:rsid w:val="003F4F53"/>
    <w:rsid w:val="003F629A"/>
    <w:rsid w:val="003F7648"/>
    <w:rsid w:val="00400702"/>
    <w:rsid w:val="0040167F"/>
    <w:rsid w:val="00401865"/>
    <w:rsid w:val="00401CBD"/>
    <w:rsid w:val="0040212E"/>
    <w:rsid w:val="00402443"/>
    <w:rsid w:val="0040285A"/>
    <w:rsid w:val="00403734"/>
    <w:rsid w:val="00403985"/>
    <w:rsid w:val="0040549E"/>
    <w:rsid w:val="00405A81"/>
    <w:rsid w:val="00405B1E"/>
    <w:rsid w:val="00406AE1"/>
    <w:rsid w:val="004077BF"/>
    <w:rsid w:val="00407C62"/>
    <w:rsid w:val="0041055A"/>
    <w:rsid w:val="00410F36"/>
    <w:rsid w:val="00411469"/>
    <w:rsid w:val="00411C84"/>
    <w:rsid w:val="0041266B"/>
    <w:rsid w:val="00412A67"/>
    <w:rsid w:val="004138BB"/>
    <w:rsid w:val="00413EAC"/>
    <w:rsid w:val="00413F34"/>
    <w:rsid w:val="0041409A"/>
    <w:rsid w:val="0041468F"/>
    <w:rsid w:val="00414853"/>
    <w:rsid w:val="00414BEB"/>
    <w:rsid w:val="00416BBA"/>
    <w:rsid w:val="00417C32"/>
    <w:rsid w:val="00417CE9"/>
    <w:rsid w:val="0042061E"/>
    <w:rsid w:val="00421999"/>
    <w:rsid w:val="00421D0D"/>
    <w:rsid w:val="004229BD"/>
    <w:rsid w:val="00422DE7"/>
    <w:rsid w:val="0042363C"/>
    <w:rsid w:val="0042386D"/>
    <w:rsid w:val="0042395A"/>
    <w:rsid w:val="00423EB0"/>
    <w:rsid w:val="004243ED"/>
    <w:rsid w:val="00424891"/>
    <w:rsid w:val="00424892"/>
    <w:rsid w:val="00424FDD"/>
    <w:rsid w:val="004250CB"/>
    <w:rsid w:val="004252F4"/>
    <w:rsid w:val="00425673"/>
    <w:rsid w:val="00425C98"/>
    <w:rsid w:val="00425CF6"/>
    <w:rsid w:val="004269B5"/>
    <w:rsid w:val="00426FED"/>
    <w:rsid w:val="00427421"/>
    <w:rsid w:val="00427A0F"/>
    <w:rsid w:val="00427B96"/>
    <w:rsid w:val="00427CE0"/>
    <w:rsid w:val="00430BFC"/>
    <w:rsid w:val="00431623"/>
    <w:rsid w:val="00431FBB"/>
    <w:rsid w:val="004330BA"/>
    <w:rsid w:val="00433B0F"/>
    <w:rsid w:val="00434DDE"/>
    <w:rsid w:val="004356A6"/>
    <w:rsid w:val="00437113"/>
    <w:rsid w:val="00437BFA"/>
    <w:rsid w:val="00437FBA"/>
    <w:rsid w:val="00440480"/>
    <w:rsid w:val="0044053C"/>
    <w:rsid w:val="0044095F"/>
    <w:rsid w:val="0044212B"/>
    <w:rsid w:val="0044397E"/>
    <w:rsid w:val="00443A2E"/>
    <w:rsid w:val="004440BC"/>
    <w:rsid w:val="004454E9"/>
    <w:rsid w:val="00446C46"/>
    <w:rsid w:val="00446DF0"/>
    <w:rsid w:val="00450032"/>
    <w:rsid w:val="00450213"/>
    <w:rsid w:val="00450366"/>
    <w:rsid w:val="00450CF7"/>
    <w:rsid w:val="004510FF"/>
    <w:rsid w:val="0045111F"/>
    <w:rsid w:val="004519DD"/>
    <w:rsid w:val="00451A5F"/>
    <w:rsid w:val="00451A6D"/>
    <w:rsid w:val="004522B8"/>
    <w:rsid w:val="004526D5"/>
    <w:rsid w:val="00453412"/>
    <w:rsid w:val="00453A88"/>
    <w:rsid w:val="00453B51"/>
    <w:rsid w:val="00454CEA"/>
    <w:rsid w:val="00455367"/>
    <w:rsid w:val="00456221"/>
    <w:rsid w:val="00456B30"/>
    <w:rsid w:val="00456F87"/>
    <w:rsid w:val="00456FDB"/>
    <w:rsid w:val="004573E4"/>
    <w:rsid w:val="00460780"/>
    <w:rsid w:val="00460AC2"/>
    <w:rsid w:val="00460ECB"/>
    <w:rsid w:val="004611ED"/>
    <w:rsid w:val="004614B0"/>
    <w:rsid w:val="0046186F"/>
    <w:rsid w:val="00461A25"/>
    <w:rsid w:val="00461B13"/>
    <w:rsid w:val="00461D6B"/>
    <w:rsid w:val="00461F6A"/>
    <w:rsid w:val="0046322A"/>
    <w:rsid w:val="0046366A"/>
    <w:rsid w:val="00464014"/>
    <w:rsid w:val="00464281"/>
    <w:rsid w:val="0046435B"/>
    <w:rsid w:val="004647C2"/>
    <w:rsid w:val="004647C4"/>
    <w:rsid w:val="004647E4"/>
    <w:rsid w:val="00464875"/>
    <w:rsid w:val="00466742"/>
    <w:rsid w:val="004675F3"/>
    <w:rsid w:val="00467785"/>
    <w:rsid w:val="004677DA"/>
    <w:rsid w:val="00467E18"/>
    <w:rsid w:val="00467ED8"/>
    <w:rsid w:val="00470C95"/>
    <w:rsid w:val="00470F7C"/>
    <w:rsid w:val="004711CB"/>
    <w:rsid w:val="00472813"/>
    <w:rsid w:val="00474ACB"/>
    <w:rsid w:val="00474DB1"/>
    <w:rsid w:val="00474DC3"/>
    <w:rsid w:val="00476049"/>
    <w:rsid w:val="00477C7F"/>
    <w:rsid w:val="00477CAE"/>
    <w:rsid w:val="0048004F"/>
    <w:rsid w:val="0048007C"/>
    <w:rsid w:val="00480176"/>
    <w:rsid w:val="00483900"/>
    <w:rsid w:val="00483A68"/>
    <w:rsid w:val="004847CE"/>
    <w:rsid w:val="00485024"/>
    <w:rsid w:val="004851D8"/>
    <w:rsid w:val="004852B7"/>
    <w:rsid w:val="004854B6"/>
    <w:rsid w:val="004854C5"/>
    <w:rsid w:val="0048618E"/>
    <w:rsid w:val="0048633F"/>
    <w:rsid w:val="0048690E"/>
    <w:rsid w:val="00486929"/>
    <w:rsid w:val="00486A82"/>
    <w:rsid w:val="004872CE"/>
    <w:rsid w:val="004877DC"/>
    <w:rsid w:val="00487BFF"/>
    <w:rsid w:val="00490460"/>
    <w:rsid w:val="00490784"/>
    <w:rsid w:val="00490D1D"/>
    <w:rsid w:val="00490DFD"/>
    <w:rsid w:val="00491059"/>
    <w:rsid w:val="004918C7"/>
    <w:rsid w:val="00491919"/>
    <w:rsid w:val="00491E6A"/>
    <w:rsid w:val="00491F2A"/>
    <w:rsid w:val="00491FC2"/>
    <w:rsid w:val="00494468"/>
    <w:rsid w:val="00494918"/>
    <w:rsid w:val="00495042"/>
    <w:rsid w:val="0049551D"/>
    <w:rsid w:val="00495642"/>
    <w:rsid w:val="00495B91"/>
    <w:rsid w:val="00495EB7"/>
    <w:rsid w:val="0049638F"/>
    <w:rsid w:val="004965B5"/>
    <w:rsid w:val="0049665A"/>
    <w:rsid w:val="004968F8"/>
    <w:rsid w:val="004969E9"/>
    <w:rsid w:val="004971BA"/>
    <w:rsid w:val="004A04AC"/>
    <w:rsid w:val="004A08BF"/>
    <w:rsid w:val="004A15AF"/>
    <w:rsid w:val="004A1D8C"/>
    <w:rsid w:val="004A1D90"/>
    <w:rsid w:val="004A22A6"/>
    <w:rsid w:val="004A289F"/>
    <w:rsid w:val="004A2DBF"/>
    <w:rsid w:val="004A362A"/>
    <w:rsid w:val="004A3ACA"/>
    <w:rsid w:val="004A4063"/>
    <w:rsid w:val="004A654F"/>
    <w:rsid w:val="004A7CFE"/>
    <w:rsid w:val="004A7E20"/>
    <w:rsid w:val="004A7F42"/>
    <w:rsid w:val="004B19D1"/>
    <w:rsid w:val="004B2014"/>
    <w:rsid w:val="004B2D28"/>
    <w:rsid w:val="004B302F"/>
    <w:rsid w:val="004B40AB"/>
    <w:rsid w:val="004B4E6C"/>
    <w:rsid w:val="004B4F09"/>
    <w:rsid w:val="004B578D"/>
    <w:rsid w:val="004B5DA7"/>
    <w:rsid w:val="004B70CC"/>
    <w:rsid w:val="004B7D93"/>
    <w:rsid w:val="004C0BB8"/>
    <w:rsid w:val="004C0F8B"/>
    <w:rsid w:val="004C2058"/>
    <w:rsid w:val="004C257E"/>
    <w:rsid w:val="004C2B63"/>
    <w:rsid w:val="004C301A"/>
    <w:rsid w:val="004C38A5"/>
    <w:rsid w:val="004C401B"/>
    <w:rsid w:val="004C426B"/>
    <w:rsid w:val="004C45D8"/>
    <w:rsid w:val="004C512C"/>
    <w:rsid w:val="004C5F9E"/>
    <w:rsid w:val="004C60D8"/>
    <w:rsid w:val="004C6B08"/>
    <w:rsid w:val="004C6DD0"/>
    <w:rsid w:val="004C7563"/>
    <w:rsid w:val="004C75E9"/>
    <w:rsid w:val="004D075E"/>
    <w:rsid w:val="004D0F97"/>
    <w:rsid w:val="004D1A8C"/>
    <w:rsid w:val="004D1D4E"/>
    <w:rsid w:val="004D2597"/>
    <w:rsid w:val="004D2D3B"/>
    <w:rsid w:val="004D306C"/>
    <w:rsid w:val="004D31E8"/>
    <w:rsid w:val="004D48E3"/>
    <w:rsid w:val="004D4BFF"/>
    <w:rsid w:val="004D4F58"/>
    <w:rsid w:val="004D65F6"/>
    <w:rsid w:val="004D7AEA"/>
    <w:rsid w:val="004D7E3B"/>
    <w:rsid w:val="004E1D26"/>
    <w:rsid w:val="004E300C"/>
    <w:rsid w:val="004E3059"/>
    <w:rsid w:val="004E3933"/>
    <w:rsid w:val="004E3F1D"/>
    <w:rsid w:val="004E467E"/>
    <w:rsid w:val="004E4718"/>
    <w:rsid w:val="004E5AC9"/>
    <w:rsid w:val="004E6569"/>
    <w:rsid w:val="004E68CA"/>
    <w:rsid w:val="004E6C21"/>
    <w:rsid w:val="004E760B"/>
    <w:rsid w:val="004E783D"/>
    <w:rsid w:val="004E7869"/>
    <w:rsid w:val="004E7E4C"/>
    <w:rsid w:val="004F07CD"/>
    <w:rsid w:val="004F0A8B"/>
    <w:rsid w:val="004F0C61"/>
    <w:rsid w:val="004F126E"/>
    <w:rsid w:val="004F17A2"/>
    <w:rsid w:val="004F2678"/>
    <w:rsid w:val="004F2A00"/>
    <w:rsid w:val="004F2ADC"/>
    <w:rsid w:val="004F451A"/>
    <w:rsid w:val="004F4B9F"/>
    <w:rsid w:val="0050035D"/>
    <w:rsid w:val="00500C9F"/>
    <w:rsid w:val="005019A6"/>
    <w:rsid w:val="00501F50"/>
    <w:rsid w:val="005026DB"/>
    <w:rsid w:val="00502A6D"/>
    <w:rsid w:val="005034AF"/>
    <w:rsid w:val="00503EFB"/>
    <w:rsid w:val="00504473"/>
    <w:rsid w:val="0050477B"/>
    <w:rsid w:val="00504BD3"/>
    <w:rsid w:val="00505053"/>
    <w:rsid w:val="00505C50"/>
    <w:rsid w:val="005069C0"/>
    <w:rsid w:val="00507409"/>
    <w:rsid w:val="00512245"/>
    <w:rsid w:val="00513169"/>
    <w:rsid w:val="0051447A"/>
    <w:rsid w:val="00515802"/>
    <w:rsid w:val="00515F18"/>
    <w:rsid w:val="0051623B"/>
    <w:rsid w:val="005169ED"/>
    <w:rsid w:val="0051702B"/>
    <w:rsid w:val="005173B7"/>
    <w:rsid w:val="00517729"/>
    <w:rsid w:val="00521036"/>
    <w:rsid w:val="00521316"/>
    <w:rsid w:val="005220D4"/>
    <w:rsid w:val="0052273E"/>
    <w:rsid w:val="0052275A"/>
    <w:rsid w:val="00522F55"/>
    <w:rsid w:val="005247BF"/>
    <w:rsid w:val="0052498D"/>
    <w:rsid w:val="00525979"/>
    <w:rsid w:val="00525C3E"/>
    <w:rsid w:val="0052684B"/>
    <w:rsid w:val="005269E7"/>
    <w:rsid w:val="00526CCA"/>
    <w:rsid w:val="005276EE"/>
    <w:rsid w:val="00527CBE"/>
    <w:rsid w:val="00527EC9"/>
    <w:rsid w:val="00530179"/>
    <w:rsid w:val="0053038C"/>
    <w:rsid w:val="00530CBC"/>
    <w:rsid w:val="00531266"/>
    <w:rsid w:val="0053141F"/>
    <w:rsid w:val="00531614"/>
    <w:rsid w:val="005320A3"/>
    <w:rsid w:val="005320BB"/>
    <w:rsid w:val="0053237A"/>
    <w:rsid w:val="00532584"/>
    <w:rsid w:val="00533B0F"/>
    <w:rsid w:val="005343B9"/>
    <w:rsid w:val="005350DD"/>
    <w:rsid w:val="0053593C"/>
    <w:rsid w:val="00535FFC"/>
    <w:rsid w:val="00536341"/>
    <w:rsid w:val="00536770"/>
    <w:rsid w:val="00536A86"/>
    <w:rsid w:val="00536BEF"/>
    <w:rsid w:val="0054035E"/>
    <w:rsid w:val="005404DB"/>
    <w:rsid w:val="00540837"/>
    <w:rsid w:val="00543315"/>
    <w:rsid w:val="005433F8"/>
    <w:rsid w:val="0054456E"/>
    <w:rsid w:val="005445E3"/>
    <w:rsid w:val="00544D7C"/>
    <w:rsid w:val="0054595B"/>
    <w:rsid w:val="00545BE7"/>
    <w:rsid w:val="00545D3B"/>
    <w:rsid w:val="00547233"/>
    <w:rsid w:val="00547405"/>
    <w:rsid w:val="005478FC"/>
    <w:rsid w:val="00547A92"/>
    <w:rsid w:val="00547D77"/>
    <w:rsid w:val="00547EA8"/>
    <w:rsid w:val="00550318"/>
    <w:rsid w:val="00552204"/>
    <w:rsid w:val="00552903"/>
    <w:rsid w:val="005536D9"/>
    <w:rsid w:val="00553CF5"/>
    <w:rsid w:val="00553E27"/>
    <w:rsid w:val="00554989"/>
    <w:rsid w:val="00556209"/>
    <w:rsid w:val="00557320"/>
    <w:rsid w:val="005577D3"/>
    <w:rsid w:val="00561843"/>
    <w:rsid w:val="00561B4B"/>
    <w:rsid w:val="00561E9E"/>
    <w:rsid w:val="00562D9C"/>
    <w:rsid w:val="005633BA"/>
    <w:rsid w:val="00566CB0"/>
    <w:rsid w:val="005670AD"/>
    <w:rsid w:val="00567594"/>
    <w:rsid w:val="005700D9"/>
    <w:rsid w:val="005702D0"/>
    <w:rsid w:val="00571D4A"/>
    <w:rsid w:val="00573DF9"/>
    <w:rsid w:val="005747E1"/>
    <w:rsid w:val="00574FEB"/>
    <w:rsid w:val="00575787"/>
    <w:rsid w:val="005761F0"/>
    <w:rsid w:val="00576CAC"/>
    <w:rsid w:val="00577670"/>
    <w:rsid w:val="005778AD"/>
    <w:rsid w:val="00581B21"/>
    <w:rsid w:val="00581C2E"/>
    <w:rsid w:val="00581FC7"/>
    <w:rsid w:val="00583085"/>
    <w:rsid w:val="00583494"/>
    <w:rsid w:val="00584435"/>
    <w:rsid w:val="00584752"/>
    <w:rsid w:val="00585420"/>
    <w:rsid w:val="0058776D"/>
    <w:rsid w:val="005877A1"/>
    <w:rsid w:val="0058787D"/>
    <w:rsid w:val="00587E50"/>
    <w:rsid w:val="00587FFB"/>
    <w:rsid w:val="00590037"/>
    <w:rsid w:val="00590145"/>
    <w:rsid w:val="00590B43"/>
    <w:rsid w:val="005915A1"/>
    <w:rsid w:val="00591623"/>
    <w:rsid w:val="00593100"/>
    <w:rsid w:val="005933D5"/>
    <w:rsid w:val="005949B6"/>
    <w:rsid w:val="00594A3D"/>
    <w:rsid w:val="00594CF1"/>
    <w:rsid w:val="00595E10"/>
    <w:rsid w:val="00596238"/>
    <w:rsid w:val="00596EB8"/>
    <w:rsid w:val="00597B6C"/>
    <w:rsid w:val="005A06DA"/>
    <w:rsid w:val="005A09AF"/>
    <w:rsid w:val="005A194C"/>
    <w:rsid w:val="005A1E56"/>
    <w:rsid w:val="005A277D"/>
    <w:rsid w:val="005A280C"/>
    <w:rsid w:val="005A2A93"/>
    <w:rsid w:val="005A2CFA"/>
    <w:rsid w:val="005A3A8D"/>
    <w:rsid w:val="005A4AAE"/>
    <w:rsid w:val="005A4BB9"/>
    <w:rsid w:val="005A4D34"/>
    <w:rsid w:val="005A67C8"/>
    <w:rsid w:val="005A6920"/>
    <w:rsid w:val="005A7EB5"/>
    <w:rsid w:val="005B0608"/>
    <w:rsid w:val="005B0A3F"/>
    <w:rsid w:val="005B0F17"/>
    <w:rsid w:val="005B1B66"/>
    <w:rsid w:val="005B215C"/>
    <w:rsid w:val="005B2662"/>
    <w:rsid w:val="005B29C3"/>
    <w:rsid w:val="005B3542"/>
    <w:rsid w:val="005B362E"/>
    <w:rsid w:val="005B3B6E"/>
    <w:rsid w:val="005B5543"/>
    <w:rsid w:val="005B718C"/>
    <w:rsid w:val="005C06DC"/>
    <w:rsid w:val="005C116A"/>
    <w:rsid w:val="005C1DEC"/>
    <w:rsid w:val="005C3A8C"/>
    <w:rsid w:val="005C42F9"/>
    <w:rsid w:val="005C43C0"/>
    <w:rsid w:val="005C43FA"/>
    <w:rsid w:val="005C47CD"/>
    <w:rsid w:val="005C51B1"/>
    <w:rsid w:val="005C56F3"/>
    <w:rsid w:val="005C5B27"/>
    <w:rsid w:val="005C61D0"/>
    <w:rsid w:val="005C6671"/>
    <w:rsid w:val="005C6A15"/>
    <w:rsid w:val="005C74E7"/>
    <w:rsid w:val="005D022A"/>
    <w:rsid w:val="005D20FF"/>
    <w:rsid w:val="005D267E"/>
    <w:rsid w:val="005D292E"/>
    <w:rsid w:val="005D32B1"/>
    <w:rsid w:val="005D34FF"/>
    <w:rsid w:val="005D4747"/>
    <w:rsid w:val="005D5BA1"/>
    <w:rsid w:val="005D5F0F"/>
    <w:rsid w:val="005D70A3"/>
    <w:rsid w:val="005D71E4"/>
    <w:rsid w:val="005D7B30"/>
    <w:rsid w:val="005D7C6F"/>
    <w:rsid w:val="005E0FE1"/>
    <w:rsid w:val="005E14DF"/>
    <w:rsid w:val="005E1E76"/>
    <w:rsid w:val="005E243B"/>
    <w:rsid w:val="005E27D8"/>
    <w:rsid w:val="005E35C7"/>
    <w:rsid w:val="005E3CD6"/>
    <w:rsid w:val="005E4299"/>
    <w:rsid w:val="005E5F07"/>
    <w:rsid w:val="005E62E1"/>
    <w:rsid w:val="005E6560"/>
    <w:rsid w:val="005E7559"/>
    <w:rsid w:val="005E7634"/>
    <w:rsid w:val="005E7840"/>
    <w:rsid w:val="005F0044"/>
    <w:rsid w:val="005F0173"/>
    <w:rsid w:val="005F07B1"/>
    <w:rsid w:val="005F0DE0"/>
    <w:rsid w:val="005F12FC"/>
    <w:rsid w:val="005F1321"/>
    <w:rsid w:val="005F1728"/>
    <w:rsid w:val="005F19A5"/>
    <w:rsid w:val="005F4BE2"/>
    <w:rsid w:val="005F4DE8"/>
    <w:rsid w:val="005F5257"/>
    <w:rsid w:val="005F59B5"/>
    <w:rsid w:val="005F6AA8"/>
    <w:rsid w:val="006006DC"/>
    <w:rsid w:val="00600B91"/>
    <w:rsid w:val="00600C3E"/>
    <w:rsid w:val="00600CBE"/>
    <w:rsid w:val="0060177C"/>
    <w:rsid w:val="00601908"/>
    <w:rsid w:val="0060199B"/>
    <w:rsid w:val="00602107"/>
    <w:rsid w:val="00602679"/>
    <w:rsid w:val="00603160"/>
    <w:rsid w:val="006035F4"/>
    <w:rsid w:val="00604283"/>
    <w:rsid w:val="00604337"/>
    <w:rsid w:val="00604F35"/>
    <w:rsid w:val="00605456"/>
    <w:rsid w:val="0060670E"/>
    <w:rsid w:val="00606808"/>
    <w:rsid w:val="0060745E"/>
    <w:rsid w:val="00607849"/>
    <w:rsid w:val="0060786E"/>
    <w:rsid w:val="00610242"/>
    <w:rsid w:val="006104AA"/>
    <w:rsid w:val="006129B8"/>
    <w:rsid w:val="00613E1D"/>
    <w:rsid w:val="00614130"/>
    <w:rsid w:val="006151A5"/>
    <w:rsid w:val="00615F66"/>
    <w:rsid w:val="0061601A"/>
    <w:rsid w:val="006171CB"/>
    <w:rsid w:val="006208E5"/>
    <w:rsid w:val="006212C8"/>
    <w:rsid w:val="00622A82"/>
    <w:rsid w:val="00622DD0"/>
    <w:rsid w:val="00623A9C"/>
    <w:rsid w:val="00623C6F"/>
    <w:rsid w:val="00623F29"/>
    <w:rsid w:val="00624987"/>
    <w:rsid w:val="00624B04"/>
    <w:rsid w:val="00625D68"/>
    <w:rsid w:val="006270E4"/>
    <w:rsid w:val="006272B0"/>
    <w:rsid w:val="00627A30"/>
    <w:rsid w:val="00630A74"/>
    <w:rsid w:val="006315CD"/>
    <w:rsid w:val="00631863"/>
    <w:rsid w:val="00634042"/>
    <w:rsid w:val="006344BD"/>
    <w:rsid w:val="006348EB"/>
    <w:rsid w:val="006357C5"/>
    <w:rsid w:val="0063590B"/>
    <w:rsid w:val="00635AF6"/>
    <w:rsid w:val="0063669F"/>
    <w:rsid w:val="00636828"/>
    <w:rsid w:val="00636B82"/>
    <w:rsid w:val="006375A7"/>
    <w:rsid w:val="006376E9"/>
    <w:rsid w:val="006377BF"/>
    <w:rsid w:val="00637D8C"/>
    <w:rsid w:val="006400CC"/>
    <w:rsid w:val="00640E1B"/>
    <w:rsid w:val="006415D5"/>
    <w:rsid w:val="00641C5C"/>
    <w:rsid w:val="006429DC"/>
    <w:rsid w:val="00645010"/>
    <w:rsid w:val="00645A59"/>
    <w:rsid w:val="006470D8"/>
    <w:rsid w:val="00647B1C"/>
    <w:rsid w:val="00647E89"/>
    <w:rsid w:val="00647FB4"/>
    <w:rsid w:val="00650922"/>
    <w:rsid w:val="00650F5A"/>
    <w:rsid w:val="006516F6"/>
    <w:rsid w:val="00652C05"/>
    <w:rsid w:val="006534D1"/>
    <w:rsid w:val="0065390C"/>
    <w:rsid w:val="00653936"/>
    <w:rsid w:val="00654EA2"/>
    <w:rsid w:val="00655698"/>
    <w:rsid w:val="006571B0"/>
    <w:rsid w:val="0065754B"/>
    <w:rsid w:val="00657C51"/>
    <w:rsid w:val="00660284"/>
    <w:rsid w:val="00660399"/>
    <w:rsid w:val="00660E4D"/>
    <w:rsid w:val="00661147"/>
    <w:rsid w:val="006611E5"/>
    <w:rsid w:val="00661818"/>
    <w:rsid w:val="00662251"/>
    <w:rsid w:val="006629A4"/>
    <w:rsid w:val="00662B09"/>
    <w:rsid w:val="00663A3B"/>
    <w:rsid w:val="00663C93"/>
    <w:rsid w:val="00663E23"/>
    <w:rsid w:val="006653A4"/>
    <w:rsid w:val="006658DC"/>
    <w:rsid w:val="006659AE"/>
    <w:rsid w:val="00665CEB"/>
    <w:rsid w:val="006666D6"/>
    <w:rsid w:val="00666CE3"/>
    <w:rsid w:val="00666CFE"/>
    <w:rsid w:val="00667261"/>
    <w:rsid w:val="00670137"/>
    <w:rsid w:val="0067061A"/>
    <w:rsid w:val="00670861"/>
    <w:rsid w:val="00670CCA"/>
    <w:rsid w:val="00671580"/>
    <w:rsid w:val="00672073"/>
    <w:rsid w:val="00672824"/>
    <w:rsid w:val="006733EA"/>
    <w:rsid w:val="00674071"/>
    <w:rsid w:val="00674F06"/>
    <w:rsid w:val="00676D5F"/>
    <w:rsid w:val="00677441"/>
    <w:rsid w:val="006776AB"/>
    <w:rsid w:val="0067774D"/>
    <w:rsid w:val="0067781F"/>
    <w:rsid w:val="00677D51"/>
    <w:rsid w:val="00681234"/>
    <w:rsid w:val="00681AD9"/>
    <w:rsid w:val="00682823"/>
    <w:rsid w:val="006828FD"/>
    <w:rsid w:val="00682E03"/>
    <w:rsid w:val="00683091"/>
    <w:rsid w:val="006837B2"/>
    <w:rsid w:val="00683819"/>
    <w:rsid w:val="006839B7"/>
    <w:rsid w:val="00684BF6"/>
    <w:rsid w:val="00685926"/>
    <w:rsid w:val="00685EA2"/>
    <w:rsid w:val="0068620D"/>
    <w:rsid w:val="006864EF"/>
    <w:rsid w:val="00686DB6"/>
    <w:rsid w:val="006875E8"/>
    <w:rsid w:val="006901FB"/>
    <w:rsid w:val="006904E2"/>
    <w:rsid w:val="006906A1"/>
    <w:rsid w:val="00692EF5"/>
    <w:rsid w:val="00692FD9"/>
    <w:rsid w:val="0069349E"/>
    <w:rsid w:val="00693AAB"/>
    <w:rsid w:val="006948B2"/>
    <w:rsid w:val="00694DC2"/>
    <w:rsid w:val="006952D3"/>
    <w:rsid w:val="006952E1"/>
    <w:rsid w:val="0069590B"/>
    <w:rsid w:val="00696248"/>
    <w:rsid w:val="0069645A"/>
    <w:rsid w:val="0069648D"/>
    <w:rsid w:val="00697482"/>
    <w:rsid w:val="006A04FA"/>
    <w:rsid w:val="006A052A"/>
    <w:rsid w:val="006A0897"/>
    <w:rsid w:val="006A0AF6"/>
    <w:rsid w:val="006A1920"/>
    <w:rsid w:val="006A1ADB"/>
    <w:rsid w:val="006A1ED6"/>
    <w:rsid w:val="006A2898"/>
    <w:rsid w:val="006A2AA6"/>
    <w:rsid w:val="006A355B"/>
    <w:rsid w:val="006A3697"/>
    <w:rsid w:val="006A47C5"/>
    <w:rsid w:val="006A4B2C"/>
    <w:rsid w:val="006A4C9A"/>
    <w:rsid w:val="006A4F17"/>
    <w:rsid w:val="006A52DB"/>
    <w:rsid w:val="006A53E3"/>
    <w:rsid w:val="006A556E"/>
    <w:rsid w:val="006A5795"/>
    <w:rsid w:val="006A62E2"/>
    <w:rsid w:val="006A6385"/>
    <w:rsid w:val="006A66B8"/>
    <w:rsid w:val="006A68AB"/>
    <w:rsid w:val="006A6B4C"/>
    <w:rsid w:val="006B007A"/>
    <w:rsid w:val="006B0DE3"/>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B7DA5"/>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C7C9F"/>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E030E"/>
    <w:rsid w:val="006E04B9"/>
    <w:rsid w:val="006E15C2"/>
    <w:rsid w:val="006E247B"/>
    <w:rsid w:val="006E26C5"/>
    <w:rsid w:val="006E28A7"/>
    <w:rsid w:val="006E2F4D"/>
    <w:rsid w:val="006E3248"/>
    <w:rsid w:val="006E3764"/>
    <w:rsid w:val="006E44E9"/>
    <w:rsid w:val="006E49DD"/>
    <w:rsid w:val="006E5326"/>
    <w:rsid w:val="006E542E"/>
    <w:rsid w:val="006E562D"/>
    <w:rsid w:val="006E5BB3"/>
    <w:rsid w:val="006E6525"/>
    <w:rsid w:val="006E6788"/>
    <w:rsid w:val="006E6C85"/>
    <w:rsid w:val="006E7C9D"/>
    <w:rsid w:val="006E7CBB"/>
    <w:rsid w:val="006F003F"/>
    <w:rsid w:val="006F02C0"/>
    <w:rsid w:val="006F1C4C"/>
    <w:rsid w:val="006F1E16"/>
    <w:rsid w:val="006F3D5C"/>
    <w:rsid w:val="006F442A"/>
    <w:rsid w:val="006F52C4"/>
    <w:rsid w:val="006F5726"/>
    <w:rsid w:val="006F5770"/>
    <w:rsid w:val="006F62B1"/>
    <w:rsid w:val="006F6F5E"/>
    <w:rsid w:val="006F7A4D"/>
    <w:rsid w:val="00700614"/>
    <w:rsid w:val="00702512"/>
    <w:rsid w:val="00702D3E"/>
    <w:rsid w:val="00703204"/>
    <w:rsid w:val="00703356"/>
    <w:rsid w:val="007036C6"/>
    <w:rsid w:val="007036F8"/>
    <w:rsid w:val="007044A1"/>
    <w:rsid w:val="00704728"/>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596"/>
    <w:rsid w:val="00713842"/>
    <w:rsid w:val="00713C57"/>
    <w:rsid w:val="007142CF"/>
    <w:rsid w:val="00714799"/>
    <w:rsid w:val="0071599E"/>
    <w:rsid w:val="00715DD4"/>
    <w:rsid w:val="00716529"/>
    <w:rsid w:val="00716A54"/>
    <w:rsid w:val="00716F2C"/>
    <w:rsid w:val="00716F76"/>
    <w:rsid w:val="0071737E"/>
    <w:rsid w:val="00717CC9"/>
    <w:rsid w:val="0072063B"/>
    <w:rsid w:val="007208D5"/>
    <w:rsid w:val="007208F7"/>
    <w:rsid w:val="00720A09"/>
    <w:rsid w:val="00721916"/>
    <w:rsid w:val="00721A5A"/>
    <w:rsid w:val="00722A47"/>
    <w:rsid w:val="00722E5C"/>
    <w:rsid w:val="00723460"/>
    <w:rsid w:val="007236D6"/>
    <w:rsid w:val="00724AD2"/>
    <w:rsid w:val="0072566D"/>
    <w:rsid w:val="00726EEC"/>
    <w:rsid w:val="00726F72"/>
    <w:rsid w:val="00727BFA"/>
    <w:rsid w:val="00732637"/>
    <w:rsid w:val="00732D25"/>
    <w:rsid w:val="0073325C"/>
    <w:rsid w:val="007337AA"/>
    <w:rsid w:val="00733C22"/>
    <w:rsid w:val="00733D2C"/>
    <w:rsid w:val="007341A3"/>
    <w:rsid w:val="0073509D"/>
    <w:rsid w:val="0073536E"/>
    <w:rsid w:val="00735964"/>
    <w:rsid w:val="00735970"/>
    <w:rsid w:val="00736216"/>
    <w:rsid w:val="00736C11"/>
    <w:rsid w:val="007371D4"/>
    <w:rsid w:val="00737A15"/>
    <w:rsid w:val="00737E4C"/>
    <w:rsid w:val="007402F7"/>
    <w:rsid w:val="00741015"/>
    <w:rsid w:val="00741F5B"/>
    <w:rsid w:val="00742156"/>
    <w:rsid w:val="00743078"/>
    <w:rsid w:val="007433C7"/>
    <w:rsid w:val="00743907"/>
    <w:rsid w:val="00743FF4"/>
    <w:rsid w:val="00744C97"/>
    <w:rsid w:val="00744ECF"/>
    <w:rsid w:val="00745241"/>
    <w:rsid w:val="00745825"/>
    <w:rsid w:val="007459AC"/>
    <w:rsid w:val="00745C0F"/>
    <w:rsid w:val="00746025"/>
    <w:rsid w:val="00746E96"/>
    <w:rsid w:val="00746F9F"/>
    <w:rsid w:val="00747606"/>
    <w:rsid w:val="00750306"/>
    <w:rsid w:val="007506E5"/>
    <w:rsid w:val="00751A2C"/>
    <w:rsid w:val="0075278E"/>
    <w:rsid w:val="00753E58"/>
    <w:rsid w:val="00754202"/>
    <w:rsid w:val="007548DA"/>
    <w:rsid w:val="00754C4F"/>
    <w:rsid w:val="00755D90"/>
    <w:rsid w:val="007560FB"/>
    <w:rsid w:val="00756A1C"/>
    <w:rsid w:val="00757097"/>
    <w:rsid w:val="00757558"/>
    <w:rsid w:val="00757F82"/>
    <w:rsid w:val="0076092C"/>
    <w:rsid w:val="00761C3A"/>
    <w:rsid w:val="00763809"/>
    <w:rsid w:val="0076380B"/>
    <w:rsid w:val="00764287"/>
    <w:rsid w:val="00764659"/>
    <w:rsid w:val="00765351"/>
    <w:rsid w:val="00766D91"/>
    <w:rsid w:val="00766EF6"/>
    <w:rsid w:val="007670B7"/>
    <w:rsid w:val="007708C5"/>
    <w:rsid w:val="007718E6"/>
    <w:rsid w:val="00771FF4"/>
    <w:rsid w:val="007727B8"/>
    <w:rsid w:val="00772AB9"/>
    <w:rsid w:val="007737E4"/>
    <w:rsid w:val="00773C72"/>
    <w:rsid w:val="00773CF4"/>
    <w:rsid w:val="00773E59"/>
    <w:rsid w:val="00774181"/>
    <w:rsid w:val="00774D8C"/>
    <w:rsid w:val="007754F6"/>
    <w:rsid w:val="0077567F"/>
    <w:rsid w:val="00775CD1"/>
    <w:rsid w:val="00776A03"/>
    <w:rsid w:val="00777217"/>
    <w:rsid w:val="00777893"/>
    <w:rsid w:val="007813A3"/>
    <w:rsid w:val="00781A70"/>
    <w:rsid w:val="00781DD3"/>
    <w:rsid w:val="0078212E"/>
    <w:rsid w:val="00783BD9"/>
    <w:rsid w:val="00783C79"/>
    <w:rsid w:val="007840A4"/>
    <w:rsid w:val="0078425D"/>
    <w:rsid w:val="007845CB"/>
    <w:rsid w:val="0078587C"/>
    <w:rsid w:val="00785991"/>
    <w:rsid w:val="00785C8F"/>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0C40"/>
    <w:rsid w:val="007A120B"/>
    <w:rsid w:val="007A1D7A"/>
    <w:rsid w:val="007A368F"/>
    <w:rsid w:val="007A3A33"/>
    <w:rsid w:val="007A45AD"/>
    <w:rsid w:val="007A48E5"/>
    <w:rsid w:val="007A491A"/>
    <w:rsid w:val="007A4AE0"/>
    <w:rsid w:val="007A58BA"/>
    <w:rsid w:val="007A7288"/>
    <w:rsid w:val="007A72E5"/>
    <w:rsid w:val="007B00D8"/>
    <w:rsid w:val="007B0755"/>
    <w:rsid w:val="007B0B6F"/>
    <w:rsid w:val="007B0E32"/>
    <w:rsid w:val="007B2051"/>
    <w:rsid w:val="007B2AC0"/>
    <w:rsid w:val="007B2C21"/>
    <w:rsid w:val="007B3398"/>
    <w:rsid w:val="007B386E"/>
    <w:rsid w:val="007B3F05"/>
    <w:rsid w:val="007B4414"/>
    <w:rsid w:val="007B461F"/>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3E7"/>
    <w:rsid w:val="007C7A85"/>
    <w:rsid w:val="007D03BD"/>
    <w:rsid w:val="007D06BA"/>
    <w:rsid w:val="007D0DC9"/>
    <w:rsid w:val="007D201C"/>
    <w:rsid w:val="007D29D9"/>
    <w:rsid w:val="007D2E53"/>
    <w:rsid w:val="007D36E2"/>
    <w:rsid w:val="007D378A"/>
    <w:rsid w:val="007D3C6A"/>
    <w:rsid w:val="007D43AB"/>
    <w:rsid w:val="007D52FE"/>
    <w:rsid w:val="007D6419"/>
    <w:rsid w:val="007D7292"/>
    <w:rsid w:val="007D73E2"/>
    <w:rsid w:val="007D7CCB"/>
    <w:rsid w:val="007D7D53"/>
    <w:rsid w:val="007E03AF"/>
    <w:rsid w:val="007E0A00"/>
    <w:rsid w:val="007E0F53"/>
    <w:rsid w:val="007E114E"/>
    <w:rsid w:val="007E18C0"/>
    <w:rsid w:val="007E1D2C"/>
    <w:rsid w:val="007E25E4"/>
    <w:rsid w:val="007E30CF"/>
    <w:rsid w:val="007E310C"/>
    <w:rsid w:val="007E3887"/>
    <w:rsid w:val="007E3E14"/>
    <w:rsid w:val="007E3E9D"/>
    <w:rsid w:val="007E42C1"/>
    <w:rsid w:val="007E4377"/>
    <w:rsid w:val="007E46BA"/>
    <w:rsid w:val="007E482F"/>
    <w:rsid w:val="007E4EB7"/>
    <w:rsid w:val="007E529A"/>
    <w:rsid w:val="007E5946"/>
    <w:rsid w:val="007E5CC7"/>
    <w:rsid w:val="007E674A"/>
    <w:rsid w:val="007E6ED6"/>
    <w:rsid w:val="007E7651"/>
    <w:rsid w:val="007E785F"/>
    <w:rsid w:val="007F0326"/>
    <w:rsid w:val="007F1070"/>
    <w:rsid w:val="007F1BEB"/>
    <w:rsid w:val="007F1E2B"/>
    <w:rsid w:val="007F32FD"/>
    <w:rsid w:val="007F3A17"/>
    <w:rsid w:val="007F3AAE"/>
    <w:rsid w:val="007F4706"/>
    <w:rsid w:val="007F4886"/>
    <w:rsid w:val="007F4F24"/>
    <w:rsid w:val="007F5077"/>
    <w:rsid w:val="007F5099"/>
    <w:rsid w:val="007F614A"/>
    <w:rsid w:val="007F655D"/>
    <w:rsid w:val="007F6C58"/>
    <w:rsid w:val="007F73D1"/>
    <w:rsid w:val="007F76C2"/>
    <w:rsid w:val="0080096A"/>
    <w:rsid w:val="00800A7F"/>
    <w:rsid w:val="008013AF"/>
    <w:rsid w:val="008013C1"/>
    <w:rsid w:val="00802585"/>
    <w:rsid w:val="00803115"/>
    <w:rsid w:val="00804AA7"/>
    <w:rsid w:val="008058DA"/>
    <w:rsid w:val="00806B89"/>
    <w:rsid w:val="008100ED"/>
    <w:rsid w:val="00810BB3"/>
    <w:rsid w:val="00811592"/>
    <w:rsid w:val="00811B3F"/>
    <w:rsid w:val="008138AF"/>
    <w:rsid w:val="00814353"/>
    <w:rsid w:val="00814490"/>
    <w:rsid w:val="00815D92"/>
    <w:rsid w:val="00816A42"/>
    <w:rsid w:val="0081701C"/>
    <w:rsid w:val="008179B6"/>
    <w:rsid w:val="00817F70"/>
    <w:rsid w:val="008208A9"/>
    <w:rsid w:val="008208FF"/>
    <w:rsid w:val="00820E3F"/>
    <w:rsid w:val="00820EC2"/>
    <w:rsid w:val="00820F0E"/>
    <w:rsid w:val="00821696"/>
    <w:rsid w:val="00821FA9"/>
    <w:rsid w:val="008220BC"/>
    <w:rsid w:val="00822406"/>
    <w:rsid w:val="0082261D"/>
    <w:rsid w:val="00822A47"/>
    <w:rsid w:val="0082510A"/>
    <w:rsid w:val="00825E08"/>
    <w:rsid w:val="00825F23"/>
    <w:rsid w:val="0082635F"/>
    <w:rsid w:val="00826901"/>
    <w:rsid w:val="00826C3A"/>
    <w:rsid w:val="00826D3D"/>
    <w:rsid w:val="00827873"/>
    <w:rsid w:val="00827917"/>
    <w:rsid w:val="00830130"/>
    <w:rsid w:val="00830A49"/>
    <w:rsid w:val="00832705"/>
    <w:rsid w:val="00832839"/>
    <w:rsid w:val="008336B7"/>
    <w:rsid w:val="00833C58"/>
    <w:rsid w:val="00835DF8"/>
    <w:rsid w:val="008362C6"/>
    <w:rsid w:val="00836EAE"/>
    <w:rsid w:val="00837293"/>
    <w:rsid w:val="0083738B"/>
    <w:rsid w:val="00837B3C"/>
    <w:rsid w:val="00840199"/>
    <w:rsid w:val="00840911"/>
    <w:rsid w:val="00840C20"/>
    <w:rsid w:val="00840E6B"/>
    <w:rsid w:val="008418C8"/>
    <w:rsid w:val="00842787"/>
    <w:rsid w:val="00843600"/>
    <w:rsid w:val="008451AD"/>
    <w:rsid w:val="0084579C"/>
    <w:rsid w:val="0084586F"/>
    <w:rsid w:val="00845C9E"/>
    <w:rsid w:val="0085027A"/>
    <w:rsid w:val="00851126"/>
    <w:rsid w:val="0085116C"/>
    <w:rsid w:val="00851B61"/>
    <w:rsid w:val="00852AE0"/>
    <w:rsid w:val="00853116"/>
    <w:rsid w:val="00853A7E"/>
    <w:rsid w:val="00855585"/>
    <w:rsid w:val="00855EC5"/>
    <w:rsid w:val="0085628E"/>
    <w:rsid w:val="0085647C"/>
    <w:rsid w:val="00856611"/>
    <w:rsid w:val="008568DB"/>
    <w:rsid w:val="00856F8E"/>
    <w:rsid w:val="008574D2"/>
    <w:rsid w:val="008579BF"/>
    <w:rsid w:val="00860873"/>
    <w:rsid w:val="0086108C"/>
    <w:rsid w:val="00861C75"/>
    <w:rsid w:val="008620A5"/>
    <w:rsid w:val="00862611"/>
    <w:rsid w:val="00863C43"/>
    <w:rsid w:val="00863E90"/>
    <w:rsid w:val="0086428D"/>
    <w:rsid w:val="00864400"/>
    <w:rsid w:val="00865436"/>
    <w:rsid w:val="00865EDC"/>
    <w:rsid w:val="00866170"/>
    <w:rsid w:val="00867243"/>
    <w:rsid w:val="008679B5"/>
    <w:rsid w:val="00867B6B"/>
    <w:rsid w:val="00867D0F"/>
    <w:rsid w:val="008714B7"/>
    <w:rsid w:val="00871722"/>
    <w:rsid w:val="00871C4D"/>
    <w:rsid w:val="00871E4F"/>
    <w:rsid w:val="00871F1A"/>
    <w:rsid w:val="00872026"/>
    <w:rsid w:val="008732D7"/>
    <w:rsid w:val="00873398"/>
    <w:rsid w:val="008738B6"/>
    <w:rsid w:val="00873E99"/>
    <w:rsid w:val="0087451B"/>
    <w:rsid w:val="00874686"/>
    <w:rsid w:val="00874A4D"/>
    <w:rsid w:val="00874AF3"/>
    <w:rsid w:val="00875907"/>
    <w:rsid w:val="00875ECA"/>
    <w:rsid w:val="00876085"/>
    <w:rsid w:val="008773D0"/>
    <w:rsid w:val="008813A3"/>
    <w:rsid w:val="00881448"/>
    <w:rsid w:val="00881548"/>
    <w:rsid w:val="00881EE1"/>
    <w:rsid w:val="00882A58"/>
    <w:rsid w:val="00882D70"/>
    <w:rsid w:val="00882E63"/>
    <w:rsid w:val="00882ECE"/>
    <w:rsid w:val="00883257"/>
    <w:rsid w:val="008848F1"/>
    <w:rsid w:val="008849FC"/>
    <w:rsid w:val="008850D2"/>
    <w:rsid w:val="0088584A"/>
    <w:rsid w:val="0088627C"/>
    <w:rsid w:val="008862B2"/>
    <w:rsid w:val="0088666A"/>
    <w:rsid w:val="00886EE7"/>
    <w:rsid w:val="00886F8D"/>
    <w:rsid w:val="00887CC9"/>
    <w:rsid w:val="00890E30"/>
    <w:rsid w:val="008911A0"/>
    <w:rsid w:val="0089202E"/>
    <w:rsid w:val="00892925"/>
    <w:rsid w:val="00893834"/>
    <w:rsid w:val="00893F23"/>
    <w:rsid w:val="00893F68"/>
    <w:rsid w:val="00894D44"/>
    <w:rsid w:val="0089570D"/>
    <w:rsid w:val="0089580A"/>
    <w:rsid w:val="00895C4B"/>
    <w:rsid w:val="008971A9"/>
    <w:rsid w:val="00897694"/>
    <w:rsid w:val="008A01DF"/>
    <w:rsid w:val="008A0E4E"/>
    <w:rsid w:val="008A1AD6"/>
    <w:rsid w:val="008A2BD2"/>
    <w:rsid w:val="008A33E2"/>
    <w:rsid w:val="008A43F3"/>
    <w:rsid w:val="008A4518"/>
    <w:rsid w:val="008A4793"/>
    <w:rsid w:val="008A5C31"/>
    <w:rsid w:val="008A6084"/>
    <w:rsid w:val="008A672D"/>
    <w:rsid w:val="008A6ADF"/>
    <w:rsid w:val="008A77F5"/>
    <w:rsid w:val="008A7946"/>
    <w:rsid w:val="008A7999"/>
    <w:rsid w:val="008A7EA3"/>
    <w:rsid w:val="008B0102"/>
    <w:rsid w:val="008B0E9C"/>
    <w:rsid w:val="008B1094"/>
    <w:rsid w:val="008B1ECC"/>
    <w:rsid w:val="008B25BD"/>
    <w:rsid w:val="008B366C"/>
    <w:rsid w:val="008B3D8A"/>
    <w:rsid w:val="008B549C"/>
    <w:rsid w:val="008B6282"/>
    <w:rsid w:val="008B6782"/>
    <w:rsid w:val="008B742B"/>
    <w:rsid w:val="008B7646"/>
    <w:rsid w:val="008B76BE"/>
    <w:rsid w:val="008B78B7"/>
    <w:rsid w:val="008C019C"/>
    <w:rsid w:val="008C062B"/>
    <w:rsid w:val="008C080A"/>
    <w:rsid w:val="008C0D71"/>
    <w:rsid w:val="008C1F87"/>
    <w:rsid w:val="008C2466"/>
    <w:rsid w:val="008C404D"/>
    <w:rsid w:val="008C5AA2"/>
    <w:rsid w:val="008C62B4"/>
    <w:rsid w:val="008C7DDD"/>
    <w:rsid w:val="008D1093"/>
    <w:rsid w:val="008D227D"/>
    <w:rsid w:val="008D31F0"/>
    <w:rsid w:val="008D3EE5"/>
    <w:rsid w:val="008D420E"/>
    <w:rsid w:val="008D4883"/>
    <w:rsid w:val="008D4DE7"/>
    <w:rsid w:val="008D4EE2"/>
    <w:rsid w:val="008D55FE"/>
    <w:rsid w:val="008D5C07"/>
    <w:rsid w:val="008D643C"/>
    <w:rsid w:val="008D6699"/>
    <w:rsid w:val="008D68E7"/>
    <w:rsid w:val="008D69F2"/>
    <w:rsid w:val="008D6AC0"/>
    <w:rsid w:val="008D716A"/>
    <w:rsid w:val="008D78C4"/>
    <w:rsid w:val="008D7B3E"/>
    <w:rsid w:val="008D7B9F"/>
    <w:rsid w:val="008D7EAD"/>
    <w:rsid w:val="008E06B2"/>
    <w:rsid w:val="008E1E69"/>
    <w:rsid w:val="008E2901"/>
    <w:rsid w:val="008E365A"/>
    <w:rsid w:val="008E383D"/>
    <w:rsid w:val="008E4126"/>
    <w:rsid w:val="008E51F4"/>
    <w:rsid w:val="008E6642"/>
    <w:rsid w:val="008E6D20"/>
    <w:rsid w:val="008E7039"/>
    <w:rsid w:val="008F059C"/>
    <w:rsid w:val="008F0691"/>
    <w:rsid w:val="008F1362"/>
    <w:rsid w:val="008F192A"/>
    <w:rsid w:val="008F1D98"/>
    <w:rsid w:val="008F20E4"/>
    <w:rsid w:val="008F2C79"/>
    <w:rsid w:val="008F38AC"/>
    <w:rsid w:val="008F4AE1"/>
    <w:rsid w:val="008F56EB"/>
    <w:rsid w:val="008F62CB"/>
    <w:rsid w:val="008F7415"/>
    <w:rsid w:val="008F7730"/>
    <w:rsid w:val="008F7733"/>
    <w:rsid w:val="00900675"/>
    <w:rsid w:val="009007F4"/>
    <w:rsid w:val="0090089F"/>
    <w:rsid w:val="009008EB"/>
    <w:rsid w:val="00900ABD"/>
    <w:rsid w:val="00901553"/>
    <w:rsid w:val="0090192F"/>
    <w:rsid w:val="0090210F"/>
    <w:rsid w:val="009023B2"/>
    <w:rsid w:val="00903557"/>
    <w:rsid w:val="00903E85"/>
    <w:rsid w:val="009040C8"/>
    <w:rsid w:val="009050B6"/>
    <w:rsid w:val="00905F62"/>
    <w:rsid w:val="009061E9"/>
    <w:rsid w:val="00907626"/>
    <w:rsid w:val="00907D3A"/>
    <w:rsid w:val="009108A0"/>
    <w:rsid w:val="009108A9"/>
    <w:rsid w:val="009116FE"/>
    <w:rsid w:val="00911709"/>
    <w:rsid w:val="00911890"/>
    <w:rsid w:val="00911E7C"/>
    <w:rsid w:val="00914184"/>
    <w:rsid w:val="009151B5"/>
    <w:rsid w:val="00915F00"/>
    <w:rsid w:val="00916320"/>
    <w:rsid w:val="00916843"/>
    <w:rsid w:val="00916CEE"/>
    <w:rsid w:val="00916ECC"/>
    <w:rsid w:val="00917A1E"/>
    <w:rsid w:val="009208B8"/>
    <w:rsid w:val="0092162E"/>
    <w:rsid w:val="00921A9C"/>
    <w:rsid w:val="00922ACF"/>
    <w:rsid w:val="009232AA"/>
    <w:rsid w:val="009236D1"/>
    <w:rsid w:val="00923EB2"/>
    <w:rsid w:val="00923FAC"/>
    <w:rsid w:val="0092589C"/>
    <w:rsid w:val="0092645C"/>
    <w:rsid w:val="0092746D"/>
    <w:rsid w:val="00927B7F"/>
    <w:rsid w:val="00930245"/>
    <w:rsid w:val="00930732"/>
    <w:rsid w:val="00931313"/>
    <w:rsid w:val="00931B17"/>
    <w:rsid w:val="00931E67"/>
    <w:rsid w:val="00932BC8"/>
    <w:rsid w:val="00933302"/>
    <w:rsid w:val="00933887"/>
    <w:rsid w:val="00933C9F"/>
    <w:rsid w:val="00934CF0"/>
    <w:rsid w:val="009356DD"/>
    <w:rsid w:val="00935D8B"/>
    <w:rsid w:val="00936AA1"/>
    <w:rsid w:val="00937956"/>
    <w:rsid w:val="00941520"/>
    <w:rsid w:val="00941786"/>
    <w:rsid w:val="0094196F"/>
    <w:rsid w:val="00941A2E"/>
    <w:rsid w:val="00941C7E"/>
    <w:rsid w:val="00941F29"/>
    <w:rsid w:val="009425FF"/>
    <w:rsid w:val="00943398"/>
    <w:rsid w:val="009440E5"/>
    <w:rsid w:val="00944101"/>
    <w:rsid w:val="00945991"/>
    <w:rsid w:val="00945EBD"/>
    <w:rsid w:val="009469C9"/>
    <w:rsid w:val="00947076"/>
    <w:rsid w:val="00947540"/>
    <w:rsid w:val="00947809"/>
    <w:rsid w:val="00952B31"/>
    <w:rsid w:val="00952B64"/>
    <w:rsid w:val="009534AF"/>
    <w:rsid w:val="00953834"/>
    <w:rsid w:val="00954059"/>
    <w:rsid w:val="00954060"/>
    <w:rsid w:val="0095428D"/>
    <w:rsid w:val="00954E0A"/>
    <w:rsid w:val="00954EE2"/>
    <w:rsid w:val="0095538E"/>
    <w:rsid w:val="00955D53"/>
    <w:rsid w:val="00956086"/>
    <w:rsid w:val="00957D8B"/>
    <w:rsid w:val="009602CE"/>
    <w:rsid w:val="009608EE"/>
    <w:rsid w:val="00960A70"/>
    <w:rsid w:val="00960D09"/>
    <w:rsid w:val="00960EEF"/>
    <w:rsid w:val="00961BB5"/>
    <w:rsid w:val="009625F9"/>
    <w:rsid w:val="00962CAC"/>
    <w:rsid w:val="009634D1"/>
    <w:rsid w:val="00963D89"/>
    <w:rsid w:val="00963F77"/>
    <w:rsid w:val="00964826"/>
    <w:rsid w:val="00965CE1"/>
    <w:rsid w:val="0097024E"/>
    <w:rsid w:val="009709AC"/>
    <w:rsid w:val="00971095"/>
    <w:rsid w:val="00972715"/>
    <w:rsid w:val="00972B31"/>
    <w:rsid w:val="00972BF1"/>
    <w:rsid w:val="00972E15"/>
    <w:rsid w:val="00973368"/>
    <w:rsid w:val="0097423C"/>
    <w:rsid w:val="00975003"/>
    <w:rsid w:val="009750BF"/>
    <w:rsid w:val="00975F48"/>
    <w:rsid w:val="00976258"/>
    <w:rsid w:val="00976823"/>
    <w:rsid w:val="00976BE4"/>
    <w:rsid w:val="00976EE9"/>
    <w:rsid w:val="00977611"/>
    <w:rsid w:val="00977C37"/>
    <w:rsid w:val="009809DE"/>
    <w:rsid w:val="00980C68"/>
    <w:rsid w:val="009812E6"/>
    <w:rsid w:val="0098275E"/>
    <w:rsid w:val="009828EF"/>
    <w:rsid w:val="00982923"/>
    <w:rsid w:val="00982946"/>
    <w:rsid w:val="00983187"/>
    <w:rsid w:val="0098327C"/>
    <w:rsid w:val="00983422"/>
    <w:rsid w:val="00984096"/>
    <w:rsid w:val="00984178"/>
    <w:rsid w:val="00985C20"/>
    <w:rsid w:val="00985E3C"/>
    <w:rsid w:val="009862A3"/>
    <w:rsid w:val="00986617"/>
    <w:rsid w:val="009868D9"/>
    <w:rsid w:val="00986ED2"/>
    <w:rsid w:val="00987130"/>
    <w:rsid w:val="00987163"/>
    <w:rsid w:val="0098752E"/>
    <w:rsid w:val="00987B0A"/>
    <w:rsid w:val="00987FC1"/>
    <w:rsid w:val="009906E2"/>
    <w:rsid w:val="00990CFB"/>
    <w:rsid w:val="009918AC"/>
    <w:rsid w:val="00991948"/>
    <w:rsid w:val="00991AF2"/>
    <w:rsid w:val="00991C96"/>
    <w:rsid w:val="0099220A"/>
    <w:rsid w:val="00992C5B"/>
    <w:rsid w:val="0099305A"/>
    <w:rsid w:val="00993184"/>
    <w:rsid w:val="009934B3"/>
    <w:rsid w:val="00994149"/>
    <w:rsid w:val="00994224"/>
    <w:rsid w:val="00994868"/>
    <w:rsid w:val="00994999"/>
    <w:rsid w:val="00995591"/>
    <w:rsid w:val="00995F73"/>
    <w:rsid w:val="00996126"/>
    <w:rsid w:val="00997310"/>
    <w:rsid w:val="00997B6D"/>
    <w:rsid w:val="00997D08"/>
    <w:rsid w:val="009A0587"/>
    <w:rsid w:val="009A0E1F"/>
    <w:rsid w:val="009A1FB0"/>
    <w:rsid w:val="009A20E4"/>
    <w:rsid w:val="009A258F"/>
    <w:rsid w:val="009A264D"/>
    <w:rsid w:val="009A26E7"/>
    <w:rsid w:val="009A2958"/>
    <w:rsid w:val="009A2DDD"/>
    <w:rsid w:val="009A2F83"/>
    <w:rsid w:val="009A38D1"/>
    <w:rsid w:val="009A39EE"/>
    <w:rsid w:val="009A3F02"/>
    <w:rsid w:val="009A47ED"/>
    <w:rsid w:val="009A6046"/>
    <w:rsid w:val="009A6216"/>
    <w:rsid w:val="009A70B2"/>
    <w:rsid w:val="009A72ED"/>
    <w:rsid w:val="009B0F41"/>
    <w:rsid w:val="009B131F"/>
    <w:rsid w:val="009B1D06"/>
    <w:rsid w:val="009B2690"/>
    <w:rsid w:val="009B3A11"/>
    <w:rsid w:val="009B40F5"/>
    <w:rsid w:val="009B43E9"/>
    <w:rsid w:val="009B46D0"/>
    <w:rsid w:val="009B4D7A"/>
    <w:rsid w:val="009B5D55"/>
    <w:rsid w:val="009B62EA"/>
    <w:rsid w:val="009B735A"/>
    <w:rsid w:val="009B7415"/>
    <w:rsid w:val="009B7596"/>
    <w:rsid w:val="009B7D8B"/>
    <w:rsid w:val="009C0666"/>
    <w:rsid w:val="009C1A8B"/>
    <w:rsid w:val="009C219E"/>
    <w:rsid w:val="009C2602"/>
    <w:rsid w:val="009C3AF8"/>
    <w:rsid w:val="009C4504"/>
    <w:rsid w:val="009C515B"/>
    <w:rsid w:val="009C52D6"/>
    <w:rsid w:val="009C773D"/>
    <w:rsid w:val="009D11AC"/>
    <w:rsid w:val="009D15FA"/>
    <w:rsid w:val="009D1778"/>
    <w:rsid w:val="009D1E6F"/>
    <w:rsid w:val="009D378F"/>
    <w:rsid w:val="009D3C92"/>
    <w:rsid w:val="009D3E42"/>
    <w:rsid w:val="009D41AC"/>
    <w:rsid w:val="009D435E"/>
    <w:rsid w:val="009D513E"/>
    <w:rsid w:val="009D610A"/>
    <w:rsid w:val="009D6C53"/>
    <w:rsid w:val="009D711E"/>
    <w:rsid w:val="009D7906"/>
    <w:rsid w:val="009E0F61"/>
    <w:rsid w:val="009E1C22"/>
    <w:rsid w:val="009E1C8F"/>
    <w:rsid w:val="009E226E"/>
    <w:rsid w:val="009E3970"/>
    <w:rsid w:val="009E551F"/>
    <w:rsid w:val="009E56B7"/>
    <w:rsid w:val="009E59A3"/>
    <w:rsid w:val="009E5A18"/>
    <w:rsid w:val="009E5B92"/>
    <w:rsid w:val="009E614F"/>
    <w:rsid w:val="009E62E5"/>
    <w:rsid w:val="009E68F6"/>
    <w:rsid w:val="009F009A"/>
    <w:rsid w:val="009F0482"/>
    <w:rsid w:val="009F1A86"/>
    <w:rsid w:val="009F256F"/>
    <w:rsid w:val="009F27BD"/>
    <w:rsid w:val="009F3BA8"/>
    <w:rsid w:val="009F4D18"/>
    <w:rsid w:val="009F4E77"/>
    <w:rsid w:val="009F6395"/>
    <w:rsid w:val="009F7056"/>
    <w:rsid w:val="009F738D"/>
    <w:rsid w:val="009F77B0"/>
    <w:rsid w:val="00A018C6"/>
    <w:rsid w:val="00A01EC2"/>
    <w:rsid w:val="00A039FE"/>
    <w:rsid w:val="00A048DB"/>
    <w:rsid w:val="00A04F47"/>
    <w:rsid w:val="00A0582D"/>
    <w:rsid w:val="00A058BB"/>
    <w:rsid w:val="00A06ED3"/>
    <w:rsid w:val="00A07259"/>
    <w:rsid w:val="00A0776E"/>
    <w:rsid w:val="00A1016A"/>
    <w:rsid w:val="00A104E9"/>
    <w:rsid w:val="00A10FF8"/>
    <w:rsid w:val="00A11A02"/>
    <w:rsid w:val="00A11BAE"/>
    <w:rsid w:val="00A11ED4"/>
    <w:rsid w:val="00A13AB6"/>
    <w:rsid w:val="00A13CC1"/>
    <w:rsid w:val="00A1456A"/>
    <w:rsid w:val="00A14871"/>
    <w:rsid w:val="00A14DA1"/>
    <w:rsid w:val="00A14FFE"/>
    <w:rsid w:val="00A15BC1"/>
    <w:rsid w:val="00A15E49"/>
    <w:rsid w:val="00A16712"/>
    <w:rsid w:val="00A176BA"/>
    <w:rsid w:val="00A179FE"/>
    <w:rsid w:val="00A20505"/>
    <w:rsid w:val="00A2067F"/>
    <w:rsid w:val="00A21496"/>
    <w:rsid w:val="00A218DA"/>
    <w:rsid w:val="00A22095"/>
    <w:rsid w:val="00A22EFD"/>
    <w:rsid w:val="00A230D2"/>
    <w:rsid w:val="00A2415E"/>
    <w:rsid w:val="00A24802"/>
    <w:rsid w:val="00A25722"/>
    <w:rsid w:val="00A25953"/>
    <w:rsid w:val="00A2595B"/>
    <w:rsid w:val="00A25B30"/>
    <w:rsid w:val="00A2703A"/>
    <w:rsid w:val="00A27AB2"/>
    <w:rsid w:val="00A27DEA"/>
    <w:rsid w:val="00A30DE1"/>
    <w:rsid w:val="00A30DFE"/>
    <w:rsid w:val="00A313C7"/>
    <w:rsid w:val="00A315A2"/>
    <w:rsid w:val="00A315C8"/>
    <w:rsid w:val="00A3170B"/>
    <w:rsid w:val="00A3198D"/>
    <w:rsid w:val="00A3257A"/>
    <w:rsid w:val="00A32669"/>
    <w:rsid w:val="00A32E84"/>
    <w:rsid w:val="00A33746"/>
    <w:rsid w:val="00A33CD1"/>
    <w:rsid w:val="00A33D79"/>
    <w:rsid w:val="00A34C02"/>
    <w:rsid w:val="00A35139"/>
    <w:rsid w:val="00A35E21"/>
    <w:rsid w:val="00A360AA"/>
    <w:rsid w:val="00A3693F"/>
    <w:rsid w:val="00A36B9B"/>
    <w:rsid w:val="00A36C38"/>
    <w:rsid w:val="00A36CD8"/>
    <w:rsid w:val="00A36F26"/>
    <w:rsid w:val="00A37644"/>
    <w:rsid w:val="00A37671"/>
    <w:rsid w:val="00A3792E"/>
    <w:rsid w:val="00A379AA"/>
    <w:rsid w:val="00A4037A"/>
    <w:rsid w:val="00A40910"/>
    <w:rsid w:val="00A40A09"/>
    <w:rsid w:val="00A40F86"/>
    <w:rsid w:val="00A4104C"/>
    <w:rsid w:val="00A41F7D"/>
    <w:rsid w:val="00A42645"/>
    <w:rsid w:val="00A43ADD"/>
    <w:rsid w:val="00A43FDE"/>
    <w:rsid w:val="00A44312"/>
    <w:rsid w:val="00A4433A"/>
    <w:rsid w:val="00A4464E"/>
    <w:rsid w:val="00A44849"/>
    <w:rsid w:val="00A451B7"/>
    <w:rsid w:val="00A46742"/>
    <w:rsid w:val="00A468E8"/>
    <w:rsid w:val="00A47A55"/>
    <w:rsid w:val="00A47F48"/>
    <w:rsid w:val="00A47FCE"/>
    <w:rsid w:val="00A50098"/>
    <w:rsid w:val="00A50775"/>
    <w:rsid w:val="00A50B82"/>
    <w:rsid w:val="00A51C75"/>
    <w:rsid w:val="00A520E4"/>
    <w:rsid w:val="00A524CF"/>
    <w:rsid w:val="00A52631"/>
    <w:rsid w:val="00A52698"/>
    <w:rsid w:val="00A52F37"/>
    <w:rsid w:val="00A52FF5"/>
    <w:rsid w:val="00A5322F"/>
    <w:rsid w:val="00A532E9"/>
    <w:rsid w:val="00A5365C"/>
    <w:rsid w:val="00A53E6C"/>
    <w:rsid w:val="00A54E68"/>
    <w:rsid w:val="00A5599A"/>
    <w:rsid w:val="00A55CEA"/>
    <w:rsid w:val="00A55E26"/>
    <w:rsid w:val="00A562EB"/>
    <w:rsid w:val="00A57121"/>
    <w:rsid w:val="00A576BE"/>
    <w:rsid w:val="00A606D0"/>
    <w:rsid w:val="00A60999"/>
    <w:rsid w:val="00A60ADE"/>
    <w:rsid w:val="00A60F70"/>
    <w:rsid w:val="00A61110"/>
    <w:rsid w:val="00A6169F"/>
    <w:rsid w:val="00A61B93"/>
    <w:rsid w:val="00A6283A"/>
    <w:rsid w:val="00A633E4"/>
    <w:rsid w:val="00A63908"/>
    <w:rsid w:val="00A63A9A"/>
    <w:rsid w:val="00A6430C"/>
    <w:rsid w:val="00A647E2"/>
    <w:rsid w:val="00A64DB4"/>
    <w:rsid w:val="00A64E68"/>
    <w:rsid w:val="00A653FA"/>
    <w:rsid w:val="00A65432"/>
    <w:rsid w:val="00A6579E"/>
    <w:rsid w:val="00A661D6"/>
    <w:rsid w:val="00A706B0"/>
    <w:rsid w:val="00A7095F"/>
    <w:rsid w:val="00A71BFF"/>
    <w:rsid w:val="00A71FA7"/>
    <w:rsid w:val="00A72116"/>
    <w:rsid w:val="00A7240E"/>
    <w:rsid w:val="00A730F5"/>
    <w:rsid w:val="00A73485"/>
    <w:rsid w:val="00A7354B"/>
    <w:rsid w:val="00A736DC"/>
    <w:rsid w:val="00A737C7"/>
    <w:rsid w:val="00A73CD3"/>
    <w:rsid w:val="00A73D2F"/>
    <w:rsid w:val="00A757A3"/>
    <w:rsid w:val="00A75C0A"/>
    <w:rsid w:val="00A75E60"/>
    <w:rsid w:val="00A760C5"/>
    <w:rsid w:val="00A7696F"/>
    <w:rsid w:val="00A77142"/>
    <w:rsid w:val="00A77666"/>
    <w:rsid w:val="00A80DBA"/>
    <w:rsid w:val="00A80EE4"/>
    <w:rsid w:val="00A81277"/>
    <w:rsid w:val="00A82904"/>
    <w:rsid w:val="00A82DD8"/>
    <w:rsid w:val="00A834F3"/>
    <w:rsid w:val="00A83FDA"/>
    <w:rsid w:val="00A84C66"/>
    <w:rsid w:val="00A851B4"/>
    <w:rsid w:val="00A85233"/>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3648"/>
    <w:rsid w:val="00A94263"/>
    <w:rsid w:val="00A9455A"/>
    <w:rsid w:val="00A94D66"/>
    <w:rsid w:val="00A94FD7"/>
    <w:rsid w:val="00A953CC"/>
    <w:rsid w:val="00A9756F"/>
    <w:rsid w:val="00AA0312"/>
    <w:rsid w:val="00AA0AFB"/>
    <w:rsid w:val="00AA15AC"/>
    <w:rsid w:val="00AA18B1"/>
    <w:rsid w:val="00AA1EE7"/>
    <w:rsid w:val="00AA1F30"/>
    <w:rsid w:val="00AA2351"/>
    <w:rsid w:val="00AA28FA"/>
    <w:rsid w:val="00AA2BB4"/>
    <w:rsid w:val="00AA3976"/>
    <w:rsid w:val="00AA3D7D"/>
    <w:rsid w:val="00AA450C"/>
    <w:rsid w:val="00AA496A"/>
    <w:rsid w:val="00AA6341"/>
    <w:rsid w:val="00AA66D9"/>
    <w:rsid w:val="00AA6706"/>
    <w:rsid w:val="00AA6B84"/>
    <w:rsid w:val="00AA79F2"/>
    <w:rsid w:val="00AB0663"/>
    <w:rsid w:val="00AB08CD"/>
    <w:rsid w:val="00AB0D40"/>
    <w:rsid w:val="00AB10B8"/>
    <w:rsid w:val="00AB3261"/>
    <w:rsid w:val="00AB3DF0"/>
    <w:rsid w:val="00AB4B40"/>
    <w:rsid w:val="00AB4F6E"/>
    <w:rsid w:val="00AB55A5"/>
    <w:rsid w:val="00AB585F"/>
    <w:rsid w:val="00AB5D35"/>
    <w:rsid w:val="00AB687D"/>
    <w:rsid w:val="00AB6AD3"/>
    <w:rsid w:val="00AB6AF9"/>
    <w:rsid w:val="00AB717E"/>
    <w:rsid w:val="00AC07B4"/>
    <w:rsid w:val="00AC1F18"/>
    <w:rsid w:val="00AC2963"/>
    <w:rsid w:val="00AC36C9"/>
    <w:rsid w:val="00AC4104"/>
    <w:rsid w:val="00AC6151"/>
    <w:rsid w:val="00AC6418"/>
    <w:rsid w:val="00AC6828"/>
    <w:rsid w:val="00AC7DB2"/>
    <w:rsid w:val="00AD0074"/>
    <w:rsid w:val="00AD0115"/>
    <w:rsid w:val="00AD027F"/>
    <w:rsid w:val="00AD100F"/>
    <w:rsid w:val="00AD157E"/>
    <w:rsid w:val="00AD2063"/>
    <w:rsid w:val="00AD28E2"/>
    <w:rsid w:val="00AD3885"/>
    <w:rsid w:val="00AD3BDD"/>
    <w:rsid w:val="00AD4032"/>
    <w:rsid w:val="00AD520A"/>
    <w:rsid w:val="00AD5D65"/>
    <w:rsid w:val="00AD7E6D"/>
    <w:rsid w:val="00AE04B2"/>
    <w:rsid w:val="00AE082E"/>
    <w:rsid w:val="00AE0CCF"/>
    <w:rsid w:val="00AE10A3"/>
    <w:rsid w:val="00AE12EB"/>
    <w:rsid w:val="00AE23A5"/>
    <w:rsid w:val="00AE2527"/>
    <w:rsid w:val="00AE2E25"/>
    <w:rsid w:val="00AE32F5"/>
    <w:rsid w:val="00AE3F6F"/>
    <w:rsid w:val="00AE3F97"/>
    <w:rsid w:val="00AE4115"/>
    <w:rsid w:val="00AE43FE"/>
    <w:rsid w:val="00AE48C7"/>
    <w:rsid w:val="00AE58E7"/>
    <w:rsid w:val="00AE7FAD"/>
    <w:rsid w:val="00AF196D"/>
    <w:rsid w:val="00AF19E5"/>
    <w:rsid w:val="00AF1D9F"/>
    <w:rsid w:val="00AF42B4"/>
    <w:rsid w:val="00AF46CF"/>
    <w:rsid w:val="00AF4E8E"/>
    <w:rsid w:val="00AF4F70"/>
    <w:rsid w:val="00AF59A9"/>
    <w:rsid w:val="00AF6179"/>
    <w:rsid w:val="00AF6442"/>
    <w:rsid w:val="00AF6F09"/>
    <w:rsid w:val="00AF709F"/>
    <w:rsid w:val="00AF75B2"/>
    <w:rsid w:val="00B0053B"/>
    <w:rsid w:val="00B00986"/>
    <w:rsid w:val="00B00BA7"/>
    <w:rsid w:val="00B01552"/>
    <w:rsid w:val="00B03B1D"/>
    <w:rsid w:val="00B060E1"/>
    <w:rsid w:val="00B06CE8"/>
    <w:rsid w:val="00B06EA8"/>
    <w:rsid w:val="00B07555"/>
    <w:rsid w:val="00B107AF"/>
    <w:rsid w:val="00B11619"/>
    <w:rsid w:val="00B1170E"/>
    <w:rsid w:val="00B11D8B"/>
    <w:rsid w:val="00B11FBF"/>
    <w:rsid w:val="00B13826"/>
    <w:rsid w:val="00B138A8"/>
    <w:rsid w:val="00B139B3"/>
    <w:rsid w:val="00B13D13"/>
    <w:rsid w:val="00B13D62"/>
    <w:rsid w:val="00B14798"/>
    <w:rsid w:val="00B148DE"/>
    <w:rsid w:val="00B14CD3"/>
    <w:rsid w:val="00B15BCF"/>
    <w:rsid w:val="00B16910"/>
    <w:rsid w:val="00B16E0E"/>
    <w:rsid w:val="00B170C5"/>
    <w:rsid w:val="00B17FFD"/>
    <w:rsid w:val="00B20870"/>
    <w:rsid w:val="00B20E64"/>
    <w:rsid w:val="00B21DFC"/>
    <w:rsid w:val="00B22462"/>
    <w:rsid w:val="00B22F7E"/>
    <w:rsid w:val="00B22F9D"/>
    <w:rsid w:val="00B23866"/>
    <w:rsid w:val="00B23BBF"/>
    <w:rsid w:val="00B2524A"/>
    <w:rsid w:val="00B2575A"/>
    <w:rsid w:val="00B25FBC"/>
    <w:rsid w:val="00B269B6"/>
    <w:rsid w:val="00B26BA4"/>
    <w:rsid w:val="00B27411"/>
    <w:rsid w:val="00B3022D"/>
    <w:rsid w:val="00B3040B"/>
    <w:rsid w:val="00B30485"/>
    <w:rsid w:val="00B30552"/>
    <w:rsid w:val="00B30CDE"/>
    <w:rsid w:val="00B30DD2"/>
    <w:rsid w:val="00B31FD2"/>
    <w:rsid w:val="00B3230E"/>
    <w:rsid w:val="00B3238E"/>
    <w:rsid w:val="00B32B90"/>
    <w:rsid w:val="00B332DE"/>
    <w:rsid w:val="00B3437E"/>
    <w:rsid w:val="00B34756"/>
    <w:rsid w:val="00B34A85"/>
    <w:rsid w:val="00B34D4E"/>
    <w:rsid w:val="00B353A9"/>
    <w:rsid w:val="00B35417"/>
    <w:rsid w:val="00B3566A"/>
    <w:rsid w:val="00B35F2C"/>
    <w:rsid w:val="00B36125"/>
    <w:rsid w:val="00B37072"/>
    <w:rsid w:val="00B377C6"/>
    <w:rsid w:val="00B3790B"/>
    <w:rsid w:val="00B4028E"/>
    <w:rsid w:val="00B42817"/>
    <w:rsid w:val="00B42E54"/>
    <w:rsid w:val="00B4304A"/>
    <w:rsid w:val="00B441B8"/>
    <w:rsid w:val="00B44258"/>
    <w:rsid w:val="00B44FF5"/>
    <w:rsid w:val="00B45878"/>
    <w:rsid w:val="00B45A9D"/>
    <w:rsid w:val="00B468AC"/>
    <w:rsid w:val="00B50D8E"/>
    <w:rsid w:val="00B50EB7"/>
    <w:rsid w:val="00B5161E"/>
    <w:rsid w:val="00B52387"/>
    <w:rsid w:val="00B5238E"/>
    <w:rsid w:val="00B53360"/>
    <w:rsid w:val="00B53713"/>
    <w:rsid w:val="00B54767"/>
    <w:rsid w:val="00B55DE3"/>
    <w:rsid w:val="00B57949"/>
    <w:rsid w:val="00B606E8"/>
    <w:rsid w:val="00B60C23"/>
    <w:rsid w:val="00B61497"/>
    <w:rsid w:val="00B61CE8"/>
    <w:rsid w:val="00B62200"/>
    <w:rsid w:val="00B62F2C"/>
    <w:rsid w:val="00B63BA9"/>
    <w:rsid w:val="00B6431C"/>
    <w:rsid w:val="00B64D54"/>
    <w:rsid w:val="00B64DA0"/>
    <w:rsid w:val="00B65094"/>
    <w:rsid w:val="00B65A0E"/>
    <w:rsid w:val="00B663A7"/>
    <w:rsid w:val="00B663B0"/>
    <w:rsid w:val="00B66873"/>
    <w:rsid w:val="00B669F0"/>
    <w:rsid w:val="00B67282"/>
    <w:rsid w:val="00B70186"/>
    <w:rsid w:val="00B701AB"/>
    <w:rsid w:val="00B70291"/>
    <w:rsid w:val="00B7155B"/>
    <w:rsid w:val="00B72239"/>
    <w:rsid w:val="00B73041"/>
    <w:rsid w:val="00B73EEE"/>
    <w:rsid w:val="00B742D3"/>
    <w:rsid w:val="00B74504"/>
    <w:rsid w:val="00B75CBE"/>
    <w:rsid w:val="00B75EF5"/>
    <w:rsid w:val="00B75F12"/>
    <w:rsid w:val="00B76FFC"/>
    <w:rsid w:val="00B7702A"/>
    <w:rsid w:val="00B77CF6"/>
    <w:rsid w:val="00B77DE6"/>
    <w:rsid w:val="00B80116"/>
    <w:rsid w:val="00B80CE0"/>
    <w:rsid w:val="00B81E83"/>
    <w:rsid w:val="00B8205A"/>
    <w:rsid w:val="00B82513"/>
    <w:rsid w:val="00B82804"/>
    <w:rsid w:val="00B82A51"/>
    <w:rsid w:val="00B83F0F"/>
    <w:rsid w:val="00B842E9"/>
    <w:rsid w:val="00B8445D"/>
    <w:rsid w:val="00B850E6"/>
    <w:rsid w:val="00B8550E"/>
    <w:rsid w:val="00B85C25"/>
    <w:rsid w:val="00B85CCC"/>
    <w:rsid w:val="00B85CEC"/>
    <w:rsid w:val="00B85F2B"/>
    <w:rsid w:val="00B86070"/>
    <w:rsid w:val="00B861BA"/>
    <w:rsid w:val="00B87CFA"/>
    <w:rsid w:val="00B907D0"/>
    <w:rsid w:val="00B90ABE"/>
    <w:rsid w:val="00B90EFD"/>
    <w:rsid w:val="00B90F56"/>
    <w:rsid w:val="00B911D9"/>
    <w:rsid w:val="00B9123A"/>
    <w:rsid w:val="00B91880"/>
    <w:rsid w:val="00B91C97"/>
    <w:rsid w:val="00B9223A"/>
    <w:rsid w:val="00B9288A"/>
    <w:rsid w:val="00B92C2A"/>
    <w:rsid w:val="00B93DC0"/>
    <w:rsid w:val="00B9490E"/>
    <w:rsid w:val="00B95316"/>
    <w:rsid w:val="00B96C4B"/>
    <w:rsid w:val="00B9750D"/>
    <w:rsid w:val="00B97ACB"/>
    <w:rsid w:val="00BA0D0D"/>
    <w:rsid w:val="00BA0F27"/>
    <w:rsid w:val="00BA15F1"/>
    <w:rsid w:val="00BA16B2"/>
    <w:rsid w:val="00BA276F"/>
    <w:rsid w:val="00BA3A65"/>
    <w:rsid w:val="00BA4EE2"/>
    <w:rsid w:val="00BA50E3"/>
    <w:rsid w:val="00BA5627"/>
    <w:rsid w:val="00BA57B8"/>
    <w:rsid w:val="00BA5A39"/>
    <w:rsid w:val="00BA6927"/>
    <w:rsid w:val="00BA758F"/>
    <w:rsid w:val="00BB0196"/>
    <w:rsid w:val="00BB03D9"/>
    <w:rsid w:val="00BB066B"/>
    <w:rsid w:val="00BB0707"/>
    <w:rsid w:val="00BB1098"/>
    <w:rsid w:val="00BB18CA"/>
    <w:rsid w:val="00BB18DC"/>
    <w:rsid w:val="00BB1B27"/>
    <w:rsid w:val="00BB24A1"/>
    <w:rsid w:val="00BB26D3"/>
    <w:rsid w:val="00BB26F7"/>
    <w:rsid w:val="00BB3D62"/>
    <w:rsid w:val="00BB4A5B"/>
    <w:rsid w:val="00BB4DA8"/>
    <w:rsid w:val="00BB501A"/>
    <w:rsid w:val="00BB516E"/>
    <w:rsid w:val="00BB65D3"/>
    <w:rsid w:val="00BB74D9"/>
    <w:rsid w:val="00BC040F"/>
    <w:rsid w:val="00BC076C"/>
    <w:rsid w:val="00BC0FAF"/>
    <w:rsid w:val="00BC103A"/>
    <w:rsid w:val="00BC1505"/>
    <w:rsid w:val="00BC1E46"/>
    <w:rsid w:val="00BC2363"/>
    <w:rsid w:val="00BC3D31"/>
    <w:rsid w:val="00BC3E9F"/>
    <w:rsid w:val="00BC438F"/>
    <w:rsid w:val="00BC4FD2"/>
    <w:rsid w:val="00BC5D3E"/>
    <w:rsid w:val="00BC612B"/>
    <w:rsid w:val="00BC7157"/>
    <w:rsid w:val="00BC7551"/>
    <w:rsid w:val="00BC7BE6"/>
    <w:rsid w:val="00BD056F"/>
    <w:rsid w:val="00BD14BC"/>
    <w:rsid w:val="00BD167C"/>
    <w:rsid w:val="00BD222A"/>
    <w:rsid w:val="00BD27D7"/>
    <w:rsid w:val="00BD29B6"/>
    <w:rsid w:val="00BD2AC6"/>
    <w:rsid w:val="00BD2BBE"/>
    <w:rsid w:val="00BD2C67"/>
    <w:rsid w:val="00BD3A01"/>
    <w:rsid w:val="00BD3DDC"/>
    <w:rsid w:val="00BD50CB"/>
    <w:rsid w:val="00BD5172"/>
    <w:rsid w:val="00BD54BE"/>
    <w:rsid w:val="00BD5C88"/>
    <w:rsid w:val="00BD6A39"/>
    <w:rsid w:val="00BD6CD8"/>
    <w:rsid w:val="00BD7453"/>
    <w:rsid w:val="00BD752B"/>
    <w:rsid w:val="00BE00C9"/>
    <w:rsid w:val="00BE088F"/>
    <w:rsid w:val="00BE12F2"/>
    <w:rsid w:val="00BE1817"/>
    <w:rsid w:val="00BE18C0"/>
    <w:rsid w:val="00BE1C09"/>
    <w:rsid w:val="00BE2012"/>
    <w:rsid w:val="00BE253F"/>
    <w:rsid w:val="00BE270B"/>
    <w:rsid w:val="00BE4065"/>
    <w:rsid w:val="00BE4ECB"/>
    <w:rsid w:val="00BE59E1"/>
    <w:rsid w:val="00BE640E"/>
    <w:rsid w:val="00BE6839"/>
    <w:rsid w:val="00BE6A13"/>
    <w:rsid w:val="00BE7469"/>
    <w:rsid w:val="00BE7963"/>
    <w:rsid w:val="00BF0D88"/>
    <w:rsid w:val="00BF0F43"/>
    <w:rsid w:val="00BF30DE"/>
    <w:rsid w:val="00BF3532"/>
    <w:rsid w:val="00BF3809"/>
    <w:rsid w:val="00BF39B1"/>
    <w:rsid w:val="00BF47FA"/>
    <w:rsid w:val="00BF4A0F"/>
    <w:rsid w:val="00BF4D23"/>
    <w:rsid w:val="00BF4EA9"/>
    <w:rsid w:val="00BF652E"/>
    <w:rsid w:val="00BF69C2"/>
    <w:rsid w:val="00BF7436"/>
    <w:rsid w:val="00BF7910"/>
    <w:rsid w:val="00C00DB6"/>
    <w:rsid w:val="00C01277"/>
    <w:rsid w:val="00C01CB1"/>
    <w:rsid w:val="00C0209D"/>
    <w:rsid w:val="00C029E5"/>
    <w:rsid w:val="00C033DA"/>
    <w:rsid w:val="00C03446"/>
    <w:rsid w:val="00C03675"/>
    <w:rsid w:val="00C03805"/>
    <w:rsid w:val="00C03C56"/>
    <w:rsid w:val="00C05420"/>
    <w:rsid w:val="00C059EE"/>
    <w:rsid w:val="00C060FC"/>
    <w:rsid w:val="00C0674E"/>
    <w:rsid w:val="00C06B3D"/>
    <w:rsid w:val="00C07CA8"/>
    <w:rsid w:val="00C07D63"/>
    <w:rsid w:val="00C10FF1"/>
    <w:rsid w:val="00C11CEB"/>
    <w:rsid w:val="00C12A1B"/>
    <w:rsid w:val="00C12CDD"/>
    <w:rsid w:val="00C13032"/>
    <w:rsid w:val="00C132DC"/>
    <w:rsid w:val="00C137F7"/>
    <w:rsid w:val="00C13F3C"/>
    <w:rsid w:val="00C14A81"/>
    <w:rsid w:val="00C15043"/>
    <w:rsid w:val="00C159DB"/>
    <w:rsid w:val="00C15A35"/>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01F"/>
    <w:rsid w:val="00C258D7"/>
    <w:rsid w:val="00C2596B"/>
    <w:rsid w:val="00C262A5"/>
    <w:rsid w:val="00C26848"/>
    <w:rsid w:val="00C27240"/>
    <w:rsid w:val="00C3079C"/>
    <w:rsid w:val="00C30F80"/>
    <w:rsid w:val="00C31569"/>
    <w:rsid w:val="00C31746"/>
    <w:rsid w:val="00C31D11"/>
    <w:rsid w:val="00C31F64"/>
    <w:rsid w:val="00C329A3"/>
    <w:rsid w:val="00C34B79"/>
    <w:rsid w:val="00C356D4"/>
    <w:rsid w:val="00C35956"/>
    <w:rsid w:val="00C3611C"/>
    <w:rsid w:val="00C36247"/>
    <w:rsid w:val="00C36452"/>
    <w:rsid w:val="00C368CD"/>
    <w:rsid w:val="00C36A07"/>
    <w:rsid w:val="00C36C2B"/>
    <w:rsid w:val="00C36FE0"/>
    <w:rsid w:val="00C371B6"/>
    <w:rsid w:val="00C374EB"/>
    <w:rsid w:val="00C37806"/>
    <w:rsid w:val="00C37869"/>
    <w:rsid w:val="00C37970"/>
    <w:rsid w:val="00C416A2"/>
    <w:rsid w:val="00C41A26"/>
    <w:rsid w:val="00C41C7A"/>
    <w:rsid w:val="00C42C97"/>
    <w:rsid w:val="00C4344A"/>
    <w:rsid w:val="00C43B1E"/>
    <w:rsid w:val="00C441AE"/>
    <w:rsid w:val="00C4474B"/>
    <w:rsid w:val="00C449D2"/>
    <w:rsid w:val="00C45854"/>
    <w:rsid w:val="00C45DEE"/>
    <w:rsid w:val="00C45F03"/>
    <w:rsid w:val="00C46B6D"/>
    <w:rsid w:val="00C46D38"/>
    <w:rsid w:val="00C47579"/>
    <w:rsid w:val="00C477BF"/>
    <w:rsid w:val="00C47CED"/>
    <w:rsid w:val="00C47EE9"/>
    <w:rsid w:val="00C519C6"/>
    <w:rsid w:val="00C51DAB"/>
    <w:rsid w:val="00C52B9F"/>
    <w:rsid w:val="00C5333C"/>
    <w:rsid w:val="00C53566"/>
    <w:rsid w:val="00C536A6"/>
    <w:rsid w:val="00C537A5"/>
    <w:rsid w:val="00C542B9"/>
    <w:rsid w:val="00C5501A"/>
    <w:rsid w:val="00C55571"/>
    <w:rsid w:val="00C5593D"/>
    <w:rsid w:val="00C5629B"/>
    <w:rsid w:val="00C56814"/>
    <w:rsid w:val="00C569AA"/>
    <w:rsid w:val="00C56F46"/>
    <w:rsid w:val="00C601CD"/>
    <w:rsid w:val="00C60A55"/>
    <w:rsid w:val="00C617A9"/>
    <w:rsid w:val="00C618E9"/>
    <w:rsid w:val="00C61EDE"/>
    <w:rsid w:val="00C62C12"/>
    <w:rsid w:val="00C62DB0"/>
    <w:rsid w:val="00C6316D"/>
    <w:rsid w:val="00C64468"/>
    <w:rsid w:val="00C6607E"/>
    <w:rsid w:val="00C663C1"/>
    <w:rsid w:val="00C669D4"/>
    <w:rsid w:val="00C6745D"/>
    <w:rsid w:val="00C678BD"/>
    <w:rsid w:val="00C67CB9"/>
    <w:rsid w:val="00C70434"/>
    <w:rsid w:val="00C71A20"/>
    <w:rsid w:val="00C7206F"/>
    <w:rsid w:val="00C72344"/>
    <w:rsid w:val="00C72A0B"/>
    <w:rsid w:val="00C72C06"/>
    <w:rsid w:val="00C73411"/>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114D"/>
    <w:rsid w:val="00C812BA"/>
    <w:rsid w:val="00C81E2A"/>
    <w:rsid w:val="00C84367"/>
    <w:rsid w:val="00C8444C"/>
    <w:rsid w:val="00C8472D"/>
    <w:rsid w:val="00C850E7"/>
    <w:rsid w:val="00C86D7E"/>
    <w:rsid w:val="00C875FE"/>
    <w:rsid w:val="00C87728"/>
    <w:rsid w:val="00C87DE0"/>
    <w:rsid w:val="00C904E4"/>
    <w:rsid w:val="00C93047"/>
    <w:rsid w:val="00C93CA7"/>
    <w:rsid w:val="00C94267"/>
    <w:rsid w:val="00C94AB5"/>
    <w:rsid w:val="00C955F7"/>
    <w:rsid w:val="00C95D45"/>
    <w:rsid w:val="00C96714"/>
    <w:rsid w:val="00C96907"/>
    <w:rsid w:val="00C96CC1"/>
    <w:rsid w:val="00C974F4"/>
    <w:rsid w:val="00C97A17"/>
    <w:rsid w:val="00CA037D"/>
    <w:rsid w:val="00CA0670"/>
    <w:rsid w:val="00CA1D8D"/>
    <w:rsid w:val="00CA230F"/>
    <w:rsid w:val="00CA2913"/>
    <w:rsid w:val="00CA2F44"/>
    <w:rsid w:val="00CA3A95"/>
    <w:rsid w:val="00CA41DB"/>
    <w:rsid w:val="00CA47D5"/>
    <w:rsid w:val="00CA602C"/>
    <w:rsid w:val="00CA623B"/>
    <w:rsid w:val="00CA646C"/>
    <w:rsid w:val="00CA65A5"/>
    <w:rsid w:val="00CA65B8"/>
    <w:rsid w:val="00CA6CAD"/>
    <w:rsid w:val="00CA7E3D"/>
    <w:rsid w:val="00CB0285"/>
    <w:rsid w:val="00CB08B4"/>
    <w:rsid w:val="00CB1BBA"/>
    <w:rsid w:val="00CB2535"/>
    <w:rsid w:val="00CB2CBB"/>
    <w:rsid w:val="00CB3646"/>
    <w:rsid w:val="00CB5B8D"/>
    <w:rsid w:val="00CB5CD3"/>
    <w:rsid w:val="00CB5F19"/>
    <w:rsid w:val="00CB648A"/>
    <w:rsid w:val="00CB6CB5"/>
    <w:rsid w:val="00CB7737"/>
    <w:rsid w:val="00CC0180"/>
    <w:rsid w:val="00CC0B87"/>
    <w:rsid w:val="00CC0BC7"/>
    <w:rsid w:val="00CC0F4F"/>
    <w:rsid w:val="00CC1210"/>
    <w:rsid w:val="00CC1888"/>
    <w:rsid w:val="00CC206E"/>
    <w:rsid w:val="00CC30C0"/>
    <w:rsid w:val="00CC37FD"/>
    <w:rsid w:val="00CC4649"/>
    <w:rsid w:val="00CC4921"/>
    <w:rsid w:val="00CC52CB"/>
    <w:rsid w:val="00CC543E"/>
    <w:rsid w:val="00CC5904"/>
    <w:rsid w:val="00CC5A27"/>
    <w:rsid w:val="00CC5ED3"/>
    <w:rsid w:val="00CC6E5E"/>
    <w:rsid w:val="00CC7854"/>
    <w:rsid w:val="00CD04FE"/>
    <w:rsid w:val="00CD0885"/>
    <w:rsid w:val="00CD0C73"/>
    <w:rsid w:val="00CD13D9"/>
    <w:rsid w:val="00CD2700"/>
    <w:rsid w:val="00CD296E"/>
    <w:rsid w:val="00CD3332"/>
    <w:rsid w:val="00CD35D8"/>
    <w:rsid w:val="00CD3774"/>
    <w:rsid w:val="00CD39DE"/>
    <w:rsid w:val="00CD474B"/>
    <w:rsid w:val="00CD4BF6"/>
    <w:rsid w:val="00CD5972"/>
    <w:rsid w:val="00CD60B0"/>
    <w:rsid w:val="00CD7BFF"/>
    <w:rsid w:val="00CE1286"/>
    <w:rsid w:val="00CE1481"/>
    <w:rsid w:val="00CE1543"/>
    <w:rsid w:val="00CE2D55"/>
    <w:rsid w:val="00CE2F77"/>
    <w:rsid w:val="00CE335A"/>
    <w:rsid w:val="00CE3406"/>
    <w:rsid w:val="00CE3ED4"/>
    <w:rsid w:val="00CE41D3"/>
    <w:rsid w:val="00CE4239"/>
    <w:rsid w:val="00CE5342"/>
    <w:rsid w:val="00CE5DD7"/>
    <w:rsid w:val="00CE631D"/>
    <w:rsid w:val="00CE7051"/>
    <w:rsid w:val="00CF0014"/>
    <w:rsid w:val="00CF0044"/>
    <w:rsid w:val="00CF042A"/>
    <w:rsid w:val="00CF1695"/>
    <w:rsid w:val="00CF1ACC"/>
    <w:rsid w:val="00CF2917"/>
    <w:rsid w:val="00CF2AB0"/>
    <w:rsid w:val="00CF37FA"/>
    <w:rsid w:val="00CF39D2"/>
    <w:rsid w:val="00CF5134"/>
    <w:rsid w:val="00CF549B"/>
    <w:rsid w:val="00CF554F"/>
    <w:rsid w:val="00CF5CE4"/>
    <w:rsid w:val="00CF5E47"/>
    <w:rsid w:val="00CF7354"/>
    <w:rsid w:val="00D0001C"/>
    <w:rsid w:val="00D00D64"/>
    <w:rsid w:val="00D0179F"/>
    <w:rsid w:val="00D01CB8"/>
    <w:rsid w:val="00D01DBD"/>
    <w:rsid w:val="00D02186"/>
    <w:rsid w:val="00D03A4E"/>
    <w:rsid w:val="00D0608A"/>
    <w:rsid w:val="00D0736D"/>
    <w:rsid w:val="00D074E2"/>
    <w:rsid w:val="00D078AD"/>
    <w:rsid w:val="00D0796A"/>
    <w:rsid w:val="00D11568"/>
    <w:rsid w:val="00D1197F"/>
    <w:rsid w:val="00D11E46"/>
    <w:rsid w:val="00D11F63"/>
    <w:rsid w:val="00D1202B"/>
    <w:rsid w:val="00D13698"/>
    <w:rsid w:val="00D13902"/>
    <w:rsid w:val="00D16885"/>
    <w:rsid w:val="00D17D6D"/>
    <w:rsid w:val="00D2030B"/>
    <w:rsid w:val="00D20DA5"/>
    <w:rsid w:val="00D212E5"/>
    <w:rsid w:val="00D24476"/>
    <w:rsid w:val="00D247F6"/>
    <w:rsid w:val="00D26758"/>
    <w:rsid w:val="00D27137"/>
    <w:rsid w:val="00D27978"/>
    <w:rsid w:val="00D3030D"/>
    <w:rsid w:val="00D305D7"/>
    <w:rsid w:val="00D30A28"/>
    <w:rsid w:val="00D30AC3"/>
    <w:rsid w:val="00D30D98"/>
    <w:rsid w:val="00D31869"/>
    <w:rsid w:val="00D31C9C"/>
    <w:rsid w:val="00D32F1D"/>
    <w:rsid w:val="00D334CB"/>
    <w:rsid w:val="00D33790"/>
    <w:rsid w:val="00D33B91"/>
    <w:rsid w:val="00D33D0F"/>
    <w:rsid w:val="00D34392"/>
    <w:rsid w:val="00D34AF1"/>
    <w:rsid w:val="00D34FE0"/>
    <w:rsid w:val="00D352C4"/>
    <w:rsid w:val="00D3532B"/>
    <w:rsid w:val="00D355FA"/>
    <w:rsid w:val="00D356E2"/>
    <w:rsid w:val="00D35952"/>
    <w:rsid w:val="00D35BFD"/>
    <w:rsid w:val="00D35F2A"/>
    <w:rsid w:val="00D360DB"/>
    <w:rsid w:val="00D36DC3"/>
    <w:rsid w:val="00D37462"/>
    <w:rsid w:val="00D37996"/>
    <w:rsid w:val="00D4010D"/>
    <w:rsid w:val="00D40342"/>
    <w:rsid w:val="00D40B57"/>
    <w:rsid w:val="00D418EF"/>
    <w:rsid w:val="00D41909"/>
    <w:rsid w:val="00D41F45"/>
    <w:rsid w:val="00D42A68"/>
    <w:rsid w:val="00D432C4"/>
    <w:rsid w:val="00D43D26"/>
    <w:rsid w:val="00D43D97"/>
    <w:rsid w:val="00D44101"/>
    <w:rsid w:val="00D4467E"/>
    <w:rsid w:val="00D447E0"/>
    <w:rsid w:val="00D44824"/>
    <w:rsid w:val="00D45537"/>
    <w:rsid w:val="00D45AE0"/>
    <w:rsid w:val="00D45C4C"/>
    <w:rsid w:val="00D46551"/>
    <w:rsid w:val="00D46939"/>
    <w:rsid w:val="00D46D8A"/>
    <w:rsid w:val="00D47B6D"/>
    <w:rsid w:val="00D5055D"/>
    <w:rsid w:val="00D510D1"/>
    <w:rsid w:val="00D51981"/>
    <w:rsid w:val="00D51E52"/>
    <w:rsid w:val="00D52C88"/>
    <w:rsid w:val="00D52D0A"/>
    <w:rsid w:val="00D534A4"/>
    <w:rsid w:val="00D54073"/>
    <w:rsid w:val="00D55166"/>
    <w:rsid w:val="00D55B8C"/>
    <w:rsid w:val="00D56564"/>
    <w:rsid w:val="00D56E1C"/>
    <w:rsid w:val="00D57EDA"/>
    <w:rsid w:val="00D600AA"/>
    <w:rsid w:val="00D62599"/>
    <w:rsid w:val="00D62F45"/>
    <w:rsid w:val="00D62FC0"/>
    <w:rsid w:val="00D638D0"/>
    <w:rsid w:val="00D64997"/>
    <w:rsid w:val="00D65606"/>
    <w:rsid w:val="00D65F72"/>
    <w:rsid w:val="00D667B8"/>
    <w:rsid w:val="00D670F7"/>
    <w:rsid w:val="00D6720B"/>
    <w:rsid w:val="00D675C0"/>
    <w:rsid w:val="00D675ED"/>
    <w:rsid w:val="00D677CA"/>
    <w:rsid w:val="00D70236"/>
    <w:rsid w:val="00D7034B"/>
    <w:rsid w:val="00D70A12"/>
    <w:rsid w:val="00D71064"/>
    <w:rsid w:val="00D71195"/>
    <w:rsid w:val="00D71434"/>
    <w:rsid w:val="00D71BFF"/>
    <w:rsid w:val="00D71D39"/>
    <w:rsid w:val="00D71DF6"/>
    <w:rsid w:val="00D722C3"/>
    <w:rsid w:val="00D72402"/>
    <w:rsid w:val="00D72617"/>
    <w:rsid w:val="00D72E8A"/>
    <w:rsid w:val="00D72FAC"/>
    <w:rsid w:val="00D73428"/>
    <w:rsid w:val="00D75089"/>
    <w:rsid w:val="00D7536C"/>
    <w:rsid w:val="00D754A8"/>
    <w:rsid w:val="00D75F34"/>
    <w:rsid w:val="00D7625A"/>
    <w:rsid w:val="00D762AD"/>
    <w:rsid w:val="00D77518"/>
    <w:rsid w:val="00D77B47"/>
    <w:rsid w:val="00D804E9"/>
    <w:rsid w:val="00D809E6"/>
    <w:rsid w:val="00D809F3"/>
    <w:rsid w:val="00D80BC2"/>
    <w:rsid w:val="00D814CD"/>
    <w:rsid w:val="00D82D7F"/>
    <w:rsid w:val="00D83054"/>
    <w:rsid w:val="00D8331E"/>
    <w:rsid w:val="00D83457"/>
    <w:rsid w:val="00D83A91"/>
    <w:rsid w:val="00D83C0C"/>
    <w:rsid w:val="00D83F92"/>
    <w:rsid w:val="00D84CE1"/>
    <w:rsid w:val="00D84D69"/>
    <w:rsid w:val="00D85445"/>
    <w:rsid w:val="00D8548A"/>
    <w:rsid w:val="00D8644D"/>
    <w:rsid w:val="00D86620"/>
    <w:rsid w:val="00D87F82"/>
    <w:rsid w:val="00D9033F"/>
    <w:rsid w:val="00D903CF"/>
    <w:rsid w:val="00D907A3"/>
    <w:rsid w:val="00D91F80"/>
    <w:rsid w:val="00D939DF"/>
    <w:rsid w:val="00D93A71"/>
    <w:rsid w:val="00D93E0F"/>
    <w:rsid w:val="00D945A1"/>
    <w:rsid w:val="00D94917"/>
    <w:rsid w:val="00D94CD5"/>
    <w:rsid w:val="00D95036"/>
    <w:rsid w:val="00D952DC"/>
    <w:rsid w:val="00D9559D"/>
    <w:rsid w:val="00D95671"/>
    <w:rsid w:val="00D9626B"/>
    <w:rsid w:val="00D96335"/>
    <w:rsid w:val="00D96B10"/>
    <w:rsid w:val="00D96E09"/>
    <w:rsid w:val="00D971C6"/>
    <w:rsid w:val="00DA0804"/>
    <w:rsid w:val="00DA0BDD"/>
    <w:rsid w:val="00DA1932"/>
    <w:rsid w:val="00DA19EE"/>
    <w:rsid w:val="00DA1D46"/>
    <w:rsid w:val="00DA2E90"/>
    <w:rsid w:val="00DA3A90"/>
    <w:rsid w:val="00DA4EBE"/>
    <w:rsid w:val="00DA6272"/>
    <w:rsid w:val="00DA62C0"/>
    <w:rsid w:val="00DA63A3"/>
    <w:rsid w:val="00DA786A"/>
    <w:rsid w:val="00DA7C40"/>
    <w:rsid w:val="00DA7F06"/>
    <w:rsid w:val="00DB0F69"/>
    <w:rsid w:val="00DB12D0"/>
    <w:rsid w:val="00DB17EB"/>
    <w:rsid w:val="00DB29D5"/>
    <w:rsid w:val="00DB2A72"/>
    <w:rsid w:val="00DB2B27"/>
    <w:rsid w:val="00DB509D"/>
    <w:rsid w:val="00DB5700"/>
    <w:rsid w:val="00DB6197"/>
    <w:rsid w:val="00DB7617"/>
    <w:rsid w:val="00DB77D8"/>
    <w:rsid w:val="00DC053E"/>
    <w:rsid w:val="00DC0B1E"/>
    <w:rsid w:val="00DC0B9E"/>
    <w:rsid w:val="00DC0C98"/>
    <w:rsid w:val="00DC110C"/>
    <w:rsid w:val="00DC2AD1"/>
    <w:rsid w:val="00DC2D67"/>
    <w:rsid w:val="00DC2F00"/>
    <w:rsid w:val="00DC3398"/>
    <w:rsid w:val="00DC3874"/>
    <w:rsid w:val="00DC39AB"/>
    <w:rsid w:val="00DC43DB"/>
    <w:rsid w:val="00DC52DE"/>
    <w:rsid w:val="00DC5FD0"/>
    <w:rsid w:val="00DC6238"/>
    <w:rsid w:val="00DC6286"/>
    <w:rsid w:val="00DC645D"/>
    <w:rsid w:val="00DC6ABB"/>
    <w:rsid w:val="00DC6CEB"/>
    <w:rsid w:val="00DC7090"/>
    <w:rsid w:val="00DC75B7"/>
    <w:rsid w:val="00DC7C23"/>
    <w:rsid w:val="00DD0820"/>
    <w:rsid w:val="00DD08CA"/>
    <w:rsid w:val="00DD0F3C"/>
    <w:rsid w:val="00DD0F6D"/>
    <w:rsid w:val="00DD134E"/>
    <w:rsid w:val="00DD2B87"/>
    <w:rsid w:val="00DD2C21"/>
    <w:rsid w:val="00DD3DA4"/>
    <w:rsid w:val="00DD43E8"/>
    <w:rsid w:val="00DD4668"/>
    <w:rsid w:val="00DD55E9"/>
    <w:rsid w:val="00DD7303"/>
    <w:rsid w:val="00DD7922"/>
    <w:rsid w:val="00DD7BE0"/>
    <w:rsid w:val="00DE04A6"/>
    <w:rsid w:val="00DE0642"/>
    <w:rsid w:val="00DE08E8"/>
    <w:rsid w:val="00DE108C"/>
    <w:rsid w:val="00DE1186"/>
    <w:rsid w:val="00DE11C5"/>
    <w:rsid w:val="00DE11DC"/>
    <w:rsid w:val="00DE1521"/>
    <w:rsid w:val="00DE1E01"/>
    <w:rsid w:val="00DE22C4"/>
    <w:rsid w:val="00DE241D"/>
    <w:rsid w:val="00DE3F9C"/>
    <w:rsid w:val="00DE4A63"/>
    <w:rsid w:val="00DE5ED4"/>
    <w:rsid w:val="00DE6BFA"/>
    <w:rsid w:val="00DE7967"/>
    <w:rsid w:val="00DE7D3A"/>
    <w:rsid w:val="00DF014C"/>
    <w:rsid w:val="00DF077B"/>
    <w:rsid w:val="00DF1973"/>
    <w:rsid w:val="00DF1A25"/>
    <w:rsid w:val="00DF41F2"/>
    <w:rsid w:val="00DF45BB"/>
    <w:rsid w:val="00DF4964"/>
    <w:rsid w:val="00DF4B99"/>
    <w:rsid w:val="00DF50B9"/>
    <w:rsid w:val="00DF5373"/>
    <w:rsid w:val="00DF564C"/>
    <w:rsid w:val="00DF59DB"/>
    <w:rsid w:val="00DF5FCD"/>
    <w:rsid w:val="00DF66EE"/>
    <w:rsid w:val="00DF6D18"/>
    <w:rsid w:val="00DF7264"/>
    <w:rsid w:val="00E0034D"/>
    <w:rsid w:val="00E00B14"/>
    <w:rsid w:val="00E01504"/>
    <w:rsid w:val="00E02305"/>
    <w:rsid w:val="00E0267F"/>
    <w:rsid w:val="00E02C62"/>
    <w:rsid w:val="00E02CCF"/>
    <w:rsid w:val="00E03064"/>
    <w:rsid w:val="00E038FE"/>
    <w:rsid w:val="00E04712"/>
    <w:rsid w:val="00E050E7"/>
    <w:rsid w:val="00E06D2E"/>
    <w:rsid w:val="00E071A8"/>
    <w:rsid w:val="00E07B33"/>
    <w:rsid w:val="00E07F08"/>
    <w:rsid w:val="00E108C5"/>
    <w:rsid w:val="00E11177"/>
    <w:rsid w:val="00E11FB0"/>
    <w:rsid w:val="00E122D2"/>
    <w:rsid w:val="00E12BED"/>
    <w:rsid w:val="00E12E47"/>
    <w:rsid w:val="00E141FB"/>
    <w:rsid w:val="00E1625C"/>
    <w:rsid w:val="00E163EC"/>
    <w:rsid w:val="00E17075"/>
    <w:rsid w:val="00E1778A"/>
    <w:rsid w:val="00E207D8"/>
    <w:rsid w:val="00E2137A"/>
    <w:rsid w:val="00E21F91"/>
    <w:rsid w:val="00E22254"/>
    <w:rsid w:val="00E237C2"/>
    <w:rsid w:val="00E23F6D"/>
    <w:rsid w:val="00E25CAB"/>
    <w:rsid w:val="00E26648"/>
    <w:rsid w:val="00E279B0"/>
    <w:rsid w:val="00E27CCF"/>
    <w:rsid w:val="00E300E5"/>
    <w:rsid w:val="00E316C5"/>
    <w:rsid w:val="00E32808"/>
    <w:rsid w:val="00E333F0"/>
    <w:rsid w:val="00E3460D"/>
    <w:rsid w:val="00E36C9E"/>
    <w:rsid w:val="00E3721C"/>
    <w:rsid w:val="00E37979"/>
    <w:rsid w:val="00E403A1"/>
    <w:rsid w:val="00E40756"/>
    <w:rsid w:val="00E419BA"/>
    <w:rsid w:val="00E419FF"/>
    <w:rsid w:val="00E41F1B"/>
    <w:rsid w:val="00E42BB0"/>
    <w:rsid w:val="00E42F00"/>
    <w:rsid w:val="00E43D62"/>
    <w:rsid w:val="00E43DD2"/>
    <w:rsid w:val="00E44709"/>
    <w:rsid w:val="00E449CA"/>
    <w:rsid w:val="00E46019"/>
    <w:rsid w:val="00E468B6"/>
    <w:rsid w:val="00E50518"/>
    <w:rsid w:val="00E506EC"/>
    <w:rsid w:val="00E51287"/>
    <w:rsid w:val="00E512E9"/>
    <w:rsid w:val="00E517AB"/>
    <w:rsid w:val="00E51C23"/>
    <w:rsid w:val="00E52BB3"/>
    <w:rsid w:val="00E52F64"/>
    <w:rsid w:val="00E5386E"/>
    <w:rsid w:val="00E541C8"/>
    <w:rsid w:val="00E549D2"/>
    <w:rsid w:val="00E55739"/>
    <w:rsid w:val="00E56048"/>
    <w:rsid w:val="00E56449"/>
    <w:rsid w:val="00E56BCE"/>
    <w:rsid w:val="00E56FB4"/>
    <w:rsid w:val="00E5767A"/>
    <w:rsid w:val="00E601DB"/>
    <w:rsid w:val="00E60BA8"/>
    <w:rsid w:val="00E60EEC"/>
    <w:rsid w:val="00E61B2E"/>
    <w:rsid w:val="00E627BA"/>
    <w:rsid w:val="00E62B0E"/>
    <w:rsid w:val="00E62B64"/>
    <w:rsid w:val="00E63025"/>
    <w:rsid w:val="00E631A9"/>
    <w:rsid w:val="00E635C0"/>
    <w:rsid w:val="00E6380A"/>
    <w:rsid w:val="00E6465B"/>
    <w:rsid w:val="00E64B38"/>
    <w:rsid w:val="00E64B3B"/>
    <w:rsid w:val="00E64E54"/>
    <w:rsid w:val="00E65385"/>
    <w:rsid w:val="00E6638B"/>
    <w:rsid w:val="00E66D0A"/>
    <w:rsid w:val="00E670CE"/>
    <w:rsid w:val="00E67A55"/>
    <w:rsid w:val="00E70C08"/>
    <w:rsid w:val="00E70ECF"/>
    <w:rsid w:val="00E70F57"/>
    <w:rsid w:val="00E710EB"/>
    <w:rsid w:val="00E7111B"/>
    <w:rsid w:val="00E71D41"/>
    <w:rsid w:val="00E72F32"/>
    <w:rsid w:val="00E735BE"/>
    <w:rsid w:val="00E735F3"/>
    <w:rsid w:val="00E7409C"/>
    <w:rsid w:val="00E74B3F"/>
    <w:rsid w:val="00E74BFC"/>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D3A"/>
    <w:rsid w:val="00E8501F"/>
    <w:rsid w:val="00E85523"/>
    <w:rsid w:val="00E85C51"/>
    <w:rsid w:val="00E85EA5"/>
    <w:rsid w:val="00E860C7"/>
    <w:rsid w:val="00E87056"/>
    <w:rsid w:val="00E87149"/>
    <w:rsid w:val="00E87CA5"/>
    <w:rsid w:val="00E87DC2"/>
    <w:rsid w:val="00E910F0"/>
    <w:rsid w:val="00E914CE"/>
    <w:rsid w:val="00E916B8"/>
    <w:rsid w:val="00E91F88"/>
    <w:rsid w:val="00E93332"/>
    <w:rsid w:val="00E93A38"/>
    <w:rsid w:val="00E95045"/>
    <w:rsid w:val="00E96285"/>
    <w:rsid w:val="00E963DF"/>
    <w:rsid w:val="00EA036F"/>
    <w:rsid w:val="00EA059E"/>
    <w:rsid w:val="00EA0C5D"/>
    <w:rsid w:val="00EA0E47"/>
    <w:rsid w:val="00EA1256"/>
    <w:rsid w:val="00EA1414"/>
    <w:rsid w:val="00EA1937"/>
    <w:rsid w:val="00EA1B56"/>
    <w:rsid w:val="00EA23D7"/>
    <w:rsid w:val="00EA33EA"/>
    <w:rsid w:val="00EA3AA2"/>
    <w:rsid w:val="00EA3BA2"/>
    <w:rsid w:val="00EA3CC6"/>
    <w:rsid w:val="00EA52FB"/>
    <w:rsid w:val="00EA5C5E"/>
    <w:rsid w:val="00EA5F4A"/>
    <w:rsid w:val="00EA7953"/>
    <w:rsid w:val="00EA7C8D"/>
    <w:rsid w:val="00EB07C3"/>
    <w:rsid w:val="00EB0AEF"/>
    <w:rsid w:val="00EB1003"/>
    <w:rsid w:val="00EB1499"/>
    <w:rsid w:val="00EB18E9"/>
    <w:rsid w:val="00EB1C96"/>
    <w:rsid w:val="00EB20CB"/>
    <w:rsid w:val="00EB27C0"/>
    <w:rsid w:val="00EB30C4"/>
    <w:rsid w:val="00EB325E"/>
    <w:rsid w:val="00EB36E7"/>
    <w:rsid w:val="00EB48A6"/>
    <w:rsid w:val="00EB67EA"/>
    <w:rsid w:val="00EB7E5C"/>
    <w:rsid w:val="00EC124C"/>
    <w:rsid w:val="00EC127B"/>
    <w:rsid w:val="00EC1E37"/>
    <w:rsid w:val="00EC2A33"/>
    <w:rsid w:val="00EC320A"/>
    <w:rsid w:val="00EC32D1"/>
    <w:rsid w:val="00EC33CA"/>
    <w:rsid w:val="00EC6214"/>
    <w:rsid w:val="00EC7724"/>
    <w:rsid w:val="00ED0356"/>
    <w:rsid w:val="00ED0685"/>
    <w:rsid w:val="00ED08DA"/>
    <w:rsid w:val="00ED0DCA"/>
    <w:rsid w:val="00ED150A"/>
    <w:rsid w:val="00ED1E1B"/>
    <w:rsid w:val="00ED2127"/>
    <w:rsid w:val="00ED2396"/>
    <w:rsid w:val="00ED2BF7"/>
    <w:rsid w:val="00ED2CBD"/>
    <w:rsid w:val="00ED2FBB"/>
    <w:rsid w:val="00ED3265"/>
    <w:rsid w:val="00ED3B70"/>
    <w:rsid w:val="00ED40C8"/>
    <w:rsid w:val="00ED4E5E"/>
    <w:rsid w:val="00ED5C40"/>
    <w:rsid w:val="00ED5F5D"/>
    <w:rsid w:val="00ED6487"/>
    <w:rsid w:val="00ED771B"/>
    <w:rsid w:val="00EE04D2"/>
    <w:rsid w:val="00EE0A0D"/>
    <w:rsid w:val="00EE0F58"/>
    <w:rsid w:val="00EE10D3"/>
    <w:rsid w:val="00EE1EDF"/>
    <w:rsid w:val="00EE205A"/>
    <w:rsid w:val="00EE29A0"/>
    <w:rsid w:val="00EE2DAE"/>
    <w:rsid w:val="00EE30D7"/>
    <w:rsid w:val="00EE319F"/>
    <w:rsid w:val="00EE39FF"/>
    <w:rsid w:val="00EE48BC"/>
    <w:rsid w:val="00EE49B6"/>
    <w:rsid w:val="00EE52C6"/>
    <w:rsid w:val="00EE5CB8"/>
    <w:rsid w:val="00EE6125"/>
    <w:rsid w:val="00EE6E33"/>
    <w:rsid w:val="00EF0D5E"/>
    <w:rsid w:val="00EF1C88"/>
    <w:rsid w:val="00EF2653"/>
    <w:rsid w:val="00EF2F98"/>
    <w:rsid w:val="00EF3594"/>
    <w:rsid w:val="00EF3849"/>
    <w:rsid w:val="00EF38BF"/>
    <w:rsid w:val="00EF39C1"/>
    <w:rsid w:val="00EF4974"/>
    <w:rsid w:val="00EF4BFA"/>
    <w:rsid w:val="00EF6491"/>
    <w:rsid w:val="00EF6572"/>
    <w:rsid w:val="00EF66D8"/>
    <w:rsid w:val="00EF6C4E"/>
    <w:rsid w:val="00EF74EA"/>
    <w:rsid w:val="00F00E12"/>
    <w:rsid w:val="00F00E72"/>
    <w:rsid w:val="00F0146E"/>
    <w:rsid w:val="00F02679"/>
    <w:rsid w:val="00F026A4"/>
    <w:rsid w:val="00F026CA"/>
    <w:rsid w:val="00F02907"/>
    <w:rsid w:val="00F029B3"/>
    <w:rsid w:val="00F03087"/>
    <w:rsid w:val="00F038B4"/>
    <w:rsid w:val="00F0439C"/>
    <w:rsid w:val="00F048A2"/>
    <w:rsid w:val="00F04956"/>
    <w:rsid w:val="00F049C3"/>
    <w:rsid w:val="00F05084"/>
    <w:rsid w:val="00F05C15"/>
    <w:rsid w:val="00F0602A"/>
    <w:rsid w:val="00F0702E"/>
    <w:rsid w:val="00F070B9"/>
    <w:rsid w:val="00F10769"/>
    <w:rsid w:val="00F12952"/>
    <w:rsid w:val="00F131E1"/>
    <w:rsid w:val="00F13707"/>
    <w:rsid w:val="00F14040"/>
    <w:rsid w:val="00F140C0"/>
    <w:rsid w:val="00F14458"/>
    <w:rsid w:val="00F1472D"/>
    <w:rsid w:val="00F14856"/>
    <w:rsid w:val="00F14875"/>
    <w:rsid w:val="00F15498"/>
    <w:rsid w:val="00F15895"/>
    <w:rsid w:val="00F15938"/>
    <w:rsid w:val="00F15A01"/>
    <w:rsid w:val="00F15E47"/>
    <w:rsid w:val="00F16593"/>
    <w:rsid w:val="00F17205"/>
    <w:rsid w:val="00F1748C"/>
    <w:rsid w:val="00F176E2"/>
    <w:rsid w:val="00F203EA"/>
    <w:rsid w:val="00F20ADD"/>
    <w:rsid w:val="00F20F6F"/>
    <w:rsid w:val="00F21C72"/>
    <w:rsid w:val="00F220C8"/>
    <w:rsid w:val="00F22393"/>
    <w:rsid w:val="00F22656"/>
    <w:rsid w:val="00F22FED"/>
    <w:rsid w:val="00F2304D"/>
    <w:rsid w:val="00F239C9"/>
    <w:rsid w:val="00F23C57"/>
    <w:rsid w:val="00F24010"/>
    <w:rsid w:val="00F25534"/>
    <w:rsid w:val="00F25DFC"/>
    <w:rsid w:val="00F25E8E"/>
    <w:rsid w:val="00F264B1"/>
    <w:rsid w:val="00F2670B"/>
    <w:rsid w:val="00F26E83"/>
    <w:rsid w:val="00F27884"/>
    <w:rsid w:val="00F27DC0"/>
    <w:rsid w:val="00F30D4C"/>
    <w:rsid w:val="00F3196D"/>
    <w:rsid w:val="00F32AAC"/>
    <w:rsid w:val="00F32E07"/>
    <w:rsid w:val="00F33045"/>
    <w:rsid w:val="00F344C4"/>
    <w:rsid w:val="00F34FB4"/>
    <w:rsid w:val="00F35658"/>
    <w:rsid w:val="00F356B6"/>
    <w:rsid w:val="00F35CF5"/>
    <w:rsid w:val="00F36955"/>
    <w:rsid w:val="00F37A7A"/>
    <w:rsid w:val="00F401EA"/>
    <w:rsid w:val="00F40206"/>
    <w:rsid w:val="00F423C1"/>
    <w:rsid w:val="00F42C57"/>
    <w:rsid w:val="00F43AC4"/>
    <w:rsid w:val="00F44955"/>
    <w:rsid w:val="00F4549A"/>
    <w:rsid w:val="00F4565E"/>
    <w:rsid w:val="00F4669A"/>
    <w:rsid w:val="00F471B4"/>
    <w:rsid w:val="00F500AF"/>
    <w:rsid w:val="00F50267"/>
    <w:rsid w:val="00F508E5"/>
    <w:rsid w:val="00F50D25"/>
    <w:rsid w:val="00F5146F"/>
    <w:rsid w:val="00F523F7"/>
    <w:rsid w:val="00F529F1"/>
    <w:rsid w:val="00F52C45"/>
    <w:rsid w:val="00F53732"/>
    <w:rsid w:val="00F53E10"/>
    <w:rsid w:val="00F543D6"/>
    <w:rsid w:val="00F549BF"/>
    <w:rsid w:val="00F569D2"/>
    <w:rsid w:val="00F57447"/>
    <w:rsid w:val="00F57800"/>
    <w:rsid w:val="00F57A27"/>
    <w:rsid w:val="00F607E7"/>
    <w:rsid w:val="00F613BD"/>
    <w:rsid w:val="00F623A1"/>
    <w:rsid w:val="00F62C95"/>
    <w:rsid w:val="00F6361A"/>
    <w:rsid w:val="00F63BA5"/>
    <w:rsid w:val="00F64599"/>
    <w:rsid w:val="00F64F76"/>
    <w:rsid w:val="00F64F9D"/>
    <w:rsid w:val="00F65072"/>
    <w:rsid w:val="00F65851"/>
    <w:rsid w:val="00F65F2C"/>
    <w:rsid w:val="00F664D2"/>
    <w:rsid w:val="00F66B80"/>
    <w:rsid w:val="00F67F34"/>
    <w:rsid w:val="00F70003"/>
    <w:rsid w:val="00F71242"/>
    <w:rsid w:val="00F7155F"/>
    <w:rsid w:val="00F71EE3"/>
    <w:rsid w:val="00F730DA"/>
    <w:rsid w:val="00F73377"/>
    <w:rsid w:val="00F735F2"/>
    <w:rsid w:val="00F73D65"/>
    <w:rsid w:val="00F73D8C"/>
    <w:rsid w:val="00F7414C"/>
    <w:rsid w:val="00F744AC"/>
    <w:rsid w:val="00F74B77"/>
    <w:rsid w:val="00F761AC"/>
    <w:rsid w:val="00F77677"/>
    <w:rsid w:val="00F77B16"/>
    <w:rsid w:val="00F77B21"/>
    <w:rsid w:val="00F81E97"/>
    <w:rsid w:val="00F82B2D"/>
    <w:rsid w:val="00F8400C"/>
    <w:rsid w:val="00F84CD3"/>
    <w:rsid w:val="00F84D0D"/>
    <w:rsid w:val="00F84D53"/>
    <w:rsid w:val="00F8548D"/>
    <w:rsid w:val="00F859E0"/>
    <w:rsid w:val="00F85BBA"/>
    <w:rsid w:val="00F85D39"/>
    <w:rsid w:val="00F861A6"/>
    <w:rsid w:val="00F86460"/>
    <w:rsid w:val="00F86CB0"/>
    <w:rsid w:val="00F86E22"/>
    <w:rsid w:val="00F873CD"/>
    <w:rsid w:val="00F87D3D"/>
    <w:rsid w:val="00F908E7"/>
    <w:rsid w:val="00F90A89"/>
    <w:rsid w:val="00F91239"/>
    <w:rsid w:val="00F919C4"/>
    <w:rsid w:val="00F91B43"/>
    <w:rsid w:val="00F92259"/>
    <w:rsid w:val="00F92405"/>
    <w:rsid w:val="00F927C4"/>
    <w:rsid w:val="00F92C65"/>
    <w:rsid w:val="00F92F6D"/>
    <w:rsid w:val="00F930AA"/>
    <w:rsid w:val="00F94788"/>
    <w:rsid w:val="00F9558B"/>
    <w:rsid w:val="00F962DD"/>
    <w:rsid w:val="00F969E1"/>
    <w:rsid w:val="00F96AE6"/>
    <w:rsid w:val="00F97A5F"/>
    <w:rsid w:val="00FA0217"/>
    <w:rsid w:val="00FA09B8"/>
    <w:rsid w:val="00FA0D6D"/>
    <w:rsid w:val="00FA1177"/>
    <w:rsid w:val="00FA12B4"/>
    <w:rsid w:val="00FA297B"/>
    <w:rsid w:val="00FA32E9"/>
    <w:rsid w:val="00FA33FC"/>
    <w:rsid w:val="00FA4CC5"/>
    <w:rsid w:val="00FA4EE2"/>
    <w:rsid w:val="00FA532C"/>
    <w:rsid w:val="00FA5A89"/>
    <w:rsid w:val="00FA5FD2"/>
    <w:rsid w:val="00FA673A"/>
    <w:rsid w:val="00FA6C1C"/>
    <w:rsid w:val="00FA7282"/>
    <w:rsid w:val="00FA75DF"/>
    <w:rsid w:val="00FA7769"/>
    <w:rsid w:val="00FB039D"/>
    <w:rsid w:val="00FB112A"/>
    <w:rsid w:val="00FB115F"/>
    <w:rsid w:val="00FB15B2"/>
    <w:rsid w:val="00FB1C14"/>
    <w:rsid w:val="00FB33CB"/>
    <w:rsid w:val="00FB4CE8"/>
    <w:rsid w:val="00FB53DA"/>
    <w:rsid w:val="00FB54F5"/>
    <w:rsid w:val="00FB5780"/>
    <w:rsid w:val="00FB6E80"/>
    <w:rsid w:val="00FB713E"/>
    <w:rsid w:val="00FB75D7"/>
    <w:rsid w:val="00FB7DEE"/>
    <w:rsid w:val="00FC083A"/>
    <w:rsid w:val="00FC0924"/>
    <w:rsid w:val="00FC2314"/>
    <w:rsid w:val="00FC2688"/>
    <w:rsid w:val="00FC2F12"/>
    <w:rsid w:val="00FC3627"/>
    <w:rsid w:val="00FC450E"/>
    <w:rsid w:val="00FC457C"/>
    <w:rsid w:val="00FC4B35"/>
    <w:rsid w:val="00FC4CF1"/>
    <w:rsid w:val="00FC52BB"/>
    <w:rsid w:val="00FC5750"/>
    <w:rsid w:val="00FC5AD7"/>
    <w:rsid w:val="00FC5B41"/>
    <w:rsid w:val="00FC6196"/>
    <w:rsid w:val="00FC61C9"/>
    <w:rsid w:val="00FC61EE"/>
    <w:rsid w:val="00FC69F1"/>
    <w:rsid w:val="00FC6D84"/>
    <w:rsid w:val="00FC7018"/>
    <w:rsid w:val="00FC713B"/>
    <w:rsid w:val="00FC71CD"/>
    <w:rsid w:val="00FC7244"/>
    <w:rsid w:val="00FD0B71"/>
    <w:rsid w:val="00FD1522"/>
    <w:rsid w:val="00FD1F3F"/>
    <w:rsid w:val="00FD22F7"/>
    <w:rsid w:val="00FD25F5"/>
    <w:rsid w:val="00FD2A3C"/>
    <w:rsid w:val="00FD3008"/>
    <w:rsid w:val="00FD3083"/>
    <w:rsid w:val="00FD3364"/>
    <w:rsid w:val="00FD34C6"/>
    <w:rsid w:val="00FD39B6"/>
    <w:rsid w:val="00FD3E60"/>
    <w:rsid w:val="00FD4BBB"/>
    <w:rsid w:val="00FD5951"/>
    <w:rsid w:val="00FD59DC"/>
    <w:rsid w:val="00FD684B"/>
    <w:rsid w:val="00FD70AD"/>
    <w:rsid w:val="00FD7693"/>
    <w:rsid w:val="00FE0462"/>
    <w:rsid w:val="00FE12A1"/>
    <w:rsid w:val="00FE35EB"/>
    <w:rsid w:val="00FE3982"/>
    <w:rsid w:val="00FE3A37"/>
    <w:rsid w:val="00FE43A7"/>
    <w:rsid w:val="00FE469D"/>
    <w:rsid w:val="00FE488C"/>
    <w:rsid w:val="00FE4944"/>
    <w:rsid w:val="00FE64F0"/>
    <w:rsid w:val="00FE6AC9"/>
    <w:rsid w:val="00FE7B22"/>
    <w:rsid w:val="00FE7F77"/>
    <w:rsid w:val="00FF0F38"/>
    <w:rsid w:val="00FF146F"/>
    <w:rsid w:val="00FF1EF7"/>
    <w:rsid w:val="00FF2133"/>
    <w:rsid w:val="00FF3853"/>
    <w:rsid w:val="00FF3E44"/>
    <w:rsid w:val="00FF3ED5"/>
    <w:rsid w:val="00FF5830"/>
    <w:rsid w:val="00FF6327"/>
    <w:rsid w:val="00FF64D2"/>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CBD"/>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33BD7"/>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Znak Znak Znak Znak Znak2"/>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33715"/>
    <w:pPr>
      <w:tabs>
        <w:tab w:val="left" w:pos="709"/>
        <w:tab w:val="right" w:pos="9627"/>
      </w:tabs>
      <w:spacing w:after="0"/>
      <w:ind w:left="709" w:hanging="489"/>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0"/>
      </w:numPr>
    </w:pPr>
  </w:style>
  <w:style w:type="numbering" w:customStyle="1" w:styleId="Style11">
    <w:name w:val="Style11"/>
    <w:rsid w:val="007F5077"/>
    <w:pPr>
      <w:numPr>
        <w:numId w:val="131"/>
      </w:numPr>
    </w:pPr>
  </w:style>
  <w:style w:type="paragraph" w:customStyle="1" w:styleId="Lista-kontynuacja1">
    <w:name w:val="Lista - kontynuacja1"/>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customStyle="1" w:styleId="Lista-kontynuacja2">
    <w:name w:val="Lista - kontynuacja2"/>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character" w:customStyle="1" w:styleId="Nagwek5Znak">
    <w:name w:val="Nagłówek 5 Znak"/>
    <w:basedOn w:val="Domylnaczcionkaakapitu"/>
    <w:link w:val="Nagwek5"/>
    <w:rsid w:val="00233BD7"/>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233BD7"/>
  </w:style>
  <w:style w:type="paragraph" w:customStyle="1" w:styleId="Zwykytekst0">
    <w:name w:val="Zwyk?y tekst"/>
    <w:basedOn w:val="Normalny"/>
    <w:rsid w:val="00233BD7"/>
    <w:pPr>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l-PL"/>
    </w:rPr>
  </w:style>
  <w:style w:type="character" w:customStyle="1" w:styleId="WW8Num1z0">
    <w:name w:val="WW8Num1z0"/>
    <w:rsid w:val="00233BD7"/>
  </w:style>
  <w:style w:type="character" w:customStyle="1" w:styleId="WW8Num1z1">
    <w:name w:val="WW8Num1z1"/>
    <w:rsid w:val="00233BD7"/>
  </w:style>
  <w:style w:type="character" w:customStyle="1" w:styleId="WW8Num1z2">
    <w:name w:val="WW8Num1z2"/>
    <w:rsid w:val="00233BD7"/>
  </w:style>
  <w:style w:type="character" w:customStyle="1" w:styleId="WW8Num1z3">
    <w:name w:val="WW8Num1z3"/>
    <w:rsid w:val="00233BD7"/>
  </w:style>
  <w:style w:type="character" w:customStyle="1" w:styleId="WW8Num1z4">
    <w:name w:val="WW8Num1z4"/>
    <w:rsid w:val="00233BD7"/>
  </w:style>
  <w:style w:type="character" w:customStyle="1" w:styleId="WW8Num1z5">
    <w:name w:val="WW8Num1z5"/>
    <w:rsid w:val="00233BD7"/>
  </w:style>
  <w:style w:type="character" w:customStyle="1" w:styleId="WW8Num1z6">
    <w:name w:val="WW8Num1z6"/>
    <w:rsid w:val="00233BD7"/>
  </w:style>
  <w:style w:type="character" w:customStyle="1" w:styleId="WW8Num1z7">
    <w:name w:val="WW8Num1z7"/>
    <w:rsid w:val="00233BD7"/>
  </w:style>
  <w:style w:type="character" w:customStyle="1" w:styleId="WW8Num1z8">
    <w:name w:val="WW8Num1z8"/>
    <w:rsid w:val="00233BD7"/>
  </w:style>
  <w:style w:type="character" w:customStyle="1" w:styleId="WW8Num2z0">
    <w:name w:val="WW8Num2z0"/>
    <w:rsid w:val="00233BD7"/>
  </w:style>
  <w:style w:type="character" w:customStyle="1" w:styleId="WW8Num3z0">
    <w:name w:val="WW8Num3z0"/>
    <w:rsid w:val="00233BD7"/>
  </w:style>
  <w:style w:type="character" w:customStyle="1" w:styleId="WW8Num4z0">
    <w:name w:val="WW8Num4z0"/>
    <w:rsid w:val="00233BD7"/>
  </w:style>
  <w:style w:type="character" w:customStyle="1" w:styleId="WW8Num5z0">
    <w:name w:val="WW8Num5z0"/>
    <w:rsid w:val="00233BD7"/>
    <w:rPr>
      <w:rFonts w:ascii="Symbol" w:hAnsi="Symbol" w:cs="Symbol" w:hint="default"/>
      <w:sz w:val="24"/>
      <w:szCs w:val="24"/>
    </w:rPr>
  </w:style>
  <w:style w:type="character" w:customStyle="1" w:styleId="WW8Num6z0">
    <w:name w:val="WW8Num6z0"/>
    <w:rsid w:val="00233BD7"/>
    <w:rPr>
      <w:rFonts w:ascii="Symbol" w:hAnsi="Symbol" w:cs="Symbol" w:hint="default"/>
    </w:rPr>
  </w:style>
  <w:style w:type="character" w:customStyle="1" w:styleId="WW8Num6z1">
    <w:name w:val="WW8Num6z1"/>
    <w:rsid w:val="00233BD7"/>
    <w:rPr>
      <w:rFonts w:ascii="Times New Roman" w:hAnsi="Times New Roman" w:cs="Times New Roman" w:hint="default"/>
      <w:b w:val="0"/>
      <w:sz w:val="24"/>
      <w:szCs w:val="24"/>
    </w:rPr>
  </w:style>
  <w:style w:type="character" w:customStyle="1" w:styleId="WW8Num6z2">
    <w:name w:val="WW8Num6z2"/>
    <w:rsid w:val="00233BD7"/>
    <w:rPr>
      <w:rFonts w:ascii="Times New Roman" w:hAnsi="Times New Roman" w:cs="Times New Roman" w:hint="default"/>
      <w:sz w:val="24"/>
      <w:szCs w:val="24"/>
    </w:rPr>
  </w:style>
  <w:style w:type="character" w:customStyle="1" w:styleId="WW8Num6z3">
    <w:name w:val="WW8Num6z3"/>
    <w:rsid w:val="00233BD7"/>
    <w:rPr>
      <w:rFonts w:cs="Times New Roman"/>
    </w:rPr>
  </w:style>
  <w:style w:type="character" w:customStyle="1" w:styleId="WW8Num7z0">
    <w:name w:val="WW8Num7z0"/>
    <w:rsid w:val="00233BD7"/>
    <w:rPr>
      <w:rFonts w:ascii="Symbol" w:hAnsi="Symbol" w:cs="Symbol" w:hint="default"/>
    </w:rPr>
  </w:style>
  <w:style w:type="character" w:customStyle="1" w:styleId="WW8Num8z0">
    <w:name w:val="WW8Num8z0"/>
    <w:rsid w:val="00233BD7"/>
    <w:rPr>
      <w:rFonts w:ascii="Symbol" w:hAnsi="Symbol" w:cs="Symbol" w:hint="default"/>
    </w:rPr>
  </w:style>
  <w:style w:type="character" w:customStyle="1" w:styleId="WW8Num9z0">
    <w:name w:val="WW8Num9z0"/>
    <w:rsid w:val="00233BD7"/>
    <w:rPr>
      <w:rFonts w:ascii="Times New Roman" w:hAnsi="Times New Roman" w:cs="Times New Roman"/>
      <w:b/>
      <w:i/>
      <w:color w:val="000000"/>
      <w:sz w:val="24"/>
      <w:szCs w:val="24"/>
    </w:rPr>
  </w:style>
  <w:style w:type="character" w:customStyle="1" w:styleId="WW8Num10z0">
    <w:name w:val="WW8Num10z0"/>
    <w:rsid w:val="00233BD7"/>
    <w:rPr>
      <w:rFonts w:ascii="Symbol" w:hAnsi="Symbol" w:cs="Symbol" w:hint="default"/>
    </w:rPr>
  </w:style>
  <w:style w:type="character" w:customStyle="1" w:styleId="WW8Num11z0">
    <w:name w:val="WW8Num11z0"/>
    <w:rsid w:val="00233BD7"/>
    <w:rPr>
      <w:rFonts w:hint="default"/>
    </w:rPr>
  </w:style>
  <w:style w:type="character" w:customStyle="1" w:styleId="WW8Num12z0">
    <w:name w:val="WW8Num12z0"/>
    <w:rsid w:val="00233BD7"/>
    <w:rPr>
      <w:rFonts w:cs="Times New Roman"/>
    </w:rPr>
  </w:style>
  <w:style w:type="character" w:customStyle="1" w:styleId="WW8Num12z2">
    <w:name w:val="WW8Num12z2"/>
    <w:rsid w:val="00233BD7"/>
    <w:rPr>
      <w:rFonts w:ascii="Times New Roman" w:hAnsi="Times New Roman" w:cs="Times New Roman" w:hint="default"/>
      <w:b w:val="0"/>
      <w:sz w:val="24"/>
      <w:szCs w:val="24"/>
      <w:u w:val="none"/>
    </w:rPr>
  </w:style>
  <w:style w:type="character" w:customStyle="1" w:styleId="WW8Num13z0">
    <w:name w:val="WW8Num13z0"/>
    <w:rsid w:val="00233BD7"/>
    <w:rPr>
      <w:rFonts w:ascii="Times New Roman" w:hAnsi="Times New Roman" w:cs="Times New Roman"/>
      <w:bCs/>
      <w:sz w:val="24"/>
      <w:szCs w:val="24"/>
    </w:rPr>
  </w:style>
  <w:style w:type="character" w:customStyle="1" w:styleId="WW8Num14z0">
    <w:name w:val="WW8Num14z0"/>
    <w:rsid w:val="00233BD7"/>
    <w:rPr>
      <w:rFonts w:hint="default"/>
    </w:rPr>
  </w:style>
  <w:style w:type="character" w:customStyle="1" w:styleId="WW8Num15z0">
    <w:name w:val="WW8Num15z0"/>
    <w:rsid w:val="00233BD7"/>
    <w:rPr>
      <w:rFonts w:ascii="Symbol" w:hAnsi="Symbol" w:cs="Symbol" w:hint="default"/>
      <w:sz w:val="24"/>
      <w:szCs w:val="24"/>
    </w:rPr>
  </w:style>
  <w:style w:type="character" w:customStyle="1" w:styleId="WW8Num16z0">
    <w:name w:val="WW8Num16z0"/>
    <w:rsid w:val="00233BD7"/>
  </w:style>
  <w:style w:type="character" w:customStyle="1" w:styleId="WW8Num16z1">
    <w:name w:val="WW8Num16z1"/>
    <w:rsid w:val="00233BD7"/>
  </w:style>
  <w:style w:type="character" w:customStyle="1" w:styleId="WW8Num16z2">
    <w:name w:val="WW8Num16z2"/>
    <w:rsid w:val="00233BD7"/>
  </w:style>
  <w:style w:type="character" w:customStyle="1" w:styleId="WW8Num16z3">
    <w:name w:val="WW8Num16z3"/>
    <w:rsid w:val="00233BD7"/>
    <w:rPr>
      <w:rFonts w:ascii="Times New Roman" w:hAnsi="Times New Roman" w:cs="Times New Roman"/>
      <w:sz w:val="24"/>
      <w:szCs w:val="24"/>
    </w:rPr>
  </w:style>
  <w:style w:type="character" w:customStyle="1" w:styleId="WW8Num17z0">
    <w:name w:val="WW8Num17z0"/>
    <w:rsid w:val="00233BD7"/>
    <w:rPr>
      <w:rFonts w:ascii="Symbol" w:eastAsia="Arial Unicode MS" w:hAnsi="Symbol" w:cs="Symbol" w:hint="default"/>
      <w:bCs/>
      <w:color w:val="000000"/>
      <w:sz w:val="24"/>
      <w:szCs w:val="24"/>
    </w:rPr>
  </w:style>
  <w:style w:type="character" w:customStyle="1" w:styleId="WW8Num18z0">
    <w:name w:val="WW8Num18z0"/>
    <w:rsid w:val="00233BD7"/>
    <w:rPr>
      <w:rFonts w:ascii="Times New Roman" w:eastAsia="MS Mincho" w:hAnsi="Times New Roman" w:cs="Times New Roman" w:hint="default"/>
      <w:b w:val="0"/>
      <w:color w:val="auto"/>
      <w:sz w:val="24"/>
      <w:szCs w:val="24"/>
    </w:rPr>
  </w:style>
  <w:style w:type="character" w:customStyle="1" w:styleId="WW8Num19z0">
    <w:name w:val="WW8Num19z0"/>
    <w:rsid w:val="00233BD7"/>
    <w:rPr>
      <w:rFonts w:ascii="Symbol" w:hAnsi="Symbol" w:cs="Symbol" w:hint="default"/>
      <w:b/>
      <w:i/>
      <w:color w:val="000000"/>
      <w:sz w:val="24"/>
      <w:szCs w:val="24"/>
      <w:lang w:val="pl-PL"/>
    </w:rPr>
  </w:style>
  <w:style w:type="character" w:customStyle="1" w:styleId="WW8Num20z0">
    <w:name w:val="WW8Num20z0"/>
    <w:rsid w:val="00233BD7"/>
    <w:rPr>
      <w:rFonts w:ascii="Times New Roman" w:eastAsia="MS Mincho" w:hAnsi="Times New Roman" w:cs="Times New Roman" w:hint="default"/>
      <w:b/>
      <w:bCs/>
      <w:i/>
      <w:sz w:val="24"/>
      <w:szCs w:val="24"/>
    </w:rPr>
  </w:style>
  <w:style w:type="character" w:customStyle="1" w:styleId="WW8Num21z0">
    <w:name w:val="WW8Num21z0"/>
    <w:rsid w:val="00233BD7"/>
    <w:rPr>
      <w:rFonts w:ascii="Times New Roman" w:hAnsi="Times New Roman" w:cs="Times New Roman" w:hint="default"/>
      <w:b w:val="0"/>
      <w:sz w:val="24"/>
      <w:szCs w:val="24"/>
    </w:rPr>
  </w:style>
  <w:style w:type="character" w:customStyle="1" w:styleId="WW8Num21z1">
    <w:name w:val="WW8Num21z1"/>
    <w:rsid w:val="00233BD7"/>
    <w:rPr>
      <w:rFonts w:cs="Times New Roman"/>
    </w:rPr>
  </w:style>
  <w:style w:type="character" w:customStyle="1" w:styleId="WW8Num21z2">
    <w:name w:val="WW8Num21z2"/>
    <w:rsid w:val="00233BD7"/>
    <w:rPr>
      <w:rFonts w:hint="default"/>
    </w:rPr>
  </w:style>
  <w:style w:type="character" w:customStyle="1" w:styleId="WW8Num21z3">
    <w:name w:val="WW8Num21z3"/>
    <w:rsid w:val="00233BD7"/>
  </w:style>
  <w:style w:type="character" w:customStyle="1" w:styleId="WW8Num21z4">
    <w:name w:val="WW8Num21z4"/>
    <w:rsid w:val="00233BD7"/>
  </w:style>
  <w:style w:type="character" w:customStyle="1" w:styleId="WW8Num21z5">
    <w:name w:val="WW8Num21z5"/>
    <w:rsid w:val="00233BD7"/>
  </w:style>
  <w:style w:type="character" w:customStyle="1" w:styleId="WW8Num21z6">
    <w:name w:val="WW8Num21z6"/>
    <w:rsid w:val="00233BD7"/>
  </w:style>
  <w:style w:type="character" w:customStyle="1" w:styleId="WW8Num21z7">
    <w:name w:val="WW8Num21z7"/>
    <w:rsid w:val="00233BD7"/>
  </w:style>
  <w:style w:type="character" w:customStyle="1" w:styleId="WW8Num21z8">
    <w:name w:val="WW8Num21z8"/>
    <w:rsid w:val="00233BD7"/>
  </w:style>
  <w:style w:type="character" w:customStyle="1" w:styleId="WW8Num22z0">
    <w:name w:val="WW8Num22z0"/>
    <w:rsid w:val="00233BD7"/>
    <w:rPr>
      <w:rFonts w:cs="Times New Roman" w:hint="default"/>
    </w:rPr>
  </w:style>
  <w:style w:type="character" w:customStyle="1" w:styleId="WW8Num23z0">
    <w:name w:val="WW8Num23z0"/>
    <w:rsid w:val="00233BD7"/>
    <w:rPr>
      <w:rFonts w:ascii="Times New Roman" w:hAnsi="Times New Roman" w:cs="Times New Roman"/>
      <w:b/>
      <w:i/>
      <w:sz w:val="24"/>
      <w:szCs w:val="24"/>
    </w:rPr>
  </w:style>
  <w:style w:type="character" w:customStyle="1" w:styleId="WW8Num24z0">
    <w:name w:val="WW8Num24z0"/>
    <w:rsid w:val="00233BD7"/>
    <w:rPr>
      <w:b w:val="0"/>
    </w:rPr>
  </w:style>
  <w:style w:type="character" w:customStyle="1" w:styleId="WW8Num25z0">
    <w:name w:val="WW8Num25z0"/>
    <w:rsid w:val="00233BD7"/>
    <w:rPr>
      <w:rFonts w:hint="default"/>
      <w:u w:val="single"/>
    </w:rPr>
  </w:style>
  <w:style w:type="character" w:customStyle="1" w:styleId="WW8Num26z0">
    <w:name w:val="WW8Num26z0"/>
    <w:rsid w:val="00233BD7"/>
    <w:rPr>
      <w:rFonts w:ascii="Symbol" w:hAnsi="Symbol" w:cs="Symbol" w:hint="default"/>
    </w:rPr>
  </w:style>
  <w:style w:type="character" w:customStyle="1" w:styleId="WW8Num27z0">
    <w:name w:val="WW8Num27z0"/>
    <w:rsid w:val="00233BD7"/>
    <w:rPr>
      <w:rFonts w:ascii="Times New Roman" w:hAnsi="Times New Roman" w:cs="Times New Roman"/>
      <w:sz w:val="24"/>
      <w:szCs w:val="24"/>
    </w:rPr>
  </w:style>
  <w:style w:type="character" w:customStyle="1" w:styleId="WW8Num28z0">
    <w:name w:val="WW8Num28z0"/>
    <w:rsid w:val="00233BD7"/>
    <w:rPr>
      <w:rFonts w:ascii="Times New Roman" w:eastAsia="MS Mincho" w:hAnsi="Times New Roman" w:cs="Times New Roman"/>
      <w:sz w:val="24"/>
      <w:szCs w:val="24"/>
    </w:rPr>
  </w:style>
  <w:style w:type="character" w:customStyle="1" w:styleId="WW8Num29z0">
    <w:name w:val="WW8Num29z0"/>
    <w:rsid w:val="00233BD7"/>
    <w:rPr>
      <w:rFonts w:ascii="Times New Roman" w:hAnsi="Times New Roman" w:cs="Times New Roman"/>
      <w:sz w:val="24"/>
      <w:szCs w:val="24"/>
    </w:rPr>
  </w:style>
  <w:style w:type="character" w:customStyle="1" w:styleId="WW8Num30z0">
    <w:name w:val="WW8Num30z0"/>
    <w:rsid w:val="00233BD7"/>
    <w:rPr>
      <w:rFonts w:ascii="Times New Roman" w:eastAsia="MS Mincho" w:hAnsi="Times New Roman" w:cs="Times New Roman"/>
      <w:sz w:val="24"/>
      <w:szCs w:val="24"/>
    </w:rPr>
  </w:style>
  <w:style w:type="character" w:customStyle="1" w:styleId="WW8Num31z0">
    <w:name w:val="WW8Num31z0"/>
    <w:rsid w:val="00233BD7"/>
    <w:rPr>
      <w:rFonts w:ascii="Times New Roman" w:eastAsia="MS Mincho" w:hAnsi="Times New Roman" w:cs="Times New Roman" w:hint="default"/>
      <w:b w:val="0"/>
      <w:bCs/>
      <w:sz w:val="24"/>
      <w:szCs w:val="24"/>
    </w:rPr>
  </w:style>
  <w:style w:type="character" w:customStyle="1" w:styleId="WW8Num31z1">
    <w:name w:val="WW8Num31z1"/>
    <w:rsid w:val="00233BD7"/>
    <w:rPr>
      <w:rFonts w:cs="Times New Roman" w:hint="default"/>
    </w:rPr>
  </w:style>
  <w:style w:type="character" w:customStyle="1" w:styleId="WW8Num32z0">
    <w:name w:val="WW8Num32z0"/>
    <w:rsid w:val="00233BD7"/>
    <w:rPr>
      <w:rFonts w:ascii="Times New Roman" w:eastAsia="Arial Unicode MS" w:hAnsi="Times New Roman" w:cs="Times New Roman" w:hint="default"/>
      <w:i/>
      <w:color w:val="auto"/>
      <w:spacing w:val="-4"/>
      <w:sz w:val="24"/>
      <w:szCs w:val="24"/>
    </w:rPr>
  </w:style>
  <w:style w:type="character" w:customStyle="1" w:styleId="WW8Num33z0">
    <w:name w:val="WW8Num33z0"/>
    <w:rsid w:val="00233BD7"/>
    <w:rPr>
      <w:rFonts w:hint="default"/>
    </w:rPr>
  </w:style>
  <w:style w:type="character" w:customStyle="1" w:styleId="WW8Num34z0">
    <w:name w:val="WW8Num34z0"/>
    <w:rsid w:val="00233BD7"/>
    <w:rPr>
      <w:rFonts w:ascii="Times New Roman" w:eastAsia="MS Mincho" w:hAnsi="Times New Roman" w:cs="Times New Roman"/>
      <w:bCs/>
      <w:sz w:val="24"/>
      <w:szCs w:val="24"/>
    </w:rPr>
  </w:style>
  <w:style w:type="character" w:customStyle="1" w:styleId="WW8Num34z1">
    <w:name w:val="WW8Num34z1"/>
    <w:rsid w:val="00233BD7"/>
  </w:style>
  <w:style w:type="character" w:customStyle="1" w:styleId="WW8Num34z2">
    <w:name w:val="WW8Num34z2"/>
    <w:rsid w:val="00233BD7"/>
  </w:style>
  <w:style w:type="character" w:customStyle="1" w:styleId="WW8Num34z3">
    <w:name w:val="WW8Num34z3"/>
    <w:rsid w:val="00233BD7"/>
  </w:style>
  <w:style w:type="character" w:customStyle="1" w:styleId="WW8Num34z4">
    <w:name w:val="WW8Num34z4"/>
    <w:rsid w:val="00233BD7"/>
  </w:style>
  <w:style w:type="character" w:customStyle="1" w:styleId="WW8Num34z5">
    <w:name w:val="WW8Num34z5"/>
    <w:rsid w:val="00233BD7"/>
  </w:style>
  <w:style w:type="character" w:customStyle="1" w:styleId="WW8Num34z6">
    <w:name w:val="WW8Num34z6"/>
    <w:rsid w:val="00233BD7"/>
  </w:style>
  <w:style w:type="character" w:customStyle="1" w:styleId="WW8Num34z7">
    <w:name w:val="WW8Num34z7"/>
    <w:rsid w:val="00233BD7"/>
  </w:style>
  <w:style w:type="character" w:customStyle="1" w:styleId="WW8Num34z8">
    <w:name w:val="WW8Num34z8"/>
    <w:rsid w:val="00233BD7"/>
  </w:style>
  <w:style w:type="character" w:customStyle="1" w:styleId="WW8Num35z0">
    <w:name w:val="WW8Num35z0"/>
    <w:rsid w:val="00233BD7"/>
    <w:rPr>
      <w:rFonts w:ascii="Times New Roman" w:hAnsi="Times New Roman" w:cs="Times New Roman" w:hint="default"/>
      <w:b w:val="0"/>
      <w:bCs/>
      <w:color w:val="auto"/>
      <w:sz w:val="24"/>
      <w:szCs w:val="24"/>
      <w:lang w:val="pl-PL"/>
    </w:rPr>
  </w:style>
  <w:style w:type="character" w:customStyle="1" w:styleId="WW8Num36z0">
    <w:name w:val="WW8Num36z0"/>
    <w:rsid w:val="00233BD7"/>
    <w:rPr>
      <w:rFonts w:ascii="Times New Roman" w:eastAsia="MS Mincho" w:hAnsi="Times New Roman" w:cs="Times New Roman" w:hint="default"/>
      <w:bCs/>
      <w:i w:val="0"/>
      <w:sz w:val="24"/>
      <w:szCs w:val="24"/>
    </w:rPr>
  </w:style>
  <w:style w:type="character" w:customStyle="1" w:styleId="WW8Num37z0">
    <w:name w:val="WW8Num37z0"/>
    <w:rsid w:val="00233BD7"/>
    <w:rPr>
      <w:rFonts w:ascii="Times New Roman" w:hAnsi="Times New Roman" w:cs="Times New Roman" w:hint="default"/>
      <w:b/>
      <w:i w:val="0"/>
      <w:color w:val="auto"/>
      <w:sz w:val="20"/>
      <w:szCs w:val="20"/>
    </w:rPr>
  </w:style>
  <w:style w:type="character" w:customStyle="1" w:styleId="WW8Num38z0">
    <w:name w:val="WW8Num38z0"/>
    <w:rsid w:val="00233BD7"/>
    <w:rPr>
      <w:rFonts w:ascii="Symbol" w:eastAsia="MS Mincho" w:hAnsi="Symbol" w:cs="Symbol" w:hint="default"/>
      <w:bCs/>
      <w:sz w:val="24"/>
      <w:szCs w:val="24"/>
    </w:rPr>
  </w:style>
  <w:style w:type="character" w:customStyle="1" w:styleId="WW8Num39z0">
    <w:name w:val="WW8Num39z0"/>
    <w:rsid w:val="00233BD7"/>
    <w:rPr>
      <w:rFonts w:ascii="Times New Roman" w:hAnsi="Times New Roman" w:cs="Times New Roman"/>
      <w:bCs/>
      <w:sz w:val="24"/>
      <w:szCs w:val="24"/>
      <w:lang w:val="pl-PL"/>
    </w:rPr>
  </w:style>
  <w:style w:type="character" w:customStyle="1" w:styleId="WW8Num40z0">
    <w:name w:val="WW8Num40z0"/>
    <w:rsid w:val="00233BD7"/>
    <w:rPr>
      <w:rFonts w:ascii="Times New Roman" w:eastAsia="MS Mincho" w:hAnsi="Times New Roman" w:cs="Times New Roman"/>
      <w:b w:val="0"/>
      <w:bCs/>
      <w:sz w:val="24"/>
      <w:szCs w:val="24"/>
    </w:rPr>
  </w:style>
  <w:style w:type="character" w:customStyle="1" w:styleId="WW8Num41z0">
    <w:name w:val="WW8Num41z0"/>
    <w:rsid w:val="00233BD7"/>
    <w:rPr>
      <w:rFonts w:ascii="Symbol" w:hAnsi="Symbol" w:cs="Symbol" w:hint="default"/>
      <w:sz w:val="24"/>
      <w:szCs w:val="24"/>
    </w:rPr>
  </w:style>
  <w:style w:type="character" w:customStyle="1" w:styleId="WW8Num42z0">
    <w:name w:val="WW8Num42z0"/>
    <w:rsid w:val="00233BD7"/>
    <w:rPr>
      <w:rFonts w:ascii="Times New Roman" w:eastAsia="MS Mincho" w:hAnsi="Times New Roman" w:cs="Times New Roman"/>
      <w:sz w:val="24"/>
    </w:rPr>
  </w:style>
  <w:style w:type="character" w:customStyle="1" w:styleId="WW8Num43z0">
    <w:name w:val="WW8Num43z0"/>
    <w:rsid w:val="00233BD7"/>
    <w:rPr>
      <w:rFonts w:ascii="Times New Roman" w:hAnsi="Times New Roman" w:cs="Times New Roman" w:hint="default"/>
      <w:sz w:val="24"/>
      <w:szCs w:val="24"/>
    </w:rPr>
  </w:style>
  <w:style w:type="character" w:customStyle="1" w:styleId="WW8Num43z2">
    <w:name w:val="WW8Num43z2"/>
    <w:rsid w:val="00233BD7"/>
  </w:style>
  <w:style w:type="character" w:customStyle="1" w:styleId="WW8Num44z0">
    <w:name w:val="WW8Num44z0"/>
    <w:rsid w:val="00233BD7"/>
    <w:rPr>
      <w:rFonts w:ascii="Times New Roman" w:hAnsi="Times New Roman" w:cs="Times New Roman" w:hint="default"/>
      <w:b w:val="0"/>
    </w:rPr>
  </w:style>
  <w:style w:type="character" w:customStyle="1" w:styleId="WW8Num45z0">
    <w:name w:val="WW8Num45z0"/>
    <w:rsid w:val="00233BD7"/>
    <w:rPr>
      <w:rFonts w:ascii="Symbol" w:eastAsia="MS Mincho" w:hAnsi="Symbol" w:cs="Symbol" w:hint="default"/>
      <w:sz w:val="24"/>
      <w:szCs w:val="24"/>
    </w:rPr>
  </w:style>
  <w:style w:type="character" w:customStyle="1" w:styleId="WW8Num46z0">
    <w:name w:val="WW8Num46z0"/>
    <w:rsid w:val="00233BD7"/>
    <w:rPr>
      <w:rFonts w:ascii="Times New Roman" w:eastAsia="MS Mincho" w:hAnsi="Times New Roman" w:cs="Times New Roman"/>
      <w:bCs/>
      <w:sz w:val="24"/>
      <w:szCs w:val="24"/>
    </w:rPr>
  </w:style>
  <w:style w:type="character" w:customStyle="1" w:styleId="WW8Num46z1">
    <w:name w:val="WW8Num46z1"/>
    <w:rsid w:val="00233BD7"/>
  </w:style>
  <w:style w:type="character" w:customStyle="1" w:styleId="WW8Num47z0">
    <w:name w:val="WW8Num47z0"/>
    <w:rsid w:val="00233BD7"/>
    <w:rPr>
      <w:rFonts w:hint="default"/>
    </w:rPr>
  </w:style>
  <w:style w:type="character" w:customStyle="1" w:styleId="WW8Num48z0">
    <w:name w:val="WW8Num48z0"/>
    <w:rsid w:val="00233BD7"/>
    <w:rPr>
      <w:rFonts w:ascii="Symbol" w:hAnsi="Symbol" w:cs="Symbol" w:hint="default"/>
    </w:rPr>
  </w:style>
  <w:style w:type="character" w:customStyle="1" w:styleId="WW8Num48z2">
    <w:name w:val="WW8Num48z2"/>
    <w:rsid w:val="00233BD7"/>
    <w:rPr>
      <w:rFonts w:ascii="Wingdings" w:hAnsi="Wingdings" w:cs="Wingdings" w:hint="default"/>
    </w:rPr>
  </w:style>
  <w:style w:type="character" w:customStyle="1" w:styleId="WW8Num49z0">
    <w:name w:val="WW8Num49z0"/>
    <w:rsid w:val="00233BD7"/>
    <w:rPr>
      <w:rFonts w:ascii="Times New Roman" w:hAnsi="Times New Roman" w:cs="Times New Roman"/>
      <w:bCs/>
      <w:sz w:val="24"/>
      <w:szCs w:val="24"/>
      <w:lang w:val="pl-PL"/>
    </w:rPr>
  </w:style>
  <w:style w:type="character" w:customStyle="1" w:styleId="WW8Num50z0">
    <w:name w:val="WW8Num50z0"/>
    <w:rsid w:val="00233BD7"/>
    <w:rPr>
      <w:rFonts w:ascii="Times New Roman" w:hAnsi="Times New Roman" w:cs="Times New Roman"/>
      <w:sz w:val="24"/>
      <w:szCs w:val="24"/>
    </w:rPr>
  </w:style>
  <w:style w:type="character" w:customStyle="1" w:styleId="WW8Num51z0">
    <w:name w:val="WW8Num51z0"/>
    <w:rsid w:val="00233BD7"/>
    <w:rPr>
      <w:rFonts w:hint="default"/>
    </w:rPr>
  </w:style>
  <w:style w:type="character" w:customStyle="1" w:styleId="WW8Num52z0">
    <w:name w:val="WW8Num52z0"/>
    <w:rsid w:val="00233BD7"/>
    <w:rPr>
      <w:rFonts w:hint="default"/>
      <w:b w:val="0"/>
    </w:rPr>
  </w:style>
  <w:style w:type="character" w:customStyle="1" w:styleId="WW8Num53z0">
    <w:name w:val="WW8Num53z0"/>
    <w:rsid w:val="00233BD7"/>
    <w:rPr>
      <w:rFonts w:ascii="Times New Roman" w:eastAsia="MS Mincho" w:hAnsi="Times New Roman" w:cs="Times New Roman"/>
      <w:bCs/>
      <w:color w:val="000000"/>
      <w:sz w:val="24"/>
      <w:szCs w:val="24"/>
    </w:rPr>
  </w:style>
  <w:style w:type="character" w:customStyle="1" w:styleId="WW8Num54z0">
    <w:name w:val="WW8Num54z0"/>
    <w:rsid w:val="00233BD7"/>
    <w:rPr>
      <w:rFonts w:ascii="Times New Roman" w:hAnsi="Times New Roman" w:cs="Times New Roman"/>
      <w:bCs/>
      <w:sz w:val="24"/>
      <w:szCs w:val="24"/>
    </w:rPr>
  </w:style>
  <w:style w:type="character" w:customStyle="1" w:styleId="WW8Num55z0">
    <w:name w:val="WW8Num55z0"/>
    <w:rsid w:val="00233BD7"/>
    <w:rPr>
      <w:rFonts w:ascii="Times New Roman" w:hAnsi="Times New Roman" w:cs="Times New Roman" w:hint="default"/>
      <w:sz w:val="24"/>
      <w:szCs w:val="24"/>
    </w:rPr>
  </w:style>
  <w:style w:type="character" w:customStyle="1" w:styleId="WW8Num55z1">
    <w:name w:val="WW8Num55z1"/>
    <w:rsid w:val="00233BD7"/>
  </w:style>
  <w:style w:type="character" w:customStyle="1" w:styleId="WW8Num55z2">
    <w:name w:val="WW8Num55z2"/>
    <w:rsid w:val="00233BD7"/>
  </w:style>
  <w:style w:type="character" w:customStyle="1" w:styleId="WW8Num56z0">
    <w:name w:val="WW8Num56z0"/>
    <w:rsid w:val="00233BD7"/>
    <w:rPr>
      <w:rFonts w:ascii="Times New Roman" w:hAnsi="Times New Roman" w:cs="Times New Roman" w:hint="default"/>
      <w:sz w:val="24"/>
      <w:szCs w:val="24"/>
    </w:rPr>
  </w:style>
  <w:style w:type="character" w:customStyle="1" w:styleId="WW8Num57z0">
    <w:name w:val="WW8Num57z0"/>
    <w:rsid w:val="00233BD7"/>
    <w:rPr>
      <w:rFonts w:ascii="Symbol" w:hAnsi="Symbol" w:cs="Symbol" w:hint="default"/>
      <w:sz w:val="24"/>
      <w:szCs w:val="24"/>
    </w:rPr>
  </w:style>
  <w:style w:type="character" w:customStyle="1" w:styleId="WW8Num58z0">
    <w:name w:val="WW8Num58z0"/>
    <w:rsid w:val="00233BD7"/>
    <w:rPr>
      <w:rFonts w:ascii="Times New Roman" w:hAnsi="Times New Roman" w:cs="Times New Roman"/>
      <w:b w:val="0"/>
      <w:i w:val="0"/>
      <w:sz w:val="24"/>
      <w:szCs w:val="24"/>
    </w:rPr>
  </w:style>
  <w:style w:type="character" w:customStyle="1" w:styleId="WW8Num59z0">
    <w:name w:val="WW8Num59z0"/>
    <w:rsid w:val="00233BD7"/>
    <w:rPr>
      <w:rFonts w:cs="Times New Roman" w:hint="default"/>
    </w:rPr>
  </w:style>
  <w:style w:type="character" w:customStyle="1" w:styleId="WW8Num60z0">
    <w:name w:val="WW8Num60z0"/>
    <w:rsid w:val="00233BD7"/>
    <w:rPr>
      <w:rFonts w:ascii="Times New Roman" w:eastAsia="MS Mincho" w:hAnsi="Times New Roman" w:cs="Times New Roman"/>
      <w:bCs/>
      <w:sz w:val="24"/>
      <w:szCs w:val="24"/>
    </w:rPr>
  </w:style>
  <w:style w:type="character" w:customStyle="1" w:styleId="WW8Num61z0">
    <w:name w:val="WW8Num61z0"/>
    <w:rsid w:val="00233BD7"/>
    <w:rPr>
      <w:rFonts w:ascii="Times New Roman" w:hAnsi="Times New Roman" w:cs="Times New Roman"/>
      <w:i/>
      <w:color w:val="auto"/>
      <w:spacing w:val="-4"/>
      <w:sz w:val="24"/>
      <w:szCs w:val="24"/>
    </w:rPr>
  </w:style>
  <w:style w:type="character" w:customStyle="1" w:styleId="WW8Num62z0">
    <w:name w:val="WW8Num62z0"/>
    <w:rsid w:val="00233BD7"/>
    <w:rPr>
      <w:rFonts w:ascii="Times New Roman" w:hAnsi="Times New Roman" w:cs="Times New Roman" w:hint="default"/>
      <w:b/>
      <w:sz w:val="22"/>
      <w:szCs w:val="24"/>
      <w:lang w:val="pl-PL"/>
    </w:rPr>
  </w:style>
  <w:style w:type="character" w:customStyle="1" w:styleId="WW8Num62z1">
    <w:name w:val="WW8Num62z1"/>
    <w:rsid w:val="00233BD7"/>
    <w:rPr>
      <w:rFonts w:ascii="Symbol" w:hAnsi="Symbol" w:cs="Symbol" w:hint="default"/>
      <w:i w:val="0"/>
      <w:sz w:val="24"/>
      <w:szCs w:val="24"/>
    </w:rPr>
  </w:style>
  <w:style w:type="character" w:customStyle="1" w:styleId="WW8Num62z2">
    <w:name w:val="WW8Num62z2"/>
    <w:rsid w:val="00233BD7"/>
    <w:rPr>
      <w:rFonts w:cs="Times New Roman"/>
    </w:rPr>
  </w:style>
  <w:style w:type="character" w:customStyle="1" w:styleId="WW8Num63z0">
    <w:name w:val="WW8Num63z0"/>
    <w:rsid w:val="00233BD7"/>
    <w:rPr>
      <w:rFonts w:ascii="Times New Roman" w:hAnsi="Times New Roman" w:cs="Times New Roman" w:hint="default"/>
      <w:sz w:val="24"/>
      <w:szCs w:val="24"/>
    </w:rPr>
  </w:style>
  <w:style w:type="character" w:customStyle="1" w:styleId="WW8Num63z1">
    <w:name w:val="WW8Num63z1"/>
    <w:rsid w:val="00233BD7"/>
  </w:style>
  <w:style w:type="character" w:customStyle="1" w:styleId="WW8Num63z2">
    <w:name w:val="WW8Num63z2"/>
    <w:rsid w:val="00233BD7"/>
  </w:style>
  <w:style w:type="character" w:customStyle="1" w:styleId="WW8Num63z3">
    <w:name w:val="WW8Num63z3"/>
    <w:rsid w:val="00233BD7"/>
  </w:style>
  <w:style w:type="character" w:customStyle="1" w:styleId="WW8Num63z4">
    <w:name w:val="WW8Num63z4"/>
    <w:rsid w:val="00233BD7"/>
  </w:style>
  <w:style w:type="character" w:customStyle="1" w:styleId="WW8Num63z5">
    <w:name w:val="WW8Num63z5"/>
    <w:rsid w:val="00233BD7"/>
  </w:style>
  <w:style w:type="character" w:customStyle="1" w:styleId="WW8Num63z6">
    <w:name w:val="WW8Num63z6"/>
    <w:rsid w:val="00233BD7"/>
  </w:style>
  <w:style w:type="character" w:customStyle="1" w:styleId="WW8Num63z7">
    <w:name w:val="WW8Num63z7"/>
    <w:rsid w:val="00233BD7"/>
  </w:style>
  <w:style w:type="character" w:customStyle="1" w:styleId="WW8Num63z8">
    <w:name w:val="WW8Num63z8"/>
    <w:rsid w:val="00233BD7"/>
  </w:style>
  <w:style w:type="character" w:customStyle="1" w:styleId="WW8Num64z0">
    <w:name w:val="WW8Num64z0"/>
    <w:rsid w:val="00233BD7"/>
    <w:rPr>
      <w:rFonts w:ascii="Times New Roman" w:hAnsi="Times New Roman" w:cs="Times New Roman"/>
      <w:sz w:val="24"/>
      <w:szCs w:val="24"/>
    </w:rPr>
  </w:style>
  <w:style w:type="character" w:customStyle="1" w:styleId="WW8Num65z0">
    <w:name w:val="WW8Num65z0"/>
    <w:rsid w:val="00233BD7"/>
    <w:rPr>
      <w:rFonts w:ascii="Times New Roman" w:hAnsi="Times New Roman" w:cs="Times New Roman"/>
      <w:sz w:val="24"/>
      <w:szCs w:val="24"/>
    </w:rPr>
  </w:style>
  <w:style w:type="character" w:customStyle="1" w:styleId="WW8Num66z0">
    <w:name w:val="WW8Num66z0"/>
    <w:rsid w:val="00233BD7"/>
    <w:rPr>
      <w:rFonts w:ascii="Times New Roman" w:eastAsia="MS Mincho" w:hAnsi="Times New Roman" w:cs="Times New Roman" w:hint="default"/>
      <w:b/>
      <w:sz w:val="24"/>
      <w:szCs w:val="24"/>
    </w:rPr>
  </w:style>
  <w:style w:type="character" w:customStyle="1" w:styleId="WW8Num67z0">
    <w:name w:val="WW8Num67z0"/>
    <w:rsid w:val="00233BD7"/>
    <w:rPr>
      <w:rFonts w:ascii="Times New Roman" w:eastAsia="MS Mincho" w:hAnsi="Times New Roman" w:cs="Times New Roman"/>
      <w:bCs/>
      <w:sz w:val="24"/>
      <w:szCs w:val="24"/>
    </w:rPr>
  </w:style>
  <w:style w:type="character" w:customStyle="1" w:styleId="WW8Num67z1">
    <w:name w:val="WW8Num67z1"/>
    <w:rsid w:val="00233BD7"/>
    <w:rPr>
      <w:rFonts w:ascii="Symbol" w:hAnsi="Symbol" w:cs="Symbol" w:hint="default"/>
      <w:sz w:val="24"/>
      <w:szCs w:val="24"/>
    </w:rPr>
  </w:style>
  <w:style w:type="character" w:customStyle="1" w:styleId="WW8Num68z0">
    <w:name w:val="WW8Num68z0"/>
    <w:rsid w:val="00233BD7"/>
    <w:rPr>
      <w:rFonts w:ascii="Times New Roman" w:hAnsi="Times New Roman" w:cs="Times New Roman"/>
      <w:b w:val="0"/>
      <w:sz w:val="24"/>
      <w:szCs w:val="24"/>
    </w:rPr>
  </w:style>
  <w:style w:type="character" w:customStyle="1" w:styleId="WW8Num69z0">
    <w:name w:val="WW8Num69z0"/>
    <w:rsid w:val="00233BD7"/>
    <w:rPr>
      <w:rFonts w:ascii="Times New Roman" w:hAnsi="Times New Roman" w:cs="Times New Roman"/>
      <w:b/>
      <w:bCs/>
      <w:color w:val="000000"/>
    </w:rPr>
  </w:style>
  <w:style w:type="character" w:customStyle="1" w:styleId="WW8Num70z0">
    <w:name w:val="WW8Num70z0"/>
    <w:rsid w:val="00233BD7"/>
    <w:rPr>
      <w:rFonts w:ascii="Times New Roman" w:hAnsi="Times New Roman" w:cs="Times New Roman" w:hint="default"/>
      <w:b w:val="0"/>
      <w:bCs/>
      <w:color w:val="000000"/>
      <w:sz w:val="24"/>
      <w:szCs w:val="24"/>
    </w:rPr>
  </w:style>
  <w:style w:type="character" w:customStyle="1" w:styleId="WW8Num71z0">
    <w:name w:val="WW8Num71z0"/>
    <w:rsid w:val="00233BD7"/>
    <w:rPr>
      <w:rFonts w:ascii="Times New Roman" w:eastAsia="MS Mincho" w:hAnsi="Times New Roman" w:cs="Times New Roman"/>
      <w:sz w:val="24"/>
      <w:szCs w:val="24"/>
    </w:rPr>
  </w:style>
  <w:style w:type="character" w:customStyle="1" w:styleId="WW8Num72z0">
    <w:name w:val="WW8Num72z0"/>
    <w:rsid w:val="00233BD7"/>
    <w:rPr>
      <w:rFonts w:ascii="Times New Roman" w:hAnsi="Times New Roman" w:cs="Times New Roman" w:hint="default"/>
      <w:sz w:val="24"/>
      <w:szCs w:val="24"/>
    </w:rPr>
  </w:style>
  <w:style w:type="character" w:customStyle="1" w:styleId="WW8Num73z0">
    <w:name w:val="WW8Num73z0"/>
    <w:rsid w:val="00233BD7"/>
    <w:rPr>
      <w:rFonts w:ascii="Times New Roman" w:hAnsi="Times New Roman" w:cs="Times New Roman"/>
      <w:b/>
      <w:bCs/>
    </w:rPr>
  </w:style>
  <w:style w:type="character" w:customStyle="1" w:styleId="WW8Num74z0">
    <w:name w:val="WW8Num74z0"/>
    <w:rsid w:val="00233BD7"/>
    <w:rPr>
      <w:rFonts w:ascii="Times New Roman" w:eastAsia="MS Mincho" w:hAnsi="Times New Roman" w:cs="Times New Roman" w:hint="default"/>
      <w:sz w:val="24"/>
      <w:szCs w:val="24"/>
    </w:rPr>
  </w:style>
  <w:style w:type="character" w:customStyle="1" w:styleId="WW8Num75z0">
    <w:name w:val="WW8Num75z0"/>
    <w:rsid w:val="00233BD7"/>
    <w:rPr>
      <w:rFonts w:ascii="Times New Roman" w:eastAsia="MS Mincho" w:hAnsi="Times New Roman" w:cs="Times New Roman"/>
      <w:sz w:val="24"/>
      <w:szCs w:val="24"/>
    </w:rPr>
  </w:style>
  <w:style w:type="character" w:customStyle="1" w:styleId="WW8Num76z0">
    <w:name w:val="WW8Num76z0"/>
    <w:rsid w:val="00233BD7"/>
    <w:rPr>
      <w:rFonts w:ascii="Times New Roman" w:hAnsi="Times New Roman" w:cs="Times New Roman"/>
      <w:sz w:val="24"/>
      <w:szCs w:val="24"/>
    </w:rPr>
  </w:style>
  <w:style w:type="character" w:customStyle="1" w:styleId="WW8Num77z0">
    <w:name w:val="WW8Num77z0"/>
    <w:rsid w:val="00233BD7"/>
    <w:rPr>
      <w:rFonts w:ascii="Times New Roman" w:eastAsia="MS Mincho" w:hAnsi="Times New Roman" w:cs="Times New Roman"/>
      <w:b/>
      <w:bCs/>
      <w:sz w:val="24"/>
      <w:szCs w:val="24"/>
    </w:rPr>
  </w:style>
  <w:style w:type="character" w:customStyle="1" w:styleId="WW8Num77z1">
    <w:name w:val="WW8Num77z1"/>
    <w:rsid w:val="00233BD7"/>
    <w:rPr>
      <w:rFonts w:eastAsia="MS Mincho"/>
    </w:rPr>
  </w:style>
  <w:style w:type="character" w:customStyle="1" w:styleId="WW8Num77z2">
    <w:name w:val="WW8Num77z2"/>
    <w:rsid w:val="00233BD7"/>
  </w:style>
  <w:style w:type="character" w:customStyle="1" w:styleId="WW8Num77z4">
    <w:name w:val="WW8Num77z4"/>
    <w:rsid w:val="00233BD7"/>
  </w:style>
  <w:style w:type="character" w:customStyle="1" w:styleId="WW8Num78z0">
    <w:name w:val="WW8Num78z0"/>
    <w:rsid w:val="00233BD7"/>
    <w:rPr>
      <w:rFonts w:ascii="Times New Roman" w:hAnsi="Times New Roman" w:cs="Times New Roman" w:hint="default"/>
      <w:sz w:val="24"/>
      <w:szCs w:val="24"/>
    </w:rPr>
  </w:style>
  <w:style w:type="character" w:customStyle="1" w:styleId="WW8Num79z0">
    <w:name w:val="WW8Num79z0"/>
    <w:rsid w:val="00233BD7"/>
    <w:rPr>
      <w:rFonts w:ascii="Times New Roman" w:eastAsia="MS Mincho" w:hAnsi="Times New Roman" w:cs="Times New Roman"/>
      <w:sz w:val="24"/>
      <w:szCs w:val="24"/>
    </w:rPr>
  </w:style>
  <w:style w:type="character" w:customStyle="1" w:styleId="WW8Num80z0">
    <w:name w:val="WW8Num80z0"/>
    <w:rsid w:val="00233BD7"/>
    <w:rPr>
      <w:rFonts w:ascii="Symbol" w:hAnsi="Symbol" w:cs="Symbol" w:hint="default"/>
    </w:rPr>
  </w:style>
  <w:style w:type="character" w:customStyle="1" w:styleId="WW8Num81z0">
    <w:name w:val="WW8Num81z0"/>
    <w:rsid w:val="00233BD7"/>
    <w:rPr>
      <w:rFonts w:ascii="Times New Roman" w:hAnsi="Times New Roman" w:cs="Times New Roman" w:hint="default"/>
      <w:b w:val="0"/>
      <w:sz w:val="24"/>
      <w:szCs w:val="24"/>
    </w:rPr>
  </w:style>
  <w:style w:type="character" w:customStyle="1" w:styleId="WW8Num82z0">
    <w:name w:val="WW8Num82z0"/>
    <w:rsid w:val="00233BD7"/>
    <w:rPr>
      <w:rFonts w:ascii="Times New Roman" w:eastAsia="MS Mincho" w:hAnsi="Times New Roman" w:cs="Times New Roman"/>
      <w:sz w:val="24"/>
    </w:rPr>
  </w:style>
  <w:style w:type="character" w:customStyle="1" w:styleId="WW8Num83z0">
    <w:name w:val="WW8Num83z0"/>
    <w:rsid w:val="00233BD7"/>
    <w:rPr>
      <w:rFonts w:ascii="Symbol" w:hAnsi="Symbol" w:cs="Symbol" w:hint="default"/>
    </w:rPr>
  </w:style>
  <w:style w:type="character" w:customStyle="1" w:styleId="WW8Num84z0">
    <w:name w:val="WW8Num84z0"/>
    <w:rsid w:val="00233BD7"/>
    <w:rPr>
      <w:rFonts w:ascii="Times New Roman" w:eastAsia="MS Mincho" w:hAnsi="Times New Roman" w:cs="Times New Roman" w:hint="default"/>
      <w:sz w:val="24"/>
      <w:szCs w:val="24"/>
    </w:rPr>
  </w:style>
  <w:style w:type="character" w:customStyle="1" w:styleId="WW8Num85z0">
    <w:name w:val="WW8Num85z0"/>
    <w:rsid w:val="00233BD7"/>
    <w:rPr>
      <w:rFonts w:ascii="Times New Roman" w:eastAsia="MS Mincho" w:hAnsi="Times New Roman" w:cs="Times New Roman"/>
      <w:bCs/>
      <w:sz w:val="24"/>
      <w:szCs w:val="24"/>
    </w:rPr>
  </w:style>
  <w:style w:type="character" w:customStyle="1" w:styleId="WW8Num86z0">
    <w:name w:val="WW8Num86z0"/>
    <w:rsid w:val="00233BD7"/>
    <w:rPr>
      <w:rFonts w:ascii="Times New Roman" w:hAnsi="Times New Roman" w:cs="Times New Roman" w:hint="default"/>
    </w:rPr>
  </w:style>
  <w:style w:type="character" w:customStyle="1" w:styleId="WW8Num87z0">
    <w:name w:val="WW8Num87z0"/>
    <w:rsid w:val="00233BD7"/>
    <w:rPr>
      <w:rFonts w:hint="default"/>
      <w:color w:val="000000"/>
    </w:rPr>
  </w:style>
  <w:style w:type="character" w:customStyle="1" w:styleId="WW8Num88z0">
    <w:name w:val="WW8Num88z0"/>
    <w:rsid w:val="00233BD7"/>
    <w:rPr>
      <w:rFonts w:hint="default"/>
      <w:b w:val="0"/>
    </w:rPr>
  </w:style>
  <w:style w:type="character" w:customStyle="1" w:styleId="WW8Num88z1">
    <w:name w:val="WW8Num88z1"/>
    <w:rsid w:val="00233BD7"/>
  </w:style>
  <w:style w:type="character" w:customStyle="1" w:styleId="WW8Num88z2">
    <w:name w:val="WW8Num88z2"/>
    <w:rsid w:val="00233BD7"/>
  </w:style>
  <w:style w:type="character" w:customStyle="1" w:styleId="WW8Num89z0">
    <w:name w:val="WW8Num89z0"/>
    <w:rsid w:val="00233BD7"/>
    <w:rPr>
      <w:rFonts w:ascii="Times New Roman" w:eastAsia="MS Mincho" w:hAnsi="Times New Roman" w:cs="Times New Roman"/>
      <w:sz w:val="24"/>
      <w:szCs w:val="24"/>
    </w:rPr>
  </w:style>
  <w:style w:type="character" w:customStyle="1" w:styleId="WW8Num90z0">
    <w:name w:val="WW8Num90z0"/>
    <w:rsid w:val="00233BD7"/>
    <w:rPr>
      <w:rFonts w:ascii="Times New Roman" w:eastAsia="Times New Roman" w:hAnsi="Times New Roman" w:cs="Times New Roman"/>
      <w:b/>
      <w:bCs/>
      <w:sz w:val="24"/>
      <w:szCs w:val="24"/>
    </w:rPr>
  </w:style>
  <w:style w:type="character" w:customStyle="1" w:styleId="WW8Num90z1">
    <w:name w:val="WW8Num90z1"/>
    <w:rsid w:val="00233BD7"/>
    <w:rPr>
      <w:rFonts w:eastAsia="MS Mincho"/>
    </w:rPr>
  </w:style>
  <w:style w:type="character" w:customStyle="1" w:styleId="WW8Num90z2">
    <w:name w:val="WW8Num90z2"/>
    <w:rsid w:val="00233BD7"/>
  </w:style>
  <w:style w:type="character" w:customStyle="1" w:styleId="WW8Num90z3">
    <w:name w:val="WW8Num90z3"/>
    <w:rsid w:val="00233BD7"/>
  </w:style>
  <w:style w:type="character" w:customStyle="1" w:styleId="WW8Num90z4">
    <w:name w:val="WW8Num90z4"/>
    <w:rsid w:val="00233BD7"/>
  </w:style>
  <w:style w:type="character" w:customStyle="1" w:styleId="WW8Num90z5">
    <w:name w:val="WW8Num90z5"/>
    <w:rsid w:val="00233BD7"/>
  </w:style>
  <w:style w:type="character" w:customStyle="1" w:styleId="WW8Num90z6">
    <w:name w:val="WW8Num90z6"/>
    <w:rsid w:val="00233BD7"/>
  </w:style>
  <w:style w:type="character" w:customStyle="1" w:styleId="WW8Num90z7">
    <w:name w:val="WW8Num90z7"/>
    <w:rsid w:val="00233BD7"/>
  </w:style>
  <w:style w:type="character" w:customStyle="1" w:styleId="WW8Num90z8">
    <w:name w:val="WW8Num90z8"/>
    <w:rsid w:val="00233BD7"/>
  </w:style>
  <w:style w:type="character" w:customStyle="1" w:styleId="WW8Num91z0">
    <w:name w:val="WW8Num91z0"/>
    <w:rsid w:val="00233BD7"/>
    <w:rPr>
      <w:rFonts w:ascii="Times New Roman" w:hAnsi="Times New Roman" w:cs="Times New Roman" w:hint="default"/>
      <w:b w:val="0"/>
      <w:sz w:val="24"/>
      <w:szCs w:val="24"/>
    </w:rPr>
  </w:style>
  <w:style w:type="character" w:customStyle="1" w:styleId="WW8Num92z0">
    <w:name w:val="WW8Num92z0"/>
    <w:rsid w:val="00233BD7"/>
    <w:rPr>
      <w:rFonts w:ascii="Times New Roman" w:hAnsi="Times New Roman" w:cs="Times New Roman" w:hint="default"/>
      <w:bCs/>
      <w:spacing w:val="-4"/>
      <w:sz w:val="24"/>
      <w:szCs w:val="24"/>
      <w:lang w:val="pl-PL"/>
    </w:rPr>
  </w:style>
  <w:style w:type="character" w:customStyle="1" w:styleId="WW8Num93z0">
    <w:name w:val="WW8Num93z0"/>
    <w:rsid w:val="00233BD7"/>
  </w:style>
  <w:style w:type="character" w:customStyle="1" w:styleId="WW8Num94z0">
    <w:name w:val="WW8Num94z0"/>
    <w:rsid w:val="00233BD7"/>
    <w:rPr>
      <w:rFonts w:hint="default"/>
    </w:rPr>
  </w:style>
  <w:style w:type="character" w:customStyle="1" w:styleId="WW8Num95z0">
    <w:name w:val="WW8Num95z0"/>
    <w:rsid w:val="00233BD7"/>
    <w:rPr>
      <w:rFonts w:ascii="Times New Roman" w:eastAsia="MS Mincho" w:hAnsi="Times New Roman" w:cs="Times New Roman"/>
      <w:b w:val="0"/>
      <w:bCs/>
      <w:sz w:val="24"/>
      <w:szCs w:val="24"/>
    </w:rPr>
  </w:style>
  <w:style w:type="character" w:customStyle="1" w:styleId="WW8Num96z0">
    <w:name w:val="WW8Num96z0"/>
    <w:rsid w:val="00233BD7"/>
    <w:rPr>
      <w:rFonts w:ascii="Times New Roman" w:hAnsi="Times New Roman" w:cs="Times New Roman" w:hint="default"/>
      <w:sz w:val="24"/>
      <w:szCs w:val="24"/>
    </w:rPr>
  </w:style>
  <w:style w:type="character" w:customStyle="1" w:styleId="WW8Num96z1">
    <w:name w:val="WW8Num96z1"/>
    <w:rsid w:val="00233BD7"/>
  </w:style>
  <w:style w:type="character" w:customStyle="1" w:styleId="WW8Num96z2">
    <w:name w:val="WW8Num96z2"/>
    <w:rsid w:val="00233BD7"/>
  </w:style>
  <w:style w:type="character" w:customStyle="1" w:styleId="WW8Num96z3">
    <w:name w:val="WW8Num96z3"/>
    <w:rsid w:val="00233BD7"/>
  </w:style>
  <w:style w:type="character" w:customStyle="1" w:styleId="WW8Num96z4">
    <w:name w:val="WW8Num96z4"/>
    <w:rsid w:val="00233BD7"/>
  </w:style>
  <w:style w:type="character" w:customStyle="1" w:styleId="WW8Num96z5">
    <w:name w:val="WW8Num96z5"/>
    <w:rsid w:val="00233BD7"/>
  </w:style>
  <w:style w:type="character" w:customStyle="1" w:styleId="WW8Num96z6">
    <w:name w:val="WW8Num96z6"/>
    <w:rsid w:val="00233BD7"/>
  </w:style>
  <w:style w:type="character" w:customStyle="1" w:styleId="WW8Num96z7">
    <w:name w:val="WW8Num96z7"/>
    <w:rsid w:val="00233BD7"/>
  </w:style>
  <w:style w:type="character" w:customStyle="1" w:styleId="WW8Num96z8">
    <w:name w:val="WW8Num96z8"/>
    <w:rsid w:val="00233BD7"/>
  </w:style>
  <w:style w:type="character" w:customStyle="1" w:styleId="WW8Num97z0">
    <w:name w:val="WW8Num97z0"/>
    <w:rsid w:val="00233BD7"/>
    <w:rPr>
      <w:rFonts w:ascii="Times New Roman" w:hAnsi="Times New Roman" w:cs="Times New Roman" w:hint="default"/>
      <w:b w:val="0"/>
      <w:sz w:val="24"/>
      <w:szCs w:val="24"/>
    </w:rPr>
  </w:style>
  <w:style w:type="character" w:customStyle="1" w:styleId="WW8Num97z1">
    <w:name w:val="WW8Num97z1"/>
    <w:rsid w:val="00233BD7"/>
  </w:style>
  <w:style w:type="character" w:customStyle="1" w:styleId="WW8Num97z2">
    <w:name w:val="WW8Num97z2"/>
    <w:rsid w:val="00233BD7"/>
  </w:style>
  <w:style w:type="character" w:customStyle="1" w:styleId="WW8Num97z3">
    <w:name w:val="WW8Num97z3"/>
    <w:rsid w:val="00233BD7"/>
  </w:style>
  <w:style w:type="character" w:customStyle="1" w:styleId="WW8Num97z4">
    <w:name w:val="WW8Num97z4"/>
    <w:rsid w:val="00233BD7"/>
  </w:style>
  <w:style w:type="character" w:customStyle="1" w:styleId="WW8Num97z5">
    <w:name w:val="WW8Num97z5"/>
    <w:rsid w:val="00233BD7"/>
  </w:style>
  <w:style w:type="character" w:customStyle="1" w:styleId="WW8Num97z6">
    <w:name w:val="WW8Num97z6"/>
    <w:rsid w:val="00233BD7"/>
  </w:style>
  <w:style w:type="character" w:customStyle="1" w:styleId="WW8Num97z7">
    <w:name w:val="WW8Num97z7"/>
    <w:rsid w:val="00233BD7"/>
  </w:style>
  <w:style w:type="character" w:customStyle="1" w:styleId="WW8Num97z8">
    <w:name w:val="WW8Num97z8"/>
    <w:rsid w:val="00233BD7"/>
  </w:style>
  <w:style w:type="character" w:customStyle="1" w:styleId="WW8Num98z0">
    <w:name w:val="WW8Num98z0"/>
    <w:rsid w:val="00233BD7"/>
    <w:rPr>
      <w:rFonts w:ascii="Times New Roman" w:hAnsi="Times New Roman" w:cs="Times New Roman" w:hint="default"/>
      <w:b/>
      <w:sz w:val="24"/>
      <w:szCs w:val="24"/>
    </w:rPr>
  </w:style>
  <w:style w:type="character" w:customStyle="1" w:styleId="WW8Num98z1">
    <w:name w:val="WW8Num98z1"/>
    <w:rsid w:val="00233BD7"/>
    <w:rPr>
      <w:rFonts w:cs="Times New Roman"/>
    </w:rPr>
  </w:style>
  <w:style w:type="character" w:customStyle="1" w:styleId="WW8Num98z2">
    <w:name w:val="WW8Num98z2"/>
    <w:rsid w:val="00233BD7"/>
  </w:style>
  <w:style w:type="character" w:customStyle="1" w:styleId="WW8Num98z3">
    <w:name w:val="WW8Num98z3"/>
    <w:rsid w:val="00233BD7"/>
  </w:style>
  <w:style w:type="character" w:customStyle="1" w:styleId="WW8Num98z4">
    <w:name w:val="WW8Num98z4"/>
    <w:rsid w:val="00233BD7"/>
  </w:style>
  <w:style w:type="character" w:customStyle="1" w:styleId="WW8Num98z5">
    <w:name w:val="WW8Num98z5"/>
    <w:rsid w:val="00233BD7"/>
  </w:style>
  <w:style w:type="character" w:customStyle="1" w:styleId="WW8Num98z6">
    <w:name w:val="WW8Num98z6"/>
    <w:rsid w:val="00233BD7"/>
  </w:style>
  <w:style w:type="character" w:customStyle="1" w:styleId="WW8Num98z7">
    <w:name w:val="WW8Num98z7"/>
    <w:rsid w:val="00233BD7"/>
  </w:style>
  <w:style w:type="character" w:customStyle="1" w:styleId="WW8Num98z8">
    <w:name w:val="WW8Num98z8"/>
    <w:rsid w:val="00233BD7"/>
  </w:style>
  <w:style w:type="character" w:customStyle="1" w:styleId="WW8Num99z0">
    <w:name w:val="WW8Num99z0"/>
    <w:rsid w:val="00233BD7"/>
    <w:rPr>
      <w:rFonts w:ascii="Times New Roman" w:eastAsia="MS Mincho" w:hAnsi="Times New Roman" w:cs="Times New Roman"/>
      <w:bCs/>
      <w:sz w:val="24"/>
      <w:szCs w:val="24"/>
    </w:rPr>
  </w:style>
  <w:style w:type="character" w:customStyle="1" w:styleId="WW8Num99z1">
    <w:name w:val="WW8Num99z1"/>
    <w:rsid w:val="00233BD7"/>
  </w:style>
  <w:style w:type="character" w:customStyle="1" w:styleId="WW8Num99z2">
    <w:name w:val="WW8Num99z2"/>
    <w:rsid w:val="00233BD7"/>
  </w:style>
  <w:style w:type="character" w:customStyle="1" w:styleId="WW8Num99z3">
    <w:name w:val="WW8Num99z3"/>
    <w:rsid w:val="00233BD7"/>
  </w:style>
  <w:style w:type="character" w:customStyle="1" w:styleId="WW8Num99z4">
    <w:name w:val="WW8Num99z4"/>
    <w:rsid w:val="00233BD7"/>
  </w:style>
  <w:style w:type="character" w:customStyle="1" w:styleId="WW8Num99z5">
    <w:name w:val="WW8Num99z5"/>
    <w:rsid w:val="00233BD7"/>
  </w:style>
  <w:style w:type="character" w:customStyle="1" w:styleId="WW8Num99z6">
    <w:name w:val="WW8Num99z6"/>
    <w:rsid w:val="00233BD7"/>
  </w:style>
  <w:style w:type="character" w:customStyle="1" w:styleId="WW8Num99z7">
    <w:name w:val="WW8Num99z7"/>
    <w:rsid w:val="00233BD7"/>
  </w:style>
  <w:style w:type="character" w:customStyle="1" w:styleId="WW8Num99z8">
    <w:name w:val="WW8Num99z8"/>
    <w:rsid w:val="00233BD7"/>
  </w:style>
  <w:style w:type="character" w:customStyle="1" w:styleId="WW8Num100z0">
    <w:name w:val="WW8Num100z0"/>
    <w:rsid w:val="00233BD7"/>
    <w:rPr>
      <w:rFonts w:ascii="Times New Roman" w:eastAsia="MS Mincho" w:hAnsi="Times New Roman" w:cs="Times New Roman" w:hint="default"/>
      <w:sz w:val="24"/>
    </w:rPr>
  </w:style>
  <w:style w:type="character" w:customStyle="1" w:styleId="WW8Num100z1">
    <w:name w:val="WW8Num100z1"/>
    <w:rsid w:val="00233BD7"/>
    <w:rPr>
      <w:rFonts w:ascii="Symbol" w:hAnsi="Symbol" w:cs="Symbol" w:hint="default"/>
    </w:rPr>
  </w:style>
  <w:style w:type="character" w:customStyle="1" w:styleId="WW8Num100z2">
    <w:name w:val="WW8Num100z2"/>
    <w:rsid w:val="00233BD7"/>
  </w:style>
  <w:style w:type="character" w:customStyle="1" w:styleId="WW8Num100z3">
    <w:name w:val="WW8Num100z3"/>
    <w:rsid w:val="00233BD7"/>
  </w:style>
  <w:style w:type="character" w:customStyle="1" w:styleId="WW8Num100z4">
    <w:name w:val="WW8Num100z4"/>
    <w:rsid w:val="00233BD7"/>
  </w:style>
  <w:style w:type="character" w:customStyle="1" w:styleId="WW8Num100z5">
    <w:name w:val="WW8Num100z5"/>
    <w:rsid w:val="00233BD7"/>
  </w:style>
  <w:style w:type="character" w:customStyle="1" w:styleId="WW8Num100z6">
    <w:name w:val="WW8Num100z6"/>
    <w:rsid w:val="00233BD7"/>
  </w:style>
  <w:style w:type="character" w:customStyle="1" w:styleId="WW8Num100z7">
    <w:name w:val="WW8Num100z7"/>
    <w:rsid w:val="00233BD7"/>
  </w:style>
  <w:style w:type="character" w:customStyle="1" w:styleId="WW8Num100z8">
    <w:name w:val="WW8Num100z8"/>
    <w:rsid w:val="00233BD7"/>
  </w:style>
  <w:style w:type="character" w:customStyle="1" w:styleId="WW8Num101z0">
    <w:name w:val="WW8Num101z0"/>
    <w:rsid w:val="00233BD7"/>
  </w:style>
  <w:style w:type="character" w:customStyle="1" w:styleId="WW8Num101z1">
    <w:name w:val="WW8Num101z1"/>
    <w:rsid w:val="00233BD7"/>
  </w:style>
  <w:style w:type="character" w:customStyle="1" w:styleId="WW8Num101z2">
    <w:name w:val="WW8Num101z2"/>
    <w:rsid w:val="00233BD7"/>
  </w:style>
  <w:style w:type="character" w:customStyle="1" w:styleId="WW8Num101z3">
    <w:name w:val="WW8Num101z3"/>
    <w:rsid w:val="00233BD7"/>
  </w:style>
  <w:style w:type="character" w:customStyle="1" w:styleId="WW8Num101z4">
    <w:name w:val="WW8Num101z4"/>
    <w:rsid w:val="00233BD7"/>
  </w:style>
  <w:style w:type="character" w:customStyle="1" w:styleId="WW8Num101z5">
    <w:name w:val="WW8Num101z5"/>
    <w:rsid w:val="00233BD7"/>
  </w:style>
  <w:style w:type="character" w:customStyle="1" w:styleId="WW8Num101z6">
    <w:name w:val="WW8Num101z6"/>
    <w:rsid w:val="00233BD7"/>
  </w:style>
  <w:style w:type="character" w:customStyle="1" w:styleId="WW8Num101z7">
    <w:name w:val="WW8Num101z7"/>
    <w:rsid w:val="00233BD7"/>
  </w:style>
  <w:style w:type="character" w:customStyle="1" w:styleId="WW8Num101z8">
    <w:name w:val="WW8Num101z8"/>
    <w:rsid w:val="00233BD7"/>
  </w:style>
  <w:style w:type="character" w:customStyle="1" w:styleId="WW8Num102z0">
    <w:name w:val="WW8Num102z0"/>
    <w:rsid w:val="00233BD7"/>
    <w:rPr>
      <w:rFonts w:cs="Times New Roman" w:hint="default"/>
      <w:b/>
      <w:i w:val="0"/>
      <w:color w:val="auto"/>
      <w:sz w:val="20"/>
      <w:szCs w:val="20"/>
    </w:rPr>
  </w:style>
  <w:style w:type="character" w:customStyle="1" w:styleId="WW8Num102z1">
    <w:name w:val="WW8Num102z1"/>
    <w:rsid w:val="00233BD7"/>
    <w:rPr>
      <w:rFonts w:ascii="Times New Roman" w:hAnsi="Times New Roman" w:cs="Times New Roman" w:hint="default"/>
      <w:b w:val="0"/>
      <w:bCs/>
      <w:color w:val="auto"/>
      <w:sz w:val="24"/>
      <w:szCs w:val="24"/>
    </w:rPr>
  </w:style>
  <w:style w:type="character" w:customStyle="1" w:styleId="WW8Num102z2">
    <w:name w:val="WW8Num102z2"/>
    <w:rsid w:val="00233BD7"/>
    <w:rPr>
      <w:rFonts w:cs="Times New Roman" w:hint="default"/>
    </w:rPr>
  </w:style>
  <w:style w:type="character" w:customStyle="1" w:styleId="WW8Num102z3">
    <w:name w:val="WW8Num102z3"/>
    <w:rsid w:val="00233BD7"/>
  </w:style>
  <w:style w:type="character" w:customStyle="1" w:styleId="WW8Num102z4">
    <w:name w:val="WW8Num102z4"/>
    <w:rsid w:val="00233BD7"/>
  </w:style>
  <w:style w:type="character" w:customStyle="1" w:styleId="WW8Num102z5">
    <w:name w:val="WW8Num102z5"/>
    <w:rsid w:val="00233BD7"/>
  </w:style>
  <w:style w:type="character" w:customStyle="1" w:styleId="WW8Num102z6">
    <w:name w:val="WW8Num102z6"/>
    <w:rsid w:val="00233BD7"/>
  </w:style>
  <w:style w:type="character" w:customStyle="1" w:styleId="WW8Num102z7">
    <w:name w:val="WW8Num102z7"/>
    <w:rsid w:val="00233BD7"/>
  </w:style>
  <w:style w:type="character" w:customStyle="1" w:styleId="WW8Num102z8">
    <w:name w:val="WW8Num102z8"/>
    <w:rsid w:val="00233BD7"/>
  </w:style>
  <w:style w:type="character" w:customStyle="1" w:styleId="WW8Num103z0">
    <w:name w:val="WW8Num103z0"/>
    <w:rsid w:val="00233BD7"/>
    <w:rPr>
      <w:rFonts w:ascii="Times New Roman" w:eastAsia="MS Mincho" w:hAnsi="Times New Roman" w:cs="Times New Roman" w:hint="default"/>
      <w:sz w:val="24"/>
      <w:szCs w:val="24"/>
    </w:rPr>
  </w:style>
  <w:style w:type="character" w:customStyle="1" w:styleId="WW8Num103z1">
    <w:name w:val="WW8Num103z1"/>
    <w:rsid w:val="00233BD7"/>
  </w:style>
  <w:style w:type="character" w:customStyle="1" w:styleId="WW8Num103z2">
    <w:name w:val="WW8Num103z2"/>
    <w:rsid w:val="00233BD7"/>
  </w:style>
  <w:style w:type="character" w:customStyle="1" w:styleId="WW8Num103z3">
    <w:name w:val="WW8Num103z3"/>
    <w:rsid w:val="00233BD7"/>
  </w:style>
  <w:style w:type="character" w:customStyle="1" w:styleId="WW8Num103z4">
    <w:name w:val="WW8Num103z4"/>
    <w:rsid w:val="00233BD7"/>
  </w:style>
  <w:style w:type="character" w:customStyle="1" w:styleId="WW8Num103z5">
    <w:name w:val="WW8Num103z5"/>
    <w:rsid w:val="00233BD7"/>
  </w:style>
  <w:style w:type="character" w:customStyle="1" w:styleId="WW8Num103z6">
    <w:name w:val="WW8Num103z6"/>
    <w:rsid w:val="00233BD7"/>
  </w:style>
  <w:style w:type="character" w:customStyle="1" w:styleId="WW8Num103z7">
    <w:name w:val="WW8Num103z7"/>
    <w:rsid w:val="00233BD7"/>
  </w:style>
  <w:style w:type="character" w:customStyle="1" w:styleId="WW8Num103z8">
    <w:name w:val="WW8Num103z8"/>
    <w:rsid w:val="00233BD7"/>
  </w:style>
  <w:style w:type="character" w:customStyle="1" w:styleId="WW8Num104z0">
    <w:name w:val="WW8Num104z0"/>
    <w:rsid w:val="00233BD7"/>
    <w:rPr>
      <w:rFonts w:ascii="Times New Roman" w:eastAsia="MS Mincho" w:hAnsi="Times New Roman" w:cs="Times New Roman"/>
      <w:sz w:val="24"/>
    </w:rPr>
  </w:style>
  <w:style w:type="character" w:customStyle="1" w:styleId="WW8Num104z1">
    <w:name w:val="WW8Num104z1"/>
    <w:rsid w:val="00233BD7"/>
  </w:style>
  <w:style w:type="character" w:customStyle="1" w:styleId="WW8Num104z2">
    <w:name w:val="WW8Num104z2"/>
    <w:rsid w:val="00233BD7"/>
  </w:style>
  <w:style w:type="character" w:customStyle="1" w:styleId="WW8Num104z3">
    <w:name w:val="WW8Num104z3"/>
    <w:rsid w:val="00233BD7"/>
  </w:style>
  <w:style w:type="character" w:customStyle="1" w:styleId="WW8Num104z4">
    <w:name w:val="WW8Num104z4"/>
    <w:rsid w:val="00233BD7"/>
  </w:style>
  <w:style w:type="character" w:customStyle="1" w:styleId="WW8Num104z5">
    <w:name w:val="WW8Num104z5"/>
    <w:rsid w:val="00233BD7"/>
  </w:style>
  <w:style w:type="character" w:customStyle="1" w:styleId="WW8Num104z6">
    <w:name w:val="WW8Num104z6"/>
    <w:rsid w:val="00233BD7"/>
  </w:style>
  <w:style w:type="character" w:customStyle="1" w:styleId="WW8Num104z7">
    <w:name w:val="WW8Num104z7"/>
    <w:rsid w:val="00233BD7"/>
  </w:style>
  <w:style w:type="character" w:customStyle="1" w:styleId="WW8Num104z8">
    <w:name w:val="WW8Num104z8"/>
    <w:rsid w:val="00233BD7"/>
  </w:style>
  <w:style w:type="character" w:customStyle="1" w:styleId="WW8Num105z0">
    <w:name w:val="WW8Num105z0"/>
    <w:rsid w:val="00233BD7"/>
    <w:rPr>
      <w:rFonts w:ascii="Times New Roman" w:hAnsi="Times New Roman" w:cs="Times New Roman"/>
      <w:sz w:val="24"/>
      <w:szCs w:val="24"/>
    </w:rPr>
  </w:style>
  <w:style w:type="character" w:customStyle="1" w:styleId="WW8Num105z1">
    <w:name w:val="WW8Num105z1"/>
    <w:rsid w:val="00233BD7"/>
  </w:style>
  <w:style w:type="character" w:customStyle="1" w:styleId="WW8Num105z2">
    <w:name w:val="WW8Num105z2"/>
    <w:rsid w:val="00233BD7"/>
  </w:style>
  <w:style w:type="character" w:customStyle="1" w:styleId="WW8Num106z0">
    <w:name w:val="WW8Num106z0"/>
    <w:rsid w:val="00233BD7"/>
    <w:rPr>
      <w:rFonts w:ascii="Times New Roman" w:hAnsi="Times New Roman" w:cs="Times New Roman"/>
      <w:sz w:val="24"/>
      <w:szCs w:val="24"/>
    </w:rPr>
  </w:style>
  <w:style w:type="character" w:customStyle="1" w:styleId="WW8Num106z1">
    <w:name w:val="WW8Num106z1"/>
    <w:rsid w:val="00233BD7"/>
  </w:style>
  <w:style w:type="character" w:customStyle="1" w:styleId="WW8Num106z2">
    <w:name w:val="WW8Num106z2"/>
    <w:rsid w:val="00233BD7"/>
  </w:style>
  <w:style w:type="character" w:customStyle="1" w:styleId="WW8Num106z3">
    <w:name w:val="WW8Num106z3"/>
    <w:rsid w:val="00233BD7"/>
  </w:style>
  <w:style w:type="character" w:customStyle="1" w:styleId="WW8Num106z4">
    <w:name w:val="WW8Num106z4"/>
    <w:rsid w:val="00233BD7"/>
  </w:style>
  <w:style w:type="character" w:customStyle="1" w:styleId="WW8Num106z5">
    <w:name w:val="WW8Num106z5"/>
    <w:rsid w:val="00233BD7"/>
  </w:style>
  <w:style w:type="character" w:customStyle="1" w:styleId="WW8Num106z6">
    <w:name w:val="WW8Num106z6"/>
    <w:rsid w:val="00233BD7"/>
  </w:style>
  <w:style w:type="character" w:customStyle="1" w:styleId="WW8Num106z7">
    <w:name w:val="WW8Num106z7"/>
    <w:rsid w:val="00233BD7"/>
  </w:style>
  <w:style w:type="character" w:customStyle="1" w:styleId="WW8Num106z8">
    <w:name w:val="WW8Num106z8"/>
    <w:rsid w:val="00233BD7"/>
  </w:style>
  <w:style w:type="character" w:customStyle="1" w:styleId="WW8Num107z0">
    <w:name w:val="WW8Num107z0"/>
    <w:rsid w:val="00233BD7"/>
    <w:rPr>
      <w:rFonts w:ascii="Times New Roman" w:eastAsia="MS Mincho" w:hAnsi="Times New Roman" w:cs="Times New Roman" w:hint="default"/>
      <w:b w:val="0"/>
      <w:bCs/>
      <w:color w:val="auto"/>
      <w:sz w:val="24"/>
      <w:szCs w:val="24"/>
    </w:rPr>
  </w:style>
  <w:style w:type="character" w:customStyle="1" w:styleId="WW8Num107z2">
    <w:name w:val="WW8Num107z2"/>
    <w:rsid w:val="00233BD7"/>
    <w:rPr>
      <w:rFonts w:ascii="Times New Roman" w:eastAsia="MS Mincho" w:hAnsi="Times New Roman" w:cs="Times New Roman"/>
      <w:b/>
      <w:sz w:val="24"/>
    </w:rPr>
  </w:style>
  <w:style w:type="character" w:customStyle="1" w:styleId="WW8Num107z3">
    <w:name w:val="WW8Num107z3"/>
    <w:rsid w:val="00233BD7"/>
  </w:style>
  <w:style w:type="character" w:customStyle="1" w:styleId="WW8Num107z4">
    <w:name w:val="WW8Num107z4"/>
    <w:rsid w:val="00233BD7"/>
  </w:style>
  <w:style w:type="character" w:customStyle="1" w:styleId="WW8Num107z5">
    <w:name w:val="WW8Num107z5"/>
    <w:rsid w:val="00233BD7"/>
  </w:style>
  <w:style w:type="character" w:customStyle="1" w:styleId="WW8Num107z6">
    <w:name w:val="WW8Num107z6"/>
    <w:rsid w:val="00233BD7"/>
  </w:style>
  <w:style w:type="character" w:customStyle="1" w:styleId="WW8Num107z7">
    <w:name w:val="WW8Num107z7"/>
    <w:rsid w:val="00233BD7"/>
  </w:style>
  <w:style w:type="character" w:customStyle="1" w:styleId="WW8Num107z8">
    <w:name w:val="WW8Num107z8"/>
    <w:rsid w:val="00233BD7"/>
  </w:style>
  <w:style w:type="character" w:customStyle="1" w:styleId="WW8Num108z0">
    <w:name w:val="WW8Num108z0"/>
    <w:rsid w:val="00233BD7"/>
  </w:style>
  <w:style w:type="character" w:customStyle="1" w:styleId="WW8Num108z1">
    <w:name w:val="WW8Num108z1"/>
    <w:rsid w:val="00233BD7"/>
  </w:style>
  <w:style w:type="character" w:customStyle="1" w:styleId="WW8Num108z2">
    <w:name w:val="WW8Num108z2"/>
    <w:rsid w:val="00233BD7"/>
  </w:style>
  <w:style w:type="character" w:customStyle="1" w:styleId="WW8Num108z3">
    <w:name w:val="WW8Num108z3"/>
    <w:rsid w:val="00233BD7"/>
  </w:style>
  <w:style w:type="character" w:customStyle="1" w:styleId="WW8Num108z4">
    <w:name w:val="WW8Num108z4"/>
    <w:rsid w:val="00233BD7"/>
  </w:style>
  <w:style w:type="character" w:customStyle="1" w:styleId="WW8Num108z5">
    <w:name w:val="WW8Num108z5"/>
    <w:rsid w:val="00233BD7"/>
  </w:style>
  <w:style w:type="character" w:customStyle="1" w:styleId="WW8Num108z6">
    <w:name w:val="WW8Num108z6"/>
    <w:rsid w:val="00233BD7"/>
  </w:style>
  <w:style w:type="character" w:customStyle="1" w:styleId="WW8Num108z7">
    <w:name w:val="WW8Num108z7"/>
    <w:rsid w:val="00233BD7"/>
  </w:style>
  <w:style w:type="character" w:customStyle="1" w:styleId="WW8Num108z8">
    <w:name w:val="WW8Num108z8"/>
    <w:rsid w:val="00233BD7"/>
  </w:style>
  <w:style w:type="character" w:customStyle="1" w:styleId="WW8Num109z0">
    <w:name w:val="WW8Num109z0"/>
    <w:rsid w:val="00233BD7"/>
    <w:rPr>
      <w:rFonts w:ascii="Times New Roman" w:eastAsia="MS Mincho" w:hAnsi="Times New Roman" w:cs="Times New Roman"/>
      <w:b/>
      <w:bCs/>
      <w:sz w:val="24"/>
      <w:szCs w:val="24"/>
    </w:rPr>
  </w:style>
  <w:style w:type="character" w:customStyle="1" w:styleId="WW8Num109z2">
    <w:name w:val="WW8Num109z2"/>
    <w:rsid w:val="00233BD7"/>
  </w:style>
  <w:style w:type="character" w:customStyle="1" w:styleId="WW8Num109z3">
    <w:name w:val="WW8Num109z3"/>
    <w:rsid w:val="00233BD7"/>
  </w:style>
  <w:style w:type="character" w:customStyle="1" w:styleId="WW8Num109z4">
    <w:name w:val="WW8Num109z4"/>
    <w:rsid w:val="00233BD7"/>
  </w:style>
  <w:style w:type="character" w:customStyle="1" w:styleId="WW8Num109z5">
    <w:name w:val="WW8Num109z5"/>
    <w:rsid w:val="00233BD7"/>
  </w:style>
  <w:style w:type="character" w:customStyle="1" w:styleId="WW8Num109z6">
    <w:name w:val="WW8Num109z6"/>
    <w:rsid w:val="00233BD7"/>
  </w:style>
  <w:style w:type="character" w:customStyle="1" w:styleId="WW8Num109z7">
    <w:name w:val="WW8Num109z7"/>
    <w:rsid w:val="00233BD7"/>
  </w:style>
  <w:style w:type="character" w:customStyle="1" w:styleId="WW8Num109z8">
    <w:name w:val="WW8Num109z8"/>
    <w:rsid w:val="00233BD7"/>
  </w:style>
  <w:style w:type="character" w:customStyle="1" w:styleId="WW8Num110z0">
    <w:name w:val="WW8Num110z0"/>
    <w:rsid w:val="00233BD7"/>
    <w:rPr>
      <w:rFonts w:ascii="Times New Roman" w:eastAsia="MS Mincho" w:hAnsi="Times New Roman" w:cs="Times New Roman"/>
      <w:sz w:val="24"/>
    </w:rPr>
  </w:style>
  <w:style w:type="character" w:customStyle="1" w:styleId="WW8Num110z1">
    <w:name w:val="WW8Num110z1"/>
    <w:rsid w:val="00233BD7"/>
  </w:style>
  <w:style w:type="character" w:customStyle="1" w:styleId="WW8Num110z2">
    <w:name w:val="WW8Num110z2"/>
    <w:rsid w:val="00233BD7"/>
  </w:style>
  <w:style w:type="character" w:customStyle="1" w:styleId="WW8Num110z3">
    <w:name w:val="WW8Num110z3"/>
    <w:rsid w:val="00233BD7"/>
  </w:style>
  <w:style w:type="character" w:customStyle="1" w:styleId="WW8Num110z4">
    <w:name w:val="WW8Num110z4"/>
    <w:rsid w:val="00233BD7"/>
  </w:style>
  <w:style w:type="character" w:customStyle="1" w:styleId="WW8Num110z5">
    <w:name w:val="WW8Num110z5"/>
    <w:rsid w:val="00233BD7"/>
  </w:style>
  <w:style w:type="character" w:customStyle="1" w:styleId="WW8Num110z6">
    <w:name w:val="WW8Num110z6"/>
    <w:rsid w:val="00233BD7"/>
  </w:style>
  <w:style w:type="character" w:customStyle="1" w:styleId="WW8Num110z7">
    <w:name w:val="WW8Num110z7"/>
    <w:rsid w:val="00233BD7"/>
  </w:style>
  <w:style w:type="character" w:customStyle="1" w:styleId="WW8Num110z8">
    <w:name w:val="WW8Num110z8"/>
    <w:rsid w:val="00233BD7"/>
  </w:style>
  <w:style w:type="character" w:customStyle="1" w:styleId="WW8Num111z0">
    <w:name w:val="WW8Num111z0"/>
    <w:rsid w:val="00233BD7"/>
    <w:rPr>
      <w:b w:val="0"/>
    </w:rPr>
  </w:style>
  <w:style w:type="character" w:customStyle="1" w:styleId="WW8Num111z1">
    <w:name w:val="WW8Num111z1"/>
    <w:rsid w:val="00233BD7"/>
  </w:style>
  <w:style w:type="character" w:customStyle="1" w:styleId="WW8Num111z2">
    <w:name w:val="WW8Num111z2"/>
    <w:rsid w:val="00233BD7"/>
  </w:style>
  <w:style w:type="character" w:customStyle="1" w:styleId="WW8Num111z3">
    <w:name w:val="WW8Num111z3"/>
    <w:rsid w:val="00233BD7"/>
  </w:style>
  <w:style w:type="character" w:customStyle="1" w:styleId="WW8Num111z4">
    <w:name w:val="WW8Num111z4"/>
    <w:rsid w:val="00233BD7"/>
  </w:style>
  <w:style w:type="character" w:customStyle="1" w:styleId="WW8Num111z5">
    <w:name w:val="WW8Num111z5"/>
    <w:rsid w:val="00233BD7"/>
  </w:style>
  <w:style w:type="character" w:customStyle="1" w:styleId="WW8Num111z6">
    <w:name w:val="WW8Num111z6"/>
    <w:rsid w:val="00233BD7"/>
  </w:style>
  <w:style w:type="character" w:customStyle="1" w:styleId="WW8Num111z7">
    <w:name w:val="WW8Num111z7"/>
    <w:rsid w:val="00233BD7"/>
  </w:style>
  <w:style w:type="character" w:customStyle="1" w:styleId="WW8Num111z8">
    <w:name w:val="WW8Num111z8"/>
    <w:rsid w:val="00233BD7"/>
  </w:style>
  <w:style w:type="character" w:customStyle="1" w:styleId="WW8Num112z0">
    <w:name w:val="WW8Num112z0"/>
    <w:rsid w:val="00233BD7"/>
    <w:rPr>
      <w:rFonts w:ascii="Symbol" w:hAnsi="Symbol" w:cs="Symbol" w:hint="default"/>
      <w:sz w:val="24"/>
      <w:szCs w:val="24"/>
    </w:rPr>
  </w:style>
  <w:style w:type="character" w:customStyle="1" w:styleId="WW8Num112z1">
    <w:name w:val="WW8Num112z1"/>
    <w:rsid w:val="00233BD7"/>
    <w:rPr>
      <w:rFonts w:ascii="Courier New" w:hAnsi="Courier New" w:cs="Courier New" w:hint="default"/>
    </w:rPr>
  </w:style>
  <w:style w:type="character" w:customStyle="1" w:styleId="WW8Num112z2">
    <w:name w:val="WW8Num112z2"/>
    <w:rsid w:val="00233BD7"/>
    <w:rPr>
      <w:rFonts w:ascii="Wingdings" w:hAnsi="Wingdings" w:cs="Wingdings" w:hint="default"/>
    </w:rPr>
  </w:style>
  <w:style w:type="character" w:customStyle="1" w:styleId="WW8Num112z3">
    <w:name w:val="WW8Num112z3"/>
    <w:rsid w:val="00233BD7"/>
  </w:style>
  <w:style w:type="character" w:customStyle="1" w:styleId="WW8Num112z4">
    <w:name w:val="WW8Num112z4"/>
    <w:rsid w:val="00233BD7"/>
  </w:style>
  <w:style w:type="character" w:customStyle="1" w:styleId="WW8Num112z5">
    <w:name w:val="WW8Num112z5"/>
    <w:rsid w:val="00233BD7"/>
  </w:style>
  <w:style w:type="character" w:customStyle="1" w:styleId="WW8Num112z6">
    <w:name w:val="WW8Num112z6"/>
    <w:rsid w:val="00233BD7"/>
  </w:style>
  <w:style w:type="character" w:customStyle="1" w:styleId="WW8Num112z7">
    <w:name w:val="WW8Num112z7"/>
    <w:rsid w:val="00233BD7"/>
  </w:style>
  <w:style w:type="character" w:customStyle="1" w:styleId="WW8Num112z8">
    <w:name w:val="WW8Num112z8"/>
    <w:rsid w:val="00233BD7"/>
  </w:style>
  <w:style w:type="character" w:customStyle="1" w:styleId="WW8Num113z0">
    <w:name w:val="WW8Num113z0"/>
    <w:rsid w:val="00233BD7"/>
    <w:rPr>
      <w:rFonts w:ascii="Times New Roman" w:hAnsi="Times New Roman" w:cs="Times New Roman"/>
      <w:bCs/>
      <w:i w:val="0"/>
      <w:sz w:val="22"/>
      <w:szCs w:val="24"/>
      <w:lang w:val="pl-PL"/>
    </w:rPr>
  </w:style>
  <w:style w:type="character" w:customStyle="1" w:styleId="WW8Num113z1">
    <w:name w:val="WW8Num113z1"/>
    <w:rsid w:val="00233BD7"/>
    <w:rPr>
      <w:rFonts w:ascii="Symbol" w:hAnsi="Symbol" w:cs="Symbol" w:hint="default"/>
      <w:i w:val="0"/>
      <w:sz w:val="24"/>
      <w:szCs w:val="24"/>
    </w:rPr>
  </w:style>
  <w:style w:type="character" w:customStyle="1" w:styleId="WW8Num113z2">
    <w:name w:val="WW8Num113z2"/>
    <w:rsid w:val="00233BD7"/>
    <w:rPr>
      <w:rFonts w:cs="Times New Roman"/>
    </w:rPr>
  </w:style>
  <w:style w:type="character" w:customStyle="1" w:styleId="WW8Num114z0">
    <w:name w:val="WW8Num114z0"/>
    <w:rsid w:val="00233BD7"/>
    <w:rPr>
      <w:rFonts w:ascii="Times New Roman" w:hAnsi="Times New Roman" w:cs="Times New Roman" w:hint="default"/>
      <w:sz w:val="24"/>
      <w:szCs w:val="24"/>
    </w:rPr>
  </w:style>
  <w:style w:type="character" w:customStyle="1" w:styleId="WW8Num114z1">
    <w:name w:val="WW8Num114z1"/>
    <w:rsid w:val="00233BD7"/>
  </w:style>
  <w:style w:type="character" w:customStyle="1" w:styleId="WW8Num114z2">
    <w:name w:val="WW8Num114z2"/>
    <w:rsid w:val="00233BD7"/>
  </w:style>
  <w:style w:type="character" w:customStyle="1" w:styleId="WW8Num114z3">
    <w:name w:val="WW8Num114z3"/>
    <w:rsid w:val="00233BD7"/>
  </w:style>
  <w:style w:type="character" w:customStyle="1" w:styleId="WW8Num114z4">
    <w:name w:val="WW8Num114z4"/>
    <w:rsid w:val="00233BD7"/>
  </w:style>
  <w:style w:type="character" w:customStyle="1" w:styleId="WW8Num114z5">
    <w:name w:val="WW8Num114z5"/>
    <w:rsid w:val="00233BD7"/>
  </w:style>
  <w:style w:type="character" w:customStyle="1" w:styleId="WW8Num114z6">
    <w:name w:val="WW8Num114z6"/>
    <w:rsid w:val="00233BD7"/>
  </w:style>
  <w:style w:type="character" w:customStyle="1" w:styleId="WW8Num114z7">
    <w:name w:val="WW8Num114z7"/>
    <w:rsid w:val="00233BD7"/>
  </w:style>
  <w:style w:type="character" w:customStyle="1" w:styleId="WW8Num114z8">
    <w:name w:val="WW8Num114z8"/>
    <w:rsid w:val="00233BD7"/>
  </w:style>
  <w:style w:type="character" w:customStyle="1" w:styleId="WW8Num115z0">
    <w:name w:val="WW8Num115z0"/>
    <w:rsid w:val="00233BD7"/>
    <w:rPr>
      <w:rFonts w:cs="Times New Roman"/>
    </w:rPr>
  </w:style>
  <w:style w:type="character" w:customStyle="1" w:styleId="WW8Num115z1">
    <w:name w:val="WW8Num115z1"/>
    <w:rsid w:val="00233BD7"/>
    <w:rPr>
      <w:rFonts w:eastAsia="MS Mincho" w:hint="default"/>
      <w:bCs/>
    </w:rPr>
  </w:style>
  <w:style w:type="character" w:customStyle="1" w:styleId="WW8Num115z2">
    <w:name w:val="WW8Num115z2"/>
    <w:rsid w:val="00233BD7"/>
    <w:rPr>
      <w:rFonts w:ascii="Symbol" w:hAnsi="Symbol" w:cs="Symbol" w:hint="default"/>
    </w:rPr>
  </w:style>
  <w:style w:type="character" w:customStyle="1" w:styleId="WW8Num115z3">
    <w:name w:val="WW8Num115z3"/>
    <w:rsid w:val="00233BD7"/>
  </w:style>
  <w:style w:type="character" w:customStyle="1" w:styleId="WW8Num115z4">
    <w:name w:val="WW8Num115z4"/>
    <w:rsid w:val="00233BD7"/>
  </w:style>
  <w:style w:type="character" w:customStyle="1" w:styleId="WW8Num115z5">
    <w:name w:val="WW8Num115z5"/>
    <w:rsid w:val="00233BD7"/>
  </w:style>
  <w:style w:type="character" w:customStyle="1" w:styleId="WW8Num115z6">
    <w:name w:val="WW8Num115z6"/>
    <w:rsid w:val="00233BD7"/>
  </w:style>
  <w:style w:type="character" w:customStyle="1" w:styleId="WW8Num115z7">
    <w:name w:val="WW8Num115z7"/>
    <w:rsid w:val="00233BD7"/>
  </w:style>
  <w:style w:type="character" w:customStyle="1" w:styleId="WW8Num115z8">
    <w:name w:val="WW8Num115z8"/>
    <w:rsid w:val="00233BD7"/>
  </w:style>
  <w:style w:type="character" w:customStyle="1" w:styleId="WW8Num116z0">
    <w:name w:val="WW8Num116z0"/>
    <w:rsid w:val="00233BD7"/>
    <w:rPr>
      <w:rFonts w:hint="default"/>
    </w:rPr>
  </w:style>
  <w:style w:type="character" w:customStyle="1" w:styleId="WW8Num116z1">
    <w:name w:val="WW8Num116z1"/>
    <w:rsid w:val="00233BD7"/>
    <w:rPr>
      <w:rFonts w:ascii="Courier New" w:eastAsia="MS Mincho" w:hAnsi="Courier New" w:cs="Courier New" w:hint="default"/>
    </w:rPr>
  </w:style>
  <w:style w:type="character" w:customStyle="1" w:styleId="WW8Num116z2">
    <w:name w:val="WW8Num116z2"/>
    <w:rsid w:val="00233BD7"/>
    <w:rPr>
      <w:rFonts w:ascii="Wingdings" w:hAnsi="Wingdings" w:cs="Wingdings" w:hint="default"/>
    </w:rPr>
  </w:style>
  <w:style w:type="character" w:customStyle="1" w:styleId="WW8Num116z3">
    <w:name w:val="WW8Num116z3"/>
    <w:rsid w:val="00233BD7"/>
    <w:rPr>
      <w:rFonts w:ascii="Symbol" w:hAnsi="Symbol" w:cs="Symbol" w:hint="default"/>
    </w:rPr>
  </w:style>
  <w:style w:type="character" w:customStyle="1" w:styleId="WW8Num116z4">
    <w:name w:val="WW8Num116z4"/>
    <w:rsid w:val="00233BD7"/>
  </w:style>
  <w:style w:type="character" w:customStyle="1" w:styleId="WW8Num116z5">
    <w:name w:val="WW8Num116z5"/>
    <w:rsid w:val="00233BD7"/>
  </w:style>
  <w:style w:type="character" w:customStyle="1" w:styleId="WW8Num116z6">
    <w:name w:val="WW8Num116z6"/>
    <w:rsid w:val="00233BD7"/>
  </w:style>
  <w:style w:type="character" w:customStyle="1" w:styleId="WW8Num116z7">
    <w:name w:val="WW8Num116z7"/>
    <w:rsid w:val="00233BD7"/>
  </w:style>
  <w:style w:type="character" w:customStyle="1" w:styleId="WW8Num116z8">
    <w:name w:val="WW8Num116z8"/>
    <w:rsid w:val="00233BD7"/>
  </w:style>
  <w:style w:type="character" w:customStyle="1" w:styleId="WW8Num117z0">
    <w:name w:val="WW8Num117z0"/>
    <w:rsid w:val="00233BD7"/>
    <w:rPr>
      <w:rFonts w:hint="default"/>
      <w:bCs/>
    </w:rPr>
  </w:style>
  <w:style w:type="character" w:customStyle="1" w:styleId="WW8Num117z1">
    <w:name w:val="WW8Num117z1"/>
    <w:rsid w:val="00233BD7"/>
  </w:style>
  <w:style w:type="character" w:customStyle="1" w:styleId="WW8Num118z0">
    <w:name w:val="WW8Num118z0"/>
    <w:rsid w:val="00233BD7"/>
    <w:rPr>
      <w:rFonts w:ascii="Times New Roman" w:eastAsia="MS Mincho" w:hAnsi="Times New Roman" w:cs="Times New Roman"/>
      <w:bCs/>
      <w:sz w:val="24"/>
    </w:rPr>
  </w:style>
  <w:style w:type="character" w:customStyle="1" w:styleId="WW8Num118z1">
    <w:name w:val="WW8Num118z1"/>
    <w:rsid w:val="00233BD7"/>
  </w:style>
  <w:style w:type="character" w:customStyle="1" w:styleId="WW8Num118z2">
    <w:name w:val="WW8Num118z2"/>
    <w:rsid w:val="00233BD7"/>
  </w:style>
  <w:style w:type="character" w:customStyle="1" w:styleId="WW8Num118z3">
    <w:name w:val="WW8Num118z3"/>
    <w:rsid w:val="00233BD7"/>
  </w:style>
  <w:style w:type="character" w:customStyle="1" w:styleId="WW8Num118z4">
    <w:name w:val="WW8Num118z4"/>
    <w:rsid w:val="00233BD7"/>
  </w:style>
  <w:style w:type="character" w:customStyle="1" w:styleId="WW8Num118z5">
    <w:name w:val="WW8Num118z5"/>
    <w:rsid w:val="00233BD7"/>
  </w:style>
  <w:style w:type="character" w:customStyle="1" w:styleId="WW8Num118z6">
    <w:name w:val="WW8Num118z6"/>
    <w:rsid w:val="00233BD7"/>
  </w:style>
  <w:style w:type="character" w:customStyle="1" w:styleId="WW8Num118z7">
    <w:name w:val="WW8Num118z7"/>
    <w:rsid w:val="00233BD7"/>
  </w:style>
  <w:style w:type="character" w:customStyle="1" w:styleId="WW8Num118z8">
    <w:name w:val="WW8Num118z8"/>
    <w:rsid w:val="00233BD7"/>
  </w:style>
  <w:style w:type="character" w:customStyle="1" w:styleId="WW8Num119z0">
    <w:name w:val="WW8Num119z0"/>
    <w:rsid w:val="00233BD7"/>
    <w:rPr>
      <w:rFonts w:ascii="Times New Roman" w:hAnsi="Times New Roman" w:cs="Times New Roman" w:hint="default"/>
      <w:b w:val="0"/>
    </w:rPr>
  </w:style>
  <w:style w:type="character" w:customStyle="1" w:styleId="WW8Num119z1">
    <w:name w:val="WW8Num119z1"/>
    <w:rsid w:val="00233BD7"/>
    <w:rPr>
      <w:rFonts w:cs="Times New Roman"/>
    </w:rPr>
  </w:style>
  <w:style w:type="character" w:customStyle="1" w:styleId="WW8Num119z2">
    <w:name w:val="WW8Num119z2"/>
    <w:rsid w:val="00233BD7"/>
    <w:rPr>
      <w:rFonts w:hint="default"/>
    </w:rPr>
  </w:style>
  <w:style w:type="character" w:customStyle="1" w:styleId="WW8Num120z0">
    <w:name w:val="WW8Num120z0"/>
    <w:rsid w:val="00233BD7"/>
    <w:rPr>
      <w:rFonts w:hint="default"/>
      <w:b w:val="0"/>
    </w:rPr>
  </w:style>
  <w:style w:type="character" w:customStyle="1" w:styleId="WW8Num120z1">
    <w:name w:val="WW8Num120z1"/>
    <w:rsid w:val="00233BD7"/>
  </w:style>
  <w:style w:type="character" w:customStyle="1" w:styleId="WW8Num120z2">
    <w:name w:val="WW8Num120z2"/>
    <w:rsid w:val="00233BD7"/>
  </w:style>
  <w:style w:type="character" w:customStyle="1" w:styleId="WW8Num120z3">
    <w:name w:val="WW8Num120z3"/>
    <w:rsid w:val="00233BD7"/>
  </w:style>
  <w:style w:type="character" w:customStyle="1" w:styleId="WW8Num120z4">
    <w:name w:val="WW8Num120z4"/>
    <w:rsid w:val="00233BD7"/>
  </w:style>
  <w:style w:type="character" w:customStyle="1" w:styleId="WW8Num120z5">
    <w:name w:val="WW8Num120z5"/>
    <w:rsid w:val="00233BD7"/>
  </w:style>
  <w:style w:type="character" w:customStyle="1" w:styleId="WW8Num120z6">
    <w:name w:val="WW8Num120z6"/>
    <w:rsid w:val="00233BD7"/>
  </w:style>
  <w:style w:type="character" w:customStyle="1" w:styleId="WW8Num120z7">
    <w:name w:val="WW8Num120z7"/>
    <w:rsid w:val="00233BD7"/>
  </w:style>
  <w:style w:type="character" w:customStyle="1" w:styleId="WW8Num120z8">
    <w:name w:val="WW8Num120z8"/>
    <w:rsid w:val="00233BD7"/>
  </w:style>
  <w:style w:type="character" w:customStyle="1" w:styleId="WW8Num121z0">
    <w:name w:val="WW8Num121z0"/>
    <w:rsid w:val="00233BD7"/>
    <w:rPr>
      <w:rFonts w:ascii="Times New Roman" w:eastAsia="MS Mincho" w:hAnsi="Times New Roman" w:cs="Times New Roman" w:hint="default"/>
      <w:b/>
      <w:bCs/>
      <w:sz w:val="24"/>
      <w:szCs w:val="24"/>
    </w:rPr>
  </w:style>
  <w:style w:type="character" w:customStyle="1" w:styleId="WW8Num121z1">
    <w:name w:val="WW8Num121z1"/>
    <w:rsid w:val="00233BD7"/>
  </w:style>
  <w:style w:type="character" w:customStyle="1" w:styleId="WW8Num121z2">
    <w:name w:val="WW8Num121z2"/>
    <w:rsid w:val="00233BD7"/>
  </w:style>
  <w:style w:type="character" w:customStyle="1" w:styleId="WW8Num121z3">
    <w:name w:val="WW8Num121z3"/>
    <w:rsid w:val="00233BD7"/>
  </w:style>
  <w:style w:type="character" w:customStyle="1" w:styleId="WW8Num121z4">
    <w:name w:val="WW8Num121z4"/>
    <w:rsid w:val="00233BD7"/>
  </w:style>
  <w:style w:type="character" w:customStyle="1" w:styleId="WW8Num121z5">
    <w:name w:val="WW8Num121z5"/>
    <w:rsid w:val="00233BD7"/>
  </w:style>
  <w:style w:type="character" w:customStyle="1" w:styleId="WW8Num121z6">
    <w:name w:val="WW8Num121z6"/>
    <w:rsid w:val="00233BD7"/>
  </w:style>
  <w:style w:type="character" w:customStyle="1" w:styleId="WW8Num121z7">
    <w:name w:val="WW8Num121z7"/>
    <w:rsid w:val="00233BD7"/>
  </w:style>
  <w:style w:type="character" w:customStyle="1" w:styleId="WW8Num121z8">
    <w:name w:val="WW8Num121z8"/>
    <w:rsid w:val="00233BD7"/>
  </w:style>
  <w:style w:type="character" w:customStyle="1" w:styleId="WW8Num122z0">
    <w:name w:val="WW8Num122z0"/>
    <w:rsid w:val="00233BD7"/>
    <w:rPr>
      <w:rFonts w:ascii="Times New Roman" w:eastAsia="MS Mincho" w:hAnsi="Times New Roman" w:cs="Times New Roman"/>
      <w:sz w:val="24"/>
    </w:rPr>
  </w:style>
  <w:style w:type="character" w:customStyle="1" w:styleId="WW8Num122z1">
    <w:name w:val="WW8Num122z1"/>
    <w:rsid w:val="00233BD7"/>
  </w:style>
  <w:style w:type="character" w:customStyle="1" w:styleId="WW8Num122z2">
    <w:name w:val="WW8Num122z2"/>
    <w:rsid w:val="00233BD7"/>
  </w:style>
  <w:style w:type="character" w:customStyle="1" w:styleId="WW8Num122z3">
    <w:name w:val="WW8Num122z3"/>
    <w:rsid w:val="00233BD7"/>
  </w:style>
  <w:style w:type="character" w:customStyle="1" w:styleId="WW8Num122z4">
    <w:name w:val="WW8Num122z4"/>
    <w:rsid w:val="00233BD7"/>
  </w:style>
  <w:style w:type="character" w:customStyle="1" w:styleId="WW8Num122z5">
    <w:name w:val="WW8Num122z5"/>
    <w:rsid w:val="00233BD7"/>
  </w:style>
  <w:style w:type="character" w:customStyle="1" w:styleId="WW8Num122z6">
    <w:name w:val="WW8Num122z6"/>
    <w:rsid w:val="00233BD7"/>
  </w:style>
  <w:style w:type="character" w:customStyle="1" w:styleId="WW8Num122z7">
    <w:name w:val="WW8Num122z7"/>
    <w:rsid w:val="00233BD7"/>
  </w:style>
  <w:style w:type="character" w:customStyle="1" w:styleId="WW8Num122z8">
    <w:name w:val="WW8Num122z8"/>
    <w:rsid w:val="00233BD7"/>
  </w:style>
  <w:style w:type="character" w:customStyle="1" w:styleId="WW8Num123z0">
    <w:name w:val="WW8Num123z0"/>
    <w:rsid w:val="00233BD7"/>
    <w:rPr>
      <w:rFonts w:ascii="Symbol" w:hAnsi="Symbol" w:cs="Symbol" w:hint="default"/>
      <w:sz w:val="24"/>
      <w:szCs w:val="24"/>
    </w:rPr>
  </w:style>
  <w:style w:type="character" w:customStyle="1" w:styleId="WW8Num123z1">
    <w:name w:val="WW8Num123z1"/>
    <w:rsid w:val="00233BD7"/>
    <w:rPr>
      <w:rFonts w:ascii="Courier New" w:hAnsi="Courier New" w:cs="Courier New" w:hint="default"/>
    </w:rPr>
  </w:style>
  <w:style w:type="character" w:customStyle="1" w:styleId="WW8Num123z2">
    <w:name w:val="WW8Num123z2"/>
    <w:rsid w:val="00233BD7"/>
    <w:rPr>
      <w:rFonts w:ascii="Wingdings" w:hAnsi="Wingdings" w:cs="Wingdings" w:hint="default"/>
    </w:rPr>
  </w:style>
  <w:style w:type="character" w:customStyle="1" w:styleId="WW8Num123z3">
    <w:name w:val="WW8Num123z3"/>
    <w:rsid w:val="00233BD7"/>
  </w:style>
  <w:style w:type="character" w:customStyle="1" w:styleId="WW8Num123z4">
    <w:name w:val="WW8Num123z4"/>
    <w:rsid w:val="00233BD7"/>
  </w:style>
  <w:style w:type="character" w:customStyle="1" w:styleId="WW8Num123z5">
    <w:name w:val="WW8Num123z5"/>
    <w:rsid w:val="00233BD7"/>
  </w:style>
  <w:style w:type="character" w:customStyle="1" w:styleId="WW8Num123z6">
    <w:name w:val="WW8Num123z6"/>
    <w:rsid w:val="00233BD7"/>
  </w:style>
  <w:style w:type="character" w:customStyle="1" w:styleId="WW8Num123z7">
    <w:name w:val="WW8Num123z7"/>
    <w:rsid w:val="00233BD7"/>
  </w:style>
  <w:style w:type="character" w:customStyle="1" w:styleId="WW8Num123z8">
    <w:name w:val="WW8Num123z8"/>
    <w:rsid w:val="00233BD7"/>
  </w:style>
  <w:style w:type="character" w:customStyle="1" w:styleId="WW8Num124z0">
    <w:name w:val="WW8Num124z0"/>
    <w:rsid w:val="00233BD7"/>
    <w:rPr>
      <w:rFonts w:ascii="Times New Roman" w:eastAsia="MS Mincho" w:hAnsi="Times New Roman" w:cs="Times New Roman"/>
      <w:bCs/>
      <w:sz w:val="24"/>
      <w:szCs w:val="24"/>
    </w:rPr>
  </w:style>
  <w:style w:type="character" w:customStyle="1" w:styleId="WW8Num124z1">
    <w:name w:val="WW8Num124z1"/>
    <w:rsid w:val="00233BD7"/>
  </w:style>
  <w:style w:type="character" w:customStyle="1" w:styleId="WW8Num124z2">
    <w:name w:val="WW8Num124z2"/>
    <w:rsid w:val="00233BD7"/>
  </w:style>
  <w:style w:type="character" w:customStyle="1" w:styleId="WW8Num124z3">
    <w:name w:val="WW8Num124z3"/>
    <w:rsid w:val="00233BD7"/>
  </w:style>
  <w:style w:type="character" w:customStyle="1" w:styleId="WW8Num124z4">
    <w:name w:val="WW8Num124z4"/>
    <w:rsid w:val="00233BD7"/>
  </w:style>
  <w:style w:type="character" w:customStyle="1" w:styleId="WW8Num124z5">
    <w:name w:val="WW8Num124z5"/>
    <w:rsid w:val="00233BD7"/>
  </w:style>
  <w:style w:type="character" w:customStyle="1" w:styleId="WW8Num124z6">
    <w:name w:val="WW8Num124z6"/>
    <w:rsid w:val="00233BD7"/>
  </w:style>
  <w:style w:type="character" w:customStyle="1" w:styleId="WW8Num124z7">
    <w:name w:val="WW8Num124z7"/>
    <w:rsid w:val="00233BD7"/>
  </w:style>
  <w:style w:type="character" w:customStyle="1" w:styleId="WW8Num124z8">
    <w:name w:val="WW8Num124z8"/>
    <w:rsid w:val="00233BD7"/>
  </w:style>
  <w:style w:type="character" w:customStyle="1" w:styleId="WW8Num125z0">
    <w:name w:val="WW8Num125z0"/>
    <w:rsid w:val="00233BD7"/>
    <w:rPr>
      <w:rFonts w:ascii="Symbol" w:eastAsia="MS Mincho" w:hAnsi="Symbol" w:cs="Symbol" w:hint="default"/>
      <w:sz w:val="24"/>
      <w:szCs w:val="24"/>
    </w:rPr>
  </w:style>
  <w:style w:type="character" w:customStyle="1" w:styleId="WW8Num125z1">
    <w:name w:val="WW8Num125z1"/>
    <w:rsid w:val="00233BD7"/>
    <w:rPr>
      <w:rFonts w:ascii="Courier New" w:hAnsi="Courier New" w:cs="Courier New" w:hint="default"/>
    </w:rPr>
  </w:style>
  <w:style w:type="character" w:customStyle="1" w:styleId="WW8Num125z2">
    <w:name w:val="WW8Num125z2"/>
    <w:rsid w:val="00233BD7"/>
    <w:rPr>
      <w:rFonts w:ascii="Wingdings" w:hAnsi="Wingdings" w:cs="Wingdings" w:hint="default"/>
    </w:rPr>
  </w:style>
  <w:style w:type="character" w:customStyle="1" w:styleId="WW8Num125z3">
    <w:name w:val="WW8Num125z3"/>
    <w:rsid w:val="00233BD7"/>
  </w:style>
  <w:style w:type="character" w:customStyle="1" w:styleId="WW8Num125z4">
    <w:name w:val="WW8Num125z4"/>
    <w:rsid w:val="00233BD7"/>
  </w:style>
  <w:style w:type="character" w:customStyle="1" w:styleId="WW8Num125z5">
    <w:name w:val="WW8Num125z5"/>
    <w:rsid w:val="00233BD7"/>
  </w:style>
  <w:style w:type="character" w:customStyle="1" w:styleId="WW8Num125z6">
    <w:name w:val="WW8Num125z6"/>
    <w:rsid w:val="00233BD7"/>
  </w:style>
  <w:style w:type="character" w:customStyle="1" w:styleId="WW8Num125z7">
    <w:name w:val="WW8Num125z7"/>
    <w:rsid w:val="00233BD7"/>
  </w:style>
  <w:style w:type="character" w:customStyle="1" w:styleId="WW8Num125z8">
    <w:name w:val="WW8Num125z8"/>
    <w:rsid w:val="00233BD7"/>
  </w:style>
  <w:style w:type="character" w:customStyle="1" w:styleId="WW8Num126z0">
    <w:name w:val="WW8Num126z0"/>
    <w:rsid w:val="00233BD7"/>
    <w:rPr>
      <w:rFonts w:ascii="Times New Roman" w:eastAsia="MS Mincho" w:hAnsi="Times New Roman" w:cs="Times New Roman" w:hint="default"/>
      <w:b/>
      <w:sz w:val="24"/>
    </w:rPr>
  </w:style>
  <w:style w:type="character" w:customStyle="1" w:styleId="WW8Num126z1">
    <w:name w:val="WW8Num126z1"/>
    <w:rsid w:val="00233BD7"/>
  </w:style>
  <w:style w:type="character" w:customStyle="1" w:styleId="WW8Num126z2">
    <w:name w:val="WW8Num126z2"/>
    <w:rsid w:val="00233BD7"/>
  </w:style>
  <w:style w:type="character" w:customStyle="1" w:styleId="WW8Num126z3">
    <w:name w:val="WW8Num126z3"/>
    <w:rsid w:val="00233BD7"/>
  </w:style>
  <w:style w:type="character" w:customStyle="1" w:styleId="WW8Num126z4">
    <w:name w:val="WW8Num126z4"/>
    <w:rsid w:val="00233BD7"/>
  </w:style>
  <w:style w:type="character" w:customStyle="1" w:styleId="WW8Num126z5">
    <w:name w:val="WW8Num126z5"/>
    <w:rsid w:val="00233BD7"/>
  </w:style>
  <w:style w:type="character" w:customStyle="1" w:styleId="WW8Num126z6">
    <w:name w:val="WW8Num126z6"/>
    <w:rsid w:val="00233BD7"/>
  </w:style>
  <w:style w:type="character" w:customStyle="1" w:styleId="WW8Num126z7">
    <w:name w:val="WW8Num126z7"/>
    <w:rsid w:val="00233BD7"/>
  </w:style>
  <w:style w:type="character" w:customStyle="1" w:styleId="WW8Num126z8">
    <w:name w:val="WW8Num126z8"/>
    <w:rsid w:val="00233BD7"/>
  </w:style>
  <w:style w:type="character" w:customStyle="1" w:styleId="WW8Num127z0">
    <w:name w:val="WW8Num127z0"/>
    <w:rsid w:val="00233BD7"/>
    <w:rPr>
      <w:rFonts w:ascii="Times New Roman" w:hAnsi="Times New Roman" w:cs="Times New Roman"/>
      <w:b w:val="0"/>
      <w:sz w:val="24"/>
      <w:szCs w:val="24"/>
    </w:rPr>
  </w:style>
  <w:style w:type="character" w:customStyle="1" w:styleId="WW8Num127z1">
    <w:name w:val="WW8Num127z1"/>
    <w:rsid w:val="00233BD7"/>
  </w:style>
  <w:style w:type="character" w:customStyle="1" w:styleId="WW8Num127z2">
    <w:name w:val="WW8Num127z2"/>
    <w:rsid w:val="00233BD7"/>
  </w:style>
  <w:style w:type="character" w:customStyle="1" w:styleId="WW8Num127z3">
    <w:name w:val="WW8Num127z3"/>
    <w:rsid w:val="00233BD7"/>
  </w:style>
  <w:style w:type="character" w:customStyle="1" w:styleId="WW8Num127z4">
    <w:name w:val="WW8Num127z4"/>
    <w:rsid w:val="00233BD7"/>
  </w:style>
  <w:style w:type="character" w:customStyle="1" w:styleId="WW8Num127z5">
    <w:name w:val="WW8Num127z5"/>
    <w:rsid w:val="00233BD7"/>
  </w:style>
  <w:style w:type="character" w:customStyle="1" w:styleId="WW8Num127z6">
    <w:name w:val="WW8Num127z6"/>
    <w:rsid w:val="00233BD7"/>
  </w:style>
  <w:style w:type="character" w:customStyle="1" w:styleId="WW8Num127z7">
    <w:name w:val="WW8Num127z7"/>
    <w:rsid w:val="00233BD7"/>
  </w:style>
  <w:style w:type="character" w:customStyle="1" w:styleId="WW8Num127z8">
    <w:name w:val="WW8Num127z8"/>
    <w:rsid w:val="00233BD7"/>
  </w:style>
  <w:style w:type="character" w:customStyle="1" w:styleId="WW8Num128z0">
    <w:name w:val="WW8Num128z0"/>
    <w:rsid w:val="00233BD7"/>
    <w:rPr>
      <w:rFonts w:hint="default"/>
    </w:rPr>
  </w:style>
  <w:style w:type="character" w:customStyle="1" w:styleId="WW8Num128z1">
    <w:name w:val="WW8Num128z1"/>
    <w:rsid w:val="00233BD7"/>
    <w:rPr>
      <w:rFonts w:ascii="Symbol" w:hAnsi="Symbol" w:cs="Symbol" w:hint="default"/>
    </w:rPr>
  </w:style>
  <w:style w:type="character" w:customStyle="1" w:styleId="WW8Num128z2">
    <w:name w:val="WW8Num128z2"/>
    <w:rsid w:val="00233BD7"/>
  </w:style>
  <w:style w:type="character" w:customStyle="1" w:styleId="WW8Num128z3">
    <w:name w:val="WW8Num128z3"/>
    <w:rsid w:val="00233BD7"/>
  </w:style>
  <w:style w:type="character" w:customStyle="1" w:styleId="WW8Num128z4">
    <w:name w:val="WW8Num128z4"/>
    <w:rsid w:val="00233BD7"/>
  </w:style>
  <w:style w:type="character" w:customStyle="1" w:styleId="WW8Num128z5">
    <w:name w:val="WW8Num128z5"/>
    <w:rsid w:val="00233BD7"/>
  </w:style>
  <w:style w:type="character" w:customStyle="1" w:styleId="WW8Num128z6">
    <w:name w:val="WW8Num128z6"/>
    <w:rsid w:val="00233BD7"/>
  </w:style>
  <w:style w:type="character" w:customStyle="1" w:styleId="WW8Num128z7">
    <w:name w:val="WW8Num128z7"/>
    <w:rsid w:val="00233BD7"/>
  </w:style>
  <w:style w:type="character" w:customStyle="1" w:styleId="WW8Num128z8">
    <w:name w:val="WW8Num128z8"/>
    <w:rsid w:val="00233BD7"/>
  </w:style>
  <w:style w:type="character" w:customStyle="1" w:styleId="WW8Num129z0">
    <w:name w:val="WW8Num129z0"/>
    <w:rsid w:val="00233BD7"/>
    <w:rPr>
      <w:rFonts w:ascii="Times New Roman" w:eastAsia="MS Mincho" w:hAnsi="Times New Roman" w:cs="Times New Roman" w:hint="default"/>
      <w:sz w:val="24"/>
    </w:rPr>
  </w:style>
  <w:style w:type="character" w:customStyle="1" w:styleId="WW8Num129z1">
    <w:name w:val="WW8Num129z1"/>
    <w:rsid w:val="00233BD7"/>
  </w:style>
  <w:style w:type="character" w:customStyle="1" w:styleId="WW8Num129z2">
    <w:name w:val="WW8Num129z2"/>
    <w:rsid w:val="00233BD7"/>
  </w:style>
  <w:style w:type="character" w:customStyle="1" w:styleId="WW8Num129z3">
    <w:name w:val="WW8Num129z3"/>
    <w:rsid w:val="00233BD7"/>
  </w:style>
  <w:style w:type="character" w:customStyle="1" w:styleId="WW8Num129z4">
    <w:name w:val="WW8Num129z4"/>
    <w:rsid w:val="00233BD7"/>
  </w:style>
  <w:style w:type="character" w:customStyle="1" w:styleId="WW8Num129z5">
    <w:name w:val="WW8Num129z5"/>
    <w:rsid w:val="00233BD7"/>
  </w:style>
  <w:style w:type="character" w:customStyle="1" w:styleId="WW8Num129z6">
    <w:name w:val="WW8Num129z6"/>
    <w:rsid w:val="00233BD7"/>
  </w:style>
  <w:style w:type="character" w:customStyle="1" w:styleId="WW8Num129z7">
    <w:name w:val="WW8Num129z7"/>
    <w:rsid w:val="00233BD7"/>
  </w:style>
  <w:style w:type="character" w:customStyle="1" w:styleId="WW8Num129z8">
    <w:name w:val="WW8Num129z8"/>
    <w:rsid w:val="00233BD7"/>
  </w:style>
  <w:style w:type="character" w:customStyle="1" w:styleId="WW8Num130z0">
    <w:name w:val="WW8Num130z0"/>
    <w:rsid w:val="00233BD7"/>
    <w:rPr>
      <w:rFonts w:cs="Times New Roman"/>
    </w:rPr>
  </w:style>
  <w:style w:type="character" w:customStyle="1" w:styleId="WW8Num130z1">
    <w:name w:val="WW8Num130z1"/>
    <w:rsid w:val="00233BD7"/>
  </w:style>
  <w:style w:type="character" w:customStyle="1" w:styleId="WW8Num130z2">
    <w:name w:val="WW8Num130z2"/>
    <w:rsid w:val="00233BD7"/>
  </w:style>
  <w:style w:type="character" w:customStyle="1" w:styleId="WW8Num130z3">
    <w:name w:val="WW8Num130z3"/>
    <w:rsid w:val="00233BD7"/>
  </w:style>
  <w:style w:type="character" w:customStyle="1" w:styleId="WW8Num130z4">
    <w:name w:val="WW8Num130z4"/>
    <w:rsid w:val="00233BD7"/>
  </w:style>
  <w:style w:type="character" w:customStyle="1" w:styleId="WW8Num130z5">
    <w:name w:val="WW8Num130z5"/>
    <w:rsid w:val="00233BD7"/>
  </w:style>
  <w:style w:type="character" w:customStyle="1" w:styleId="WW8Num130z6">
    <w:name w:val="WW8Num130z6"/>
    <w:rsid w:val="00233BD7"/>
  </w:style>
  <w:style w:type="character" w:customStyle="1" w:styleId="WW8Num130z7">
    <w:name w:val="WW8Num130z7"/>
    <w:rsid w:val="00233BD7"/>
  </w:style>
  <w:style w:type="character" w:customStyle="1" w:styleId="WW8Num130z8">
    <w:name w:val="WW8Num130z8"/>
    <w:rsid w:val="00233BD7"/>
  </w:style>
  <w:style w:type="character" w:customStyle="1" w:styleId="Domylnaczcionkaakapitu2">
    <w:name w:val="Domyślna czcionka akapitu2"/>
    <w:rsid w:val="00233BD7"/>
  </w:style>
  <w:style w:type="character" w:customStyle="1" w:styleId="WW8Num11z1">
    <w:name w:val="WW8Num11z1"/>
    <w:rsid w:val="00233BD7"/>
  </w:style>
  <w:style w:type="character" w:customStyle="1" w:styleId="WW8Num11z2">
    <w:name w:val="WW8Num11z2"/>
    <w:rsid w:val="00233BD7"/>
  </w:style>
  <w:style w:type="character" w:customStyle="1" w:styleId="WW8Num11z3">
    <w:name w:val="WW8Num11z3"/>
    <w:rsid w:val="00233BD7"/>
  </w:style>
  <w:style w:type="character" w:customStyle="1" w:styleId="WW8Num11z4">
    <w:name w:val="WW8Num11z4"/>
    <w:rsid w:val="00233BD7"/>
  </w:style>
  <w:style w:type="character" w:customStyle="1" w:styleId="WW8Num11z5">
    <w:name w:val="WW8Num11z5"/>
    <w:rsid w:val="00233BD7"/>
  </w:style>
  <w:style w:type="character" w:customStyle="1" w:styleId="WW8Num11z6">
    <w:name w:val="WW8Num11z6"/>
    <w:rsid w:val="00233BD7"/>
  </w:style>
  <w:style w:type="character" w:customStyle="1" w:styleId="WW8Num11z7">
    <w:name w:val="WW8Num11z7"/>
    <w:rsid w:val="00233BD7"/>
  </w:style>
  <w:style w:type="character" w:customStyle="1" w:styleId="WW8Num11z8">
    <w:name w:val="WW8Num11z8"/>
    <w:rsid w:val="00233BD7"/>
  </w:style>
  <w:style w:type="character" w:customStyle="1" w:styleId="WW8Num13z1">
    <w:name w:val="WW8Num13z1"/>
    <w:rsid w:val="00233BD7"/>
  </w:style>
  <w:style w:type="character" w:customStyle="1" w:styleId="WW8Num13z2">
    <w:name w:val="WW8Num13z2"/>
    <w:rsid w:val="00233BD7"/>
  </w:style>
  <w:style w:type="character" w:customStyle="1" w:styleId="WW8Num13z3">
    <w:name w:val="WW8Num13z3"/>
    <w:rsid w:val="00233BD7"/>
  </w:style>
  <w:style w:type="character" w:customStyle="1" w:styleId="WW8Num13z4">
    <w:name w:val="WW8Num13z4"/>
    <w:rsid w:val="00233BD7"/>
  </w:style>
  <w:style w:type="character" w:customStyle="1" w:styleId="WW8Num13z5">
    <w:name w:val="WW8Num13z5"/>
    <w:rsid w:val="00233BD7"/>
  </w:style>
  <w:style w:type="character" w:customStyle="1" w:styleId="WW8Num13z6">
    <w:name w:val="WW8Num13z6"/>
    <w:rsid w:val="00233BD7"/>
  </w:style>
  <w:style w:type="character" w:customStyle="1" w:styleId="WW8Num13z7">
    <w:name w:val="WW8Num13z7"/>
    <w:rsid w:val="00233BD7"/>
  </w:style>
  <w:style w:type="character" w:customStyle="1" w:styleId="WW8Num13z8">
    <w:name w:val="WW8Num13z8"/>
    <w:rsid w:val="00233BD7"/>
  </w:style>
  <w:style w:type="character" w:customStyle="1" w:styleId="WW8Num15z1">
    <w:name w:val="WW8Num15z1"/>
    <w:rsid w:val="00233BD7"/>
    <w:rPr>
      <w:rFonts w:ascii="Courier New" w:hAnsi="Courier New" w:cs="Courier New" w:hint="default"/>
    </w:rPr>
  </w:style>
  <w:style w:type="character" w:customStyle="1" w:styleId="WW8Num15z2">
    <w:name w:val="WW8Num15z2"/>
    <w:rsid w:val="00233BD7"/>
    <w:rPr>
      <w:rFonts w:ascii="Wingdings" w:hAnsi="Wingdings" w:cs="Wingdings" w:hint="default"/>
    </w:rPr>
  </w:style>
  <w:style w:type="character" w:customStyle="1" w:styleId="WW8Num16z4">
    <w:name w:val="WW8Num16z4"/>
    <w:rsid w:val="00233BD7"/>
  </w:style>
  <w:style w:type="character" w:customStyle="1" w:styleId="WW8Num16z5">
    <w:name w:val="WW8Num16z5"/>
    <w:rsid w:val="00233BD7"/>
  </w:style>
  <w:style w:type="character" w:customStyle="1" w:styleId="WW8Num16z6">
    <w:name w:val="WW8Num16z6"/>
    <w:rsid w:val="00233BD7"/>
  </w:style>
  <w:style w:type="character" w:customStyle="1" w:styleId="WW8Num16z7">
    <w:name w:val="WW8Num16z7"/>
    <w:rsid w:val="00233BD7"/>
  </w:style>
  <w:style w:type="character" w:customStyle="1" w:styleId="WW8Num16z8">
    <w:name w:val="WW8Num16z8"/>
    <w:rsid w:val="00233BD7"/>
  </w:style>
  <w:style w:type="character" w:customStyle="1" w:styleId="WW8Num17z1">
    <w:name w:val="WW8Num17z1"/>
    <w:rsid w:val="00233BD7"/>
    <w:rPr>
      <w:rFonts w:ascii="Courier New" w:hAnsi="Courier New" w:cs="Courier New" w:hint="default"/>
    </w:rPr>
  </w:style>
  <w:style w:type="character" w:customStyle="1" w:styleId="WW8Num17z2">
    <w:name w:val="WW8Num17z2"/>
    <w:rsid w:val="00233BD7"/>
    <w:rPr>
      <w:rFonts w:ascii="Wingdings" w:hAnsi="Wingdings" w:cs="Wingdings" w:hint="default"/>
    </w:rPr>
  </w:style>
  <w:style w:type="character" w:customStyle="1" w:styleId="WW8Num18z1">
    <w:name w:val="WW8Num18z1"/>
    <w:rsid w:val="00233BD7"/>
    <w:rPr>
      <w:rFonts w:ascii="Times New Roman" w:hAnsi="Times New Roman" w:cs="Times New Roman" w:hint="default"/>
      <w:sz w:val="24"/>
      <w:szCs w:val="24"/>
    </w:rPr>
  </w:style>
  <w:style w:type="character" w:customStyle="1" w:styleId="WW8Num18z3">
    <w:name w:val="WW8Num18z3"/>
    <w:rsid w:val="00233BD7"/>
    <w:rPr>
      <w:rFonts w:cs="Times New Roman"/>
    </w:rPr>
  </w:style>
  <w:style w:type="character" w:customStyle="1" w:styleId="WW8Num19z1">
    <w:name w:val="WW8Num19z1"/>
    <w:rsid w:val="00233BD7"/>
    <w:rPr>
      <w:rFonts w:ascii="Courier New" w:hAnsi="Courier New" w:cs="Courier New" w:hint="default"/>
    </w:rPr>
  </w:style>
  <w:style w:type="character" w:customStyle="1" w:styleId="WW8Num19z2">
    <w:name w:val="WW8Num19z2"/>
    <w:rsid w:val="00233BD7"/>
    <w:rPr>
      <w:rFonts w:ascii="Wingdings" w:hAnsi="Wingdings" w:cs="Wingdings" w:hint="default"/>
    </w:rPr>
  </w:style>
  <w:style w:type="character" w:customStyle="1" w:styleId="WW8Num20z1">
    <w:name w:val="WW8Num20z1"/>
    <w:rsid w:val="00233BD7"/>
  </w:style>
  <w:style w:type="character" w:customStyle="1" w:styleId="WW8Num20z2">
    <w:name w:val="WW8Num20z2"/>
    <w:rsid w:val="00233BD7"/>
  </w:style>
  <w:style w:type="character" w:customStyle="1" w:styleId="WW8Num20z3">
    <w:name w:val="WW8Num20z3"/>
    <w:rsid w:val="00233BD7"/>
  </w:style>
  <w:style w:type="character" w:customStyle="1" w:styleId="WW8Num20z4">
    <w:name w:val="WW8Num20z4"/>
    <w:rsid w:val="00233BD7"/>
  </w:style>
  <w:style w:type="character" w:customStyle="1" w:styleId="WW8Num20z5">
    <w:name w:val="WW8Num20z5"/>
    <w:rsid w:val="00233BD7"/>
  </w:style>
  <w:style w:type="character" w:customStyle="1" w:styleId="WW8Num20z6">
    <w:name w:val="WW8Num20z6"/>
    <w:rsid w:val="00233BD7"/>
  </w:style>
  <w:style w:type="character" w:customStyle="1" w:styleId="WW8Num20z7">
    <w:name w:val="WW8Num20z7"/>
    <w:rsid w:val="00233BD7"/>
  </w:style>
  <w:style w:type="character" w:customStyle="1" w:styleId="WW8Num20z8">
    <w:name w:val="WW8Num20z8"/>
    <w:rsid w:val="00233BD7"/>
  </w:style>
  <w:style w:type="character" w:customStyle="1" w:styleId="WW8Num22z1">
    <w:name w:val="WW8Num22z1"/>
    <w:rsid w:val="00233BD7"/>
  </w:style>
  <w:style w:type="character" w:customStyle="1" w:styleId="WW8Num22z2">
    <w:name w:val="WW8Num22z2"/>
    <w:rsid w:val="00233BD7"/>
  </w:style>
  <w:style w:type="character" w:customStyle="1" w:styleId="WW8Num22z3">
    <w:name w:val="WW8Num22z3"/>
    <w:rsid w:val="00233BD7"/>
  </w:style>
  <w:style w:type="character" w:customStyle="1" w:styleId="WW8Num22z4">
    <w:name w:val="WW8Num22z4"/>
    <w:rsid w:val="00233BD7"/>
  </w:style>
  <w:style w:type="character" w:customStyle="1" w:styleId="WW8Num22z5">
    <w:name w:val="WW8Num22z5"/>
    <w:rsid w:val="00233BD7"/>
  </w:style>
  <w:style w:type="character" w:customStyle="1" w:styleId="WW8Num22z6">
    <w:name w:val="WW8Num22z6"/>
    <w:rsid w:val="00233BD7"/>
  </w:style>
  <w:style w:type="character" w:customStyle="1" w:styleId="WW8Num22z7">
    <w:name w:val="WW8Num22z7"/>
    <w:rsid w:val="00233BD7"/>
  </w:style>
  <w:style w:type="character" w:customStyle="1" w:styleId="WW8Num22z8">
    <w:name w:val="WW8Num22z8"/>
    <w:rsid w:val="00233BD7"/>
  </w:style>
  <w:style w:type="character" w:customStyle="1" w:styleId="WW8Num23z1">
    <w:name w:val="WW8Num23z1"/>
    <w:rsid w:val="00233BD7"/>
  </w:style>
  <w:style w:type="character" w:customStyle="1" w:styleId="WW8Num23z2">
    <w:name w:val="WW8Num23z2"/>
    <w:rsid w:val="00233BD7"/>
  </w:style>
  <w:style w:type="character" w:customStyle="1" w:styleId="WW8Num23z3">
    <w:name w:val="WW8Num23z3"/>
    <w:rsid w:val="00233BD7"/>
  </w:style>
  <w:style w:type="character" w:customStyle="1" w:styleId="WW8Num23z4">
    <w:name w:val="WW8Num23z4"/>
    <w:rsid w:val="00233BD7"/>
  </w:style>
  <w:style w:type="character" w:customStyle="1" w:styleId="WW8Num23z5">
    <w:name w:val="WW8Num23z5"/>
    <w:rsid w:val="00233BD7"/>
  </w:style>
  <w:style w:type="character" w:customStyle="1" w:styleId="WW8Num23z6">
    <w:name w:val="WW8Num23z6"/>
    <w:rsid w:val="00233BD7"/>
  </w:style>
  <w:style w:type="character" w:customStyle="1" w:styleId="WW8Num23z7">
    <w:name w:val="WW8Num23z7"/>
    <w:rsid w:val="00233BD7"/>
  </w:style>
  <w:style w:type="character" w:customStyle="1" w:styleId="WW8Num23z8">
    <w:name w:val="WW8Num23z8"/>
    <w:rsid w:val="00233BD7"/>
  </w:style>
  <w:style w:type="character" w:customStyle="1" w:styleId="WW8Num24z1">
    <w:name w:val="WW8Num24z1"/>
    <w:rsid w:val="00233BD7"/>
  </w:style>
  <w:style w:type="character" w:customStyle="1" w:styleId="WW8Num24z2">
    <w:name w:val="WW8Num24z2"/>
    <w:rsid w:val="00233BD7"/>
  </w:style>
  <w:style w:type="character" w:customStyle="1" w:styleId="WW8Num24z3">
    <w:name w:val="WW8Num24z3"/>
    <w:rsid w:val="00233BD7"/>
  </w:style>
  <w:style w:type="character" w:customStyle="1" w:styleId="WW8Num24z4">
    <w:name w:val="WW8Num24z4"/>
    <w:rsid w:val="00233BD7"/>
  </w:style>
  <w:style w:type="character" w:customStyle="1" w:styleId="WW8Num24z5">
    <w:name w:val="WW8Num24z5"/>
    <w:rsid w:val="00233BD7"/>
  </w:style>
  <w:style w:type="character" w:customStyle="1" w:styleId="WW8Num24z6">
    <w:name w:val="WW8Num24z6"/>
    <w:rsid w:val="00233BD7"/>
  </w:style>
  <w:style w:type="character" w:customStyle="1" w:styleId="WW8Num24z7">
    <w:name w:val="WW8Num24z7"/>
    <w:rsid w:val="00233BD7"/>
  </w:style>
  <w:style w:type="character" w:customStyle="1" w:styleId="WW8Num24z8">
    <w:name w:val="WW8Num24z8"/>
    <w:rsid w:val="00233BD7"/>
  </w:style>
  <w:style w:type="character" w:customStyle="1" w:styleId="WW8Num25z2">
    <w:name w:val="WW8Num25z2"/>
    <w:rsid w:val="00233BD7"/>
    <w:rPr>
      <w:rFonts w:ascii="Times New Roman" w:hAnsi="Times New Roman" w:cs="Times New Roman" w:hint="default"/>
      <w:b w:val="0"/>
      <w:sz w:val="24"/>
      <w:szCs w:val="24"/>
      <w:u w:val="none"/>
    </w:rPr>
  </w:style>
  <w:style w:type="character" w:customStyle="1" w:styleId="WW8Num26z1">
    <w:name w:val="WW8Num26z1"/>
    <w:rsid w:val="00233BD7"/>
    <w:rPr>
      <w:rFonts w:ascii="Courier New" w:hAnsi="Courier New" w:cs="Courier New" w:hint="default"/>
    </w:rPr>
  </w:style>
  <w:style w:type="character" w:customStyle="1" w:styleId="WW8Num26z2">
    <w:name w:val="WW8Num26z2"/>
    <w:rsid w:val="00233BD7"/>
    <w:rPr>
      <w:rFonts w:ascii="Wingdings" w:hAnsi="Wingdings" w:cs="Wingdings" w:hint="default"/>
    </w:rPr>
  </w:style>
  <w:style w:type="character" w:customStyle="1" w:styleId="WW8Num27z1">
    <w:name w:val="WW8Num27z1"/>
    <w:rsid w:val="00233BD7"/>
  </w:style>
  <w:style w:type="character" w:customStyle="1" w:styleId="WW8Num27z2">
    <w:name w:val="WW8Num27z2"/>
    <w:rsid w:val="00233BD7"/>
  </w:style>
  <w:style w:type="character" w:customStyle="1" w:styleId="WW8Num27z3">
    <w:name w:val="WW8Num27z3"/>
    <w:rsid w:val="00233BD7"/>
  </w:style>
  <w:style w:type="character" w:customStyle="1" w:styleId="WW8Num27z4">
    <w:name w:val="WW8Num27z4"/>
    <w:rsid w:val="00233BD7"/>
  </w:style>
  <w:style w:type="character" w:customStyle="1" w:styleId="WW8Num27z5">
    <w:name w:val="WW8Num27z5"/>
    <w:rsid w:val="00233BD7"/>
  </w:style>
  <w:style w:type="character" w:customStyle="1" w:styleId="WW8Num27z6">
    <w:name w:val="WW8Num27z6"/>
    <w:rsid w:val="00233BD7"/>
  </w:style>
  <w:style w:type="character" w:customStyle="1" w:styleId="WW8Num27z7">
    <w:name w:val="WW8Num27z7"/>
    <w:rsid w:val="00233BD7"/>
  </w:style>
  <w:style w:type="character" w:customStyle="1" w:styleId="WW8Num27z8">
    <w:name w:val="WW8Num27z8"/>
    <w:rsid w:val="00233BD7"/>
  </w:style>
  <w:style w:type="character" w:customStyle="1" w:styleId="WW8Num28z1">
    <w:name w:val="WW8Num28z1"/>
    <w:rsid w:val="00233BD7"/>
  </w:style>
  <w:style w:type="character" w:customStyle="1" w:styleId="WW8Num28z2">
    <w:name w:val="WW8Num28z2"/>
    <w:rsid w:val="00233BD7"/>
  </w:style>
  <w:style w:type="character" w:customStyle="1" w:styleId="WW8Num28z3">
    <w:name w:val="WW8Num28z3"/>
    <w:rsid w:val="00233BD7"/>
  </w:style>
  <w:style w:type="character" w:customStyle="1" w:styleId="WW8Num28z4">
    <w:name w:val="WW8Num28z4"/>
    <w:rsid w:val="00233BD7"/>
  </w:style>
  <w:style w:type="character" w:customStyle="1" w:styleId="WW8Num28z5">
    <w:name w:val="WW8Num28z5"/>
    <w:rsid w:val="00233BD7"/>
  </w:style>
  <w:style w:type="character" w:customStyle="1" w:styleId="WW8Num28z6">
    <w:name w:val="WW8Num28z6"/>
    <w:rsid w:val="00233BD7"/>
  </w:style>
  <w:style w:type="character" w:customStyle="1" w:styleId="WW8Num28z7">
    <w:name w:val="WW8Num28z7"/>
    <w:rsid w:val="00233BD7"/>
  </w:style>
  <w:style w:type="character" w:customStyle="1" w:styleId="WW8Num28z8">
    <w:name w:val="WW8Num28z8"/>
    <w:rsid w:val="00233BD7"/>
  </w:style>
  <w:style w:type="character" w:customStyle="1" w:styleId="WW8Num29z1">
    <w:name w:val="WW8Num29z1"/>
    <w:rsid w:val="00233BD7"/>
  </w:style>
  <w:style w:type="character" w:customStyle="1" w:styleId="WW8Num29z2">
    <w:name w:val="WW8Num29z2"/>
    <w:rsid w:val="00233BD7"/>
  </w:style>
  <w:style w:type="character" w:customStyle="1" w:styleId="WW8Num29z3">
    <w:name w:val="WW8Num29z3"/>
    <w:rsid w:val="00233BD7"/>
  </w:style>
  <w:style w:type="character" w:customStyle="1" w:styleId="WW8Num29z4">
    <w:name w:val="WW8Num29z4"/>
    <w:rsid w:val="00233BD7"/>
  </w:style>
  <w:style w:type="character" w:customStyle="1" w:styleId="WW8Num29z5">
    <w:name w:val="WW8Num29z5"/>
    <w:rsid w:val="00233BD7"/>
  </w:style>
  <w:style w:type="character" w:customStyle="1" w:styleId="WW8Num29z6">
    <w:name w:val="WW8Num29z6"/>
    <w:rsid w:val="00233BD7"/>
  </w:style>
  <w:style w:type="character" w:customStyle="1" w:styleId="WW8Num29z7">
    <w:name w:val="WW8Num29z7"/>
    <w:rsid w:val="00233BD7"/>
  </w:style>
  <w:style w:type="character" w:customStyle="1" w:styleId="WW8Num29z8">
    <w:name w:val="WW8Num29z8"/>
    <w:rsid w:val="00233BD7"/>
  </w:style>
  <w:style w:type="character" w:customStyle="1" w:styleId="WW8Num30z1">
    <w:name w:val="WW8Num30z1"/>
    <w:rsid w:val="00233BD7"/>
  </w:style>
  <w:style w:type="character" w:customStyle="1" w:styleId="WW8Num30z2">
    <w:name w:val="WW8Num30z2"/>
    <w:rsid w:val="00233BD7"/>
  </w:style>
  <w:style w:type="character" w:customStyle="1" w:styleId="WW8Num30z3">
    <w:name w:val="WW8Num30z3"/>
    <w:rsid w:val="00233BD7"/>
  </w:style>
  <w:style w:type="character" w:customStyle="1" w:styleId="WW8Num30z4">
    <w:name w:val="WW8Num30z4"/>
    <w:rsid w:val="00233BD7"/>
  </w:style>
  <w:style w:type="character" w:customStyle="1" w:styleId="WW8Num30z5">
    <w:name w:val="WW8Num30z5"/>
    <w:rsid w:val="00233BD7"/>
  </w:style>
  <w:style w:type="character" w:customStyle="1" w:styleId="WW8Num30z6">
    <w:name w:val="WW8Num30z6"/>
    <w:rsid w:val="00233BD7"/>
  </w:style>
  <w:style w:type="character" w:customStyle="1" w:styleId="WW8Num30z7">
    <w:name w:val="WW8Num30z7"/>
    <w:rsid w:val="00233BD7"/>
  </w:style>
  <w:style w:type="character" w:customStyle="1" w:styleId="WW8Num30z8">
    <w:name w:val="WW8Num30z8"/>
    <w:rsid w:val="00233BD7"/>
  </w:style>
  <w:style w:type="character" w:customStyle="1" w:styleId="WW8Num31z2">
    <w:name w:val="WW8Num31z2"/>
    <w:rsid w:val="00233BD7"/>
    <w:rPr>
      <w:rFonts w:cs="Times New Roman"/>
    </w:rPr>
  </w:style>
  <w:style w:type="character" w:customStyle="1" w:styleId="WW8Num31z3">
    <w:name w:val="WW8Num31z3"/>
    <w:rsid w:val="00233BD7"/>
    <w:rPr>
      <w:rFonts w:ascii="Times New Roman" w:hAnsi="Times New Roman" w:cs="Times New Roman" w:hint="default"/>
      <w:b w:val="0"/>
      <w:sz w:val="24"/>
      <w:szCs w:val="24"/>
    </w:rPr>
  </w:style>
  <w:style w:type="character" w:customStyle="1" w:styleId="WW8Num32z1">
    <w:name w:val="WW8Num32z1"/>
    <w:rsid w:val="00233BD7"/>
    <w:rPr>
      <w:rFonts w:cs="Times New Roman"/>
    </w:rPr>
  </w:style>
  <w:style w:type="character" w:customStyle="1" w:styleId="WW8Num33z1">
    <w:name w:val="WW8Num33z1"/>
    <w:rsid w:val="00233BD7"/>
  </w:style>
  <w:style w:type="character" w:customStyle="1" w:styleId="WW8Num33z2">
    <w:name w:val="WW8Num33z2"/>
    <w:rsid w:val="00233BD7"/>
  </w:style>
  <w:style w:type="character" w:customStyle="1" w:styleId="WW8Num33z3">
    <w:name w:val="WW8Num33z3"/>
    <w:rsid w:val="00233BD7"/>
  </w:style>
  <w:style w:type="character" w:customStyle="1" w:styleId="WW8Num33z4">
    <w:name w:val="WW8Num33z4"/>
    <w:rsid w:val="00233BD7"/>
  </w:style>
  <w:style w:type="character" w:customStyle="1" w:styleId="WW8Num33z5">
    <w:name w:val="WW8Num33z5"/>
    <w:rsid w:val="00233BD7"/>
  </w:style>
  <w:style w:type="character" w:customStyle="1" w:styleId="WW8Num33z6">
    <w:name w:val="WW8Num33z6"/>
    <w:rsid w:val="00233BD7"/>
  </w:style>
  <w:style w:type="character" w:customStyle="1" w:styleId="WW8Num33z7">
    <w:name w:val="WW8Num33z7"/>
    <w:rsid w:val="00233BD7"/>
  </w:style>
  <w:style w:type="character" w:customStyle="1" w:styleId="WW8Num33z8">
    <w:name w:val="WW8Num33z8"/>
    <w:rsid w:val="00233BD7"/>
  </w:style>
  <w:style w:type="character" w:customStyle="1" w:styleId="WW8Num35z1">
    <w:name w:val="WW8Num35z1"/>
    <w:rsid w:val="00233BD7"/>
    <w:rPr>
      <w:rFonts w:cs="Times New Roman"/>
    </w:rPr>
  </w:style>
  <w:style w:type="character" w:customStyle="1" w:styleId="WW8Num36z1">
    <w:name w:val="WW8Num36z1"/>
    <w:rsid w:val="00233BD7"/>
    <w:rPr>
      <w:rFonts w:hint="default"/>
    </w:rPr>
  </w:style>
  <w:style w:type="character" w:customStyle="1" w:styleId="WW8Num36z2">
    <w:name w:val="WW8Num36z2"/>
    <w:rsid w:val="00233BD7"/>
  </w:style>
  <w:style w:type="character" w:customStyle="1" w:styleId="WW8Num36z3">
    <w:name w:val="WW8Num36z3"/>
    <w:rsid w:val="00233BD7"/>
  </w:style>
  <w:style w:type="character" w:customStyle="1" w:styleId="WW8Num36z4">
    <w:name w:val="WW8Num36z4"/>
    <w:rsid w:val="00233BD7"/>
  </w:style>
  <w:style w:type="character" w:customStyle="1" w:styleId="WW8Num36z5">
    <w:name w:val="WW8Num36z5"/>
    <w:rsid w:val="00233BD7"/>
  </w:style>
  <w:style w:type="character" w:customStyle="1" w:styleId="WW8Num36z6">
    <w:name w:val="WW8Num36z6"/>
    <w:rsid w:val="00233BD7"/>
  </w:style>
  <w:style w:type="character" w:customStyle="1" w:styleId="WW8Num36z7">
    <w:name w:val="WW8Num36z7"/>
    <w:rsid w:val="00233BD7"/>
  </w:style>
  <w:style w:type="character" w:customStyle="1" w:styleId="WW8Num36z8">
    <w:name w:val="WW8Num36z8"/>
    <w:rsid w:val="00233BD7"/>
  </w:style>
  <w:style w:type="character" w:customStyle="1" w:styleId="WW8Num37z1">
    <w:name w:val="WW8Num37z1"/>
    <w:rsid w:val="00233BD7"/>
    <w:rPr>
      <w:rFonts w:ascii="Times New Roman" w:hAnsi="Times New Roman" w:cs="Times New Roman" w:hint="default"/>
      <w:b w:val="0"/>
      <w:color w:val="auto"/>
      <w:sz w:val="24"/>
      <w:szCs w:val="24"/>
    </w:rPr>
  </w:style>
  <w:style w:type="character" w:customStyle="1" w:styleId="WW8Num37z2">
    <w:name w:val="WW8Num37z2"/>
    <w:rsid w:val="00233BD7"/>
    <w:rPr>
      <w:rFonts w:cs="Times New Roman" w:hint="default"/>
    </w:rPr>
  </w:style>
  <w:style w:type="character" w:customStyle="1" w:styleId="WW8Num38z1">
    <w:name w:val="WW8Num38z1"/>
    <w:rsid w:val="00233BD7"/>
    <w:rPr>
      <w:rFonts w:ascii="Courier New" w:hAnsi="Courier New" w:cs="Courier New" w:hint="default"/>
    </w:rPr>
  </w:style>
  <w:style w:type="character" w:customStyle="1" w:styleId="WW8Num38z2">
    <w:name w:val="WW8Num38z2"/>
    <w:rsid w:val="00233BD7"/>
    <w:rPr>
      <w:rFonts w:ascii="Wingdings" w:hAnsi="Wingdings" w:cs="Wingdings" w:hint="default"/>
    </w:rPr>
  </w:style>
  <w:style w:type="character" w:customStyle="1" w:styleId="WW8Num39z1">
    <w:name w:val="WW8Num39z1"/>
    <w:rsid w:val="00233BD7"/>
    <w:rPr>
      <w:rFonts w:ascii="Symbol" w:eastAsia="MS Mincho" w:hAnsi="Symbol" w:cs="Symbol" w:hint="default"/>
    </w:rPr>
  </w:style>
  <w:style w:type="character" w:customStyle="1" w:styleId="WW8Num39z2">
    <w:name w:val="WW8Num39z2"/>
    <w:rsid w:val="00233BD7"/>
  </w:style>
  <w:style w:type="character" w:customStyle="1" w:styleId="WW8Num39z3">
    <w:name w:val="WW8Num39z3"/>
    <w:rsid w:val="00233BD7"/>
  </w:style>
  <w:style w:type="character" w:customStyle="1" w:styleId="WW8Num39z4">
    <w:name w:val="WW8Num39z4"/>
    <w:rsid w:val="00233BD7"/>
  </w:style>
  <w:style w:type="character" w:customStyle="1" w:styleId="WW8Num39z5">
    <w:name w:val="WW8Num39z5"/>
    <w:rsid w:val="00233BD7"/>
  </w:style>
  <w:style w:type="character" w:customStyle="1" w:styleId="WW8Num39z6">
    <w:name w:val="WW8Num39z6"/>
    <w:rsid w:val="00233BD7"/>
  </w:style>
  <w:style w:type="character" w:customStyle="1" w:styleId="WW8Num39z7">
    <w:name w:val="WW8Num39z7"/>
    <w:rsid w:val="00233BD7"/>
  </w:style>
  <w:style w:type="character" w:customStyle="1" w:styleId="WW8Num39z8">
    <w:name w:val="WW8Num39z8"/>
    <w:rsid w:val="00233BD7"/>
  </w:style>
  <w:style w:type="character" w:customStyle="1" w:styleId="WW8Num40z1">
    <w:name w:val="WW8Num40z1"/>
    <w:rsid w:val="00233BD7"/>
  </w:style>
  <w:style w:type="character" w:customStyle="1" w:styleId="WW8Num40z2">
    <w:name w:val="WW8Num40z2"/>
    <w:rsid w:val="00233BD7"/>
  </w:style>
  <w:style w:type="character" w:customStyle="1" w:styleId="WW8Num40z3">
    <w:name w:val="WW8Num40z3"/>
    <w:rsid w:val="00233BD7"/>
  </w:style>
  <w:style w:type="character" w:customStyle="1" w:styleId="WW8Num40z4">
    <w:name w:val="WW8Num40z4"/>
    <w:rsid w:val="00233BD7"/>
  </w:style>
  <w:style w:type="character" w:customStyle="1" w:styleId="WW8Num40z5">
    <w:name w:val="WW8Num40z5"/>
    <w:rsid w:val="00233BD7"/>
  </w:style>
  <w:style w:type="character" w:customStyle="1" w:styleId="WW8Num40z6">
    <w:name w:val="WW8Num40z6"/>
    <w:rsid w:val="00233BD7"/>
  </w:style>
  <w:style w:type="character" w:customStyle="1" w:styleId="WW8Num40z7">
    <w:name w:val="WW8Num40z7"/>
    <w:rsid w:val="00233BD7"/>
  </w:style>
  <w:style w:type="character" w:customStyle="1" w:styleId="WW8Num40z8">
    <w:name w:val="WW8Num40z8"/>
    <w:rsid w:val="00233BD7"/>
  </w:style>
  <w:style w:type="character" w:customStyle="1" w:styleId="WW8Num41z1">
    <w:name w:val="WW8Num41z1"/>
    <w:rsid w:val="00233BD7"/>
    <w:rPr>
      <w:rFonts w:ascii="Courier New" w:hAnsi="Courier New" w:cs="Courier New" w:hint="default"/>
    </w:rPr>
  </w:style>
  <w:style w:type="character" w:customStyle="1" w:styleId="WW8Num41z2">
    <w:name w:val="WW8Num41z2"/>
    <w:rsid w:val="00233BD7"/>
    <w:rPr>
      <w:rFonts w:ascii="Wingdings" w:hAnsi="Wingdings" w:cs="Wingdings" w:hint="default"/>
    </w:rPr>
  </w:style>
  <w:style w:type="character" w:customStyle="1" w:styleId="WW8Num42z1">
    <w:name w:val="WW8Num42z1"/>
    <w:rsid w:val="00233BD7"/>
  </w:style>
  <w:style w:type="character" w:customStyle="1" w:styleId="WW8Num42z2">
    <w:name w:val="WW8Num42z2"/>
    <w:rsid w:val="00233BD7"/>
  </w:style>
  <w:style w:type="character" w:customStyle="1" w:styleId="WW8Num42z3">
    <w:name w:val="WW8Num42z3"/>
    <w:rsid w:val="00233BD7"/>
  </w:style>
  <w:style w:type="character" w:customStyle="1" w:styleId="WW8Num42z4">
    <w:name w:val="WW8Num42z4"/>
    <w:rsid w:val="00233BD7"/>
  </w:style>
  <w:style w:type="character" w:customStyle="1" w:styleId="WW8Num42z5">
    <w:name w:val="WW8Num42z5"/>
    <w:rsid w:val="00233BD7"/>
  </w:style>
  <w:style w:type="character" w:customStyle="1" w:styleId="WW8Num42z6">
    <w:name w:val="WW8Num42z6"/>
    <w:rsid w:val="00233BD7"/>
  </w:style>
  <w:style w:type="character" w:customStyle="1" w:styleId="WW8Num42z7">
    <w:name w:val="WW8Num42z7"/>
    <w:rsid w:val="00233BD7"/>
  </w:style>
  <w:style w:type="character" w:customStyle="1" w:styleId="WW8Num42z8">
    <w:name w:val="WW8Num42z8"/>
    <w:rsid w:val="00233BD7"/>
  </w:style>
  <w:style w:type="character" w:customStyle="1" w:styleId="WW8Num43z1">
    <w:name w:val="WW8Num43z1"/>
    <w:rsid w:val="00233BD7"/>
  </w:style>
  <w:style w:type="character" w:customStyle="1" w:styleId="WW8Num43z3">
    <w:name w:val="WW8Num43z3"/>
    <w:rsid w:val="00233BD7"/>
  </w:style>
  <w:style w:type="character" w:customStyle="1" w:styleId="WW8Num43z4">
    <w:name w:val="WW8Num43z4"/>
    <w:rsid w:val="00233BD7"/>
  </w:style>
  <w:style w:type="character" w:customStyle="1" w:styleId="WW8Num43z5">
    <w:name w:val="WW8Num43z5"/>
    <w:rsid w:val="00233BD7"/>
  </w:style>
  <w:style w:type="character" w:customStyle="1" w:styleId="WW8Num43z6">
    <w:name w:val="WW8Num43z6"/>
    <w:rsid w:val="00233BD7"/>
  </w:style>
  <w:style w:type="character" w:customStyle="1" w:styleId="WW8Num43z7">
    <w:name w:val="WW8Num43z7"/>
    <w:rsid w:val="00233BD7"/>
  </w:style>
  <w:style w:type="character" w:customStyle="1" w:styleId="WW8Num43z8">
    <w:name w:val="WW8Num43z8"/>
    <w:rsid w:val="00233BD7"/>
  </w:style>
  <w:style w:type="character" w:customStyle="1" w:styleId="WW8Num44z1">
    <w:name w:val="WW8Num44z1"/>
    <w:rsid w:val="00233BD7"/>
    <w:rPr>
      <w:rFonts w:cs="Times New Roman"/>
    </w:rPr>
  </w:style>
  <w:style w:type="character" w:customStyle="1" w:styleId="WW8Num45z1">
    <w:name w:val="WW8Num45z1"/>
    <w:rsid w:val="00233BD7"/>
    <w:rPr>
      <w:rFonts w:ascii="Courier New" w:hAnsi="Courier New" w:cs="Courier New" w:hint="default"/>
    </w:rPr>
  </w:style>
  <w:style w:type="character" w:customStyle="1" w:styleId="WW8Num45z2">
    <w:name w:val="WW8Num45z2"/>
    <w:rsid w:val="00233BD7"/>
    <w:rPr>
      <w:rFonts w:ascii="Wingdings" w:hAnsi="Wingdings" w:cs="Wingdings" w:hint="default"/>
    </w:rPr>
  </w:style>
  <w:style w:type="character" w:customStyle="1" w:styleId="WW8Num46z2">
    <w:name w:val="WW8Num46z2"/>
    <w:rsid w:val="00233BD7"/>
  </w:style>
  <w:style w:type="character" w:customStyle="1" w:styleId="WW8Num46z3">
    <w:name w:val="WW8Num46z3"/>
    <w:rsid w:val="00233BD7"/>
  </w:style>
  <w:style w:type="character" w:customStyle="1" w:styleId="WW8Num46z4">
    <w:name w:val="WW8Num46z4"/>
    <w:rsid w:val="00233BD7"/>
  </w:style>
  <w:style w:type="character" w:customStyle="1" w:styleId="WW8Num46z5">
    <w:name w:val="WW8Num46z5"/>
    <w:rsid w:val="00233BD7"/>
  </w:style>
  <w:style w:type="character" w:customStyle="1" w:styleId="WW8Num46z6">
    <w:name w:val="WW8Num46z6"/>
    <w:rsid w:val="00233BD7"/>
  </w:style>
  <w:style w:type="character" w:customStyle="1" w:styleId="WW8Num46z7">
    <w:name w:val="WW8Num46z7"/>
    <w:rsid w:val="00233BD7"/>
  </w:style>
  <w:style w:type="character" w:customStyle="1" w:styleId="WW8Num46z8">
    <w:name w:val="WW8Num46z8"/>
    <w:rsid w:val="00233BD7"/>
  </w:style>
  <w:style w:type="character" w:customStyle="1" w:styleId="WW8Num47z1">
    <w:name w:val="WW8Num47z1"/>
    <w:rsid w:val="00233BD7"/>
  </w:style>
  <w:style w:type="character" w:customStyle="1" w:styleId="WW8Num47z2">
    <w:name w:val="WW8Num47z2"/>
    <w:rsid w:val="00233BD7"/>
  </w:style>
  <w:style w:type="character" w:customStyle="1" w:styleId="WW8Num47z3">
    <w:name w:val="WW8Num47z3"/>
    <w:rsid w:val="00233BD7"/>
  </w:style>
  <w:style w:type="character" w:customStyle="1" w:styleId="WW8Num47z4">
    <w:name w:val="WW8Num47z4"/>
    <w:rsid w:val="00233BD7"/>
  </w:style>
  <w:style w:type="character" w:customStyle="1" w:styleId="WW8Num47z5">
    <w:name w:val="WW8Num47z5"/>
    <w:rsid w:val="00233BD7"/>
  </w:style>
  <w:style w:type="character" w:customStyle="1" w:styleId="WW8Num47z6">
    <w:name w:val="WW8Num47z6"/>
    <w:rsid w:val="00233BD7"/>
  </w:style>
  <w:style w:type="character" w:customStyle="1" w:styleId="WW8Num47z7">
    <w:name w:val="WW8Num47z7"/>
    <w:rsid w:val="00233BD7"/>
  </w:style>
  <w:style w:type="character" w:customStyle="1" w:styleId="WW8Num47z8">
    <w:name w:val="WW8Num47z8"/>
    <w:rsid w:val="00233BD7"/>
  </w:style>
  <w:style w:type="character" w:customStyle="1" w:styleId="WW8Num48z1">
    <w:name w:val="WW8Num48z1"/>
    <w:rsid w:val="00233BD7"/>
    <w:rPr>
      <w:rFonts w:ascii="Courier New" w:hAnsi="Courier New" w:cs="Courier New" w:hint="default"/>
    </w:rPr>
  </w:style>
  <w:style w:type="character" w:customStyle="1" w:styleId="WW8Num49z1">
    <w:name w:val="WW8Num49z1"/>
    <w:rsid w:val="00233BD7"/>
  </w:style>
  <w:style w:type="character" w:customStyle="1" w:styleId="WW8Num49z2">
    <w:name w:val="WW8Num49z2"/>
    <w:rsid w:val="00233BD7"/>
  </w:style>
  <w:style w:type="character" w:customStyle="1" w:styleId="WW8Num49z3">
    <w:name w:val="WW8Num49z3"/>
    <w:rsid w:val="00233BD7"/>
  </w:style>
  <w:style w:type="character" w:customStyle="1" w:styleId="WW8Num49z4">
    <w:name w:val="WW8Num49z4"/>
    <w:rsid w:val="00233BD7"/>
  </w:style>
  <w:style w:type="character" w:customStyle="1" w:styleId="WW8Num49z5">
    <w:name w:val="WW8Num49z5"/>
    <w:rsid w:val="00233BD7"/>
  </w:style>
  <w:style w:type="character" w:customStyle="1" w:styleId="WW8Num49z6">
    <w:name w:val="WW8Num49z6"/>
    <w:rsid w:val="00233BD7"/>
  </w:style>
  <w:style w:type="character" w:customStyle="1" w:styleId="WW8Num49z7">
    <w:name w:val="WW8Num49z7"/>
    <w:rsid w:val="00233BD7"/>
  </w:style>
  <w:style w:type="character" w:customStyle="1" w:styleId="WW8Num49z8">
    <w:name w:val="WW8Num49z8"/>
    <w:rsid w:val="00233BD7"/>
  </w:style>
  <w:style w:type="character" w:customStyle="1" w:styleId="WW8Num51z1">
    <w:name w:val="WW8Num51z1"/>
    <w:rsid w:val="00233BD7"/>
  </w:style>
  <w:style w:type="character" w:customStyle="1" w:styleId="WW8Num51z2">
    <w:name w:val="WW8Num51z2"/>
    <w:rsid w:val="00233BD7"/>
  </w:style>
  <w:style w:type="character" w:customStyle="1" w:styleId="WW8Num51z3">
    <w:name w:val="WW8Num51z3"/>
    <w:rsid w:val="00233BD7"/>
  </w:style>
  <w:style w:type="character" w:customStyle="1" w:styleId="WW8Num51z4">
    <w:name w:val="WW8Num51z4"/>
    <w:rsid w:val="00233BD7"/>
  </w:style>
  <w:style w:type="character" w:customStyle="1" w:styleId="WW8Num51z5">
    <w:name w:val="WW8Num51z5"/>
    <w:rsid w:val="00233BD7"/>
  </w:style>
  <w:style w:type="character" w:customStyle="1" w:styleId="WW8Num51z6">
    <w:name w:val="WW8Num51z6"/>
    <w:rsid w:val="00233BD7"/>
  </w:style>
  <w:style w:type="character" w:customStyle="1" w:styleId="WW8Num51z7">
    <w:name w:val="WW8Num51z7"/>
    <w:rsid w:val="00233BD7"/>
  </w:style>
  <w:style w:type="character" w:customStyle="1" w:styleId="WW8Num51z8">
    <w:name w:val="WW8Num51z8"/>
    <w:rsid w:val="00233BD7"/>
  </w:style>
  <w:style w:type="character" w:customStyle="1" w:styleId="WW8Num52z1">
    <w:name w:val="WW8Num52z1"/>
    <w:rsid w:val="00233BD7"/>
  </w:style>
  <w:style w:type="character" w:customStyle="1" w:styleId="WW8Num52z2">
    <w:name w:val="WW8Num52z2"/>
    <w:rsid w:val="00233BD7"/>
  </w:style>
  <w:style w:type="character" w:customStyle="1" w:styleId="WW8Num52z3">
    <w:name w:val="WW8Num52z3"/>
    <w:rsid w:val="00233BD7"/>
  </w:style>
  <w:style w:type="character" w:customStyle="1" w:styleId="WW8Num52z4">
    <w:name w:val="WW8Num52z4"/>
    <w:rsid w:val="00233BD7"/>
  </w:style>
  <w:style w:type="character" w:customStyle="1" w:styleId="WW8Num52z5">
    <w:name w:val="WW8Num52z5"/>
    <w:rsid w:val="00233BD7"/>
  </w:style>
  <w:style w:type="character" w:customStyle="1" w:styleId="WW8Num52z6">
    <w:name w:val="WW8Num52z6"/>
    <w:rsid w:val="00233BD7"/>
  </w:style>
  <w:style w:type="character" w:customStyle="1" w:styleId="WW8Num52z7">
    <w:name w:val="WW8Num52z7"/>
    <w:rsid w:val="00233BD7"/>
  </w:style>
  <w:style w:type="character" w:customStyle="1" w:styleId="WW8Num52z8">
    <w:name w:val="WW8Num52z8"/>
    <w:rsid w:val="00233BD7"/>
  </w:style>
  <w:style w:type="character" w:customStyle="1" w:styleId="WW8Num53z1">
    <w:name w:val="WW8Num53z1"/>
    <w:rsid w:val="00233BD7"/>
  </w:style>
  <w:style w:type="character" w:customStyle="1" w:styleId="WW8Num53z2">
    <w:name w:val="WW8Num53z2"/>
    <w:rsid w:val="00233BD7"/>
  </w:style>
  <w:style w:type="character" w:customStyle="1" w:styleId="WW8Num53z3">
    <w:name w:val="WW8Num53z3"/>
    <w:rsid w:val="00233BD7"/>
  </w:style>
  <w:style w:type="character" w:customStyle="1" w:styleId="WW8Num53z4">
    <w:name w:val="WW8Num53z4"/>
    <w:rsid w:val="00233BD7"/>
  </w:style>
  <w:style w:type="character" w:customStyle="1" w:styleId="WW8Num53z5">
    <w:name w:val="WW8Num53z5"/>
    <w:rsid w:val="00233BD7"/>
  </w:style>
  <w:style w:type="character" w:customStyle="1" w:styleId="WW8Num53z6">
    <w:name w:val="WW8Num53z6"/>
    <w:rsid w:val="00233BD7"/>
  </w:style>
  <w:style w:type="character" w:customStyle="1" w:styleId="WW8Num53z7">
    <w:name w:val="WW8Num53z7"/>
    <w:rsid w:val="00233BD7"/>
  </w:style>
  <w:style w:type="character" w:customStyle="1" w:styleId="WW8Num53z8">
    <w:name w:val="WW8Num53z8"/>
    <w:rsid w:val="00233BD7"/>
  </w:style>
  <w:style w:type="character" w:customStyle="1" w:styleId="WW8Num54z1">
    <w:name w:val="WW8Num54z1"/>
    <w:rsid w:val="00233BD7"/>
  </w:style>
  <w:style w:type="character" w:customStyle="1" w:styleId="WW8Num54z2">
    <w:name w:val="WW8Num54z2"/>
    <w:rsid w:val="00233BD7"/>
  </w:style>
  <w:style w:type="character" w:customStyle="1" w:styleId="WW8Num54z3">
    <w:name w:val="WW8Num54z3"/>
    <w:rsid w:val="00233BD7"/>
  </w:style>
  <w:style w:type="character" w:customStyle="1" w:styleId="WW8Num54z4">
    <w:name w:val="WW8Num54z4"/>
    <w:rsid w:val="00233BD7"/>
  </w:style>
  <w:style w:type="character" w:customStyle="1" w:styleId="WW8Num54z5">
    <w:name w:val="WW8Num54z5"/>
    <w:rsid w:val="00233BD7"/>
  </w:style>
  <w:style w:type="character" w:customStyle="1" w:styleId="WW8Num54z6">
    <w:name w:val="WW8Num54z6"/>
    <w:rsid w:val="00233BD7"/>
  </w:style>
  <w:style w:type="character" w:customStyle="1" w:styleId="WW8Num54z7">
    <w:name w:val="WW8Num54z7"/>
    <w:rsid w:val="00233BD7"/>
  </w:style>
  <w:style w:type="character" w:customStyle="1" w:styleId="WW8Num54z8">
    <w:name w:val="WW8Num54z8"/>
    <w:rsid w:val="00233BD7"/>
  </w:style>
  <w:style w:type="character" w:customStyle="1" w:styleId="WW8Num55z3">
    <w:name w:val="WW8Num55z3"/>
    <w:rsid w:val="00233BD7"/>
  </w:style>
  <w:style w:type="character" w:customStyle="1" w:styleId="WW8Num55z4">
    <w:name w:val="WW8Num55z4"/>
    <w:rsid w:val="00233BD7"/>
  </w:style>
  <w:style w:type="character" w:customStyle="1" w:styleId="WW8Num55z5">
    <w:name w:val="WW8Num55z5"/>
    <w:rsid w:val="00233BD7"/>
  </w:style>
  <w:style w:type="character" w:customStyle="1" w:styleId="WW8Num55z6">
    <w:name w:val="WW8Num55z6"/>
    <w:rsid w:val="00233BD7"/>
  </w:style>
  <w:style w:type="character" w:customStyle="1" w:styleId="WW8Num55z7">
    <w:name w:val="WW8Num55z7"/>
    <w:rsid w:val="00233BD7"/>
  </w:style>
  <w:style w:type="character" w:customStyle="1" w:styleId="WW8Num55z8">
    <w:name w:val="WW8Num55z8"/>
    <w:rsid w:val="00233BD7"/>
  </w:style>
  <w:style w:type="character" w:customStyle="1" w:styleId="WW8Num56z1">
    <w:name w:val="WW8Num56z1"/>
    <w:rsid w:val="00233BD7"/>
    <w:rPr>
      <w:rFonts w:cs="Times New Roman"/>
    </w:rPr>
  </w:style>
  <w:style w:type="character" w:customStyle="1" w:styleId="WW8Num57z1">
    <w:name w:val="WW8Num57z1"/>
    <w:rsid w:val="00233BD7"/>
    <w:rPr>
      <w:rFonts w:ascii="Courier New" w:hAnsi="Courier New" w:cs="Courier New" w:hint="default"/>
    </w:rPr>
  </w:style>
  <w:style w:type="character" w:customStyle="1" w:styleId="WW8Num57z2">
    <w:name w:val="WW8Num57z2"/>
    <w:rsid w:val="00233BD7"/>
    <w:rPr>
      <w:rFonts w:ascii="Wingdings" w:hAnsi="Wingdings" w:cs="Wingdings" w:hint="default"/>
    </w:rPr>
  </w:style>
  <w:style w:type="character" w:customStyle="1" w:styleId="WW8Num58z1">
    <w:name w:val="WW8Num58z1"/>
    <w:rsid w:val="00233BD7"/>
  </w:style>
  <w:style w:type="character" w:customStyle="1" w:styleId="WW8Num58z2">
    <w:name w:val="WW8Num58z2"/>
    <w:rsid w:val="00233BD7"/>
  </w:style>
  <w:style w:type="character" w:customStyle="1" w:styleId="WW8Num58z3">
    <w:name w:val="WW8Num58z3"/>
    <w:rsid w:val="00233BD7"/>
  </w:style>
  <w:style w:type="character" w:customStyle="1" w:styleId="WW8Num58z4">
    <w:name w:val="WW8Num58z4"/>
    <w:rsid w:val="00233BD7"/>
  </w:style>
  <w:style w:type="character" w:customStyle="1" w:styleId="WW8Num58z5">
    <w:name w:val="WW8Num58z5"/>
    <w:rsid w:val="00233BD7"/>
  </w:style>
  <w:style w:type="character" w:customStyle="1" w:styleId="WW8Num58z6">
    <w:name w:val="WW8Num58z6"/>
    <w:rsid w:val="00233BD7"/>
  </w:style>
  <w:style w:type="character" w:customStyle="1" w:styleId="WW8Num58z7">
    <w:name w:val="WW8Num58z7"/>
    <w:rsid w:val="00233BD7"/>
  </w:style>
  <w:style w:type="character" w:customStyle="1" w:styleId="WW8Num58z8">
    <w:name w:val="WW8Num58z8"/>
    <w:rsid w:val="00233BD7"/>
  </w:style>
  <w:style w:type="character" w:customStyle="1" w:styleId="WW8Num59z1">
    <w:name w:val="WW8Num59z1"/>
    <w:rsid w:val="00233BD7"/>
    <w:rPr>
      <w:rFonts w:hint="default"/>
    </w:rPr>
  </w:style>
  <w:style w:type="character" w:customStyle="1" w:styleId="WW8Num60z1">
    <w:name w:val="WW8Num60z1"/>
    <w:rsid w:val="00233BD7"/>
    <w:rPr>
      <w:rFonts w:cs="Times New Roman" w:hint="default"/>
      <w:bCs/>
    </w:rPr>
  </w:style>
  <w:style w:type="character" w:customStyle="1" w:styleId="WW8Num61z1">
    <w:name w:val="WW8Num61z1"/>
    <w:rsid w:val="00233BD7"/>
    <w:rPr>
      <w:rFonts w:cs="Times New Roman"/>
    </w:rPr>
  </w:style>
  <w:style w:type="character" w:customStyle="1" w:styleId="WW8Num64z1">
    <w:name w:val="WW8Num64z1"/>
    <w:rsid w:val="00233BD7"/>
  </w:style>
  <w:style w:type="character" w:customStyle="1" w:styleId="WW8Num64z2">
    <w:name w:val="WW8Num64z2"/>
    <w:rsid w:val="00233BD7"/>
  </w:style>
  <w:style w:type="character" w:customStyle="1" w:styleId="WW8Num64z3">
    <w:name w:val="WW8Num64z3"/>
    <w:rsid w:val="00233BD7"/>
  </w:style>
  <w:style w:type="character" w:customStyle="1" w:styleId="WW8Num64z4">
    <w:name w:val="WW8Num64z4"/>
    <w:rsid w:val="00233BD7"/>
  </w:style>
  <w:style w:type="character" w:customStyle="1" w:styleId="WW8Num64z5">
    <w:name w:val="WW8Num64z5"/>
    <w:rsid w:val="00233BD7"/>
  </w:style>
  <w:style w:type="character" w:customStyle="1" w:styleId="WW8Num64z6">
    <w:name w:val="WW8Num64z6"/>
    <w:rsid w:val="00233BD7"/>
  </w:style>
  <w:style w:type="character" w:customStyle="1" w:styleId="WW8Num64z7">
    <w:name w:val="WW8Num64z7"/>
    <w:rsid w:val="00233BD7"/>
  </w:style>
  <w:style w:type="character" w:customStyle="1" w:styleId="WW8Num64z8">
    <w:name w:val="WW8Num64z8"/>
    <w:rsid w:val="00233BD7"/>
  </w:style>
  <w:style w:type="character" w:customStyle="1" w:styleId="WW8Num65z1">
    <w:name w:val="WW8Num65z1"/>
    <w:rsid w:val="00233BD7"/>
  </w:style>
  <w:style w:type="character" w:customStyle="1" w:styleId="WW8Num65z2">
    <w:name w:val="WW8Num65z2"/>
    <w:rsid w:val="00233BD7"/>
  </w:style>
  <w:style w:type="character" w:customStyle="1" w:styleId="WW8Num65z3">
    <w:name w:val="WW8Num65z3"/>
    <w:rsid w:val="00233BD7"/>
  </w:style>
  <w:style w:type="character" w:customStyle="1" w:styleId="WW8Num65z4">
    <w:name w:val="WW8Num65z4"/>
    <w:rsid w:val="00233BD7"/>
  </w:style>
  <w:style w:type="character" w:customStyle="1" w:styleId="WW8Num65z5">
    <w:name w:val="WW8Num65z5"/>
    <w:rsid w:val="00233BD7"/>
  </w:style>
  <w:style w:type="character" w:customStyle="1" w:styleId="WW8Num65z6">
    <w:name w:val="WW8Num65z6"/>
    <w:rsid w:val="00233BD7"/>
  </w:style>
  <w:style w:type="character" w:customStyle="1" w:styleId="WW8Num65z7">
    <w:name w:val="WW8Num65z7"/>
    <w:rsid w:val="00233BD7"/>
  </w:style>
  <w:style w:type="character" w:customStyle="1" w:styleId="WW8Num65z8">
    <w:name w:val="WW8Num65z8"/>
    <w:rsid w:val="00233BD7"/>
  </w:style>
  <w:style w:type="character" w:customStyle="1" w:styleId="WW8Num66z1">
    <w:name w:val="WW8Num66z1"/>
    <w:rsid w:val="00233BD7"/>
  </w:style>
  <w:style w:type="character" w:customStyle="1" w:styleId="WW8Num66z2">
    <w:name w:val="WW8Num66z2"/>
    <w:rsid w:val="00233BD7"/>
  </w:style>
  <w:style w:type="character" w:customStyle="1" w:styleId="WW8Num66z3">
    <w:name w:val="WW8Num66z3"/>
    <w:rsid w:val="00233BD7"/>
  </w:style>
  <w:style w:type="character" w:customStyle="1" w:styleId="WW8Num66z4">
    <w:name w:val="WW8Num66z4"/>
    <w:rsid w:val="00233BD7"/>
  </w:style>
  <w:style w:type="character" w:customStyle="1" w:styleId="WW8Num66z5">
    <w:name w:val="WW8Num66z5"/>
    <w:rsid w:val="00233BD7"/>
  </w:style>
  <w:style w:type="character" w:customStyle="1" w:styleId="WW8Num66z6">
    <w:name w:val="WW8Num66z6"/>
    <w:rsid w:val="00233BD7"/>
  </w:style>
  <w:style w:type="character" w:customStyle="1" w:styleId="WW8Num66z7">
    <w:name w:val="WW8Num66z7"/>
    <w:rsid w:val="00233BD7"/>
  </w:style>
  <w:style w:type="character" w:customStyle="1" w:styleId="WW8Num66z8">
    <w:name w:val="WW8Num66z8"/>
    <w:rsid w:val="00233BD7"/>
  </w:style>
  <w:style w:type="character" w:customStyle="1" w:styleId="WW8Num67z2">
    <w:name w:val="WW8Num67z2"/>
    <w:rsid w:val="00233BD7"/>
  </w:style>
  <w:style w:type="character" w:customStyle="1" w:styleId="WW8Num67z3">
    <w:name w:val="WW8Num67z3"/>
    <w:rsid w:val="00233BD7"/>
  </w:style>
  <w:style w:type="character" w:customStyle="1" w:styleId="WW8Num67z4">
    <w:name w:val="WW8Num67z4"/>
    <w:rsid w:val="00233BD7"/>
  </w:style>
  <w:style w:type="character" w:customStyle="1" w:styleId="WW8Num67z5">
    <w:name w:val="WW8Num67z5"/>
    <w:rsid w:val="00233BD7"/>
  </w:style>
  <w:style w:type="character" w:customStyle="1" w:styleId="WW8Num67z6">
    <w:name w:val="WW8Num67z6"/>
    <w:rsid w:val="00233BD7"/>
  </w:style>
  <w:style w:type="character" w:customStyle="1" w:styleId="WW8Num67z7">
    <w:name w:val="WW8Num67z7"/>
    <w:rsid w:val="00233BD7"/>
  </w:style>
  <w:style w:type="character" w:customStyle="1" w:styleId="WW8Num67z8">
    <w:name w:val="WW8Num67z8"/>
    <w:rsid w:val="00233BD7"/>
  </w:style>
  <w:style w:type="character" w:customStyle="1" w:styleId="WW8Num68z1">
    <w:name w:val="WW8Num68z1"/>
    <w:rsid w:val="00233BD7"/>
  </w:style>
  <w:style w:type="character" w:customStyle="1" w:styleId="WW8Num68z2">
    <w:name w:val="WW8Num68z2"/>
    <w:rsid w:val="00233BD7"/>
  </w:style>
  <w:style w:type="character" w:customStyle="1" w:styleId="WW8Num68z3">
    <w:name w:val="WW8Num68z3"/>
    <w:rsid w:val="00233BD7"/>
  </w:style>
  <w:style w:type="character" w:customStyle="1" w:styleId="WW8Num68z4">
    <w:name w:val="WW8Num68z4"/>
    <w:rsid w:val="00233BD7"/>
  </w:style>
  <w:style w:type="character" w:customStyle="1" w:styleId="WW8Num68z5">
    <w:name w:val="WW8Num68z5"/>
    <w:rsid w:val="00233BD7"/>
  </w:style>
  <w:style w:type="character" w:customStyle="1" w:styleId="WW8Num68z6">
    <w:name w:val="WW8Num68z6"/>
    <w:rsid w:val="00233BD7"/>
  </w:style>
  <w:style w:type="character" w:customStyle="1" w:styleId="WW8Num68z7">
    <w:name w:val="WW8Num68z7"/>
    <w:rsid w:val="00233BD7"/>
  </w:style>
  <w:style w:type="character" w:customStyle="1" w:styleId="WW8Num68z8">
    <w:name w:val="WW8Num68z8"/>
    <w:rsid w:val="00233BD7"/>
  </w:style>
  <w:style w:type="character" w:customStyle="1" w:styleId="WW8Num69z1">
    <w:name w:val="WW8Num69z1"/>
    <w:rsid w:val="00233BD7"/>
  </w:style>
  <w:style w:type="character" w:customStyle="1" w:styleId="WW8Num69z2">
    <w:name w:val="WW8Num69z2"/>
    <w:rsid w:val="00233BD7"/>
  </w:style>
  <w:style w:type="character" w:customStyle="1" w:styleId="WW8Num69z3">
    <w:name w:val="WW8Num69z3"/>
    <w:rsid w:val="00233BD7"/>
  </w:style>
  <w:style w:type="character" w:customStyle="1" w:styleId="WW8Num69z4">
    <w:name w:val="WW8Num69z4"/>
    <w:rsid w:val="00233BD7"/>
  </w:style>
  <w:style w:type="character" w:customStyle="1" w:styleId="WW8Num69z5">
    <w:name w:val="WW8Num69z5"/>
    <w:rsid w:val="00233BD7"/>
  </w:style>
  <w:style w:type="character" w:customStyle="1" w:styleId="WW8Num69z6">
    <w:name w:val="WW8Num69z6"/>
    <w:rsid w:val="00233BD7"/>
  </w:style>
  <w:style w:type="character" w:customStyle="1" w:styleId="WW8Num69z7">
    <w:name w:val="WW8Num69z7"/>
    <w:rsid w:val="00233BD7"/>
  </w:style>
  <w:style w:type="character" w:customStyle="1" w:styleId="WW8Num69z8">
    <w:name w:val="WW8Num69z8"/>
    <w:rsid w:val="00233BD7"/>
  </w:style>
  <w:style w:type="character" w:customStyle="1" w:styleId="WW8Num70z1">
    <w:name w:val="WW8Num70z1"/>
    <w:rsid w:val="00233BD7"/>
    <w:rPr>
      <w:rFonts w:cs="Times New Roman"/>
    </w:rPr>
  </w:style>
  <w:style w:type="character" w:customStyle="1" w:styleId="WW8Num72z1">
    <w:name w:val="WW8Num72z1"/>
    <w:rsid w:val="00233BD7"/>
    <w:rPr>
      <w:rFonts w:cs="Times New Roman"/>
    </w:rPr>
  </w:style>
  <w:style w:type="character" w:customStyle="1" w:styleId="WW8Num73z1">
    <w:name w:val="WW8Num73z1"/>
    <w:rsid w:val="00233BD7"/>
  </w:style>
  <w:style w:type="character" w:customStyle="1" w:styleId="WW8Num73z2">
    <w:name w:val="WW8Num73z2"/>
    <w:rsid w:val="00233BD7"/>
  </w:style>
  <w:style w:type="character" w:customStyle="1" w:styleId="WW8Num73z3">
    <w:name w:val="WW8Num73z3"/>
    <w:rsid w:val="00233BD7"/>
  </w:style>
  <w:style w:type="character" w:customStyle="1" w:styleId="WW8Num73z4">
    <w:name w:val="WW8Num73z4"/>
    <w:rsid w:val="00233BD7"/>
  </w:style>
  <w:style w:type="character" w:customStyle="1" w:styleId="WW8Num73z5">
    <w:name w:val="WW8Num73z5"/>
    <w:rsid w:val="00233BD7"/>
  </w:style>
  <w:style w:type="character" w:customStyle="1" w:styleId="WW8Num73z6">
    <w:name w:val="WW8Num73z6"/>
    <w:rsid w:val="00233BD7"/>
  </w:style>
  <w:style w:type="character" w:customStyle="1" w:styleId="WW8Num73z7">
    <w:name w:val="WW8Num73z7"/>
    <w:rsid w:val="00233BD7"/>
  </w:style>
  <w:style w:type="character" w:customStyle="1" w:styleId="WW8Num73z8">
    <w:name w:val="WW8Num73z8"/>
    <w:rsid w:val="00233BD7"/>
  </w:style>
  <w:style w:type="character" w:customStyle="1" w:styleId="WW8Num74z1">
    <w:name w:val="WW8Num74z1"/>
    <w:rsid w:val="00233BD7"/>
  </w:style>
  <w:style w:type="character" w:customStyle="1" w:styleId="WW8Num74z2">
    <w:name w:val="WW8Num74z2"/>
    <w:rsid w:val="00233BD7"/>
  </w:style>
  <w:style w:type="character" w:customStyle="1" w:styleId="WW8Num74z3">
    <w:name w:val="WW8Num74z3"/>
    <w:rsid w:val="00233BD7"/>
  </w:style>
  <w:style w:type="character" w:customStyle="1" w:styleId="WW8Num74z4">
    <w:name w:val="WW8Num74z4"/>
    <w:rsid w:val="00233BD7"/>
  </w:style>
  <w:style w:type="character" w:customStyle="1" w:styleId="WW8Num74z5">
    <w:name w:val="WW8Num74z5"/>
    <w:rsid w:val="00233BD7"/>
  </w:style>
  <w:style w:type="character" w:customStyle="1" w:styleId="WW8Num74z6">
    <w:name w:val="WW8Num74z6"/>
    <w:rsid w:val="00233BD7"/>
  </w:style>
  <w:style w:type="character" w:customStyle="1" w:styleId="WW8Num74z7">
    <w:name w:val="WW8Num74z7"/>
    <w:rsid w:val="00233BD7"/>
  </w:style>
  <w:style w:type="character" w:customStyle="1" w:styleId="WW8Num74z8">
    <w:name w:val="WW8Num74z8"/>
    <w:rsid w:val="00233BD7"/>
  </w:style>
  <w:style w:type="character" w:customStyle="1" w:styleId="WW8Num75z1">
    <w:name w:val="WW8Num75z1"/>
    <w:rsid w:val="00233BD7"/>
  </w:style>
  <w:style w:type="character" w:customStyle="1" w:styleId="WW8Num75z2">
    <w:name w:val="WW8Num75z2"/>
    <w:rsid w:val="00233BD7"/>
  </w:style>
  <w:style w:type="character" w:customStyle="1" w:styleId="WW8Num75z3">
    <w:name w:val="WW8Num75z3"/>
    <w:rsid w:val="00233BD7"/>
  </w:style>
  <w:style w:type="character" w:customStyle="1" w:styleId="WW8Num75z4">
    <w:name w:val="WW8Num75z4"/>
    <w:rsid w:val="00233BD7"/>
  </w:style>
  <w:style w:type="character" w:customStyle="1" w:styleId="WW8Num75z5">
    <w:name w:val="WW8Num75z5"/>
    <w:rsid w:val="00233BD7"/>
  </w:style>
  <w:style w:type="character" w:customStyle="1" w:styleId="WW8Num75z6">
    <w:name w:val="WW8Num75z6"/>
    <w:rsid w:val="00233BD7"/>
  </w:style>
  <w:style w:type="character" w:customStyle="1" w:styleId="WW8Num75z7">
    <w:name w:val="WW8Num75z7"/>
    <w:rsid w:val="00233BD7"/>
  </w:style>
  <w:style w:type="character" w:customStyle="1" w:styleId="WW8Num75z8">
    <w:name w:val="WW8Num75z8"/>
    <w:rsid w:val="00233BD7"/>
  </w:style>
  <w:style w:type="character" w:customStyle="1" w:styleId="WW8Num76z1">
    <w:name w:val="WW8Num76z1"/>
    <w:rsid w:val="00233BD7"/>
    <w:rPr>
      <w:rFonts w:ascii="Symbol" w:eastAsia="Times New Roman" w:hAnsi="Symbol" w:cs="Times New Roman" w:hint="default"/>
      <w:sz w:val="22"/>
    </w:rPr>
  </w:style>
  <w:style w:type="character" w:customStyle="1" w:styleId="WW8Num76z2">
    <w:name w:val="WW8Num76z2"/>
    <w:rsid w:val="00233BD7"/>
  </w:style>
  <w:style w:type="character" w:customStyle="1" w:styleId="WW8Num76z3">
    <w:name w:val="WW8Num76z3"/>
    <w:rsid w:val="00233BD7"/>
  </w:style>
  <w:style w:type="character" w:customStyle="1" w:styleId="WW8Num76z4">
    <w:name w:val="WW8Num76z4"/>
    <w:rsid w:val="00233BD7"/>
  </w:style>
  <w:style w:type="character" w:customStyle="1" w:styleId="WW8Num76z5">
    <w:name w:val="WW8Num76z5"/>
    <w:rsid w:val="00233BD7"/>
  </w:style>
  <w:style w:type="character" w:customStyle="1" w:styleId="WW8Num76z6">
    <w:name w:val="WW8Num76z6"/>
    <w:rsid w:val="00233BD7"/>
  </w:style>
  <w:style w:type="character" w:customStyle="1" w:styleId="WW8Num76z7">
    <w:name w:val="WW8Num76z7"/>
    <w:rsid w:val="00233BD7"/>
  </w:style>
  <w:style w:type="character" w:customStyle="1" w:styleId="WW8Num76z8">
    <w:name w:val="WW8Num76z8"/>
    <w:rsid w:val="00233BD7"/>
  </w:style>
  <w:style w:type="character" w:customStyle="1" w:styleId="WW8Num77z3">
    <w:name w:val="WW8Num77z3"/>
    <w:rsid w:val="00233BD7"/>
  </w:style>
  <w:style w:type="character" w:customStyle="1" w:styleId="WW8Num77z5">
    <w:name w:val="WW8Num77z5"/>
    <w:rsid w:val="00233BD7"/>
  </w:style>
  <w:style w:type="character" w:customStyle="1" w:styleId="WW8Num77z6">
    <w:name w:val="WW8Num77z6"/>
    <w:rsid w:val="00233BD7"/>
  </w:style>
  <w:style w:type="character" w:customStyle="1" w:styleId="WW8Num77z7">
    <w:name w:val="WW8Num77z7"/>
    <w:rsid w:val="00233BD7"/>
  </w:style>
  <w:style w:type="character" w:customStyle="1" w:styleId="WW8Num77z8">
    <w:name w:val="WW8Num77z8"/>
    <w:rsid w:val="00233BD7"/>
  </w:style>
  <w:style w:type="character" w:customStyle="1" w:styleId="WW8Num78z1">
    <w:name w:val="WW8Num78z1"/>
    <w:rsid w:val="00233BD7"/>
    <w:rPr>
      <w:rFonts w:cs="Times New Roman"/>
    </w:rPr>
  </w:style>
  <w:style w:type="character" w:customStyle="1" w:styleId="WW8Num79z1">
    <w:name w:val="WW8Num79z1"/>
    <w:rsid w:val="00233BD7"/>
  </w:style>
  <w:style w:type="character" w:customStyle="1" w:styleId="WW8Num79z2">
    <w:name w:val="WW8Num79z2"/>
    <w:rsid w:val="00233BD7"/>
  </w:style>
  <w:style w:type="character" w:customStyle="1" w:styleId="WW8Num79z3">
    <w:name w:val="WW8Num79z3"/>
    <w:rsid w:val="00233BD7"/>
  </w:style>
  <w:style w:type="character" w:customStyle="1" w:styleId="WW8Num79z4">
    <w:name w:val="WW8Num79z4"/>
    <w:rsid w:val="00233BD7"/>
  </w:style>
  <w:style w:type="character" w:customStyle="1" w:styleId="WW8Num79z5">
    <w:name w:val="WW8Num79z5"/>
    <w:rsid w:val="00233BD7"/>
  </w:style>
  <w:style w:type="character" w:customStyle="1" w:styleId="WW8Num79z6">
    <w:name w:val="WW8Num79z6"/>
    <w:rsid w:val="00233BD7"/>
  </w:style>
  <w:style w:type="character" w:customStyle="1" w:styleId="WW8Num79z7">
    <w:name w:val="WW8Num79z7"/>
    <w:rsid w:val="00233BD7"/>
  </w:style>
  <w:style w:type="character" w:customStyle="1" w:styleId="WW8Num79z8">
    <w:name w:val="WW8Num79z8"/>
    <w:rsid w:val="00233BD7"/>
  </w:style>
  <w:style w:type="character" w:customStyle="1" w:styleId="WW8Num80z1">
    <w:name w:val="WW8Num80z1"/>
    <w:rsid w:val="00233BD7"/>
    <w:rPr>
      <w:rFonts w:ascii="Courier New" w:hAnsi="Courier New" w:cs="Courier New" w:hint="default"/>
    </w:rPr>
  </w:style>
  <w:style w:type="character" w:customStyle="1" w:styleId="WW8Num80z2">
    <w:name w:val="WW8Num80z2"/>
    <w:rsid w:val="00233BD7"/>
    <w:rPr>
      <w:rFonts w:ascii="Wingdings" w:hAnsi="Wingdings" w:cs="Wingdings" w:hint="default"/>
    </w:rPr>
  </w:style>
  <w:style w:type="character" w:customStyle="1" w:styleId="WW8Num81z2">
    <w:name w:val="WW8Num81z2"/>
    <w:rsid w:val="00233BD7"/>
    <w:rPr>
      <w:rFonts w:cs="Times New Roman"/>
    </w:rPr>
  </w:style>
  <w:style w:type="character" w:customStyle="1" w:styleId="WW8Num82z1">
    <w:name w:val="WW8Num82z1"/>
    <w:rsid w:val="00233BD7"/>
  </w:style>
  <w:style w:type="character" w:customStyle="1" w:styleId="WW8Num82z2">
    <w:name w:val="WW8Num82z2"/>
    <w:rsid w:val="00233BD7"/>
  </w:style>
  <w:style w:type="character" w:customStyle="1" w:styleId="WW8Num82z3">
    <w:name w:val="WW8Num82z3"/>
    <w:rsid w:val="00233BD7"/>
  </w:style>
  <w:style w:type="character" w:customStyle="1" w:styleId="WW8Num82z4">
    <w:name w:val="WW8Num82z4"/>
    <w:rsid w:val="00233BD7"/>
  </w:style>
  <w:style w:type="character" w:customStyle="1" w:styleId="WW8Num82z5">
    <w:name w:val="WW8Num82z5"/>
    <w:rsid w:val="00233BD7"/>
  </w:style>
  <w:style w:type="character" w:customStyle="1" w:styleId="WW8Num82z6">
    <w:name w:val="WW8Num82z6"/>
    <w:rsid w:val="00233BD7"/>
  </w:style>
  <w:style w:type="character" w:customStyle="1" w:styleId="WW8Num82z7">
    <w:name w:val="WW8Num82z7"/>
    <w:rsid w:val="00233BD7"/>
  </w:style>
  <w:style w:type="character" w:customStyle="1" w:styleId="WW8Num82z8">
    <w:name w:val="WW8Num82z8"/>
    <w:rsid w:val="00233BD7"/>
  </w:style>
  <w:style w:type="character" w:customStyle="1" w:styleId="WW8Num83z1">
    <w:name w:val="WW8Num83z1"/>
    <w:rsid w:val="00233BD7"/>
    <w:rPr>
      <w:rFonts w:ascii="Courier New" w:hAnsi="Courier New" w:cs="Courier New" w:hint="default"/>
    </w:rPr>
  </w:style>
  <w:style w:type="character" w:customStyle="1" w:styleId="WW8Num83z2">
    <w:name w:val="WW8Num83z2"/>
    <w:rsid w:val="00233BD7"/>
    <w:rPr>
      <w:rFonts w:ascii="Wingdings" w:hAnsi="Wingdings" w:cs="Wingdings" w:hint="default"/>
    </w:rPr>
  </w:style>
  <w:style w:type="character" w:customStyle="1" w:styleId="WW8Num84z1">
    <w:name w:val="WW8Num84z1"/>
    <w:rsid w:val="00233BD7"/>
    <w:rPr>
      <w:rFonts w:cs="Times New Roman"/>
    </w:rPr>
  </w:style>
  <w:style w:type="character" w:customStyle="1" w:styleId="WW8Num85z1">
    <w:name w:val="WW8Num85z1"/>
    <w:rsid w:val="00233BD7"/>
    <w:rPr>
      <w:rFonts w:hint="default"/>
    </w:rPr>
  </w:style>
  <w:style w:type="character" w:customStyle="1" w:styleId="WW8Num86z1">
    <w:name w:val="WW8Num86z1"/>
    <w:rsid w:val="00233BD7"/>
    <w:rPr>
      <w:rFonts w:cs="Times New Roman"/>
    </w:rPr>
  </w:style>
  <w:style w:type="character" w:customStyle="1" w:styleId="WW8Num88z3">
    <w:name w:val="WW8Num88z3"/>
    <w:rsid w:val="00233BD7"/>
  </w:style>
  <w:style w:type="character" w:customStyle="1" w:styleId="WW8Num88z4">
    <w:name w:val="WW8Num88z4"/>
    <w:rsid w:val="00233BD7"/>
  </w:style>
  <w:style w:type="character" w:customStyle="1" w:styleId="WW8Num88z5">
    <w:name w:val="WW8Num88z5"/>
    <w:rsid w:val="00233BD7"/>
  </w:style>
  <w:style w:type="character" w:customStyle="1" w:styleId="WW8Num88z6">
    <w:name w:val="WW8Num88z6"/>
    <w:rsid w:val="00233BD7"/>
  </w:style>
  <w:style w:type="character" w:customStyle="1" w:styleId="WW8Num88z7">
    <w:name w:val="WW8Num88z7"/>
    <w:rsid w:val="00233BD7"/>
  </w:style>
  <w:style w:type="character" w:customStyle="1" w:styleId="WW8Num88z8">
    <w:name w:val="WW8Num88z8"/>
    <w:rsid w:val="00233BD7"/>
  </w:style>
  <w:style w:type="character" w:customStyle="1" w:styleId="WW8Num89z1">
    <w:name w:val="WW8Num89z1"/>
    <w:rsid w:val="00233BD7"/>
  </w:style>
  <w:style w:type="character" w:customStyle="1" w:styleId="WW8Num89z2">
    <w:name w:val="WW8Num89z2"/>
    <w:rsid w:val="00233BD7"/>
  </w:style>
  <w:style w:type="character" w:customStyle="1" w:styleId="WW8Num89z3">
    <w:name w:val="WW8Num89z3"/>
    <w:rsid w:val="00233BD7"/>
  </w:style>
  <w:style w:type="character" w:customStyle="1" w:styleId="WW8Num89z4">
    <w:name w:val="WW8Num89z4"/>
    <w:rsid w:val="00233BD7"/>
  </w:style>
  <w:style w:type="character" w:customStyle="1" w:styleId="WW8Num89z5">
    <w:name w:val="WW8Num89z5"/>
    <w:rsid w:val="00233BD7"/>
  </w:style>
  <w:style w:type="character" w:customStyle="1" w:styleId="WW8Num89z6">
    <w:name w:val="WW8Num89z6"/>
    <w:rsid w:val="00233BD7"/>
  </w:style>
  <w:style w:type="character" w:customStyle="1" w:styleId="WW8Num89z7">
    <w:name w:val="WW8Num89z7"/>
    <w:rsid w:val="00233BD7"/>
  </w:style>
  <w:style w:type="character" w:customStyle="1" w:styleId="WW8Num89z8">
    <w:name w:val="WW8Num89z8"/>
    <w:rsid w:val="00233BD7"/>
  </w:style>
  <w:style w:type="character" w:customStyle="1" w:styleId="WW8Num91z1">
    <w:name w:val="WW8Num91z1"/>
    <w:rsid w:val="00233BD7"/>
    <w:rPr>
      <w:rFonts w:ascii="Times New Roman" w:hAnsi="Times New Roman" w:cs="Times New Roman" w:hint="default"/>
      <w:b w:val="0"/>
      <w:sz w:val="24"/>
      <w:szCs w:val="24"/>
    </w:rPr>
  </w:style>
  <w:style w:type="character" w:customStyle="1" w:styleId="WW8Num91z2">
    <w:name w:val="WW8Num91z2"/>
    <w:rsid w:val="00233BD7"/>
    <w:rPr>
      <w:rFonts w:cs="Times New Roman"/>
    </w:rPr>
  </w:style>
  <w:style w:type="character" w:customStyle="1" w:styleId="WW8Num92z1">
    <w:name w:val="WW8Num92z1"/>
    <w:rsid w:val="00233BD7"/>
    <w:rPr>
      <w:rFonts w:cs="Times New Roman"/>
    </w:rPr>
  </w:style>
  <w:style w:type="character" w:customStyle="1" w:styleId="WW8Num93z1">
    <w:name w:val="WW8Num93z1"/>
    <w:rsid w:val="00233BD7"/>
  </w:style>
  <w:style w:type="character" w:customStyle="1" w:styleId="WW8Num93z2">
    <w:name w:val="WW8Num93z2"/>
    <w:rsid w:val="00233BD7"/>
  </w:style>
  <w:style w:type="character" w:customStyle="1" w:styleId="WW8Num93z3">
    <w:name w:val="WW8Num93z3"/>
    <w:rsid w:val="00233BD7"/>
  </w:style>
  <w:style w:type="character" w:customStyle="1" w:styleId="WW8Num93z4">
    <w:name w:val="WW8Num93z4"/>
    <w:rsid w:val="00233BD7"/>
  </w:style>
  <w:style w:type="character" w:customStyle="1" w:styleId="WW8Num93z5">
    <w:name w:val="WW8Num93z5"/>
    <w:rsid w:val="00233BD7"/>
  </w:style>
  <w:style w:type="character" w:customStyle="1" w:styleId="WW8Num93z6">
    <w:name w:val="WW8Num93z6"/>
    <w:rsid w:val="00233BD7"/>
  </w:style>
  <w:style w:type="character" w:customStyle="1" w:styleId="WW8Num93z7">
    <w:name w:val="WW8Num93z7"/>
    <w:rsid w:val="00233BD7"/>
  </w:style>
  <w:style w:type="character" w:customStyle="1" w:styleId="WW8Num93z8">
    <w:name w:val="WW8Num93z8"/>
    <w:rsid w:val="00233BD7"/>
  </w:style>
  <w:style w:type="character" w:customStyle="1" w:styleId="WW8Num95z1">
    <w:name w:val="WW8Num95z1"/>
    <w:rsid w:val="00233BD7"/>
  </w:style>
  <w:style w:type="character" w:customStyle="1" w:styleId="WW8Num95z2">
    <w:name w:val="WW8Num95z2"/>
    <w:rsid w:val="00233BD7"/>
  </w:style>
  <w:style w:type="character" w:customStyle="1" w:styleId="WW8Num95z3">
    <w:name w:val="WW8Num95z3"/>
    <w:rsid w:val="00233BD7"/>
  </w:style>
  <w:style w:type="character" w:customStyle="1" w:styleId="WW8Num95z4">
    <w:name w:val="WW8Num95z4"/>
    <w:rsid w:val="00233BD7"/>
  </w:style>
  <w:style w:type="character" w:customStyle="1" w:styleId="WW8Num95z5">
    <w:name w:val="WW8Num95z5"/>
    <w:rsid w:val="00233BD7"/>
  </w:style>
  <w:style w:type="character" w:customStyle="1" w:styleId="WW8Num95z6">
    <w:name w:val="WW8Num95z6"/>
    <w:rsid w:val="00233BD7"/>
  </w:style>
  <w:style w:type="character" w:customStyle="1" w:styleId="WW8Num95z7">
    <w:name w:val="WW8Num95z7"/>
    <w:rsid w:val="00233BD7"/>
  </w:style>
  <w:style w:type="character" w:customStyle="1" w:styleId="WW8Num95z8">
    <w:name w:val="WW8Num95z8"/>
    <w:rsid w:val="00233BD7"/>
  </w:style>
  <w:style w:type="character" w:customStyle="1" w:styleId="WW8Num105z3">
    <w:name w:val="WW8Num105z3"/>
    <w:rsid w:val="00233BD7"/>
  </w:style>
  <w:style w:type="character" w:customStyle="1" w:styleId="WW8Num105z4">
    <w:name w:val="WW8Num105z4"/>
    <w:rsid w:val="00233BD7"/>
  </w:style>
  <w:style w:type="character" w:customStyle="1" w:styleId="WW8Num105z5">
    <w:name w:val="WW8Num105z5"/>
    <w:rsid w:val="00233BD7"/>
  </w:style>
  <w:style w:type="character" w:customStyle="1" w:styleId="WW8Num105z6">
    <w:name w:val="WW8Num105z6"/>
    <w:rsid w:val="00233BD7"/>
  </w:style>
  <w:style w:type="character" w:customStyle="1" w:styleId="WW8Num105z7">
    <w:name w:val="WW8Num105z7"/>
    <w:rsid w:val="00233BD7"/>
  </w:style>
  <w:style w:type="character" w:customStyle="1" w:styleId="WW8Num105z8">
    <w:name w:val="WW8Num105z8"/>
    <w:rsid w:val="00233BD7"/>
  </w:style>
  <w:style w:type="character" w:customStyle="1" w:styleId="WW8Num107z1">
    <w:name w:val="WW8Num107z1"/>
    <w:rsid w:val="00233BD7"/>
  </w:style>
  <w:style w:type="character" w:customStyle="1" w:styleId="WW8Num109z1">
    <w:name w:val="WW8Num109z1"/>
    <w:rsid w:val="00233BD7"/>
  </w:style>
  <w:style w:type="character" w:customStyle="1" w:styleId="WW8Num117z2">
    <w:name w:val="WW8Num117z2"/>
    <w:rsid w:val="00233BD7"/>
  </w:style>
  <w:style w:type="character" w:customStyle="1" w:styleId="WW8Num117z3">
    <w:name w:val="WW8Num117z3"/>
    <w:rsid w:val="00233BD7"/>
  </w:style>
  <w:style w:type="character" w:customStyle="1" w:styleId="WW8Num117z4">
    <w:name w:val="WW8Num117z4"/>
    <w:rsid w:val="00233BD7"/>
  </w:style>
  <w:style w:type="character" w:customStyle="1" w:styleId="WW8Num117z5">
    <w:name w:val="WW8Num117z5"/>
    <w:rsid w:val="00233BD7"/>
  </w:style>
  <w:style w:type="character" w:customStyle="1" w:styleId="WW8Num117z6">
    <w:name w:val="WW8Num117z6"/>
    <w:rsid w:val="00233BD7"/>
  </w:style>
  <w:style w:type="character" w:customStyle="1" w:styleId="WW8Num117z7">
    <w:name w:val="WW8Num117z7"/>
    <w:rsid w:val="00233BD7"/>
  </w:style>
  <w:style w:type="character" w:customStyle="1" w:styleId="WW8Num117z8">
    <w:name w:val="WW8Num117z8"/>
    <w:rsid w:val="00233BD7"/>
  </w:style>
  <w:style w:type="character" w:customStyle="1" w:styleId="WW8Num131z0">
    <w:name w:val="WW8Num131z0"/>
    <w:rsid w:val="00233BD7"/>
    <w:rPr>
      <w:rFonts w:ascii="Symbol" w:hAnsi="Symbol" w:cs="Symbol" w:hint="default"/>
    </w:rPr>
  </w:style>
  <w:style w:type="character" w:customStyle="1" w:styleId="WW8Num131z1">
    <w:name w:val="WW8Num131z1"/>
    <w:rsid w:val="00233BD7"/>
    <w:rPr>
      <w:rFonts w:ascii="Courier New" w:hAnsi="Courier New" w:cs="Courier New" w:hint="default"/>
    </w:rPr>
  </w:style>
  <w:style w:type="character" w:customStyle="1" w:styleId="WW8Num131z2">
    <w:name w:val="WW8Num131z2"/>
    <w:rsid w:val="00233BD7"/>
    <w:rPr>
      <w:rFonts w:ascii="Wingdings" w:hAnsi="Wingdings" w:cs="Wingdings" w:hint="default"/>
    </w:rPr>
  </w:style>
  <w:style w:type="character" w:customStyle="1" w:styleId="WW8Num132z0">
    <w:name w:val="WW8Num132z0"/>
    <w:rsid w:val="00233BD7"/>
  </w:style>
  <w:style w:type="character" w:customStyle="1" w:styleId="WW8Num132z1">
    <w:name w:val="WW8Num132z1"/>
    <w:rsid w:val="00233BD7"/>
  </w:style>
  <w:style w:type="character" w:customStyle="1" w:styleId="WW8Num132z2">
    <w:name w:val="WW8Num132z2"/>
    <w:rsid w:val="00233BD7"/>
  </w:style>
  <w:style w:type="character" w:customStyle="1" w:styleId="WW8Num132z3">
    <w:name w:val="WW8Num132z3"/>
    <w:rsid w:val="00233BD7"/>
  </w:style>
  <w:style w:type="character" w:customStyle="1" w:styleId="WW8Num132z4">
    <w:name w:val="WW8Num132z4"/>
    <w:rsid w:val="00233BD7"/>
  </w:style>
  <w:style w:type="character" w:customStyle="1" w:styleId="WW8Num132z5">
    <w:name w:val="WW8Num132z5"/>
    <w:rsid w:val="00233BD7"/>
  </w:style>
  <w:style w:type="character" w:customStyle="1" w:styleId="WW8Num132z6">
    <w:name w:val="WW8Num132z6"/>
    <w:rsid w:val="00233BD7"/>
  </w:style>
  <w:style w:type="character" w:customStyle="1" w:styleId="WW8Num132z7">
    <w:name w:val="WW8Num132z7"/>
    <w:rsid w:val="00233BD7"/>
  </w:style>
  <w:style w:type="character" w:customStyle="1" w:styleId="WW8Num132z8">
    <w:name w:val="WW8Num132z8"/>
    <w:rsid w:val="00233BD7"/>
  </w:style>
  <w:style w:type="character" w:customStyle="1" w:styleId="WW8Num133z0">
    <w:name w:val="WW8Num133z0"/>
    <w:rsid w:val="00233BD7"/>
    <w:rPr>
      <w:rFonts w:ascii="Times New Roman" w:hAnsi="Times New Roman" w:cs="Times New Roman" w:hint="default"/>
      <w:b w:val="0"/>
      <w:bCs/>
      <w:sz w:val="24"/>
      <w:szCs w:val="24"/>
    </w:rPr>
  </w:style>
  <w:style w:type="character" w:customStyle="1" w:styleId="WW8Num133z1">
    <w:name w:val="WW8Num133z1"/>
    <w:rsid w:val="00233BD7"/>
    <w:rPr>
      <w:rFonts w:hint="default"/>
    </w:rPr>
  </w:style>
  <w:style w:type="character" w:customStyle="1" w:styleId="WW8Num134z0">
    <w:name w:val="WW8Num134z0"/>
    <w:rsid w:val="00233BD7"/>
    <w:rPr>
      <w:rFonts w:ascii="Times New Roman" w:hAnsi="Times New Roman" w:cs="Times New Roman" w:hint="default"/>
      <w:sz w:val="24"/>
      <w:szCs w:val="24"/>
    </w:rPr>
  </w:style>
  <w:style w:type="character" w:customStyle="1" w:styleId="WW8Num134z1">
    <w:name w:val="WW8Num134z1"/>
    <w:rsid w:val="00233BD7"/>
  </w:style>
  <w:style w:type="character" w:customStyle="1" w:styleId="WW8Num134z2">
    <w:name w:val="WW8Num134z2"/>
    <w:rsid w:val="00233BD7"/>
  </w:style>
  <w:style w:type="character" w:customStyle="1" w:styleId="WW8Num134z3">
    <w:name w:val="WW8Num134z3"/>
    <w:rsid w:val="00233BD7"/>
  </w:style>
  <w:style w:type="character" w:customStyle="1" w:styleId="WW8Num134z4">
    <w:name w:val="WW8Num134z4"/>
    <w:rsid w:val="00233BD7"/>
  </w:style>
  <w:style w:type="character" w:customStyle="1" w:styleId="WW8Num134z5">
    <w:name w:val="WW8Num134z5"/>
    <w:rsid w:val="00233BD7"/>
  </w:style>
  <w:style w:type="character" w:customStyle="1" w:styleId="WW8Num134z6">
    <w:name w:val="WW8Num134z6"/>
    <w:rsid w:val="00233BD7"/>
  </w:style>
  <w:style w:type="character" w:customStyle="1" w:styleId="WW8Num134z7">
    <w:name w:val="WW8Num134z7"/>
    <w:rsid w:val="00233BD7"/>
  </w:style>
  <w:style w:type="character" w:customStyle="1" w:styleId="WW8Num134z8">
    <w:name w:val="WW8Num134z8"/>
    <w:rsid w:val="00233BD7"/>
  </w:style>
  <w:style w:type="character" w:customStyle="1" w:styleId="WW8Num135z0">
    <w:name w:val="WW8Num135z0"/>
    <w:rsid w:val="00233BD7"/>
  </w:style>
  <w:style w:type="character" w:customStyle="1" w:styleId="WW8Num135z1">
    <w:name w:val="WW8Num135z1"/>
    <w:rsid w:val="00233BD7"/>
  </w:style>
  <w:style w:type="character" w:customStyle="1" w:styleId="WW8Num135z2">
    <w:name w:val="WW8Num135z2"/>
    <w:rsid w:val="00233BD7"/>
    <w:rPr>
      <w:rFonts w:ascii="Symbol" w:hAnsi="Symbol" w:cs="Symbol" w:hint="default"/>
    </w:rPr>
  </w:style>
  <w:style w:type="character" w:customStyle="1" w:styleId="WW8Num135z3">
    <w:name w:val="WW8Num135z3"/>
    <w:rsid w:val="00233BD7"/>
  </w:style>
  <w:style w:type="character" w:customStyle="1" w:styleId="WW8Num135z4">
    <w:name w:val="WW8Num135z4"/>
    <w:rsid w:val="00233BD7"/>
  </w:style>
  <w:style w:type="character" w:customStyle="1" w:styleId="WW8Num135z5">
    <w:name w:val="WW8Num135z5"/>
    <w:rsid w:val="00233BD7"/>
  </w:style>
  <w:style w:type="character" w:customStyle="1" w:styleId="WW8Num135z6">
    <w:name w:val="WW8Num135z6"/>
    <w:rsid w:val="00233BD7"/>
  </w:style>
  <w:style w:type="character" w:customStyle="1" w:styleId="WW8Num135z7">
    <w:name w:val="WW8Num135z7"/>
    <w:rsid w:val="00233BD7"/>
  </w:style>
  <w:style w:type="character" w:customStyle="1" w:styleId="WW8Num135z8">
    <w:name w:val="WW8Num135z8"/>
    <w:rsid w:val="00233BD7"/>
  </w:style>
  <w:style w:type="character" w:customStyle="1" w:styleId="WW8Num136z0">
    <w:name w:val="WW8Num136z0"/>
    <w:rsid w:val="00233BD7"/>
    <w:rPr>
      <w:rFonts w:ascii="Times New Roman" w:hAnsi="Times New Roman" w:cs="Times New Roman" w:hint="default"/>
      <w:b/>
      <w:bCs/>
      <w:color w:val="000000"/>
    </w:rPr>
  </w:style>
  <w:style w:type="character" w:customStyle="1" w:styleId="WW8Num136z1">
    <w:name w:val="WW8Num136z1"/>
    <w:rsid w:val="00233BD7"/>
    <w:rPr>
      <w:rFonts w:cs="Times New Roman"/>
    </w:rPr>
  </w:style>
  <w:style w:type="character" w:customStyle="1" w:styleId="WW8Num137z0">
    <w:name w:val="WW8Num137z0"/>
    <w:rsid w:val="00233BD7"/>
    <w:rPr>
      <w:rFonts w:cs="Times New Roman" w:hint="default"/>
      <w:b/>
      <w:i w:val="0"/>
      <w:color w:val="auto"/>
      <w:sz w:val="20"/>
      <w:szCs w:val="20"/>
    </w:rPr>
  </w:style>
  <w:style w:type="character" w:customStyle="1" w:styleId="WW8Num137z1">
    <w:name w:val="WW8Num137z1"/>
    <w:rsid w:val="00233BD7"/>
    <w:rPr>
      <w:rFonts w:ascii="Times New Roman" w:hAnsi="Times New Roman" w:cs="Times New Roman" w:hint="default"/>
      <w:b w:val="0"/>
      <w:color w:val="auto"/>
      <w:sz w:val="24"/>
      <w:szCs w:val="24"/>
    </w:rPr>
  </w:style>
  <w:style w:type="character" w:customStyle="1" w:styleId="WW8Num137z2">
    <w:name w:val="WW8Num137z2"/>
    <w:rsid w:val="00233BD7"/>
    <w:rPr>
      <w:rFonts w:cs="Times New Roman" w:hint="default"/>
    </w:rPr>
  </w:style>
  <w:style w:type="character" w:customStyle="1" w:styleId="WW8Num138z0">
    <w:name w:val="WW8Num138z0"/>
    <w:rsid w:val="00233BD7"/>
    <w:rPr>
      <w:rFonts w:ascii="Times New Roman" w:eastAsia="MS Mincho" w:hAnsi="Times New Roman" w:cs="Times New Roman"/>
      <w:b w:val="0"/>
      <w:sz w:val="24"/>
    </w:rPr>
  </w:style>
  <w:style w:type="character" w:customStyle="1" w:styleId="WW8Num138z1">
    <w:name w:val="WW8Num138z1"/>
    <w:rsid w:val="00233BD7"/>
  </w:style>
  <w:style w:type="character" w:customStyle="1" w:styleId="WW8Num138z2">
    <w:name w:val="WW8Num138z2"/>
    <w:rsid w:val="00233BD7"/>
  </w:style>
  <w:style w:type="character" w:customStyle="1" w:styleId="WW8Num138z3">
    <w:name w:val="WW8Num138z3"/>
    <w:rsid w:val="00233BD7"/>
  </w:style>
  <w:style w:type="character" w:customStyle="1" w:styleId="WW8Num138z4">
    <w:name w:val="WW8Num138z4"/>
    <w:rsid w:val="00233BD7"/>
  </w:style>
  <w:style w:type="character" w:customStyle="1" w:styleId="WW8Num138z5">
    <w:name w:val="WW8Num138z5"/>
    <w:rsid w:val="00233BD7"/>
  </w:style>
  <w:style w:type="character" w:customStyle="1" w:styleId="WW8Num138z6">
    <w:name w:val="WW8Num138z6"/>
    <w:rsid w:val="00233BD7"/>
  </w:style>
  <w:style w:type="character" w:customStyle="1" w:styleId="WW8Num138z7">
    <w:name w:val="WW8Num138z7"/>
    <w:rsid w:val="00233BD7"/>
  </w:style>
  <w:style w:type="character" w:customStyle="1" w:styleId="WW8Num138z8">
    <w:name w:val="WW8Num138z8"/>
    <w:rsid w:val="00233BD7"/>
  </w:style>
  <w:style w:type="character" w:customStyle="1" w:styleId="WW8Num139z0">
    <w:name w:val="WW8Num139z0"/>
    <w:rsid w:val="00233BD7"/>
    <w:rPr>
      <w:rFonts w:ascii="Times New Roman" w:eastAsia="MS Mincho" w:hAnsi="Times New Roman" w:cs="Times New Roman"/>
      <w:sz w:val="24"/>
      <w:szCs w:val="24"/>
    </w:rPr>
  </w:style>
  <w:style w:type="character" w:customStyle="1" w:styleId="WW8Num139z1">
    <w:name w:val="WW8Num139z1"/>
    <w:rsid w:val="00233BD7"/>
  </w:style>
  <w:style w:type="character" w:customStyle="1" w:styleId="WW8Num139z2">
    <w:name w:val="WW8Num139z2"/>
    <w:rsid w:val="00233BD7"/>
  </w:style>
  <w:style w:type="character" w:customStyle="1" w:styleId="WW8Num139z3">
    <w:name w:val="WW8Num139z3"/>
    <w:rsid w:val="00233BD7"/>
  </w:style>
  <w:style w:type="character" w:customStyle="1" w:styleId="WW8Num139z4">
    <w:name w:val="WW8Num139z4"/>
    <w:rsid w:val="00233BD7"/>
  </w:style>
  <w:style w:type="character" w:customStyle="1" w:styleId="WW8Num139z5">
    <w:name w:val="WW8Num139z5"/>
    <w:rsid w:val="00233BD7"/>
  </w:style>
  <w:style w:type="character" w:customStyle="1" w:styleId="WW8Num139z6">
    <w:name w:val="WW8Num139z6"/>
    <w:rsid w:val="00233BD7"/>
  </w:style>
  <w:style w:type="character" w:customStyle="1" w:styleId="WW8Num139z7">
    <w:name w:val="WW8Num139z7"/>
    <w:rsid w:val="00233BD7"/>
  </w:style>
  <w:style w:type="character" w:customStyle="1" w:styleId="WW8Num139z8">
    <w:name w:val="WW8Num139z8"/>
    <w:rsid w:val="00233BD7"/>
  </w:style>
  <w:style w:type="character" w:customStyle="1" w:styleId="WW8Num140z0">
    <w:name w:val="WW8Num140z0"/>
    <w:rsid w:val="00233BD7"/>
    <w:rPr>
      <w:rFonts w:ascii="Times New Roman" w:hAnsi="Times New Roman" w:cs="Times New Roman" w:hint="default"/>
      <w:sz w:val="24"/>
      <w:szCs w:val="24"/>
    </w:rPr>
  </w:style>
  <w:style w:type="character" w:customStyle="1" w:styleId="WW8Num140z1">
    <w:name w:val="WW8Num140z1"/>
    <w:rsid w:val="00233BD7"/>
  </w:style>
  <w:style w:type="character" w:customStyle="1" w:styleId="WW8Num140z2">
    <w:name w:val="WW8Num140z2"/>
    <w:rsid w:val="00233BD7"/>
  </w:style>
  <w:style w:type="character" w:customStyle="1" w:styleId="WW8Num140z3">
    <w:name w:val="WW8Num140z3"/>
    <w:rsid w:val="00233BD7"/>
  </w:style>
  <w:style w:type="character" w:customStyle="1" w:styleId="WW8Num140z4">
    <w:name w:val="WW8Num140z4"/>
    <w:rsid w:val="00233BD7"/>
  </w:style>
  <w:style w:type="character" w:customStyle="1" w:styleId="WW8Num140z5">
    <w:name w:val="WW8Num140z5"/>
    <w:rsid w:val="00233BD7"/>
  </w:style>
  <w:style w:type="character" w:customStyle="1" w:styleId="WW8Num140z6">
    <w:name w:val="WW8Num140z6"/>
    <w:rsid w:val="00233BD7"/>
  </w:style>
  <w:style w:type="character" w:customStyle="1" w:styleId="WW8Num140z7">
    <w:name w:val="WW8Num140z7"/>
    <w:rsid w:val="00233BD7"/>
  </w:style>
  <w:style w:type="character" w:customStyle="1" w:styleId="WW8Num140z8">
    <w:name w:val="WW8Num140z8"/>
    <w:rsid w:val="00233BD7"/>
  </w:style>
  <w:style w:type="character" w:customStyle="1" w:styleId="WW8Num141z0">
    <w:name w:val="WW8Num141z0"/>
    <w:rsid w:val="00233BD7"/>
    <w:rPr>
      <w:rFonts w:hint="default"/>
    </w:rPr>
  </w:style>
  <w:style w:type="character" w:customStyle="1" w:styleId="WW8Num141z1">
    <w:name w:val="WW8Num141z1"/>
    <w:rsid w:val="00233BD7"/>
    <w:rPr>
      <w:rFonts w:cs="Times New Roman"/>
    </w:rPr>
  </w:style>
  <w:style w:type="character" w:customStyle="1" w:styleId="WW8Num142z0">
    <w:name w:val="WW8Num142z0"/>
    <w:rsid w:val="00233BD7"/>
  </w:style>
  <w:style w:type="character" w:customStyle="1" w:styleId="WW8Num142z1">
    <w:name w:val="WW8Num142z1"/>
    <w:rsid w:val="00233BD7"/>
  </w:style>
  <w:style w:type="character" w:customStyle="1" w:styleId="WW8Num142z2">
    <w:name w:val="WW8Num142z2"/>
    <w:rsid w:val="00233BD7"/>
  </w:style>
  <w:style w:type="character" w:customStyle="1" w:styleId="WW8Num142z3">
    <w:name w:val="WW8Num142z3"/>
    <w:rsid w:val="00233BD7"/>
  </w:style>
  <w:style w:type="character" w:customStyle="1" w:styleId="WW8Num142z4">
    <w:name w:val="WW8Num142z4"/>
    <w:rsid w:val="00233BD7"/>
  </w:style>
  <w:style w:type="character" w:customStyle="1" w:styleId="WW8Num142z5">
    <w:name w:val="WW8Num142z5"/>
    <w:rsid w:val="00233BD7"/>
  </w:style>
  <w:style w:type="character" w:customStyle="1" w:styleId="WW8Num142z6">
    <w:name w:val="WW8Num142z6"/>
    <w:rsid w:val="00233BD7"/>
  </w:style>
  <w:style w:type="character" w:customStyle="1" w:styleId="WW8Num142z7">
    <w:name w:val="WW8Num142z7"/>
    <w:rsid w:val="00233BD7"/>
  </w:style>
  <w:style w:type="character" w:customStyle="1" w:styleId="WW8Num142z8">
    <w:name w:val="WW8Num142z8"/>
    <w:rsid w:val="00233BD7"/>
  </w:style>
  <w:style w:type="character" w:customStyle="1" w:styleId="WW8Num143z0">
    <w:name w:val="WW8Num143z0"/>
    <w:rsid w:val="00233BD7"/>
    <w:rPr>
      <w:rFonts w:ascii="Times New Roman" w:hAnsi="Times New Roman" w:cs="Times New Roman"/>
      <w:b/>
      <w:bCs/>
    </w:rPr>
  </w:style>
  <w:style w:type="character" w:customStyle="1" w:styleId="WW8Num143z1">
    <w:name w:val="WW8Num143z1"/>
    <w:rsid w:val="00233BD7"/>
    <w:rPr>
      <w:rFonts w:hint="default"/>
    </w:rPr>
  </w:style>
  <w:style w:type="character" w:customStyle="1" w:styleId="WW8Num143z3">
    <w:name w:val="WW8Num143z3"/>
    <w:rsid w:val="00233BD7"/>
    <w:rPr>
      <w:rFonts w:cs="Times New Roman"/>
    </w:rPr>
  </w:style>
  <w:style w:type="character" w:customStyle="1" w:styleId="WW8Num144z0">
    <w:name w:val="WW8Num144z0"/>
    <w:rsid w:val="00233BD7"/>
  </w:style>
  <w:style w:type="character" w:customStyle="1" w:styleId="WW8Num144z1">
    <w:name w:val="WW8Num144z1"/>
    <w:rsid w:val="00233BD7"/>
  </w:style>
  <w:style w:type="character" w:customStyle="1" w:styleId="WW8Num144z2">
    <w:name w:val="WW8Num144z2"/>
    <w:rsid w:val="00233BD7"/>
  </w:style>
  <w:style w:type="character" w:customStyle="1" w:styleId="WW8Num144z3">
    <w:name w:val="WW8Num144z3"/>
    <w:rsid w:val="00233BD7"/>
  </w:style>
  <w:style w:type="character" w:customStyle="1" w:styleId="WW8Num144z4">
    <w:name w:val="WW8Num144z4"/>
    <w:rsid w:val="00233BD7"/>
  </w:style>
  <w:style w:type="character" w:customStyle="1" w:styleId="WW8Num144z5">
    <w:name w:val="WW8Num144z5"/>
    <w:rsid w:val="00233BD7"/>
  </w:style>
  <w:style w:type="character" w:customStyle="1" w:styleId="WW8Num144z6">
    <w:name w:val="WW8Num144z6"/>
    <w:rsid w:val="00233BD7"/>
  </w:style>
  <w:style w:type="character" w:customStyle="1" w:styleId="WW8Num144z7">
    <w:name w:val="WW8Num144z7"/>
    <w:rsid w:val="00233BD7"/>
  </w:style>
  <w:style w:type="character" w:customStyle="1" w:styleId="WW8Num144z8">
    <w:name w:val="WW8Num144z8"/>
    <w:rsid w:val="00233BD7"/>
  </w:style>
  <w:style w:type="character" w:customStyle="1" w:styleId="WW8Num145z0">
    <w:name w:val="WW8Num145z0"/>
    <w:rsid w:val="00233BD7"/>
    <w:rPr>
      <w:b w:val="0"/>
    </w:rPr>
  </w:style>
  <w:style w:type="character" w:customStyle="1" w:styleId="WW8Num145z1">
    <w:name w:val="WW8Num145z1"/>
    <w:rsid w:val="00233BD7"/>
  </w:style>
  <w:style w:type="character" w:customStyle="1" w:styleId="WW8Num145z2">
    <w:name w:val="WW8Num145z2"/>
    <w:rsid w:val="00233BD7"/>
  </w:style>
  <w:style w:type="character" w:customStyle="1" w:styleId="WW8Num145z3">
    <w:name w:val="WW8Num145z3"/>
    <w:rsid w:val="00233BD7"/>
  </w:style>
  <w:style w:type="character" w:customStyle="1" w:styleId="WW8Num145z4">
    <w:name w:val="WW8Num145z4"/>
    <w:rsid w:val="00233BD7"/>
  </w:style>
  <w:style w:type="character" w:customStyle="1" w:styleId="WW8Num145z5">
    <w:name w:val="WW8Num145z5"/>
    <w:rsid w:val="00233BD7"/>
  </w:style>
  <w:style w:type="character" w:customStyle="1" w:styleId="WW8Num145z6">
    <w:name w:val="WW8Num145z6"/>
    <w:rsid w:val="00233BD7"/>
  </w:style>
  <w:style w:type="character" w:customStyle="1" w:styleId="WW8Num145z7">
    <w:name w:val="WW8Num145z7"/>
    <w:rsid w:val="00233BD7"/>
  </w:style>
  <w:style w:type="character" w:customStyle="1" w:styleId="WW8Num145z8">
    <w:name w:val="WW8Num145z8"/>
    <w:rsid w:val="00233BD7"/>
  </w:style>
  <w:style w:type="character" w:customStyle="1" w:styleId="WW8Num146z0">
    <w:name w:val="WW8Num146z0"/>
    <w:rsid w:val="00233BD7"/>
  </w:style>
  <w:style w:type="character" w:customStyle="1" w:styleId="WW8Num146z1">
    <w:name w:val="WW8Num146z1"/>
    <w:rsid w:val="00233BD7"/>
  </w:style>
  <w:style w:type="character" w:customStyle="1" w:styleId="WW8Num146z2">
    <w:name w:val="WW8Num146z2"/>
    <w:rsid w:val="00233BD7"/>
  </w:style>
  <w:style w:type="character" w:customStyle="1" w:styleId="WW8Num146z3">
    <w:name w:val="WW8Num146z3"/>
    <w:rsid w:val="00233BD7"/>
  </w:style>
  <w:style w:type="character" w:customStyle="1" w:styleId="WW8Num146z4">
    <w:name w:val="WW8Num146z4"/>
    <w:rsid w:val="00233BD7"/>
  </w:style>
  <w:style w:type="character" w:customStyle="1" w:styleId="WW8Num146z5">
    <w:name w:val="WW8Num146z5"/>
    <w:rsid w:val="00233BD7"/>
  </w:style>
  <w:style w:type="character" w:customStyle="1" w:styleId="WW8Num146z6">
    <w:name w:val="WW8Num146z6"/>
    <w:rsid w:val="00233BD7"/>
  </w:style>
  <w:style w:type="character" w:customStyle="1" w:styleId="WW8Num146z7">
    <w:name w:val="WW8Num146z7"/>
    <w:rsid w:val="00233BD7"/>
  </w:style>
  <w:style w:type="character" w:customStyle="1" w:styleId="WW8Num146z8">
    <w:name w:val="WW8Num146z8"/>
    <w:rsid w:val="00233BD7"/>
  </w:style>
  <w:style w:type="character" w:customStyle="1" w:styleId="WW8Num147z0">
    <w:name w:val="WW8Num147z0"/>
    <w:rsid w:val="00233BD7"/>
    <w:rPr>
      <w:rFonts w:ascii="Times New Roman" w:hAnsi="Times New Roman" w:cs="Times New Roman" w:hint="default"/>
      <w:b w:val="0"/>
    </w:rPr>
  </w:style>
  <w:style w:type="character" w:customStyle="1" w:styleId="WW8Num147z1">
    <w:name w:val="WW8Num147z1"/>
    <w:rsid w:val="00233BD7"/>
    <w:rPr>
      <w:rFonts w:cs="Times New Roman"/>
    </w:rPr>
  </w:style>
  <w:style w:type="character" w:customStyle="1" w:styleId="WW8Num147z2">
    <w:name w:val="WW8Num147z2"/>
    <w:rsid w:val="00233BD7"/>
    <w:rPr>
      <w:rFonts w:hint="default"/>
    </w:rPr>
  </w:style>
  <w:style w:type="character" w:customStyle="1" w:styleId="WW8Num148z0">
    <w:name w:val="WW8Num148z0"/>
    <w:rsid w:val="00233BD7"/>
    <w:rPr>
      <w:rFonts w:ascii="Symbol" w:hAnsi="Symbol" w:cs="Symbol" w:hint="default"/>
    </w:rPr>
  </w:style>
  <w:style w:type="character" w:customStyle="1" w:styleId="WW8Num148z1">
    <w:name w:val="WW8Num148z1"/>
    <w:rsid w:val="00233BD7"/>
    <w:rPr>
      <w:rFonts w:ascii="Courier New" w:hAnsi="Courier New" w:cs="Courier New" w:hint="default"/>
    </w:rPr>
  </w:style>
  <w:style w:type="character" w:customStyle="1" w:styleId="WW8Num148z2">
    <w:name w:val="WW8Num148z2"/>
    <w:rsid w:val="00233BD7"/>
    <w:rPr>
      <w:rFonts w:ascii="Wingdings" w:hAnsi="Wingdings" w:cs="Wingdings" w:hint="default"/>
    </w:rPr>
  </w:style>
  <w:style w:type="character" w:customStyle="1" w:styleId="WW8Num149z0">
    <w:name w:val="WW8Num149z0"/>
    <w:rsid w:val="00233BD7"/>
    <w:rPr>
      <w:rFonts w:hint="default"/>
    </w:rPr>
  </w:style>
  <w:style w:type="character" w:customStyle="1" w:styleId="WW8Num149z1">
    <w:name w:val="WW8Num149z1"/>
    <w:rsid w:val="00233BD7"/>
  </w:style>
  <w:style w:type="character" w:customStyle="1" w:styleId="WW8Num149z2">
    <w:name w:val="WW8Num149z2"/>
    <w:rsid w:val="00233BD7"/>
  </w:style>
  <w:style w:type="character" w:customStyle="1" w:styleId="WW8Num149z3">
    <w:name w:val="WW8Num149z3"/>
    <w:rsid w:val="00233BD7"/>
  </w:style>
  <w:style w:type="character" w:customStyle="1" w:styleId="WW8Num149z4">
    <w:name w:val="WW8Num149z4"/>
    <w:rsid w:val="00233BD7"/>
  </w:style>
  <w:style w:type="character" w:customStyle="1" w:styleId="WW8Num149z5">
    <w:name w:val="WW8Num149z5"/>
    <w:rsid w:val="00233BD7"/>
  </w:style>
  <w:style w:type="character" w:customStyle="1" w:styleId="WW8Num149z6">
    <w:name w:val="WW8Num149z6"/>
    <w:rsid w:val="00233BD7"/>
  </w:style>
  <w:style w:type="character" w:customStyle="1" w:styleId="WW8Num149z7">
    <w:name w:val="WW8Num149z7"/>
    <w:rsid w:val="00233BD7"/>
  </w:style>
  <w:style w:type="character" w:customStyle="1" w:styleId="WW8Num149z8">
    <w:name w:val="WW8Num149z8"/>
    <w:rsid w:val="00233BD7"/>
  </w:style>
  <w:style w:type="character" w:customStyle="1" w:styleId="WW8Num150z0">
    <w:name w:val="WW8Num150z0"/>
    <w:rsid w:val="00233BD7"/>
    <w:rPr>
      <w:rFonts w:ascii="Times New Roman" w:eastAsia="MS Mincho" w:hAnsi="Times New Roman" w:cs="Times New Roman"/>
      <w:sz w:val="24"/>
    </w:rPr>
  </w:style>
  <w:style w:type="character" w:customStyle="1" w:styleId="WW8Num150z1">
    <w:name w:val="WW8Num150z1"/>
    <w:rsid w:val="00233BD7"/>
  </w:style>
  <w:style w:type="character" w:customStyle="1" w:styleId="WW8Num150z2">
    <w:name w:val="WW8Num150z2"/>
    <w:rsid w:val="00233BD7"/>
  </w:style>
  <w:style w:type="character" w:customStyle="1" w:styleId="WW8Num150z3">
    <w:name w:val="WW8Num150z3"/>
    <w:rsid w:val="00233BD7"/>
  </w:style>
  <w:style w:type="character" w:customStyle="1" w:styleId="WW8Num150z4">
    <w:name w:val="WW8Num150z4"/>
    <w:rsid w:val="00233BD7"/>
  </w:style>
  <w:style w:type="character" w:customStyle="1" w:styleId="WW8Num150z5">
    <w:name w:val="WW8Num150z5"/>
    <w:rsid w:val="00233BD7"/>
  </w:style>
  <w:style w:type="character" w:customStyle="1" w:styleId="WW8Num150z6">
    <w:name w:val="WW8Num150z6"/>
    <w:rsid w:val="00233BD7"/>
  </w:style>
  <w:style w:type="character" w:customStyle="1" w:styleId="WW8Num150z7">
    <w:name w:val="WW8Num150z7"/>
    <w:rsid w:val="00233BD7"/>
  </w:style>
  <w:style w:type="character" w:customStyle="1" w:styleId="WW8Num150z8">
    <w:name w:val="WW8Num150z8"/>
    <w:rsid w:val="00233BD7"/>
  </w:style>
  <w:style w:type="character" w:customStyle="1" w:styleId="WW8Num151z0">
    <w:name w:val="WW8Num151z0"/>
    <w:rsid w:val="00233BD7"/>
  </w:style>
  <w:style w:type="character" w:customStyle="1" w:styleId="WW8Num151z1">
    <w:name w:val="WW8Num151z1"/>
    <w:rsid w:val="00233BD7"/>
  </w:style>
  <w:style w:type="character" w:customStyle="1" w:styleId="WW8Num151z2">
    <w:name w:val="WW8Num151z2"/>
    <w:rsid w:val="00233BD7"/>
    <w:rPr>
      <w:rFonts w:ascii="Symbol" w:hAnsi="Symbol" w:cs="Symbol" w:hint="default"/>
    </w:rPr>
  </w:style>
  <w:style w:type="character" w:customStyle="1" w:styleId="WW8Num151z3">
    <w:name w:val="WW8Num151z3"/>
    <w:rsid w:val="00233BD7"/>
  </w:style>
  <w:style w:type="character" w:customStyle="1" w:styleId="WW8Num151z4">
    <w:name w:val="WW8Num151z4"/>
    <w:rsid w:val="00233BD7"/>
  </w:style>
  <w:style w:type="character" w:customStyle="1" w:styleId="WW8Num151z5">
    <w:name w:val="WW8Num151z5"/>
    <w:rsid w:val="00233BD7"/>
  </w:style>
  <w:style w:type="character" w:customStyle="1" w:styleId="WW8Num151z6">
    <w:name w:val="WW8Num151z6"/>
    <w:rsid w:val="00233BD7"/>
  </w:style>
  <w:style w:type="character" w:customStyle="1" w:styleId="WW8Num151z7">
    <w:name w:val="WW8Num151z7"/>
    <w:rsid w:val="00233BD7"/>
  </w:style>
  <w:style w:type="character" w:customStyle="1" w:styleId="WW8Num151z8">
    <w:name w:val="WW8Num151z8"/>
    <w:rsid w:val="00233BD7"/>
  </w:style>
  <w:style w:type="character" w:customStyle="1" w:styleId="WW8Num152z0">
    <w:name w:val="WW8Num152z0"/>
    <w:rsid w:val="00233BD7"/>
    <w:rPr>
      <w:rFonts w:ascii="Times New Roman" w:hAnsi="Times New Roman" w:cs="Times New Roman"/>
      <w:bCs/>
      <w:sz w:val="24"/>
      <w:szCs w:val="24"/>
    </w:rPr>
  </w:style>
  <w:style w:type="character" w:customStyle="1" w:styleId="WW8Num152z1">
    <w:name w:val="WW8Num152z1"/>
    <w:rsid w:val="00233BD7"/>
  </w:style>
  <w:style w:type="character" w:customStyle="1" w:styleId="WW8Num152z2">
    <w:name w:val="WW8Num152z2"/>
    <w:rsid w:val="00233BD7"/>
  </w:style>
  <w:style w:type="character" w:customStyle="1" w:styleId="WW8Num152z3">
    <w:name w:val="WW8Num152z3"/>
    <w:rsid w:val="00233BD7"/>
  </w:style>
  <w:style w:type="character" w:customStyle="1" w:styleId="WW8Num152z4">
    <w:name w:val="WW8Num152z4"/>
    <w:rsid w:val="00233BD7"/>
  </w:style>
  <w:style w:type="character" w:customStyle="1" w:styleId="WW8Num152z5">
    <w:name w:val="WW8Num152z5"/>
    <w:rsid w:val="00233BD7"/>
  </w:style>
  <w:style w:type="character" w:customStyle="1" w:styleId="WW8Num152z6">
    <w:name w:val="WW8Num152z6"/>
    <w:rsid w:val="00233BD7"/>
  </w:style>
  <w:style w:type="character" w:customStyle="1" w:styleId="WW8Num152z7">
    <w:name w:val="WW8Num152z7"/>
    <w:rsid w:val="00233BD7"/>
  </w:style>
  <w:style w:type="character" w:customStyle="1" w:styleId="WW8Num152z8">
    <w:name w:val="WW8Num152z8"/>
    <w:rsid w:val="00233BD7"/>
  </w:style>
  <w:style w:type="character" w:customStyle="1" w:styleId="WW8Num153z0">
    <w:name w:val="WW8Num153z0"/>
    <w:rsid w:val="00233BD7"/>
  </w:style>
  <w:style w:type="character" w:customStyle="1" w:styleId="WW8Num153z1">
    <w:name w:val="WW8Num153z1"/>
    <w:rsid w:val="00233BD7"/>
  </w:style>
  <w:style w:type="character" w:customStyle="1" w:styleId="WW8Num153z2">
    <w:name w:val="WW8Num153z2"/>
    <w:rsid w:val="00233BD7"/>
  </w:style>
  <w:style w:type="character" w:customStyle="1" w:styleId="WW8Num153z3">
    <w:name w:val="WW8Num153z3"/>
    <w:rsid w:val="00233BD7"/>
  </w:style>
  <w:style w:type="character" w:customStyle="1" w:styleId="WW8Num153z4">
    <w:name w:val="WW8Num153z4"/>
    <w:rsid w:val="00233BD7"/>
  </w:style>
  <w:style w:type="character" w:customStyle="1" w:styleId="WW8Num153z5">
    <w:name w:val="WW8Num153z5"/>
    <w:rsid w:val="00233BD7"/>
  </w:style>
  <w:style w:type="character" w:customStyle="1" w:styleId="WW8Num153z6">
    <w:name w:val="WW8Num153z6"/>
    <w:rsid w:val="00233BD7"/>
  </w:style>
  <w:style w:type="character" w:customStyle="1" w:styleId="WW8Num153z7">
    <w:name w:val="WW8Num153z7"/>
    <w:rsid w:val="00233BD7"/>
  </w:style>
  <w:style w:type="character" w:customStyle="1" w:styleId="WW8Num153z8">
    <w:name w:val="WW8Num153z8"/>
    <w:rsid w:val="00233BD7"/>
  </w:style>
  <w:style w:type="character" w:customStyle="1" w:styleId="WW8Num154z0">
    <w:name w:val="WW8Num154z0"/>
    <w:rsid w:val="00233BD7"/>
  </w:style>
  <w:style w:type="character" w:customStyle="1" w:styleId="WW8Num154z1">
    <w:name w:val="WW8Num154z1"/>
    <w:rsid w:val="00233BD7"/>
  </w:style>
  <w:style w:type="character" w:customStyle="1" w:styleId="WW8Num154z2">
    <w:name w:val="WW8Num154z2"/>
    <w:rsid w:val="00233BD7"/>
  </w:style>
  <w:style w:type="character" w:customStyle="1" w:styleId="WW8Num154z3">
    <w:name w:val="WW8Num154z3"/>
    <w:rsid w:val="00233BD7"/>
  </w:style>
  <w:style w:type="character" w:customStyle="1" w:styleId="WW8Num154z4">
    <w:name w:val="WW8Num154z4"/>
    <w:rsid w:val="00233BD7"/>
  </w:style>
  <w:style w:type="character" w:customStyle="1" w:styleId="WW8Num154z5">
    <w:name w:val="WW8Num154z5"/>
    <w:rsid w:val="00233BD7"/>
  </w:style>
  <w:style w:type="character" w:customStyle="1" w:styleId="WW8Num154z6">
    <w:name w:val="WW8Num154z6"/>
    <w:rsid w:val="00233BD7"/>
  </w:style>
  <w:style w:type="character" w:customStyle="1" w:styleId="WW8Num154z7">
    <w:name w:val="WW8Num154z7"/>
    <w:rsid w:val="00233BD7"/>
  </w:style>
  <w:style w:type="character" w:customStyle="1" w:styleId="WW8Num154z8">
    <w:name w:val="WW8Num154z8"/>
    <w:rsid w:val="00233BD7"/>
  </w:style>
  <w:style w:type="character" w:customStyle="1" w:styleId="WW8Num155z0">
    <w:name w:val="WW8Num155z0"/>
    <w:rsid w:val="00233BD7"/>
    <w:rPr>
      <w:rFonts w:hint="default"/>
      <w:b w:val="0"/>
      <w:bCs/>
    </w:rPr>
  </w:style>
  <w:style w:type="character" w:customStyle="1" w:styleId="WW8Num155z1">
    <w:name w:val="WW8Num155z1"/>
    <w:rsid w:val="00233BD7"/>
    <w:rPr>
      <w:rFonts w:cs="Times New Roman"/>
    </w:rPr>
  </w:style>
  <w:style w:type="character" w:customStyle="1" w:styleId="WW8Num156z0">
    <w:name w:val="WW8Num156z0"/>
    <w:rsid w:val="00233BD7"/>
    <w:rPr>
      <w:rFonts w:ascii="Times New Roman" w:eastAsia="MS Mincho" w:hAnsi="Times New Roman" w:cs="Times New Roman" w:hint="default"/>
      <w:sz w:val="24"/>
      <w:szCs w:val="24"/>
    </w:rPr>
  </w:style>
  <w:style w:type="character" w:customStyle="1" w:styleId="WW8Num156z1">
    <w:name w:val="WW8Num156z1"/>
    <w:rsid w:val="00233BD7"/>
    <w:rPr>
      <w:rFonts w:ascii="Symbol" w:hAnsi="Symbol" w:cs="Symbol" w:hint="default"/>
      <w:sz w:val="24"/>
      <w:szCs w:val="24"/>
    </w:rPr>
  </w:style>
  <w:style w:type="character" w:customStyle="1" w:styleId="WW8Num156z2">
    <w:name w:val="WW8Num156z2"/>
    <w:rsid w:val="00233BD7"/>
    <w:rPr>
      <w:rFonts w:ascii="Wingdings" w:hAnsi="Wingdings" w:cs="Wingdings" w:hint="default"/>
    </w:rPr>
  </w:style>
  <w:style w:type="character" w:customStyle="1" w:styleId="WW8Num156z4">
    <w:name w:val="WW8Num156z4"/>
    <w:rsid w:val="00233BD7"/>
    <w:rPr>
      <w:rFonts w:ascii="Courier New" w:hAnsi="Courier New" w:cs="Courier New" w:hint="default"/>
    </w:rPr>
  </w:style>
  <w:style w:type="character" w:customStyle="1" w:styleId="WW8Num157z0">
    <w:name w:val="WW8Num157z0"/>
    <w:rsid w:val="00233BD7"/>
    <w:rPr>
      <w:rFonts w:hint="default"/>
    </w:rPr>
  </w:style>
  <w:style w:type="character" w:customStyle="1" w:styleId="WW8Num158z0">
    <w:name w:val="WW8Num158z0"/>
    <w:rsid w:val="00233BD7"/>
    <w:rPr>
      <w:rFonts w:hint="default"/>
    </w:rPr>
  </w:style>
  <w:style w:type="character" w:customStyle="1" w:styleId="WW8Num158z1">
    <w:name w:val="WW8Num158z1"/>
    <w:rsid w:val="00233BD7"/>
  </w:style>
  <w:style w:type="character" w:customStyle="1" w:styleId="WW8Num158z2">
    <w:name w:val="WW8Num158z2"/>
    <w:rsid w:val="00233BD7"/>
  </w:style>
  <w:style w:type="character" w:customStyle="1" w:styleId="WW8Num158z3">
    <w:name w:val="WW8Num158z3"/>
    <w:rsid w:val="00233BD7"/>
  </w:style>
  <w:style w:type="character" w:customStyle="1" w:styleId="WW8Num158z4">
    <w:name w:val="WW8Num158z4"/>
    <w:rsid w:val="00233BD7"/>
  </w:style>
  <w:style w:type="character" w:customStyle="1" w:styleId="WW8Num158z5">
    <w:name w:val="WW8Num158z5"/>
    <w:rsid w:val="00233BD7"/>
  </w:style>
  <w:style w:type="character" w:customStyle="1" w:styleId="WW8Num158z6">
    <w:name w:val="WW8Num158z6"/>
    <w:rsid w:val="00233BD7"/>
  </w:style>
  <w:style w:type="character" w:customStyle="1" w:styleId="WW8Num158z7">
    <w:name w:val="WW8Num158z7"/>
    <w:rsid w:val="00233BD7"/>
  </w:style>
  <w:style w:type="character" w:customStyle="1" w:styleId="WW8Num158z8">
    <w:name w:val="WW8Num158z8"/>
    <w:rsid w:val="00233BD7"/>
  </w:style>
  <w:style w:type="character" w:customStyle="1" w:styleId="WW8Num159z0">
    <w:name w:val="WW8Num159z0"/>
    <w:rsid w:val="00233BD7"/>
    <w:rPr>
      <w:rFonts w:hint="default"/>
    </w:rPr>
  </w:style>
  <w:style w:type="character" w:customStyle="1" w:styleId="WW8Num159z1">
    <w:name w:val="WW8Num159z1"/>
    <w:rsid w:val="00233BD7"/>
  </w:style>
  <w:style w:type="character" w:customStyle="1" w:styleId="WW8Num159z2">
    <w:name w:val="WW8Num159z2"/>
    <w:rsid w:val="00233BD7"/>
  </w:style>
  <w:style w:type="character" w:customStyle="1" w:styleId="WW8Num159z3">
    <w:name w:val="WW8Num159z3"/>
    <w:rsid w:val="00233BD7"/>
  </w:style>
  <w:style w:type="character" w:customStyle="1" w:styleId="WW8Num159z4">
    <w:name w:val="WW8Num159z4"/>
    <w:rsid w:val="00233BD7"/>
  </w:style>
  <w:style w:type="character" w:customStyle="1" w:styleId="WW8Num159z5">
    <w:name w:val="WW8Num159z5"/>
    <w:rsid w:val="00233BD7"/>
  </w:style>
  <w:style w:type="character" w:customStyle="1" w:styleId="WW8Num159z6">
    <w:name w:val="WW8Num159z6"/>
    <w:rsid w:val="00233BD7"/>
  </w:style>
  <w:style w:type="character" w:customStyle="1" w:styleId="WW8Num159z7">
    <w:name w:val="WW8Num159z7"/>
    <w:rsid w:val="00233BD7"/>
  </w:style>
  <w:style w:type="character" w:customStyle="1" w:styleId="WW8Num159z8">
    <w:name w:val="WW8Num159z8"/>
    <w:rsid w:val="00233BD7"/>
  </w:style>
  <w:style w:type="character" w:customStyle="1" w:styleId="WW8Num160z0">
    <w:name w:val="WW8Num160z0"/>
    <w:rsid w:val="00233BD7"/>
    <w:rPr>
      <w:rFonts w:cs="Times New Roman" w:hint="default"/>
    </w:rPr>
  </w:style>
  <w:style w:type="character" w:customStyle="1" w:styleId="WW8Num160z2">
    <w:name w:val="WW8Num160z2"/>
    <w:rsid w:val="00233BD7"/>
    <w:rPr>
      <w:rFonts w:cs="Times New Roman" w:hint="default"/>
      <w:b w:val="0"/>
    </w:rPr>
  </w:style>
  <w:style w:type="character" w:customStyle="1" w:styleId="WW8Num160z3">
    <w:name w:val="WW8Num160z3"/>
    <w:rsid w:val="00233BD7"/>
    <w:rPr>
      <w:rFonts w:cs="Times New Roman"/>
    </w:rPr>
  </w:style>
  <w:style w:type="character" w:customStyle="1" w:styleId="WW8Num161z0">
    <w:name w:val="WW8Num161z0"/>
    <w:rsid w:val="00233BD7"/>
    <w:rPr>
      <w:rFonts w:ascii="Symbol" w:hAnsi="Symbol" w:cs="Symbol" w:hint="default"/>
    </w:rPr>
  </w:style>
  <w:style w:type="character" w:customStyle="1" w:styleId="WW8Num161z1">
    <w:name w:val="WW8Num161z1"/>
    <w:rsid w:val="00233BD7"/>
    <w:rPr>
      <w:rFonts w:ascii="Courier New" w:hAnsi="Courier New" w:cs="Courier New" w:hint="default"/>
    </w:rPr>
  </w:style>
  <w:style w:type="character" w:customStyle="1" w:styleId="WW8Num161z2">
    <w:name w:val="WW8Num161z2"/>
    <w:rsid w:val="00233BD7"/>
    <w:rPr>
      <w:rFonts w:ascii="Wingdings" w:hAnsi="Wingdings" w:cs="Wingdings" w:hint="default"/>
    </w:rPr>
  </w:style>
  <w:style w:type="character" w:customStyle="1" w:styleId="WW8Num162z0">
    <w:name w:val="WW8Num162z0"/>
    <w:rsid w:val="00233BD7"/>
    <w:rPr>
      <w:rFonts w:ascii="Times New Roman" w:hAnsi="Times New Roman" w:cs="Times New Roman" w:hint="default"/>
      <w:sz w:val="24"/>
      <w:szCs w:val="24"/>
    </w:rPr>
  </w:style>
  <w:style w:type="character" w:customStyle="1" w:styleId="WW8Num162z1">
    <w:name w:val="WW8Num162z1"/>
    <w:rsid w:val="00233BD7"/>
    <w:rPr>
      <w:rFonts w:cs="Times New Roman"/>
    </w:rPr>
  </w:style>
  <w:style w:type="character" w:customStyle="1" w:styleId="WW8Num163z0">
    <w:name w:val="WW8Num163z0"/>
    <w:rsid w:val="00233BD7"/>
    <w:rPr>
      <w:rFonts w:ascii="Times New Roman" w:eastAsia="MS Mincho" w:hAnsi="Times New Roman" w:cs="Times New Roman"/>
      <w:sz w:val="24"/>
    </w:rPr>
  </w:style>
  <w:style w:type="character" w:customStyle="1" w:styleId="WW8Num163z1">
    <w:name w:val="WW8Num163z1"/>
    <w:rsid w:val="00233BD7"/>
  </w:style>
  <w:style w:type="character" w:customStyle="1" w:styleId="WW8Num163z2">
    <w:name w:val="WW8Num163z2"/>
    <w:rsid w:val="00233BD7"/>
  </w:style>
  <w:style w:type="character" w:customStyle="1" w:styleId="WW8Num163z3">
    <w:name w:val="WW8Num163z3"/>
    <w:rsid w:val="00233BD7"/>
  </w:style>
  <w:style w:type="character" w:customStyle="1" w:styleId="WW8Num163z4">
    <w:name w:val="WW8Num163z4"/>
    <w:rsid w:val="00233BD7"/>
  </w:style>
  <w:style w:type="character" w:customStyle="1" w:styleId="WW8Num163z5">
    <w:name w:val="WW8Num163z5"/>
    <w:rsid w:val="00233BD7"/>
  </w:style>
  <w:style w:type="character" w:customStyle="1" w:styleId="WW8Num163z6">
    <w:name w:val="WW8Num163z6"/>
    <w:rsid w:val="00233BD7"/>
  </w:style>
  <w:style w:type="character" w:customStyle="1" w:styleId="WW8Num163z7">
    <w:name w:val="WW8Num163z7"/>
    <w:rsid w:val="00233BD7"/>
  </w:style>
  <w:style w:type="character" w:customStyle="1" w:styleId="WW8Num163z8">
    <w:name w:val="WW8Num163z8"/>
    <w:rsid w:val="00233BD7"/>
  </w:style>
  <w:style w:type="character" w:customStyle="1" w:styleId="WW8Num164z0">
    <w:name w:val="WW8Num164z0"/>
    <w:rsid w:val="00233BD7"/>
    <w:rPr>
      <w:rFonts w:ascii="Times New Roman" w:eastAsia="MS Mincho" w:hAnsi="Times New Roman" w:cs="Times New Roman"/>
      <w:sz w:val="22"/>
      <w:szCs w:val="22"/>
    </w:rPr>
  </w:style>
  <w:style w:type="character" w:customStyle="1" w:styleId="WW8Num164z1">
    <w:name w:val="WW8Num164z1"/>
    <w:rsid w:val="00233BD7"/>
  </w:style>
  <w:style w:type="character" w:customStyle="1" w:styleId="WW8Num164z2">
    <w:name w:val="WW8Num164z2"/>
    <w:rsid w:val="00233BD7"/>
  </w:style>
  <w:style w:type="character" w:customStyle="1" w:styleId="WW8Num164z3">
    <w:name w:val="WW8Num164z3"/>
    <w:rsid w:val="00233BD7"/>
  </w:style>
  <w:style w:type="character" w:customStyle="1" w:styleId="WW8Num164z4">
    <w:name w:val="WW8Num164z4"/>
    <w:rsid w:val="00233BD7"/>
  </w:style>
  <w:style w:type="character" w:customStyle="1" w:styleId="WW8Num164z5">
    <w:name w:val="WW8Num164z5"/>
    <w:rsid w:val="00233BD7"/>
  </w:style>
  <w:style w:type="character" w:customStyle="1" w:styleId="WW8Num164z6">
    <w:name w:val="WW8Num164z6"/>
    <w:rsid w:val="00233BD7"/>
  </w:style>
  <w:style w:type="character" w:customStyle="1" w:styleId="WW8Num164z7">
    <w:name w:val="WW8Num164z7"/>
    <w:rsid w:val="00233BD7"/>
  </w:style>
  <w:style w:type="character" w:customStyle="1" w:styleId="WW8Num164z8">
    <w:name w:val="WW8Num164z8"/>
    <w:rsid w:val="00233BD7"/>
  </w:style>
  <w:style w:type="character" w:customStyle="1" w:styleId="WW8Num165z0">
    <w:name w:val="WW8Num165z0"/>
    <w:rsid w:val="00233BD7"/>
    <w:rPr>
      <w:rFonts w:ascii="Times New Roman" w:hAnsi="Times New Roman" w:cs="Times New Roman" w:hint="default"/>
      <w:color w:val="auto"/>
    </w:rPr>
  </w:style>
  <w:style w:type="character" w:customStyle="1" w:styleId="WW8Num165z1">
    <w:name w:val="WW8Num165z1"/>
    <w:rsid w:val="00233BD7"/>
  </w:style>
  <w:style w:type="character" w:customStyle="1" w:styleId="WW8Num165z2">
    <w:name w:val="WW8Num165z2"/>
    <w:rsid w:val="00233BD7"/>
  </w:style>
  <w:style w:type="character" w:customStyle="1" w:styleId="WW8Num165z3">
    <w:name w:val="WW8Num165z3"/>
    <w:rsid w:val="00233BD7"/>
  </w:style>
  <w:style w:type="character" w:customStyle="1" w:styleId="WW8Num165z4">
    <w:name w:val="WW8Num165z4"/>
    <w:rsid w:val="00233BD7"/>
  </w:style>
  <w:style w:type="character" w:customStyle="1" w:styleId="WW8Num165z5">
    <w:name w:val="WW8Num165z5"/>
    <w:rsid w:val="00233BD7"/>
  </w:style>
  <w:style w:type="character" w:customStyle="1" w:styleId="WW8Num165z6">
    <w:name w:val="WW8Num165z6"/>
    <w:rsid w:val="00233BD7"/>
  </w:style>
  <w:style w:type="character" w:customStyle="1" w:styleId="WW8Num165z7">
    <w:name w:val="WW8Num165z7"/>
    <w:rsid w:val="00233BD7"/>
  </w:style>
  <w:style w:type="character" w:customStyle="1" w:styleId="WW8Num165z8">
    <w:name w:val="WW8Num165z8"/>
    <w:rsid w:val="00233BD7"/>
  </w:style>
  <w:style w:type="character" w:customStyle="1" w:styleId="WW8Num166z0">
    <w:name w:val="WW8Num166z0"/>
    <w:rsid w:val="00233BD7"/>
    <w:rPr>
      <w:rFonts w:ascii="Times New Roman" w:eastAsia="MS Mincho" w:hAnsi="Times New Roman" w:cs="Times New Roman"/>
      <w:bCs/>
      <w:sz w:val="24"/>
    </w:rPr>
  </w:style>
  <w:style w:type="character" w:customStyle="1" w:styleId="WW8Num166z1">
    <w:name w:val="WW8Num166z1"/>
    <w:rsid w:val="00233BD7"/>
  </w:style>
  <w:style w:type="character" w:customStyle="1" w:styleId="WW8Num166z2">
    <w:name w:val="WW8Num166z2"/>
    <w:rsid w:val="00233BD7"/>
  </w:style>
  <w:style w:type="character" w:customStyle="1" w:styleId="WW8Num166z3">
    <w:name w:val="WW8Num166z3"/>
    <w:rsid w:val="00233BD7"/>
  </w:style>
  <w:style w:type="character" w:customStyle="1" w:styleId="WW8Num166z4">
    <w:name w:val="WW8Num166z4"/>
    <w:rsid w:val="00233BD7"/>
  </w:style>
  <w:style w:type="character" w:customStyle="1" w:styleId="WW8Num166z5">
    <w:name w:val="WW8Num166z5"/>
    <w:rsid w:val="00233BD7"/>
  </w:style>
  <w:style w:type="character" w:customStyle="1" w:styleId="WW8Num166z6">
    <w:name w:val="WW8Num166z6"/>
    <w:rsid w:val="00233BD7"/>
  </w:style>
  <w:style w:type="character" w:customStyle="1" w:styleId="WW8Num166z7">
    <w:name w:val="WW8Num166z7"/>
    <w:rsid w:val="00233BD7"/>
  </w:style>
  <w:style w:type="character" w:customStyle="1" w:styleId="WW8Num166z8">
    <w:name w:val="WW8Num166z8"/>
    <w:rsid w:val="00233BD7"/>
  </w:style>
  <w:style w:type="character" w:customStyle="1" w:styleId="WW8Num167z0">
    <w:name w:val="WW8Num167z0"/>
    <w:rsid w:val="00233BD7"/>
    <w:rPr>
      <w:rFonts w:eastAsia="MS Mincho"/>
      <w:bCs/>
    </w:rPr>
  </w:style>
  <w:style w:type="character" w:customStyle="1" w:styleId="WW8Num167z1">
    <w:name w:val="WW8Num167z1"/>
    <w:rsid w:val="00233BD7"/>
  </w:style>
  <w:style w:type="character" w:customStyle="1" w:styleId="WW8Num167z2">
    <w:name w:val="WW8Num167z2"/>
    <w:rsid w:val="00233BD7"/>
  </w:style>
  <w:style w:type="character" w:customStyle="1" w:styleId="WW8Num167z3">
    <w:name w:val="WW8Num167z3"/>
    <w:rsid w:val="00233BD7"/>
  </w:style>
  <w:style w:type="character" w:customStyle="1" w:styleId="WW8Num167z4">
    <w:name w:val="WW8Num167z4"/>
    <w:rsid w:val="00233BD7"/>
  </w:style>
  <w:style w:type="character" w:customStyle="1" w:styleId="WW8Num167z5">
    <w:name w:val="WW8Num167z5"/>
    <w:rsid w:val="00233BD7"/>
  </w:style>
  <w:style w:type="character" w:customStyle="1" w:styleId="WW8Num167z6">
    <w:name w:val="WW8Num167z6"/>
    <w:rsid w:val="00233BD7"/>
  </w:style>
  <w:style w:type="character" w:customStyle="1" w:styleId="WW8Num167z7">
    <w:name w:val="WW8Num167z7"/>
    <w:rsid w:val="00233BD7"/>
  </w:style>
  <w:style w:type="character" w:customStyle="1" w:styleId="WW8Num167z8">
    <w:name w:val="WW8Num167z8"/>
    <w:rsid w:val="00233BD7"/>
  </w:style>
  <w:style w:type="character" w:customStyle="1" w:styleId="WW8Num168z0">
    <w:name w:val="WW8Num168z0"/>
    <w:rsid w:val="00233BD7"/>
  </w:style>
  <w:style w:type="character" w:customStyle="1" w:styleId="WW8Num168z1">
    <w:name w:val="WW8Num168z1"/>
    <w:rsid w:val="00233BD7"/>
  </w:style>
  <w:style w:type="character" w:customStyle="1" w:styleId="WW8Num168z2">
    <w:name w:val="WW8Num168z2"/>
    <w:rsid w:val="00233BD7"/>
  </w:style>
  <w:style w:type="character" w:customStyle="1" w:styleId="WW8Num168z3">
    <w:name w:val="WW8Num168z3"/>
    <w:rsid w:val="00233BD7"/>
  </w:style>
  <w:style w:type="character" w:customStyle="1" w:styleId="WW8Num168z4">
    <w:name w:val="WW8Num168z4"/>
    <w:rsid w:val="00233BD7"/>
  </w:style>
  <w:style w:type="character" w:customStyle="1" w:styleId="WW8Num168z5">
    <w:name w:val="WW8Num168z5"/>
    <w:rsid w:val="00233BD7"/>
  </w:style>
  <w:style w:type="character" w:customStyle="1" w:styleId="WW8Num168z6">
    <w:name w:val="WW8Num168z6"/>
    <w:rsid w:val="00233BD7"/>
  </w:style>
  <w:style w:type="character" w:customStyle="1" w:styleId="WW8Num168z7">
    <w:name w:val="WW8Num168z7"/>
    <w:rsid w:val="00233BD7"/>
  </w:style>
  <w:style w:type="character" w:customStyle="1" w:styleId="WW8Num168z8">
    <w:name w:val="WW8Num168z8"/>
    <w:rsid w:val="00233BD7"/>
  </w:style>
  <w:style w:type="character" w:customStyle="1" w:styleId="WW8Num169z0">
    <w:name w:val="WW8Num169z0"/>
    <w:rsid w:val="00233BD7"/>
    <w:rPr>
      <w:rFonts w:eastAsia="MS Mincho"/>
      <w:bCs/>
    </w:rPr>
  </w:style>
  <w:style w:type="character" w:customStyle="1" w:styleId="WW8Num169z1">
    <w:name w:val="WW8Num169z1"/>
    <w:rsid w:val="00233BD7"/>
  </w:style>
  <w:style w:type="character" w:customStyle="1" w:styleId="WW8Num169z2">
    <w:name w:val="WW8Num169z2"/>
    <w:rsid w:val="00233BD7"/>
  </w:style>
  <w:style w:type="character" w:customStyle="1" w:styleId="WW8Num169z3">
    <w:name w:val="WW8Num169z3"/>
    <w:rsid w:val="00233BD7"/>
  </w:style>
  <w:style w:type="character" w:customStyle="1" w:styleId="WW8Num169z4">
    <w:name w:val="WW8Num169z4"/>
    <w:rsid w:val="00233BD7"/>
  </w:style>
  <w:style w:type="character" w:customStyle="1" w:styleId="WW8Num169z5">
    <w:name w:val="WW8Num169z5"/>
    <w:rsid w:val="00233BD7"/>
  </w:style>
  <w:style w:type="character" w:customStyle="1" w:styleId="WW8Num169z6">
    <w:name w:val="WW8Num169z6"/>
    <w:rsid w:val="00233BD7"/>
  </w:style>
  <w:style w:type="character" w:customStyle="1" w:styleId="WW8Num169z7">
    <w:name w:val="WW8Num169z7"/>
    <w:rsid w:val="00233BD7"/>
  </w:style>
  <w:style w:type="character" w:customStyle="1" w:styleId="WW8Num169z8">
    <w:name w:val="WW8Num169z8"/>
    <w:rsid w:val="00233BD7"/>
  </w:style>
  <w:style w:type="character" w:customStyle="1" w:styleId="WW8Num170z0">
    <w:name w:val="WW8Num170z0"/>
    <w:rsid w:val="00233BD7"/>
    <w:rPr>
      <w:rFonts w:hint="default"/>
    </w:rPr>
  </w:style>
  <w:style w:type="character" w:customStyle="1" w:styleId="WW8Num170z1">
    <w:name w:val="WW8Num170z1"/>
    <w:rsid w:val="00233BD7"/>
  </w:style>
  <w:style w:type="character" w:customStyle="1" w:styleId="WW8Num170z2">
    <w:name w:val="WW8Num170z2"/>
    <w:rsid w:val="00233BD7"/>
  </w:style>
  <w:style w:type="character" w:customStyle="1" w:styleId="WW8Num170z3">
    <w:name w:val="WW8Num170z3"/>
    <w:rsid w:val="00233BD7"/>
  </w:style>
  <w:style w:type="character" w:customStyle="1" w:styleId="WW8Num170z4">
    <w:name w:val="WW8Num170z4"/>
    <w:rsid w:val="00233BD7"/>
  </w:style>
  <w:style w:type="character" w:customStyle="1" w:styleId="WW8Num170z5">
    <w:name w:val="WW8Num170z5"/>
    <w:rsid w:val="00233BD7"/>
  </w:style>
  <w:style w:type="character" w:customStyle="1" w:styleId="WW8Num170z6">
    <w:name w:val="WW8Num170z6"/>
    <w:rsid w:val="00233BD7"/>
  </w:style>
  <w:style w:type="character" w:customStyle="1" w:styleId="WW8Num170z7">
    <w:name w:val="WW8Num170z7"/>
    <w:rsid w:val="00233BD7"/>
  </w:style>
  <w:style w:type="character" w:customStyle="1" w:styleId="WW8Num170z8">
    <w:name w:val="WW8Num170z8"/>
    <w:rsid w:val="00233BD7"/>
  </w:style>
  <w:style w:type="character" w:customStyle="1" w:styleId="WW8Num171z0">
    <w:name w:val="WW8Num171z0"/>
    <w:rsid w:val="00233BD7"/>
  </w:style>
  <w:style w:type="character" w:customStyle="1" w:styleId="WW8Num171z1">
    <w:name w:val="WW8Num171z1"/>
    <w:rsid w:val="00233BD7"/>
  </w:style>
  <w:style w:type="character" w:customStyle="1" w:styleId="WW8Num171z2">
    <w:name w:val="WW8Num171z2"/>
    <w:rsid w:val="00233BD7"/>
  </w:style>
  <w:style w:type="character" w:customStyle="1" w:styleId="WW8Num171z3">
    <w:name w:val="WW8Num171z3"/>
    <w:rsid w:val="00233BD7"/>
  </w:style>
  <w:style w:type="character" w:customStyle="1" w:styleId="WW8Num171z4">
    <w:name w:val="WW8Num171z4"/>
    <w:rsid w:val="00233BD7"/>
  </w:style>
  <w:style w:type="character" w:customStyle="1" w:styleId="WW8Num171z5">
    <w:name w:val="WW8Num171z5"/>
    <w:rsid w:val="00233BD7"/>
  </w:style>
  <w:style w:type="character" w:customStyle="1" w:styleId="WW8Num171z6">
    <w:name w:val="WW8Num171z6"/>
    <w:rsid w:val="00233BD7"/>
  </w:style>
  <w:style w:type="character" w:customStyle="1" w:styleId="WW8Num171z7">
    <w:name w:val="WW8Num171z7"/>
    <w:rsid w:val="00233BD7"/>
  </w:style>
  <w:style w:type="character" w:customStyle="1" w:styleId="WW8Num171z8">
    <w:name w:val="WW8Num171z8"/>
    <w:rsid w:val="00233BD7"/>
  </w:style>
  <w:style w:type="character" w:customStyle="1" w:styleId="WW8Num172z0">
    <w:name w:val="WW8Num172z0"/>
    <w:rsid w:val="00233BD7"/>
    <w:rPr>
      <w:rFonts w:ascii="Times New Roman" w:hAnsi="Times New Roman" w:cs="Times New Roman" w:hint="default"/>
      <w:sz w:val="24"/>
      <w:szCs w:val="24"/>
    </w:rPr>
  </w:style>
  <w:style w:type="character" w:customStyle="1" w:styleId="WW8Num172z1">
    <w:name w:val="WW8Num172z1"/>
    <w:rsid w:val="00233BD7"/>
    <w:rPr>
      <w:rFonts w:cs="Times New Roman"/>
    </w:rPr>
  </w:style>
  <w:style w:type="character" w:customStyle="1" w:styleId="WW8Num173z0">
    <w:name w:val="WW8Num173z0"/>
    <w:rsid w:val="00233BD7"/>
    <w:rPr>
      <w:rFonts w:ascii="Symbol" w:hAnsi="Symbol" w:cs="Symbol" w:hint="default"/>
    </w:rPr>
  </w:style>
  <w:style w:type="character" w:customStyle="1" w:styleId="WW8Num173z1">
    <w:name w:val="WW8Num173z1"/>
    <w:rsid w:val="00233BD7"/>
    <w:rPr>
      <w:rFonts w:ascii="Courier New" w:hAnsi="Courier New" w:cs="Courier New" w:hint="default"/>
    </w:rPr>
  </w:style>
  <w:style w:type="character" w:customStyle="1" w:styleId="WW8Num173z2">
    <w:name w:val="WW8Num173z2"/>
    <w:rsid w:val="00233BD7"/>
    <w:rPr>
      <w:rFonts w:ascii="Wingdings" w:hAnsi="Wingdings" w:cs="Wingdings" w:hint="default"/>
    </w:rPr>
  </w:style>
  <w:style w:type="character" w:customStyle="1" w:styleId="WW8Num174z0">
    <w:name w:val="WW8Num174z0"/>
    <w:rsid w:val="00233BD7"/>
  </w:style>
  <w:style w:type="character" w:customStyle="1" w:styleId="WW8Num174z1">
    <w:name w:val="WW8Num174z1"/>
    <w:rsid w:val="00233BD7"/>
  </w:style>
  <w:style w:type="character" w:customStyle="1" w:styleId="WW8Num174z2">
    <w:name w:val="WW8Num174z2"/>
    <w:rsid w:val="00233BD7"/>
  </w:style>
  <w:style w:type="character" w:customStyle="1" w:styleId="WW8Num174z3">
    <w:name w:val="WW8Num174z3"/>
    <w:rsid w:val="00233BD7"/>
  </w:style>
  <w:style w:type="character" w:customStyle="1" w:styleId="WW8Num174z4">
    <w:name w:val="WW8Num174z4"/>
    <w:rsid w:val="00233BD7"/>
  </w:style>
  <w:style w:type="character" w:customStyle="1" w:styleId="WW8Num174z5">
    <w:name w:val="WW8Num174z5"/>
    <w:rsid w:val="00233BD7"/>
  </w:style>
  <w:style w:type="character" w:customStyle="1" w:styleId="WW8Num174z6">
    <w:name w:val="WW8Num174z6"/>
    <w:rsid w:val="00233BD7"/>
  </w:style>
  <w:style w:type="character" w:customStyle="1" w:styleId="WW8Num174z7">
    <w:name w:val="WW8Num174z7"/>
    <w:rsid w:val="00233BD7"/>
  </w:style>
  <w:style w:type="character" w:customStyle="1" w:styleId="WW8Num174z8">
    <w:name w:val="WW8Num174z8"/>
    <w:rsid w:val="00233BD7"/>
  </w:style>
  <w:style w:type="character" w:customStyle="1" w:styleId="WW8Num175z0">
    <w:name w:val="WW8Num175z0"/>
    <w:rsid w:val="00233BD7"/>
    <w:rPr>
      <w:rFonts w:ascii="Symbol" w:hAnsi="Symbol" w:cs="Symbol" w:hint="default"/>
    </w:rPr>
  </w:style>
  <w:style w:type="character" w:customStyle="1" w:styleId="WW8Num175z1">
    <w:name w:val="WW8Num175z1"/>
    <w:rsid w:val="00233BD7"/>
    <w:rPr>
      <w:rFonts w:ascii="Courier New" w:hAnsi="Courier New" w:cs="Courier New" w:hint="default"/>
    </w:rPr>
  </w:style>
  <w:style w:type="character" w:customStyle="1" w:styleId="WW8Num175z2">
    <w:name w:val="WW8Num175z2"/>
    <w:rsid w:val="00233BD7"/>
    <w:rPr>
      <w:rFonts w:ascii="Wingdings" w:hAnsi="Wingdings" w:cs="Wingdings" w:hint="default"/>
    </w:rPr>
  </w:style>
  <w:style w:type="character" w:customStyle="1" w:styleId="WW8Num176z0">
    <w:name w:val="WW8Num176z0"/>
    <w:rsid w:val="00233BD7"/>
    <w:rPr>
      <w:rFonts w:ascii="Times New Roman" w:hAnsi="Times New Roman" w:cs="Times New Roman" w:hint="default"/>
    </w:rPr>
  </w:style>
  <w:style w:type="character" w:customStyle="1" w:styleId="WW8Num176z1">
    <w:name w:val="WW8Num176z1"/>
    <w:rsid w:val="00233BD7"/>
  </w:style>
  <w:style w:type="character" w:customStyle="1" w:styleId="WW8Num176z2">
    <w:name w:val="WW8Num176z2"/>
    <w:rsid w:val="00233BD7"/>
  </w:style>
  <w:style w:type="character" w:customStyle="1" w:styleId="WW8Num176z3">
    <w:name w:val="WW8Num176z3"/>
    <w:rsid w:val="00233BD7"/>
  </w:style>
  <w:style w:type="character" w:customStyle="1" w:styleId="WW8Num176z4">
    <w:name w:val="WW8Num176z4"/>
    <w:rsid w:val="00233BD7"/>
  </w:style>
  <w:style w:type="character" w:customStyle="1" w:styleId="WW8Num176z5">
    <w:name w:val="WW8Num176z5"/>
    <w:rsid w:val="00233BD7"/>
  </w:style>
  <w:style w:type="character" w:customStyle="1" w:styleId="WW8Num176z6">
    <w:name w:val="WW8Num176z6"/>
    <w:rsid w:val="00233BD7"/>
  </w:style>
  <w:style w:type="character" w:customStyle="1" w:styleId="WW8Num176z7">
    <w:name w:val="WW8Num176z7"/>
    <w:rsid w:val="00233BD7"/>
  </w:style>
  <w:style w:type="character" w:customStyle="1" w:styleId="WW8Num176z8">
    <w:name w:val="WW8Num176z8"/>
    <w:rsid w:val="00233BD7"/>
  </w:style>
  <w:style w:type="character" w:customStyle="1" w:styleId="WW8Num177z0">
    <w:name w:val="WW8Num177z0"/>
    <w:rsid w:val="00233BD7"/>
    <w:rPr>
      <w:rFonts w:cs="Times New Roman"/>
      <w:bCs/>
      <w:color w:val="000000"/>
    </w:rPr>
  </w:style>
  <w:style w:type="character" w:customStyle="1" w:styleId="WW8Num178z0">
    <w:name w:val="WW8Num178z0"/>
    <w:rsid w:val="00233BD7"/>
    <w:rPr>
      <w:rFonts w:cs="Times New Roman" w:hint="default"/>
      <w:b/>
      <w:i w:val="0"/>
      <w:color w:val="auto"/>
      <w:sz w:val="20"/>
      <w:szCs w:val="20"/>
    </w:rPr>
  </w:style>
  <w:style w:type="character" w:customStyle="1" w:styleId="WW8Num178z1">
    <w:name w:val="WW8Num178z1"/>
    <w:rsid w:val="00233BD7"/>
    <w:rPr>
      <w:rFonts w:ascii="Times New Roman" w:hAnsi="Times New Roman" w:cs="Times New Roman" w:hint="default"/>
      <w:b w:val="0"/>
      <w:color w:val="auto"/>
      <w:sz w:val="24"/>
      <w:szCs w:val="24"/>
    </w:rPr>
  </w:style>
  <w:style w:type="character" w:customStyle="1" w:styleId="WW8Num178z2">
    <w:name w:val="WW8Num178z2"/>
    <w:rsid w:val="00233BD7"/>
    <w:rPr>
      <w:rFonts w:cs="Times New Roman" w:hint="default"/>
    </w:rPr>
  </w:style>
  <w:style w:type="character" w:customStyle="1" w:styleId="WW8Num179z0">
    <w:name w:val="WW8Num179z0"/>
    <w:rsid w:val="00233BD7"/>
    <w:rPr>
      <w:rFonts w:cs="Times New Roman" w:hint="default"/>
    </w:rPr>
  </w:style>
  <w:style w:type="character" w:customStyle="1" w:styleId="WW8Num179z1">
    <w:name w:val="WW8Num179z1"/>
    <w:rsid w:val="00233BD7"/>
  </w:style>
  <w:style w:type="character" w:customStyle="1" w:styleId="WW8Num179z2">
    <w:name w:val="WW8Num179z2"/>
    <w:rsid w:val="00233BD7"/>
  </w:style>
  <w:style w:type="character" w:customStyle="1" w:styleId="WW8Num179z3">
    <w:name w:val="WW8Num179z3"/>
    <w:rsid w:val="00233BD7"/>
  </w:style>
  <w:style w:type="character" w:customStyle="1" w:styleId="WW8Num179z4">
    <w:name w:val="WW8Num179z4"/>
    <w:rsid w:val="00233BD7"/>
  </w:style>
  <w:style w:type="character" w:customStyle="1" w:styleId="WW8Num179z5">
    <w:name w:val="WW8Num179z5"/>
    <w:rsid w:val="00233BD7"/>
  </w:style>
  <w:style w:type="character" w:customStyle="1" w:styleId="WW8Num179z6">
    <w:name w:val="WW8Num179z6"/>
    <w:rsid w:val="00233BD7"/>
  </w:style>
  <w:style w:type="character" w:customStyle="1" w:styleId="WW8Num179z7">
    <w:name w:val="WW8Num179z7"/>
    <w:rsid w:val="00233BD7"/>
  </w:style>
  <w:style w:type="character" w:customStyle="1" w:styleId="WW8Num179z8">
    <w:name w:val="WW8Num179z8"/>
    <w:rsid w:val="00233BD7"/>
  </w:style>
  <w:style w:type="character" w:customStyle="1" w:styleId="WW8Num180z0">
    <w:name w:val="WW8Num180z0"/>
    <w:rsid w:val="00233BD7"/>
    <w:rPr>
      <w:rFonts w:cs="Times New Roman" w:hint="default"/>
    </w:rPr>
  </w:style>
  <w:style w:type="character" w:customStyle="1" w:styleId="WW8Num180z1">
    <w:name w:val="WW8Num180z1"/>
    <w:rsid w:val="00233BD7"/>
  </w:style>
  <w:style w:type="character" w:customStyle="1" w:styleId="WW8Num180z2">
    <w:name w:val="WW8Num180z2"/>
    <w:rsid w:val="00233BD7"/>
  </w:style>
  <w:style w:type="character" w:customStyle="1" w:styleId="WW8Num180z3">
    <w:name w:val="WW8Num180z3"/>
    <w:rsid w:val="00233BD7"/>
  </w:style>
  <w:style w:type="character" w:customStyle="1" w:styleId="WW8Num180z4">
    <w:name w:val="WW8Num180z4"/>
    <w:rsid w:val="00233BD7"/>
  </w:style>
  <w:style w:type="character" w:customStyle="1" w:styleId="WW8Num180z5">
    <w:name w:val="WW8Num180z5"/>
    <w:rsid w:val="00233BD7"/>
  </w:style>
  <w:style w:type="character" w:customStyle="1" w:styleId="WW8Num180z6">
    <w:name w:val="WW8Num180z6"/>
    <w:rsid w:val="00233BD7"/>
  </w:style>
  <w:style w:type="character" w:customStyle="1" w:styleId="WW8Num180z7">
    <w:name w:val="WW8Num180z7"/>
    <w:rsid w:val="00233BD7"/>
  </w:style>
  <w:style w:type="character" w:customStyle="1" w:styleId="WW8Num180z8">
    <w:name w:val="WW8Num180z8"/>
    <w:rsid w:val="00233BD7"/>
  </w:style>
  <w:style w:type="character" w:customStyle="1" w:styleId="WW8Num181z0">
    <w:name w:val="WW8Num181z0"/>
    <w:rsid w:val="00233BD7"/>
  </w:style>
  <w:style w:type="character" w:customStyle="1" w:styleId="WW8Num181z1">
    <w:name w:val="WW8Num181z1"/>
    <w:rsid w:val="00233BD7"/>
  </w:style>
  <w:style w:type="character" w:customStyle="1" w:styleId="WW8Num181z2">
    <w:name w:val="WW8Num181z2"/>
    <w:rsid w:val="00233BD7"/>
  </w:style>
  <w:style w:type="character" w:customStyle="1" w:styleId="WW8Num181z3">
    <w:name w:val="WW8Num181z3"/>
    <w:rsid w:val="00233BD7"/>
  </w:style>
  <w:style w:type="character" w:customStyle="1" w:styleId="WW8Num181z4">
    <w:name w:val="WW8Num181z4"/>
    <w:rsid w:val="00233BD7"/>
  </w:style>
  <w:style w:type="character" w:customStyle="1" w:styleId="WW8Num181z5">
    <w:name w:val="WW8Num181z5"/>
    <w:rsid w:val="00233BD7"/>
  </w:style>
  <w:style w:type="character" w:customStyle="1" w:styleId="WW8Num181z6">
    <w:name w:val="WW8Num181z6"/>
    <w:rsid w:val="00233BD7"/>
  </w:style>
  <w:style w:type="character" w:customStyle="1" w:styleId="WW8Num181z7">
    <w:name w:val="WW8Num181z7"/>
    <w:rsid w:val="00233BD7"/>
  </w:style>
  <w:style w:type="character" w:customStyle="1" w:styleId="WW8Num181z8">
    <w:name w:val="WW8Num181z8"/>
    <w:rsid w:val="00233BD7"/>
  </w:style>
  <w:style w:type="character" w:customStyle="1" w:styleId="WW8Num182z0">
    <w:name w:val="WW8Num182z0"/>
    <w:rsid w:val="00233BD7"/>
  </w:style>
  <w:style w:type="character" w:customStyle="1" w:styleId="WW8Num182z1">
    <w:name w:val="WW8Num182z1"/>
    <w:rsid w:val="00233BD7"/>
  </w:style>
  <w:style w:type="character" w:customStyle="1" w:styleId="WW8Num182z2">
    <w:name w:val="WW8Num182z2"/>
    <w:rsid w:val="00233BD7"/>
  </w:style>
  <w:style w:type="character" w:customStyle="1" w:styleId="WW8Num182z3">
    <w:name w:val="WW8Num182z3"/>
    <w:rsid w:val="00233BD7"/>
  </w:style>
  <w:style w:type="character" w:customStyle="1" w:styleId="WW8Num182z4">
    <w:name w:val="WW8Num182z4"/>
    <w:rsid w:val="00233BD7"/>
  </w:style>
  <w:style w:type="character" w:customStyle="1" w:styleId="WW8Num182z5">
    <w:name w:val="WW8Num182z5"/>
    <w:rsid w:val="00233BD7"/>
  </w:style>
  <w:style w:type="character" w:customStyle="1" w:styleId="WW8Num182z6">
    <w:name w:val="WW8Num182z6"/>
    <w:rsid w:val="00233BD7"/>
  </w:style>
  <w:style w:type="character" w:customStyle="1" w:styleId="WW8Num182z7">
    <w:name w:val="WW8Num182z7"/>
    <w:rsid w:val="00233BD7"/>
  </w:style>
  <w:style w:type="character" w:customStyle="1" w:styleId="WW8Num182z8">
    <w:name w:val="WW8Num182z8"/>
    <w:rsid w:val="00233BD7"/>
  </w:style>
  <w:style w:type="character" w:customStyle="1" w:styleId="WW8Num183z0">
    <w:name w:val="WW8Num183z0"/>
    <w:rsid w:val="00233BD7"/>
    <w:rPr>
      <w:rFonts w:ascii="Symbol" w:hAnsi="Symbol" w:cs="Symbol" w:hint="default"/>
    </w:rPr>
  </w:style>
  <w:style w:type="character" w:customStyle="1" w:styleId="WW8Num183z1">
    <w:name w:val="WW8Num183z1"/>
    <w:rsid w:val="00233BD7"/>
    <w:rPr>
      <w:rFonts w:ascii="Courier New" w:hAnsi="Courier New" w:cs="Courier New" w:hint="default"/>
    </w:rPr>
  </w:style>
  <w:style w:type="character" w:customStyle="1" w:styleId="WW8Num183z2">
    <w:name w:val="WW8Num183z2"/>
    <w:rsid w:val="00233BD7"/>
    <w:rPr>
      <w:rFonts w:ascii="Wingdings" w:hAnsi="Wingdings" w:cs="Wingdings" w:hint="default"/>
    </w:rPr>
  </w:style>
  <w:style w:type="character" w:customStyle="1" w:styleId="WW8Num184z0">
    <w:name w:val="WW8Num184z0"/>
    <w:rsid w:val="00233BD7"/>
  </w:style>
  <w:style w:type="character" w:customStyle="1" w:styleId="WW8Num184z1">
    <w:name w:val="WW8Num184z1"/>
    <w:rsid w:val="00233BD7"/>
  </w:style>
  <w:style w:type="character" w:customStyle="1" w:styleId="WW8Num184z2">
    <w:name w:val="WW8Num184z2"/>
    <w:rsid w:val="00233BD7"/>
  </w:style>
  <w:style w:type="character" w:customStyle="1" w:styleId="WW8Num184z3">
    <w:name w:val="WW8Num184z3"/>
    <w:rsid w:val="00233BD7"/>
  </w:style>
  <w:style w:type="character" w:customStyle="1" w:styleId="WW8Num184z4">
    <w:name w:val="WW8Num184z4"/>
    <w:rsid w:val="00233BD7"/>
  </w:style>
  <w:style w:type="character" w:customStyle="1" w:styleId="WW8Num184z5">
    <w:name w:val="WW8Num184z5"/>
    <w:rsid w:val="00233BD7"/>
  </w:style>
  <w:style w:type="character" w:customStyle="1" w:styleId="WW8Num184z6">
    <w:name w:val="WW8Num184z6"/>
    <w:rsid w:val="00233BD7"/>
  </w:style>
  <w:style w:type="character" w:customStyle="1" w:styleId="WW8Num184z7">
    <w:name w:val="WW8Num184z7"/>
    <w:rsid w:val="00233BD7"/>
  </w:style>
  <w:style w:type="character" w:customStyle="1" w:styleId="WW8Num184z8">
    <w:name w:val="WW8Num184z8"/>
    <w:rsid w:val="00233BD7"/>
  </w:style>
  <w:style w:type="character" w:customStyle="1" w:styleId="WW8Num185z0">
    <w:name w:val="WW8Num185z0"/>
    <w:rsid w:val="00233BD7"/>
    <w:rPr>
      <w:rFonts w:ascii="Times New Roman" w:eastAsia="MS Mincho" w:hAnsi="Times New Roman" w:cs="Times New Roman"/>
      <w:bCs/>
      <w:sz w:val="24"/>
      <w:szCs w:val="24"/>
    </w:rPr>
  </w:style>
  <w:style w:type="character" w:customStyle="1" w:styleId="WW8Num185z1">
    <w:name w:val="WW8Num185z1"/>
    <w:rsid w:val="00233BD7"/>
  </w:style>
  <w:style w:type="character" w:customStyle="1" w:styleId="WW8Num185z2">
    <w:name w:val="WW8Num185z2"/>
    <w:rsid w:val="00233BD7"/>
  </w:style>
  <w:style w:type="character" w:customStyle="1" w:styleId="WW8Num185z3">
    <w:name w:val="WW8Num185z3"/>
    <w:rsid w:val="00233BD7"/>
  </w:style>
  <w:style w:type="character" w:customStyle="1" w:styleId="WW8Num185z4">
    <w:name w:val="WW8Num185z4"/>
    <w:rsid w:val="00233BD7"/>
  </w:style>
  <w:style w:type="character" w:customStyle="1" w:styleId="WW8Num185z5">
    <w:name w:val="WW8Num185z5"/>
    <w:rsid w:val="00233BD7"/>
  </w:style>
  <w:style w:type="character" w:customStyle="1" w:styleId="WW8Num185z6">
    <w:name w:val="WW8Num185z6"/>
    <w:rsid w:val="00233BD7"/>
  </w:style>
  <w:style w:type="character" w:customStyle="1" w:styleId="WW8Num185z7">
    <w:name w:val="WW8Num185z7"/>
    <w:rsid w:val="00233BD7"/>
  </w:style>
  <w:style w:type="character" w:customStyle="1" w:styleId="WW8Num185z8">
    <w:name w:val="WW8Num185z8"/>
    <w:rsid w:val="00233BD7"/>
  </w:style>
  <w:style w:type="character" w:customStyle="1" w:styleId="WW8Num186z0">
    <w:name w:val="WW8Num186z0"/>
    <w:rsid w:val="00233BD7"/>
  </w:style>
  <w:style w:type="character" w:customStyle="1" w:styleId="WW8Num186z1">
    <w:name w:val="WW8Num186z1"/>
    <w:rsid w:val="00233BD7"/>
  </w:style>
  <w:style w:type="character" w:customStyle="1" w:styleId="WW8Num186z2">
    <w:name w:val="WW8Num186z2"/>
    <w:rsid w:val="00233BD7"/>
  </w:style>
  <w:style w:type="character" w:customStyle="1" w:styleId="WW8Num186z3">
    <w:name w:val="WW8Num186z3"/>
    <w:rsid w:val="00233BD7"/>
  </w:style>
  <w:style w:type="character" w:customStyle="1" w:styleId="WW8Num186z4">
    <w:name w:val="WW8Num186z4"/>
    <w:rsid w:val="00233BD7"/>
  </w:style>
  <w:style w:type="character" w:customStyle="1" w:styleId="WW8Num186z5">
    <w:name w:val="WW8Num186z5"/>
    <w:rsid w:val="00233BD7"/>
  </w:style>
  <w:style w:type="character" w:customStyle="1" w:styleId="WW8Num186z6">
    <w:name w:val="WW8Num186z6"/>
    <w:rsid w:val="00233BD7"/>
  </w:style>
  <w:style w:type="character" w:customStyle="1" w:styleId="WW8Num186z7">
    <w:name w:val="WW8Num186z7"/>
    <w:rsid w:val="00233BD7"/>
  </w:style>
  <w:style w:type="character" w:customStyle="1" w:styleId="WW8Num186z8">
    <w:name w:val="WW8Num186z8"/>
    <w:rsid w:val="00233BD7"/>
  </w:style>
  <w:style w:type="character" w:customStyle="1" w:styleId="WW8Num187z0">
    <w:name w:val="WW8Num187z0"/>
    <w:rsid w:val="00233BD7"/>
    <w:rPr>
      <w:rFonts w:ascii="Times New Roman" w:hAnsi="Times New Roman" w:cs="Times New Roman" w:hint="default"/>
      <w:b w:val="0"/>
    </w:rPr>
  </w:style>
  <w:style w:type="character" w:customStyle="1" w:styleId="WW8Num187z1">
    <w:name w:val="WW8Num187z1"/>
    <w:rsid w:val="00233BD7"/>
    <w:rPr>
      <w:rFonts w:cs="Times New Roman"/>
    </w:rPr>
  </w:style>
  <w:style w:type="character" w:customStyle="1" w:styleId="WW8Num187z2">
    <w:name w:val="WW8Num187z2"/>
    <w:rsid w:val="00233BD7"/>
    <w:rPr>
      <w:rFonts w:hint="default"/>
    </w:rPr>
  </w:style>
  <w:style w:type="character" w:customStyle="1" w:styleId="WW8Num188z0">
    <w:name w:val="WW8Num188z0"/>
    <w:rsid w:val="00233BD7"/>
    <w:rPr>
      <w:rFonts w:ascii="Times New Roman" w:eastAsia="MS Mincho" w:hAnsi="Times New Roman" w:cs="Times New Roman"/>
      <w:sz w:val="24"/>
      <w:szCs w:val="24"/>
    </w:rPr>
  </w:style>
  <w:style w:type="character" w:customStyle="1" w:styleId="WW8Num188z1">
    <w:name w:val="WW8Num188z1"/>
    <w:rsid w:val="00233BD7"/>
    <w:rPr>
      <w:rFonts w:ascii="Times New Roman" w:hAnsi="Times New Roman" w:cs="Times New Roman"/>
      <w:sz w:val="24"/>
      <w:szCs w:val="24"/>
    </w:rPr>
  </w:style>
  <w:style w:type="character" w:customStyle="1" w:styleId="WW8Num188z2">
    <w:name w:val="WW8Num188z2"/>
    <w:rsid w:val="00233BD7"/>
  </w:style>
  <w:style w:type="character" w:customStyle="1" w:styleId="WW8Num188z3">
    <w:name w:val="WW8Num188z3"/>
    <w:rsid w:val="00233BD7"/>
  </w:style>
  <w:style w:type="character" w:customStyle="1" w:styleId="WW8Num188z4">
    <w:name w:val="WW8Num188z4"/>
    <w:rsid w:val="00233BD7"/>
  </w:style>
  <w:style w:type="character" w:customStyle="1" w:styleId="WW8Num188z5">
    <w:name w:val="WW8Num188z5"/>
    <w:rsid w:val="00233BD7"/>
  </w:style>
  <w:style w:type="character" w:customStyle="1" w:styleId="WW8Num188z6">
    <w:name w:val="WW8Num188z6"/>
    <w:rsid w:val="00233BD7"/>
  </w:style>
  <w:style w:type="character" w:customStyle="1" w:styleId="WW8Num188z7">
    <w:name w:val="WW8Num188z7"/>
    <w:rsid w:val="00233BD7"/>
  </w:style>
  <w:style w:type="character" w:customStyle="1" w:styleId="WW8Num188z8">
    <w:name w:val="WW8Num188z8"/>
    <w:rsid w:val="00233BD7"/>
  </w:style>
  <w:style w:type="character" w:customStyle="1" w:styleId="WW8Num189z0">
    <w:name w:val="WW8Num189z0"/>
    <w:rsid w:val="00233BD7"/>
    <w:rPr>
      <w:rFonts w:ascii="Symbol" w:hAnsi="Symbol" w:cs="Symbol" w:hint="default"/>
      <w:vertAlign w:val="superscript"/>
    </w:rPr>
  </w:style>
  <w:style w:type="character" w:customStyle="1" w:styleId="WW8Num189z1">
    <w:name w:val="WW8Num189z1"/>
    <w:rsid w:val="00233BD7"/>
    <w:rPr>
      <w:rFonts w:ascii="Courier New" w:hAnsi="Courier New" w:cs="Courier New" w:hint="default"/>
    </w:rPr>
  </w:style>
  <w:style w:type="character" w:customStyle="1" w:styleId="WW8Num189z2">
    <w:name w:val="WW8Num189z2"/>
    <w:rsid w:val="00233BD7"/>
    <w:rPr>
      <w:rFonts w:ascii="Wingdings" w:hAnsi="Wingdings" w:cs="Wingdings" w:hint="default"/>
    </w:rPr>
  </w:style>
  <w:style w:type="character" w:customStyle="1" w:styleId="WW8Num190z0">
    <w:name w:val="WW8Num190z0"/>
    <w:rsid w:val="00233BD7"/>
  </w:style>
  <w:style w:type="character" w:customStyle="1" w:styleId="WW8Num190z1">
    <w:name w:val="WW8Num190z1"/>
    <w:rsid w:val="00233BD7"/>
  </w:style>
  <w:style w:type="character" w:customStyle="1" w:styleId="WW8Num190z2">
    <w:name w:val="WW8Num190z2"/>
    <w:rsid w:val="00233BD7"/>
  </w:style>
  <w:style w:type="character" w:customStyle="1" w:styleId="WW8Num190z3">
    <w:name w:val="WW8Num190z3"/>
    <w:rsid w:val="00233BD7"/>
  </w:style>
  <w:style w:type="character" w:customStyle="1" w:styleId="WW8Num190z4">
    <w:name w:val="WW8Num190z4"/>
    <w:rsid w:val="00233BD7"/>
  </w:style>
  <w:style w:type="character" w:customStyle="1" w:styleId="WW8Num190z5">
    <w:name w:val="WW8Num190z5"/>
    <w:rsid w:val="00233BD7"/>
  </w:style>
  <w:style w:type="character" w:customStyle="1" w:styleId="WW8Num190z6">
    <w:name w:val="WW8Num190z6"/>
    <w:rsid w:val="00233BD7"/>
  </w:style>
  <w:style w:type="character" w:customStyle="1" w:styleId="WW8Num190z7">
    <w:name w:val="WW8Num190z7"/>
    <w:rsid w:val="00233BD7"/>
  </w:style>
  <w:style w:type="character" w:customStyle="1" w:styleId="WW8Num190z8">
    <w:name w:val="WW8Num190z8"/>
    <w:rsid w:val="00233BD7"/>
  </w:style>
  <w:style w:type="character" w:customStyle="1" w:styleId="WW8Num191z0">
    <w:name w:val="WW8Num191z0"/>
    <w:rsid w:val="00233BD7"/>
    <w:rPr>
      <w:rFonts w:ascii="Times New Roman" w:eastAsia="MS Mincho" w:hAnsi="Times New Roman" w:cs="Times New Roman" w:hint="default"/>
      <w:b w:val="0"/>
      <w:sz w:val="24"/>
    </w:rPr>
  </w:style>
  <w:style w:type="character" w:customStyle="1" w:styleId="WW8Num191z1">
    <w:name w:val="WW8Num191z1"/>
    <w:rsid w:val="00233BD7"/>
  </w:style>
  <w:style w:type="character" w:customStyle="1" w:styleId="WW8Num191z2">
    <w:name w:val="WW8Num191z2"/>
    <w:rsid w:val="00233BD7"/>
  </w:style>
  <w:style w:type="character" w:customStyle="1" w:styleId="WW8Num191z3">
    <w:name w:val="WW8Num191z3"/>
    <w:rsid w:val="00233BD7"/>
  </w:style>
  <w:style w:type="character" w:customStyle="1" w:styleId="WW8Num191z4">
    <w:name w:val="WW8Num191z4"/>
    <w:rsid w:val="00233BD7"/>
  </w:style>
  <w:style w:type="character" w:customStyle="1" w:styleId="WW8Num191z5">
    <w:name w:val="WW8Num191z5"/>
    <w:rsid w:val="00233BD7"/>
  </w:style>
  <w:style w:type="character" w:customStyle="1" w:styleId="WW8Num191z6">
    <w:name w:val="WW8Num191z6"/>
    <w:rsid w:val="00233BD7"/>
  </w:style>
  <w:style w:type="character" w:customStyle="1" w:styleId="WW8Num191z7">
    <w:name w:val="WW8Num191z7"/>
    <w:rsid w:val="00233BD7"/>
  </w:style>
  <w:style w:type="character" w:customStyle="1" w:styleId="WW8Num191z8">
    <w:name w:val="WW8Num191z8"/>
    <w:rsid w:val="00233BD7"/>
  </w:style>
  <w:style w:type="character" w:customStyle="1" w:styleId="WW8Num192z0">
    <w:name w:val="WW8Num192z0"/>
    <w:rsid w:val="00233BD7"/>
    <w:rPr>
      <w:rFonts w:hint="default"/>
    </w:rPr>
  </w:style>
  <w:style w:type="character" w:customStyle="1" w:styleId="WW8Num192z1">
    <w:name w:val="WW8Num192z1"/>
    <w:rsid w:val="00233BD7"/>
  </w:style>
  <w:style w:type="character" w:customStyle="1" w:styleId="WW8Num192z2">
    <w:name w:val="WW8Num192z2"/>
    <w:rsid w:val="00233BD7"/>
  </w:style>
  <w:style w:type="character" w:customStyle="1" w:styleId="WW8Num192z3">
    <w:name w:val="WW8Num192z3"/>
    <w:rsid w:val="00233BD7"/>
  </w:style>
  <w:style w:type="character" w:customStyle="1" w:styleId="WW8Num192z4">
    <w:name w:val="WW8Num192z4"/>
    <w:rsid w:val="00233BD7"/>
  </w:style>
  <w:style w:type="character" w:customStyle="1" w:styleId="WW8Num192z5">
    <w:name w:val="WW8Num192z5"/>
    <w:rsid w:val="00233BD7"/>
  </w:style>
  <w:style w:type="character" w:customStyle="1" w:styleId="WW8Num192z6">
    <w:name w:val="WW8Num192z6"/>
    <w:rsid w:val="00233BD7"/>
  </w:style>
  <w:style w:type="character" w:customStyle="1" w:styleId="WW8Num192z7">
    <w:name w:val="WW8Num192z7"/>
    <w:rsid w:val="00233BD7"/>
  </w:style>
  <w:style w:type="character" w:customStyle="1" w:styleId="WW8Num192z8">
    <w:name w:val="WW8Num192z8"/>
    <w:rsid w:val="00233BD7"/>
  </w:style>
  <w:style w:type="character" w:customStyle="1" w:styleId="WW8Num193z0">
    <w:name w:val="WW8Num193z0"/>
    <w:rsid w:val="00233BD7"/>
  </w:style>
  <w:style w:type="character" w:customStyle="1" w:styleId="WW8Num193z1">
    <w:name w:val="WW8Num193z1"/>
    <w:rsid w:val="00233BD7"/>
  </w:style>
  <w:style w:type="character" w:customStyle="1" w:styleId="WW8Num193z2">
    <w:name w:val="WW8Num193z2"/>
    <w:rsid w:val="00233BD7"/>
  </w:style>
  <w:style w:type="character" w:customStyle="1" w:styleId="WW8Num193z3">
    <w:name w:val="WW8Num193z3"/>
    <w:rsid w:val="00233BD7"/>
  </w:style>
  <w:style w:type="character" w:customStyle="1" w:styleId="WW8Num193z4">
    <w:name w:val="WW8Num193z4"/>
    <w:rsid w:val="00233BD7"/>
  </w:style>
  <w:style w:type="character" w:customStyle="1" w:styleId="WW8Num193z5">
    <w:name w:val="WW8Num193z5"/>
    <w:rsid w:val="00233BD7"/>
  </w:style>
  <w:style w:type="character" w:customStyle="1" w:styleId="WW8Num193z6">
    <w:name w:val="WW8Num193z6"/>
    <w:rsid w:val="00233BD7"/>
  </w:style>
  <w:style w:type="character" w:customStyle="1" w:styleId="WW8Num193z7">
    <w:name w:val="WW8Num193z7"/>
    <w:rsid w:val="00233BD7"/>
  </w:style>
  <w:style w:type="character" w:customStyle="1" w:styleId="WW8Num193z8">
    <w:name w:val="WW8Num193z8"/>
    <w:rsid w:val="00233BD7"/>
  </w:style>
  <w:style w:type="character" w:customStyle="1" w:styleId="WW8Num194z0">
    <w:name w:val="WW8Num194z0"/>
    <w:rsid w:val="00233BD7"/>
    <w:rPr>
      <w:b w:val="0"/>
    </w:rPr>
  </w:style>
  <w:style w:type="character" w:customStyle="1" w:styleId="WW8Num194z1">
    <w:name w:val="WW8Num194z1"/>
    <w:rsid w:val="00233BD7"/>
  </w:style>
  <w:style w:type="character" w:customStyle="1" w:styleId="WW8Num194z2">
    <w:name w:val="WW8Num194z2"/>
    <w:rsid w:val="00233BD7"/>
  </w:style>
  <w:style w:type="character" w:customStyle="1" w:styleId="WW8Num194z3">
    <w:name w:val="WW8Num194z3"/>
    <w:rsid w:val="00233BD7"/>
  </w:style>
  <w:style w:type="character" w:customStyle="1" w:styleId="WW8Num194z4">
    <w:name w:val="WW8Num194z4"/>
    <w:rsid w:val="00233BD7"/>
  </w:style>
  <w:style w:type="character" w:customStyle="1" w:styleId="WW8Num194z5">
    <w:name w:val="WW8Num194z5"/>
    <w:rsid w:val="00233BD7"/>
  </w:style>
  <w:style w:type="character" w:customStyle="1" w:styleId="WW8Num194z6">
    <w:name w:val="WW8Num194z6"/>
    <w:rsid w:val="00233BD7"/>
  </w:style>
  <w:style w:type="character" w:customStyle="1" w:styleId="WW8Num194z7">
    <w:name w:val="WW8Num194z7"/>
    <w:rsid w:val="00233BD7"/>
  </w:style>
  <w:style w:type="character" w:customStyle="1" w:styleId="WW8Num194z8">
    <w:name w:val="WW8Num194z8"/>
    <w:rsid w:val="00233BD7"/>
  </w:style>
  <w:style w:type="character" w:customStyle="1" w:styleId="WW8Num195z0">
    <w:name w:val="WW8Num195z0"/>
    <w:rsid w:val="00233BD7"/>
    <w:rPr>
      <w:rFonts w:ascii="Times New Roman" w:eastAsia="MS Mincho" w:hAnsi="Times New Roman" w:cs="Times New Roman"/>
      <w:sz w:val="24"/>
    </w:rPr>
  </w:style>
  <w:style w:type="character" w:customStyle="1" w:styleId="WW8Num195z1">
    <w:name w:val="WW8Num195z1"/>
    <w:rsid w:val="00233BD7"/>
  </w:style>
  <w:style w:type="character" w:customStyle="1" w:styleId="WW8Num195z2">
    <w:name w:val="WW8Num195z2"/>
    <w:rsid w:val="00233BD7"/>
  </w:style>
  <w:style w:type="character" w:customStyle="1" w:styleId="WW8Num195z3">
    <w:name w:val="WW8Num195z3"/>
    <w:rsid w:val="00233BD7"/>
  </w:style>
  <w:style w:type="character" w:customStyle="1" w:styleId="WW8Num195z4">
    <w:name w:val="WW8Num195z4"/>
    <w:rsid w:val="00233BD7"/>
  </w:style>
  <w:style w:type="character" w:customStyle="1" w:styleId="WW8Num195z5">
    <w:name w:val="WW8Num195z5"/>
    <w:rsid w:val="00233BD7"/>
  </w:style>
  <w:style w:type="character" w:customStyle="1" w:styleId="WW8Num195z6">
    <w:name w:val="WW8Num195z6"/>
    <w:rsid w:val="00233BD7"/>
  </w:style>
  <w:style w:type="character" w:customStyle="1" w:styleId="WW8Num195z7">
    <w:name w:val="WW8Num195z7"/>
    <w:rsid w:val="00233BD7"/>
  </w:style>
  <w:style w:type="character" w:customStyle="1" w:styleId="WW8Num195z8">
    <w:name w:val="WW8Num195z8"/>
    <w:rsid w:val="00233BD7"/>
  </w:style>
  <w:style w:type="character" w:customStyle="1" w:styleId="WW8Num196z0">
    <w:name w:val="WW8Num196z0"/>
    <w:rsid w:val="00233BD7"/>
    <w:rPr>
      <w:rFonts w:ascii="Times New Roman" w:hAnsi="Times New Roman" w:cs="Times New Roman" w:hint="default"/>
      <w:sz w:val="24"/>
      <w:szCs w:val="24"/>
    </w:rPr>
  </w:style>
  <w:style w:type="character" w:customStyle="1" w:styleId="WW8Num196z1">
    <w:name w:val="WW8Num196z1"/>
    <w:rsid w:val="00233BD7"/>
  </w:style>
  <w:style w:type="character" w:customStyle="1" w:styleId="WW8Num196z2">
    <w:name w:val="WW8Num196z2"/>
    <w:rsid w:val="00233BD7"/>
  </w:style>
  <w:style w:type="character" w:customStyle="1" w:styleId="WW8Num196z3">
    <w:name w:val="WW8Num196z3"/>
    <w:rsid w:val="00233BD7"/>
  </w:style>
  <w:style w:type="character" w:customStyle="1" w:styleId="WW8Num196z4">
    <w:name w:val="WW8Num196z4"/>
    <w:rsid w:val="00233BD7"/>
  </w:style>
  <w:style w:type="character" w:customStyle="1" w:styleId="WW8Num196z5">
    <w:name w:val="WW8Num196z5"/>
    <w:rsid w:val="00233BD7"/>
  </w:style>
  <w:style w:type="character" w:customStyle="1" w:styleId="WW8Num196z6">
    <w:name w:val="WW8Num196z6"/>
    <w:rsid w:val="00233BD7"/>
  </w:style>
  <w:style w:type="character" w:customStyle="1" w:styleId="WW8Num196z7">
    <w:name w:val="WW8Num196z7"/>
    <w:rsid w:val="00233BD7"/>
  </w:style>
  <w:style w:type="character" w:customStyle="1" w:styleId="WW8Num196z8">
    <w:name w:val="WW8Num196z8"/>
    <w:rsid w:val="00233BD7"/>
  </w:style>
  <w:style w:type="character" w:customStyle="1" w:styleId="WW8Num197z0">
    <w:name w:val="WW8Num197z0"/>
    <w:rsid w:val="00233BD7"/>
    <w:rPr>
      <w:rFonts w:cs="Times New Roman" w:hint="default"/>
    </w:rPr>
  </w:style>
  <w:style w:type="character" w:customStyle="1" w:styleId="WW8Num197z1">
    <w:name w:val="WW8Num197z1"/>
    <w:rsid w:val="00233BD7"/>
    <w:rPr>
      <w:rFonts w:ascii="Verdana" w:hAnsi="Verdana" w:cs="Times New Roman" w:hint="default"/>
      <w:b w:val="0"/>
      <w:i w:val="0"/>
      <w:sz w:val="18"/>
    </w:rPr>
  </w:style>
  <w:style w:type="character" w:customStyle="1" w:styleId="WW8Num197z4">
    <w:name w:val="WW8Num197z4"/>
    <w:rsid w:val="00233BD7"/>
    <w:rPr>
      <w:rFonts w:ascii="Times New Roman" w:hAnsi="Times New Roman" w:cs="Times New Roman" w:hint="default"/>
      <w:color w:val="auto"/>
    </w:rPr>
  </w:style>
  <w:style w:type="character" w:customStyle="1" w:styleId="Domylnaczcionkaakapitu1">
    <w:name w:val="Domyślna czcionka akapitu1"/>
    <w:rsid w:val="00233BD7"/>
  </w:style>
  <w:style w:type="character" w:customStyle="1" w:styleId="Znak6">
    <w:name w:val="Znak6"/>
    <w:rsid w:val="00233BD7"/>
    <w:rPr>
      <w:rFonts w:ascii="Calibri Light" w:eastAsia="Times New Roman" w:hAnsi="Calibri Light" w:cs="Times New Roman"/>
      <w:b/>
      <w:bCs/>
      <w:i/>
      <w:iCs/>
      <w:sz w:val="28"/>
      <w:szCs w:val="28"/>
    </w:rPr>
  </w:style>
  <w:style w:type="character" w:customStyle="1" w:styleId="Znak5">
    <w:name w:val="Znak5"/>
    <w:rsid w:val="00233BD7"/>
    <w:rPr>
      <w:rFonts w:ascii="Tahoma" w:hAnsi="Tahoma" w:cs="Times New Roman"/>
      <w:b/>
    </w:rPr>
  </w:style>
  <w:style w:type="character" w:customStyle="1" w:styleId="Znak4">
    <w:name w:val="Znak4"/>
    <w:rsid w:val="00233BD7"/>
    <w:rPr>
      <w:rFonts w:cs="Times New Roman"/>
    </w:rPr>
  </w:style>
  <w:style w:type="character" w:customStyle="1" w:styleId="Znak3">
    <w:name w:val="Znak3"/>
    <w:rsid w:val="00233BD7"/>
    <w:rPr>
      <w:rFonts w:cs="Times New Roman"/>
    </w:rPr>
  </w:style>
  <w:style w:type="character" w:customStyle="1" w:styleId="Znak1">
    <w:name w:val="Znak1"/>
    <w:rsid w:val="00233BD7"/>
    <w:rPr>
      <w:rFonts w:ascii="Times New Roman" w:hAnsi="Times New Roman" w:cs="Times New Roman"/>
      <w:sz w:val="16"/>
      <w:szCs w:val="16"/>
    </w:rPr>
  </w:style>
  <w:style w:type="character" w:styleId="Numerstrony">
    <w:name w:val="page number"/>
    <w:basedOn w:val="Domylnaczcionkaakapitu1"/>
    <w:rsid w:val="00233BD7"/>
  </w:style>
  <w:style w:type="paragraph" w:customStyle="1" w:styleId="Nagwek22">
    <w:name w:val="Nagłówek2"/>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233BD7"/>
    <w:pPr>
      <w:widowControl/>
      <w:spacing w:line="254" w:lineRule="auto"/>
    </w:pPr>
    <w:rPr>
      <w:rFonts w:ascii="Calibri" w:eastAsia="Times New Roman" w:hAnsi="Calibri" w:cs="Mangal"/>
      <w:kern w:val="0"/>
      <w:sz w:val="22"/>
      <w:szCs w:val="22"/>
      <w:lang w:eastAsia="ar-SA"/>
    </w:rPr>
  </w:style>
  <w:style w:type="paragraph" w:customStyle="1" w:styleId="Podpis2">
    <w:name w:val="Podpis2"/>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paragraph" w:customStyle="1" w:styleId="Indeks">
    <w:name w:val="Indeks"/>
    <w:basedOn w:val="Normalny"/>
    <w:rsid w:val="00233BD7"/>
    <w:pPr>
      <w:suppressLineNumbers/>
      <w:suppressAutoHyphens/>
      <w:spacing w:line="254" w:lineRule="auto"/>
    </w:pPr>
    <w:rPr>
      <w:rFonts w:ascii="Calibri" w:eastAsia="Times New Roman" w:hAnsi="Calibri" w:cs="Mangal"/>
      <w:lang w:eastAsia="ar-SA"/>
    </w:rPr>
  </w:style>
  <w:style w:type="paragraph" w:customStyle="1" w:styleId="Nagwek12">
    <w:name w:val="Nagłówek1"/>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character" w:customStyle="1" w:styleId="CytatintensywnyZnak1">
    <w:name w:val="Cytat intensywny Znak1"/>
    <w:basedOn w:val="Domylnaczcionkaakapitu"/>
    <w:rsid w:val="00233BD7"/>
    <w:rPr>
      <w:rFonts w:ascii="Times New Roman" w:eastAsia="Times New Roman" w:hAnsi="Times New Roman" w:cs="Times New Roman"/>
      <w:i/>
      <w:iCs/>
      <w:color w:val="5B9BD5"/>
      <w:sz w:val="24"/>
      <w:szCs w:val="24"/>
      <w:lang w:eastAsia="ar-SA"/>
    </w:rPr>
  </w:style>
  <w:style w:type="paragraph" w:customStyle="1" w:styleId="Nagwektabeli">
    <w:name w:val="Nagłówek tabeli"/>
    <w:basedOn w:val="Zawartotabeli"/>
    <w:rsid w:val="00233BD7"/>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233BD7"/>
    <w:pPr>
      <w:widowControl/>
      <w:spacing w:line="254" w:lineRule="auto"/>
    </w:pPr>
    <w:rPr>
      <w:rFonts w:ascii="Calibri" w:eastAsia="Times New Roman" w:hAnsi="Calibri"/>
      <w:kern w:val="0"/>
      <w:sz w:val="22"/>
      <w:szCs w:val="22"/>
      <w:lang w:eastAsia="ar-SA"/>
    </w:rPr>
  </w:style>
  <w:style w:type="paragraph" w:customStyle="1" w:styleId="NormalBold">
    <w:name w:val="NormalBold"/>
    <w:basedOn w:val="Normalny"/>
    <w:link w:val="NormalBoldChar"/>
    <w:rsid w:val="00233BD7"/>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33BD7"/>
    <w:rPr>
      <w:rFonts w:ascii="Times New Roman" w:eastAsia="Times New Roman" w:hAnsi="Times New Roman" w:cs="Times New Roman"/>
      <w:b/>
      <w:sz w:val="24"/>
      <w:lang w:eastAsia="en-GB"/>
    </w:rPr>
  </w:style>
  <w:style w:type="paragraph" w:customStyle="1" w:styleId="Text1">
    <w:name w:val="Text 1"/>
    <w:basedOn w:val="Normalny"/>
    <w:rsid w:val="00233BD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33BD7"/>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33BD7"/>
    <w:pPr>
      <w:numPr>
        <w:numId w:val="6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33BD7"/>
    <w:pPr>
      <w:numPr>
        <w:numId w:val="6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33BD7"/>
    <w:pPr>
      <w:numPr>
        <w:numId w:val="6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33BD7"/>
    <w:pPr>
      <w:numPr>
        <w:ilvl w:val="1"/>
        <w:numId w:val="6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33BD7"/>
    <w:pPr>
      <w:numPr>
        <w:ilvl w:val="2"/>
        <w:numId w:val="6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33BD7"/>
    <w:pPr>
      <w:numPr>
        <w:ilvl w:val="3"/>
        <w:numId w:val="6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33BD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33BD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33BD7"/>
    <w:pPr>
      <w:spacing w:before="120" w:after="120" w:line="240" w:lineRule="auto"/>
      <w:jc w:val="center"/>
    </w:pPr>
    <w:rPr>
      <w:rFonts w:ascii="Times New Roman" w:eastAsia="Calibri" w:hAnsi="Times New Roman" w:cs="Times New Roman"/>
      <w:b/>
      <w:sz w:val="24"/>
      <w:u w:val="single"/>
      <w:lang w:eastAsia="en-GB"/>
    </w:rPr>
  </w:style>
  <w:style w:type="numbering" w:customStyle="1" w:styleId="Bezlisty2">
    <w:name w:val="Bez listy2"/>
    <w:next w:val="Bezlisty"/>
    <w:semiHidden/>
    <w:unhideWhenUsed/>
    <w:rsid w:val="00233BD7"/>
  </w:style>
  <w:style w:type="character" w:customStyle="1" w:styleId="Absatz-Standardschriftart">
    <w:name w:val="Absatz-Standardschriftart"/>
    <w:rsid w:val="00233BD7"/>
  </w:style>
  <w:style w:type="character" w:customStyle="1" w:styleId="WW-Absatz-Standardschriftart">
    <w:name w:val="WW-Absatz-Standardschriftart"/>
    <w:rsid w:val="00233BD7"/>
  </w:style>
  <w:style w:type="character" w:customStyle="1" w:styleId="WW-Absatz-Standardschriftart1">
    <w:name w:val="WW-Absatz-Standardschriftart1"/>
    <w:rsid w:val="00233BD7"/>
  </w:style>
  <w:style w:type="character" w:customStyle="1" w:styleId="WW-Absatz-Standardschriftart11">
    <w:name w:val="WW-Absatz-Standardschriftart11"/>
    <w:rsid w:val="00233BD7"/>
  </w:style>
  <w:style w:type="character" w:customStyle="1" w:styleId="WW-Absatz-Standardschriftart111">
    <w:name w:val="WW-Absatz-Standardschriftart111"/>
    <w:rsid w:val="00233BD7"/>
  </w:style>
  <w:style w:type="character" w:customStyle="1" w:styleId="WW-Absatz-Standardschriftart1111">
    <w:name w:val="WW-Absatz-Standardschriftart1111"/>
    <w:rsid w:val="00233BD7"/>
  </w:style>
  <w:style w:type="character" w:customStyle="1" w:styleId="Znakinumeracji">
    <w:name w:val="Znaki numeracji"/>
    <w:rsid w:val="00233BD7"/>
    <w:rPr>
      <w:color w:val="000000"/>
    </w:rPr>
  </w:style>
  <w:style w:type="numbering" w:customStyle="1" w:styleId="Bezlisty3">
    <w:name w:val="Bez listy3"/>
    <w:next w:val="Bezlisty"/>
    <w:semiHidden/>
    <w:rsid w:val="00233BD7"/>
  </w:style>
  <w:style w:type="numbering" w:styleId="111111">
    <w:name w:val="Outline List 2"/>
    <w:basedOn w:val="Bezlisty"/>
    <w:rsid w:val="00233BD7"/>
    <w:pPr>
      <w:numPr>
        <w:numId w:val="69"/>
      </w:numPr>
    </w:pPr>
  </w:style>
  <w:style w:type="paragraph" w:styleId="Data">
    <w:name w:val="Date"/>
    <w:basedOn w:val="Normalny"/>
    <w:next w:val="Normalny"/>
    <w:link w:val="DataZnak"/>
    <w:rsid w:val="00233BD7"/>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rsid w:val="00233BD7"/>
    <w:rPr>
      <w:rFonts w:ascii="Times New Roman" w:eastAsia="Times New Roman" w:hAnsi="Times New Roman" w:cs="Times New Roman"/>
      <w:sz w:val="24"/>
      <w:szCs w:val="24"/>
      <w:lang w:eastAsia="pl-PL"/>
    </w:rPr>
  </w:style>
  <w:style w:type="character" w:customStyle="1" w:styleId="txt-new">
    <w:name w:val="txt-new"/>
    <w:rsid w:val="00233BD7"/>
  </w:style>
  <w:style w:type="paragraph" w:customStyle="1" w:styleId="FR3">
    <w:name w:val="FR3"/>
    <w:rsid w:val="00233BD7"/>
    <w:pPr>
      <w:widowControl w:val="0"/>
      <w:spacing w:before="2260" w:after="1300" w:line="240" w:lineRule="auto"/>
      <w:ind w:left="2000"/>
    </w:pPr>
    <w:rPr>
      <w:rFonts w:ascii="Arial" w:eastAsia="Calibri" w:hAnsi="Arial" w:cs="Times New Roman"/>
      <w:b/>
      <w:sz w:val="32"/>
      <w:szCs w:val="20"/>
      <w:lang w:eastAsia="pl-PL"/>
    </w:rPr>
  </w:style>
  <w:style w:type="character" w:customStyle="1" w:styleId="ZnakZnak3">
    <w:name w:val="Znak Znak3"/>
    <w:locked/>
    <w:rsid w:val="00233BD7"/>
    <w:rPr>
      <w:rFonts w:ascii="Cambria" w:eastAsia="Calibri" w:hAnsi="Cambria"/>
      <w:b/>
      <w:bCs/>
      <w:color w:val="365F91"/>
      <w:sz w:val="28"/>
      <w:szCs w:val="28"/>
      <w:lang w:val="pl-PL" w:eastAsia="en-US" w:bidi="ar-SA"/>
    </w:rPr>
  </w:style>
  <w:style w:type="paragraph" w:styleId="Lista2">
    <w:name w:val="List 2"/>
    <w:basedOn w:val="Normalny"/>
    <w:unhideWhenUsed/>
    <w:rsid w:val="00233BD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nhideWhenUsed/>
    <w:rsid w:val="00233BD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nhideWhenUsed/>
    <w:rsid w:val="00233BD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nhideWhenUsed/>
    <w:rsid w:val="00233BD7"/>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nhideWhenUsed/>
    <w:rsid w:val="00233BD7"/>
    <w:pPr>
      <w:numPr>
        <w:numId w:val="70"/>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nhideWhenUsed/>
    <w:rsid w:val="00233BD7"/>
    <w:pPr>
      <w:numPr>
        <w:numId w:val="71"/>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nhideWhenUsed/>
    <w:rsid w:val="00233BD7"/>
    <w:pPr>
      <w:numPr>
        <w:numId w:val="72"/>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nhideWhenUsed/>
    <w:rsid w:val="00233BD7"/>
    <w:pPr>
      <w:numPr>
        <w:numId w:val="73"/>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unhideWhenUsed/>
    <w:rsid w:val="00233BD7"/>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nhideWhenUsed/>
    <w:rsid w:val="00233BD7"/>
    <w:pPr>
      <w:spacing w:after="120" w:line="240" w:lineRule="auto"/>
      <w:ind w:left="849"/>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33BD7"/>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33BD7"/>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233BD7"/>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233BD7"/>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233BD7"/>
  </w:style>
  <w:style w:type="character" w:customStyle="1" w:styleId="PlainTextChar">
    <w:name w:val="Plain Text Char"/>
    <w:rsid w:val="00233BD7"/>
    <w:rPr>
      <w:rFonts w:ascii="Courier New" w:hAnsi="Courier New" w:cs="Times New Roman"/>
      <w:w w:val="89"/>
      <w:sz w:val="20"/>
      <w:szCs w:val="20"/>
    </w:rPr>
  </w:style>
  <w:style w:type="character" w:customStyle="1" w:styleId="FootnoteTextChar">
    <w:name w:val="Footnote Text Char"/>
    <w:semiHidden/>
    <w:rsid w:val="00233BD7"/>
    <w:rPr>
      <w:rFonts w:cs="Times New Roman"/>
      <w:sz w:val="20"/>
      <w:szCs w:val="20"/>
    </w:rPr>
  </w:style>
  <w:style w:type="character" w:customStyle="1" w:styleId="tekstdokbold">
    <w:name w:val="tekst dok. bold"/>
    <w:rsid w:val="00233BD7"/>
    <w:rPr>
      <w:b/>
      <w:bCs/>
    </w:rPr>
  </w:style>
  <w:style w:type="paragraph" w:styleId="HTML-wstpniesformatowany">
    <w:name w:val="HTML Preformatted"/>
    <w:basedOn w:val="Normalny"/>
    <w:link w:val="HTML-wstpniesformatowanyZnak"/>
    <w:uiPriority w:val="99"/>
    <w:semiHidden/>
    <w:unhideWhenUsed/>
    <w:rsid w:val="0023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3BD7"/>
    <w:rPr>
      <w:rFonts w:ascii="Courier New" w:eastAsia="Times New Roman" w:hAnsi="Courier New" w:cs="Courier New"/>
      <w:sz w:val="20"/>
      <w:szCs w:val="20"/>
      <w:lang w:eastAsia="pl-PL"/>
    </w:rPr>
  </w:style>
  <w:style w:type="paragraph" w:customStyle="1" w:styleId="font5">
    <w:name w:val="font5"/>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65">
    <w:name w:val="xl65"/>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6">
    <w:name w:val="xl66"/>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23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233BD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l-PL"/>
    </w:rPr>
  </w:style>
  <w:style w:type="paragraph" w:customStyle="1" w:styleId="xl71">
    <w:name w:val="xl71"/>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33BD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33B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3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33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33BD7"/>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character" w:customStyle="1" w:styleId="Teksttreci">
    <w:name w:val="Tekst treści_"/>
    <w:link w:val="Teksttreci0"/>
    <w:rsid w:val="00083F79"/>
    <w:rPr>
      <w:rFonts w:ascii="Verdana" w:hAnsi="Verdana" w:cs="Verdana"/>
      <w:sz w:val="19"/>
      <w:szCs w:val="19"/>
      <w:shd w:val="clear" w:color="auto" w:fill="FFFFFF"/>
    </w:rPr>
  </w:style>
  <w:style w:type="paragraph" w:customStyle="1" w:styleId="Teksttreci0">
    <w:name w:val="Tekst treści"/>
    <w:basedOn w:val="Normalny"/>
    <w:link w:val="Teksttreci"/>
    <w:rsid w:val="00083F79"/>
    <w:pPr>
      <w:shd w:val="clear" w:color="auto" w:fill="FFFFFF"/>
      <w:spacing w:after="0" w:line="240" w:lineRule="atLeast"/>
      <w:ind w:hanging="1700"/>
    </w:pPr>
    <w:rPr>
      <w:rFonts w:ascii="Verdana" w:hAnsi="Verdana" w:cs="Verdana"/>
      <w:sz w:val="19"/>
      <w:szCs w:val="19"/>
    </w:rPr>
  </w:style>
  <w:style w:type="character" w:styleId="Pogrubienie">
    <w:name w:val="Strong"/>
    <w:basedOn w:val="Domylnaczcionkaakapitu"/>
    <w:uiPriority w:val="22"/>
    <w:qFormat/>
    <w:rsid w:val="00083F79"/>
    <w:rPr>
      <w:b/>
      <w:bCs/>
    </w:rPr>
  </w:style>
  <w:style w:type="character" w:customStyle="1" w:styleId="highlight">
    <w:name w:val="highlight"/>
    <w:basedOn w:val="Domylnaczcionkaakapitu"/>
    <w:rsid w:val="00C8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49155907">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2306266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77363340">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596285536">
      <w:bodyDiv w:val="1"/>
      <w:marLeft w:val="0"/>
      <w:marRight w:val="0"/>
      <w:marTop w:val="0"/>
      <w:marBottom w:val="0"/>
      <w:divBdr>
        <w:top w:val="none" w:sz="0" w:space="0" w:color="auto"/>
        <w:left w:val="none" w:sz="0" w:space="0" w:color="auto"/>
        <w:bottom w:val="none" w:sz="0" w:space="0" w:color="auto"/>
        <w:right w:val="none" w:sz="0" w:space="0" w:color="auto"/>
      </w:divBdr>
    </w:div>
    <w:div w:id="1598899682">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www.gov.pl/web/uzp/jednolity-europejski-dokument-zamowieni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espd.uzp.gov.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www.portalzp.pl/kody-cpv/szczegoly/roboty-instalacyjne-wodne-i-kanalizacyjne-7078"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microsoft.com/office/2011/relationships/people" Target="people.xml"/><Relationship Id="rId8" Type="http://schemas.openxmlformats.org/officeDocument/2006/relationships/hyperlink" Target="http://www.bip.um.swi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66</Pages>
  <Words>23556</Words>
  <Characters>141337</Characters>
  <Application>Microsoft Office Word</Application>
  <DocSecurity>0</DocSecurity>
  <Lines>1177</Lines>
  <Paragraphs>329</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Izabela Fecko</cp:lastModifiedBy>
  <cp:revision>331</cp:revision>
  <cp:lastPrinted>2024-11-29T12:46:00Z</cp:lastPrinted>
  <dcterms:created xsi:type="dcterms:W3CDTF">2024-02-26T07:46:00Z</dcterms:created>
  <dcterms:modified xsi:type="dcterms:W3CDTF">2024-12-06T08:53:00Z</dcterms:modified>
</cp:coreProperties>
</file>